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386EF" w14:textId="60863F67" w:rsidR="00ED7EBA" w:rsidRDefault="000638F1" w:rsidP="000638F1">
      <w:r w:rsidRPr="000638F1">
        <w:rPr>
          <w:rFonts w:hint="eastAsia"/>
        </w:rPr>
        <w:t>Техника</w:t>
      </w:r>
      <w:r w:rsidRPr="000638F1">
        <w:t xml:space="preserve"> </w:t>
      </w:r>
      <w:r w:rsidRPr="000638F1">
        <w:rPr>
          <w:rFonts w:hint="eastAsia"/>
        </w:rPr>
        <w:t>операций</w:t>
      </w:r>
      <w:r w:rsidRPr="000638F1">
        <w:t xml:space="preserve">, </w:t>
      </w:r>
      <w:r w:rsidRPr="000638F1">
        <w:rPr>
          <w:rFonts w:hint="eastAsia"/>
        </w:rPr>
        <w:t>непосредственные</w:t>
      </w:r>
      <w:r w:rsidRPr="000638F1">
        <w:t xml:space="preserve"> </w:t>
      </w:r>
      <w:r w:rsidRPr="000638F1">
        <w:rPr>
          <w:rFonts w:hint="eastAsia"/>
        </w:rPr>
        <w:t>и</w:t>
      </w:r>
      <w:r w:rsidRPr="000638F1">
        <w:t xml:space="preserve"> </w:t>
      </w:r>
      <w:r w:rsidRPr="000638F1">
        <w:rPr>
          <w:rFonts w:hint="eastAsia"/>
        </w:rPr>
        <w:t>отдаленные</w:t>
      </w:r>
      <w:r w:rsidRPr="000638F1">
        <w:t xml:space="preserve"> </w:t>
      </w:r>
      <w:r w:rsidRPr="000638F1">
        <w:rPr>
          <w:rFonts w:hint="eastAsia"/>
        </w:rPr>
        <w:t>результаты</w:t>
      </w:r>
      <w:r w:rsidRPr="000638F1">
        <w:t xml:space="preserve"> </w:t>
      </w:r>
      <w:r w:rsidRPr="000638F1">
        <w:rPr>
          <w:rFonts w:hint="eastAsia"/>
        </w:rPr>
        <w:t>шовной</w:t>
      </w:r>
      <w:r w:rsidRPr="000638F1">
        <w:t xml:space="preserve"> </w:t>
      </w:r>
      <w:r w:rsidRPr="000638F1">
        <w:rPr>
          <w:rFonts w:hint="eastAsia"/>
        </w:rPr>
        <w:t>и</w:t>
      </w:r>
      <w:r w:rsidRPr="000638F1">
        <w:t xml:space="preserve"> </w:t>
      </w:r>
      <w:r w:rsidRPr="000638F1">
        <w:rPr>
          <w:rFonts w:hint="eastAsia"/>
        </w:rPr>
        <w:t>имплантационной</w:t>
      </w:r>
      <w:r w:rsidRPr="000638F1">
        <w:t xml:space="preserve"> </w:t>
      </w:r>
      <w:r w:rsidRPr="000638F1">
        <w:rPr>
          <w:rFonts w:hint="eastAsia"/>
        </w:rPr>
        <w:t>методик</w:t>
      </w:r>
      <w:r w:rsidRPr="000638F1">
        <w:t xml:space="preserve"> </w:t>
      </w:r>
      <w:r w:rsidRPr="000638F1">
        <w:rPr>
          <w:rFonts w:hint="eastAsia"/>
        </w:rPr>
        <w:t>аннулопластики</w:t>
      </w:r>
      <w:r w:rsidRPr="000638F1">
        <w:t xml:space="preserve"> </w:t>
      </w:r>
      <w:r w:rsidRPr="000638F1">
        <w:rPr>
          <w:rFonts w:hint="eastAsia"/>
        </w:rPr>
        <w:t>трикуспидального</w:t>
      </w:r>
      <w:r w:rsidRPr="000638F1">
        <w:t xml:space="preserve"> </w:t>
      </w:r>
      <w:r w:rsidRPr="000638F1">
        <w:rPr>
          <w:rFonts w:hint="eastAsia"/>
        </w:rPr>
        <w:t>клапана</w:t>
      </w:r>
      <w:r w:rsidRPr="000638F1">
        <w:t xml:space="preserve"> </w:t>
      </w:r>
      <w:r w:rsidRPr="000638F1">
        <w:rPr>
          <w:rFonts w:hint="eastAsia"/>
        </w:rPr>
        <w:t>при</w:t>
      </w:r>
      <w:r w:rsidRPr="000638F1">
        <w:t xml:space="preserve"> </w:t>
      </w:r>
      <w:r w:rsidRPr="000638F1">
        <w:rPr>
          <w:rFonts w:hint="eastAsia"/>
        </w:rPr>
        <w:t>функциональной</w:t>
      </w:r>
      <w:r w:rsidRPr="000638F1">
        <w:t xml:space="preserve"> </w:t>
      </w:r>
      <w:r w:rsidRPr="000638F1">
        <w:rPr>
          <w:rFonts w:hint="eastAsia"/>
        </w:rPr>
        <w:t>регургитации</w:t>
      </w:r>
      <w:r>
        <w:t xml:space="preserve"> </w:t>
      </w:r>
      <w:r w:rsidRPr="000638F1">
        <w:rPr>
          <w:rFonts w:hint="eastAsia"/>
        </w:rPr>
        <w:t>Казумян</w:t>
      </w:r>
      <w:r w:rsidRPr="000638F1">
        <w:t xml:space="preserve"> </w:t>
      </w:r>
      <w:r w:rsidRPr="000638F1">
        <w:rPr>
          <w:rFonts w:hint="eastAsia"/>
        </w:rPr>
        <w:t>Баграт</w:t>
      </w:r>
      <w:r w:rsidRPr="000638F1">
        <w:t xml:space="preserve"> </w:t>
      </w:r>
      <w:r w:rsidRPr="000638F1">
        <w:rPr>
          <w:rFonts w:hint="eastAsia"/>
        </w:rPr>
        <w:t>Врамович</w:t>
      </w:r>
    </w:p>
    <w:p w14:paraId="59D52E21" w14:textId="77777777" w:rsidR="000638F1" w:rsidRDefault="000638F1" w:rsidP="000638F1">
      <w:r>
        <w:rPr>
          <w:rFonts w:hint="eastAsia"/>
        </w:rPr>
        <w:t>ОГЛАВЛЕНИЕ</w:t>
      </w:r>
      <w:r>
        <w:t xml:space="preserve"> </w:t>
      </w:r>
      <w:r>
        <w:rPr>
          <w:rFonts w:hint="eastAsia"/>
        </w:rPr>
        <w:t>ДИССЕРТАЦИИ</w:t>
      </w:r>
    </w:p>
    <w:p w14:paraId="6257936F" w14:textId="77777777" w:rsidR="000638F1" w:rsidRDefault="000638F1" w:rsidP="000638F1">
      <w:r>
        <w:rPr>
          <w:rFonts w:hint="eastAsia"/>
        </w:rPr>
        <w:t>кандидат</w:t>
      </w:r>
      <w:r>
        <w:t xml:space="preserve"> </w:t>
      </w:r>
      <w:r>
        <w:rPr>
          <w:rFonts w:hint="eastAsia"/>
        </w:rPr>
        <w:t>наук</w:t>
      </w:r>
      <w:r>
        <w:t xml:space="preserve"> </w:t>
      </w:r>
      <w:r>
        <w:rPr>
          <w:rFonts w:hint="eastAsia"/>
        </w:rPr>
        <w:t>Казумян</w:t>
      </w:r>
      <w:r>
        <w:t xml:space="preserve"> </w:t>
      </w:r>
      <w:r>
        <w:rPr>
          <w:rFonts w:hint="eastAsia"/>
        </w:rPr>
        <w:t>Баграт</w:t>
      </w:r>
      <w:r>
        <w:t xml:space="preserve"> </w:t>
      </w:r>
      <w:r>
        <w:rPr>
          <w:rFonts w:hint="eastAsia"/>
        </w:rPr>
        <w:t>Врамович</w:t>
      </w:r>
    </w:p>
    <w:p w14:paraId="54BFF54C" w14:textId="77777777" w:rsidR="000638F1" w:rsidRDefault="000638F1" w:rsidP="000638F1">
      <w:r>
        <w:rPr>
          <w:rFonts w:hint="eastAsia"/>
        </w:rPr>
        <w:t>Список</w:t>
      </w:r>
      <w:r>
        <w:t xml:space="preserve"> </w:t>
      </w:r>
      <w:r>
        <w:rPr>
          <w:rFonts w:hint="eastAsia"/>
        </w:rPr>
        <w:t>сокращений</w:t>
      </w:r>
    </w:p>
    <w:p w14:paraId="633234A2" w14:textId="77777777" w:rsidR="000638F1" w:rsidRDefault="000638F1" w:rsidP="000638F1"/>
    <w:p w14:paraId="181A0465" w14:textId="77777777" w:rsidR="000638F1" w:rsidRDefault="000638F1" w:rsidP="000638F1">
      <w:r>
        <w:rPr>
          <w:rFonts w:hint="eastAsia"/>
        </w:rPr>
        <w:t>Введение</w:t>
      </w:r>
    </w:p>
    <w:p w14:paraId="39274C7E" w14:textId="77777777" w:rsidR="000638F1" w:rsidRDefault="000638F1" w:rsidP="000638F1"/>
    <w:p w14:paraId="33AE4149" w14:textId="77777777" w:rsidR="000638F1" w:rsidRDefault="000638F1" w:rsidP="000638F1">
      <w:r>
        <w:rPr>
          <w:rFonts w:hint="eastAsia"/>
        </w:rPr>
        <w:t>Глава</w:t>
      </w:r>
    </w:p>
    <w:p w14:paraId="3F0B5A3F" w14:textId="77777777" w:rsidR="000638F1" w:rsidRDefault="000638F1" w:rsidP="000638F1"/>
    <w:p w14:paraId="3191FCBA" w14:textId="77777777" w:rsidR="000638F1" w:rsidRDefault="000638F1" w:rsidP="000638F1">
      <w:r>
        <w:rPr>
          <w:rFonts w:hint="eastAsia"/>
        </w:rPr>
        <w:t>Проблема</w:t>
      </w:r>
      <w:r>
        <w:t xml:space="preserve"> </w:t>
      </w:r>
      <w:r>
        <w:rPr>
          <w:rFonts w:hint="eastAsia"/>
        </w:rPr>
        <w:t>хирургического</w:t>
      </w:r>
      <w:r>
        <w:t xml:space="preserve"> </w:t>
      </w:r>
      <w:r>
        <w:rPr>
          <w:rFonts w:hint="eastAsia"/>
        </w:rPr>
        <w:t>лечения</w:t>
      </w:r>
      <w:r>
        <w:t xml:space="preserve"> </w:t>
      </w:r>
      <w:r>
        <w:rPr>
          <w:rFonts w:hint="eastAsia"/>
        </w:rPr>
        <w:t>функциональной</w:t>
      </w:r>
      <w:r>
        <w:t xml:space="preserve"> </w:t>
      </w:r>
      <w:r>
        <w:rPr>
          <w:rFonts w:hint="eastAsia"/>
        </w:rPr>
        <w:t>трикуспидальной</w:t>
      </w:r>
      <w:r>
        <w:t xml:space="preserve"> </w:t>
      </w:r>
      <w:r>
        <w:rPr>
          <w:rFonts w:hint="eastAsia"/>
        </w:rPr>
        <w:t>регургитации</w:t>
      </w:r>
      <w:r>
        <w:t xml:space="preserve"> (</w:t>
      </w:r>
      <w:r>
        <w:rPr>
          <w:rFonts w:hint="eastAsia"/>
        </w:rPr>
        <w:t>обзор</w:t>
      </w:r>
      <w:r>
        <w:t xml:space="preserve"> </w:t>
      </w:r>
      <w:r>
        <w:rPr>
          <w:rFonts w:hint="eastAsia"/>
        </w:rPr>
        <w:t>литературы</w:t>
      </w:r>
      <w:r>
        <w:t>)</w:t>
      </w:r>
    </w:p>
    <w:p w14:paraId="48993D3E" w14:textId="77777777" w:rsidR="000638F1" w:rsidRDefault="000638F1" w:rsidP="000638F1"/>
    <w:p w14:paraId="39CF4CEA" w14:textId="77777777" w:rsidR="000638F1" w:rsidRDefault="000638F1" w:rsidP="000638F1">
      <w:r>
        <w:rPr>
          <w:rFonts w:hint="eastAsia"/>
        </w:rPr>
        <w:t>§</w:t>
      </w:r>
      <w:r>
        <w:t xml:space="preserve"> 1.1. </w:t>
      </w:r>
      <w:r>
        <w:rPr>
          <w:rFonts w:hint="eastAsia"/>
        </w:rPr>
        <w:t>Анатомия</w:t>
      </w:r>
      <w:r>
        <w:t xml:space="preserve"> </w:t>
      </w:r>
      <w:r>
        <w:rPr>
          <w:rFonts w:hint="eastAsia"/>
        </w:rPr>
        <w:t>трикуспидального</w:t>
      </w:r>
      <w:r>
        <w:t xml:space="preserve"> </w:t>
      </w:r>
      <w:r>
        <w:rPr>
          <w:rFonts w:hint="eastAsia"/>
        </w:rPr>
        <w:t>клапана</w:t>
      </w:r>
    </w:p>
    <w:p w14:paraId="60C67B3B" w14:textId="77777777" w:rsidR="000638F1" w:rsidRDefault="000638F1" w:rsidP="000638F1"/>
    <w:p w14:paraId="3972788D" w14:textId="77777777" w:rsidR="000638F1" w:rsidRDefault="000638F1" w:rsidP="000638F1">
      <w:r>
        <w:rPr>
          <w:rFonts w:hint="eastAsia"/>
        </w:rPr>
        <w:t>§</w:t>
      </w:r>
      <w:r>
        <w:t xml:space="preserve"> 1.2. </w:t>
      </w:r>
      <w:r>
        <w:rPr>
          <w:rFonts w:hint="eastAsia"/>
        </w:rPr>
        <w:t>Функциональная</w:t>
      </w:r>
      <w:r>
        <w:t xml:space="preserve"> </w:t>
      </w:r>
      <w:r>
        <w:rPr>
          <w:rFonts w:hint="eastAsia"/>
        </w:rPr>
        <w:t>трикуспидальная</w:t>
      </w:r>
      <w:r>
        <w:t xml:space="preserve"> </w:t>
      </w:r>
      <w:r>
        <w:rPr>
          <w:rFonts w:hint="eastAsia"/>
        </w:rPr>
        <w:t>регургитация</w:t>
      </w:r>
      <w:r>
        <w:t xml:space="preserve"> - </w:t>
      </w:r>
      <w:r>
        <w:rPr>
          <w:rFonts w:hint="eastAsia"/>
        </w:rPr>
        <w:t>механизм</w:t>
      </w:r>
      <w:r>
        <w:t xml:space="preserve"> </w:t>
      </w:r>
      <w:r>
        <w:rPr>
          <w:rFonts w:hint="eastAsia"/>
        </w:rPr>
        <w:t>развития</w:t>
      </w:r>
      <w:r>
        <w:t xml:space="preserve">, </w:t>
      </w:r>
      <w:r>
        <w:rPr>
          <w:rFonts w:hint="eastAsia"/>
        </w:rPr>
        <w:t>диагностика</w:t>
      </w:r>
      <w:r>
        <w:t xml:space="preserve">, </w:t>
      </w:r>
      <w:r>
        <w:rPr>
          <w:rFonts w:hint="eastAsia"/>
        </w:rPr>
        <w:t>показания</w:t>
      </w:r>
      <w:r>
        <w:t xml:space="preserve"> </w:t>
      </w:r>
      <w:r>
        <w:rPr>
          <w:rFonts w:hint="eastAsia"/>
        </w:rPr>
        <w:t>к</w:t>
      </w:r>
      <w:r>
        <w:t xml:space="preserve"> </w:t>
      </w:r>
      <w:r>
        <w:rPr>
          <w:rFonts w:hint="eastAsia"/>
        </w:rPr>
        <w:t>хирургическому</w:t>
      </w:r>
      <w:r>
        <w:t xml:space="preserve"> </w:t>
      </w:r>
      <w:r>
        <w:rPr>
          <w:rFonts w:hint="eastAsia"/>
        </w:rPr>
        <w:t>лечению</w:t>
      </w:r>
    </w:p>
    <w:p w14:paraId="77878532" w14:textId="77777777" w:rsidR="000638F1" w:rsidRDefault="000638F1" w:rsidP="000638F1"/>
    <w:p w14:paraId="250DD669" w14:textId="77777777" w:rsidR="000638F1" w:rsidRDefault="000638F1" w:rsidP="000638F1">
      <w:r>
        <w:rPr>
          <w:rFonts w:hint="eastAsia"/>
        </w:rPr>
        <w:t>§</w:t>
      </w:r>
      <w:r>
        <w:t xml:space="preserve"> 1.3. </w:t>
      </w:r>
      <w:r>
        <w:rPr>
          <w:rFonts w:hint="eastAsia"/>
        </w:rPr>
        <w:t>Методы</w:t>
      </w:r>
      <w:r>
        <w:t xml:space="preserve"> </w:t>
      </w:r>
      <w:r>
        <w:rPr>
          <w:rFonts w:hint="eastAsia"/>
        </w:rPr>
        <w:t>коррекции</w:t>
      </w:r>
      <w:r>
        <w:t xml:space="preserve"> </w:t>
      </w:r>
      <w:r>
        <w:rPr>
          <w:rFonts w:hint="eastAsia"/>
        </w:rPr>
        <w:t>функциональной</w:t>
      </w:r>
      <w:r>
        <w:t xml:space="preserve"> </w:t>
      </w:r>
      <w:r>
        <w:rPr>
          <w:rFonts w:hint="eastAsia"/>
        </w:rPr>
        <w:t>трикуспидальной</w:t>
      </w:r>
      <w:r>
        <w:t xml:space="preserve"> </w:t>
      </w:r>
      <w:r>
        <w:rPr>
          <w:rFonts w:hint="eastAsia"/>
        </w:rPr>
        <w:t>регургитации</w:t>
      </w:r>
      <w:r>
        <w:t xml:space="preserve"> </w:t>
      </w:r>
      <w:r>
        <w:rPr>
          <w:rFonts w:hint="eastAsia"/>
        </w:rPr>
        <w:t>и</w:t>
      </w:r>
      <w:r>
        <w:t xml:space="preserve"> </w:t>
      </w:r>
      <w:r>
        <w:rPr>
          <w:rFonts w:hint="eastAsia"/>
        </w:rPr>
        <w:t>их</w:t>
      </w:r>
      <w:r>
        <w:t xml:space="preserve"> </w:t>
      </w:r>
      <w:r>
        <w:rPr>
          <w:rFonts w:hint="eastAsia"/>
        </w:rPr>
        <w:t>результаты</w:t>
      </w:r>
    </w:p>
    <w:p w14:paraId="1EE74EBE" w14:textId="77777777" w:rsidR="000638F1" w:rsidRDefault="000638F1" w:rsidP="000638F1"/>
    <w:p w14:paraId="2AC48546" w14:textId="77777777" w:rsidR="000638F1" w:rsidRDefault="000638F1" w:rsidP="000638F1">
      <w:r>
        <w:rPr>
          <w:rFonts w:hint="eastAsia"/>
        </w:rPr>
        <w:t>Глава</w:t>
      </w:r>
    </w:p>
    <w:p w14:paraId="50399563" w14:textId="77777777" w:rsidR="000638F1" w:rsidRDefault="000638F1" w:rsidP="000638F1"/>
    <w:p w14:paraId="4C24D154" w14:textId="77777777" w:rsidR="000638F1" w:rsidRDefault="000638F1" w:rsidP="000638F1">
      <w:r>
        <w:rPr>
          <w:rFonts w:hint="eastAsia"/>
        </w:rPr>
        <w:t>Клинический</w:t>
      </w:r>
      <w:r>
        <w:t xml:space="preserve">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3B7F5F9A" w14:textId="77777777" w:rsidR="000638F1" w:rsidRDefault="000638F1" w:rsidP="000638F1"/>
    <w:p w14:paraId="208379DA" w14:textId="77777777" w:rsidR="000638F1" w:rsidRDefault="000638F1" w:rsidP="000638F1">
      <w:r>
        <w:rPr>
          <w:rFonts w:hint="eastAsia"/>
        </w:rPr>
        <w:t>§</w:t>
      </w:r>
      <w:r>
        <w:t xml:space="preserve"> 2.1 </w:t>
      </w:r>
      <w:r>
        <w:rPr>
          <w:rFonts w:hint="eastAsia"/>
        </w:rPr>
        <w:t>Предоперационная</w:t>
      </w:r>
      <w:r>
        <w:t xml:space="preserve"> </w:t>
      </w:r>
      <w:r>
        <w:rPr>
          <w:rFonts w:hint="eastAsia"/>
        </w:rPr>
        <w:t>и</w:t>
      </w:r>
      <w:r>
        <w:t xml:space="preserve"> </w:t>
      </w:r>
      <w:r>
        <w:rPr>
          <w:rFonts w:hint="eastAsia"/>
        </w:rPr>
        <w:t>хирургическая</w:t>
      </w:r>
      <w:r>
        <w:t xml:space="preserve"> </w:t>
      </w:r>
      <w:r>
        <w:rPr>
          <w:rFonts w:hint="eastAsia"/>
        </w:rPr>
        <w:t>характеристика</w:t>
      </w:r>
      <w:r>
        <w:t xml:space="preserve"> </w:t>
      </w:r>
      <w:r>
        <w:rPr>
          <w:rFonts w:hint="eastAsia"/>
        </w:rPr>
        <w:t>пациентов</w:t>
      </w:r>
    </w:p>
    <w:p w14:paraId="6EE6710A" w14:textId="77777777" w:rsidR="000638F1" w:rsidRDefault="000638F1" w:rsidP="000638F1"/>
    <w:p w14:paraId="198B8C77" w14:textId="77777777" w:rsidR="000638F1" w:rsidRDefault="000638F1" w:rsidP="000638F1">
      <w:r>
        <w:rPr>
          <w:rFonts w:hint="eastAsia"/>
        </w:rPr>
        <w:t>§</w:t>
      </w:r>
      <w:r>
        <w:t xml:space="preserve"> 2.2. </w:t>
      </w:r>
      <w:r>
        <w:rPr>
          <w:rFonts w:hint="eastAsia"/>
        </w:rPr>
        <w:t>Непосредственные</w:t>
      </w:r>
      <w:r>
        <w:t xml:space="preserve"> </w:t>
      </w:r>
      <w:r>
        <w:rPr>
          <w:rFonts w:hint="eastAsia"/>
        </w:rPr>
        <w:t>результаты</w:t>
      </w:r>
    </w:p>
    <w:p w14:paraId="19986037" w14:textId="77777777" w:rsidR="000638F1" w:rsidRDefault="000638F1" w:rsidP="000638F1"/>
    <w:p w14:paraId="05AFCD30" w14:textId="77777777" w:rsidR="000638F1" w:rsidRDefault="000638F1" w:rsidP="000638F1">
      <w:r>
        <w:rPr>
          <w:rFonts w:hint="eastAsia"/>
        </w:rPr>
        <w:t>§</w:t>
      </w:r>
      <w:r>
        <w:t xml:space="preserve"> 2.3. </w:t>
      </w:r>
      <w:r>
        <w:rPr>
          <w:rFonts w:hint="eastAsia"/>
        </w:rPr>
        <w:t>Отдаленные</w:t>
      </w:r>
      <w:r>
        <w:t xml:space="preserve"> </w:t>
      </w:r>
      <w:r>
        <w:rPr>
          <w:rFonts w:hint="eastAsia"/>
        </w:rPr>
        <w:t>результаты</w:t>
      </w:r>
    </w:p>
    <w:p w14:paraId="445F6E8C" w14:textId="77777777" w:rsidR="000638F1" w:rsidRDefault="000638F1" w:rsidP="000638F1"/>
    <w:p w14:paraId="1C20CEF9" w14:textId="77777777" w:rsidR="000638F1" w:rsidRDefault="000638F1" w:rsidP="000638F1">
      <w:r>
        <w:rPr>
          <w:rFonts w:hint="eastAsia"/>
        </w:rPr>
        <w:lastRenderedPageBreak/>
        <w:t>Глава</w:t>
      </w:r>
    </w:p>
    <w:p w14:paraId="31B0DF54" w14:textId="77777777" w:rsidR="000638F1" w:rsidRDefault="000638F1" w:rsidP="000638F1"/>
    <w:p w14:paraId="69746E2F" w14:textId="77777777" w:rsidR="000638F1" w:rsidRDefault="000638F1" w:rsidP="000638F1">
      <w:r>
        <w:rPr>
          <w:rFonts w:hint="eastAsia"/>
        </w:rPr>
        <w:t>Обсуждение</w:t>
      </w:r>
    </w:p>
    <w:p w14:paraId="32B3E4A8" w14:textId="77777777" w:rsidR="000638F1" w:rsidRDefault="000638F1" w:rsidP="000638F1"/>
    <w:p w14:paraId="3A57C3DE" w14:textId="77777777" w:rsidR="000638F1" w:rsidRDefault="000638F1" w:rsidP="000638F1">
      <w:r>
        <w:rPr>
          <w:rFonts w:hint="eastAsia"/>
        </w:rPr>
        <w:t>§</w:t>
      </w:r>
      <w:r>
        <w:t xml:space="preserve"> 3.1 </w:t>
      </w:r>
      <w:r>
        <w:rPr>
          <w:rFonts w:hint="eastAsia"/>
        </w:rPr>
        <w:t>Вопросы</w:t>
      </w:r>
      <w:r>
        <w:t xml:space="preserve"> </w:t>
      </w:r>
      <w:r>
        <w:rPr>
          <w:rFonts w:hint="eastAsia"/>
        </w:rPr>
        <w:t>хирургии</w:t>
      </w:r>
      <w:r>
        <w:t xml:space="preserve"> </w:t>
      </w:r>
      <w:r>
        <w:rPr>
          <w:rFonts w:hint="eastAsia"/>
        </w:rPr>
        <w:t>трикуспидального</w:t>
      </w:r>
      <w:r>
        <w:t xml:space="preserve"> </w:t>
      </w:r>
      <w:r>
        <w:rPr>
          <w:rFonts w:hint="eastAsia"/>
        </w:rPr>
        <w:t>клапана</w:t>
      </w:r>
    </w:p>
    <w:p w14:paraId="5401F663" w14:textId="77777777" w:rsidR="000638F1" w:rsidRDefault="000638F1" w:rsidP="000638F1"/>
    <w:p w14:paraId="6A560C87" w14:textId="77777777" w:rsidR="000638F1" w:rsidRDefault="000638F1" w:rsidP="000638F1">
      <w:r>
        <w:rPr>
          <w:rFonts w:hint="eastAsia"/>
        </w:rPr>
        <w:t>§</w:t>
      </w:r>
      <w:r>
        <w:t xml:space="preserve"> 3.2. </w:t>
      </w:r>
      <w:r>
        <w:rPr>
          <w:rFonts w:hint="eastAsia"/>
        </w:rPr>
        <w:t>Предоперационная</w:t>
      </w:r>
      <w:r>
        <w:t xml:space="preserve"> </w:t>
      </w:r>
      <w:r>
        <w:rPr>
          <w:rFonts w:hint="eastAsia"/>
        </w:rPr>
        <w:t>и</w:t>
      </w:r>
      <w:r>
        <w:t xml:space="preserve"> </w:t>
      </w:r>
      <w:r>
        <w:rPr>
          <w:rFonts w:hint="eastAsia"/>
        </w:rPr>
        <w:t>хирургическая</w:t>
      </w:r>
      <w:r>
        <w:t xml:space="preserve"> </w:t>
      </w:r>
      <w:r>
        <w:rPr>
          <w:rFonts w:hint="eastAsia"/>
        </w:rPr>
        <w:t>характеристика</w:t>
      </w:r>
      <w:r>
        <w:t xml:space="preserve"> </w:t>
      </w:r>
      <w:r>
        <w:rPr>
          <w:rFonts w:hint="eastAsia"/>
        </w:rPr>
        <w:t>пациентов</w:t>
      </w:r>
    </w:p>
    <w:p w14:paraId="022B8BB6" w14:textId="77777777" w:rsidR="000638F1" w:rsidRDefault="000638F1" w:rsidP="000638F1"/>
    <w:p w14:paraId="5B9B7179" w14:textId="77777777" w:rsidR="000638F1" w:rsidRDefault="000638F1" w:rsidP="000638F1">
      <w:r>
        <w:rPr>
          <w:rFonts w:hint="eastAsia"/>
        </w:rPr>
        <w:t>§</w:t>
      </w:r>
      <w:r>
        <w:t xml:space="preserve"> 3.3. </w:t>
      </w:r>
      <w:r>
        <w:rPr>
          <w:rFonts w:hint="eastAsia"/>
        </w:rPr>
        <w:t>Сравнительная</w:t>
      </w:r>
      <w:r>
        <w:t xml:space="preserve"> </w:t>
      </w:r>
      <w:r>
        <w:rPr>
          <w:rFonts w:hint="eastAsia"/>
        </w:rPr>
        <w:t>характеристика</w:t>
      </w:r>
      <w:r>
        <w:t xml:space="preserve"> </w:t>
      </w:r>
      <w:r>
        <w:rPr>
          <w:rFonts w:hint="eastAsia"/>
        </w:rPr>
        <w:t>имплантационного</w:t>
      </w:r>
      <w:r>
        <w:t xml:space="preserve"> </w:t>
      </w:r>
      <w:r>
        <w:rPr>
          <w:rFonts w:hint="eastAsia"/>
        </w:rPr>
        <w:t>и</w:t>
      </w:r>
      <w:r>
        <w:t xml:space="preserve"> </w:t>
      </w:r>
      <w:r>
        <w:rPr>
          <w:rFonts w:hint="eastAsia"/>
        </w:rPr>
        <w:t>безимплантационного</w:t>
      </w:r>
      <w:r>
        <w:t xml:space="preserve"> </w:t>
      </w:r>
      <w:r>
        <w:rPr>
          <w:rFonts w:hint="eastAsia"/>
        </w:rPr>
        <w:t>методик</w:t>
      </w:r>
      <w:r>
        <w:t xml:space="preserve"> </w:t>
      </w:r>
      <w:r>
        <w:rPr>
          <w:rFonts w:hint="eastAsia"/>
        </w:rPr>
        <w:t>аннулопластики</w:t>
      </w:r>
      <w:r>
        <w:t xml:space="preserve"> </w:t>
      </w:r>
      <w:r>
        <w:rPr>
          <w:rFonts w:hint="eastAsia"/>
        </w:rPr>
        <w:t>и</w:t>
      </w:r>
      <w:r>
        <w:t xml:space="preserve"> </w:t>
      </w:r>
      <w:r>
        <w:rPr>
          <w:rFonts w:hint="eastAsia"/>
        </w:rPr>
        <w:t>факторы</w:t>
      </w:r>
      <w:r>
        <w:t xml:space="preserve"> </w:t>
      </w:r>
      <w:r>
        <w:rPr>
          <w:rFonts w:hint="eastAsia"/>
        </w:rPr>
        <w:t>риска</w:t>
      </w:r>
      <w:r>
        <w:t xml:space="preserve"> </w:t>
      </w:r>
      <w:r>
        <w:rPr>
          <w:rFonts w:hint="eastAsia"/>
        </w:rPr>
        <w:t>конечных</w:t>
      </w:r>
      <w:r>
        <w:t xml:space="preserve"> </w:t>
      </w:r>
      <w:r>
        <w:rPr>
          <w:rFonts w:hint="eastAsia"/>
        </w:rPr>
        <w:t>точек</w:t>
      </w:r>
      <w:r>
        <w:t xml:space="preserve"> </w:t>
      </w:r>
      <w:r>
        <w:rPr>
          <w:rFonts w:hint="eastAsia"/>
        </w:rPr>
        <w:t>исследования</w:t>
      </w:r>
    </w:p>
    <w:p w14:paraId="755D1D2D" w14:textId="77777777" w:rsidR="000638F1" w:rsidRDefault="000638F1" w:rsidP="000638F1"/>
    <w:p w14:paraId="10353F9C" w14:textId="77777777" w:rsidR="000638F1" w:rsidRDefault="000638F1" w:rsidP="000638F1">
      <w:r>
        <w:rPr>
          <w:rFonts w:hint="eastAsia"/>
        </w:rPr>
        <w:t>Практические</w:t>
      </w:r>
      <w:r>
        <w:t xml:space="preserve"> </w:t>
      </w:r>
      <w:r>
        <w:rPr>
          <w:rFonts w:hint="eastAsia"/>
        </w:rPr>
        <w:t>рекомендации</w:t>
      </w:r>
    </w:p>
    <w:p w14:paraId="65D60BAD" w14:textId="77777777" w:rsidR="000638F1" w:rsidRDefault="000638F1" w:rsidP="000638F1"/>
    <w:p w14:paraId="0F206603" w14:textId="5F8ADB0A" w:rsidR="000638F1" w:rsidRPr="000638F1" w:rsidRDefault="000638F1" w:rsidP="000638F1">
      <w:r>
        <w:rPr>
          <w:rFonts w:hint="eastAsia"/>
        </w:rPr>
        <w:t>Список</w:t>
      </w:r>
      <w:r>
        <w:t xml:space="preserve"> </w:t>
      </w:r>
      <w:r>
        <w:rPr>
          <w:rFonts w:hint="eastAsia"/>
        </w:rPr>
        <w:t>литературы</w:t>
      </w:r>
    </w:p>
    <w:sectPr w:rsidR="000638F1" w:rsidRPr="000638F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37600" w14:textId="77777777" w:rsidR="00002E7F" w:rsidRPr="008D1934" w:rsidRDefault="00002E7F">
      <w:pPr>
        <w:spacing w:after="0" w:line="240" w:lineRule="auto"/>
      </w:pPr>
      <w:r w:rsidRPr="008D1934">
        <w:separator/>
      </w:r>
    </w:p>
  </w:endnote>
  <w:endnote w:type="continuationSeparator" w:id="0">
    <w:p w14:paraId="3504435F" w14:textId="77777777" w:rsidR="00002E7F" w:rsidRPr="008D1934" w:rsidRDefault="00002E7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6777B" w14:textId="77777777" w:rsidR="00002E7F" w:rsidRPr="008D1934" w:rsidRDefault="00002E7F"/>
    <w:p w14:paraId="3B52865F" w14:textId="77777777" w:rsidR="00002E7F" w:rsidRPr="008D1934" w:rsidRDefault="00002E7F"/>
    <w:p w14:paraId="67F9B86F" w14:textId="77777777" w:rsidR="00002E7F" w:rsidRPr="008D1934" w:rsidRDefault="00002E7F"/>
    <w:p w14:paraId="722576ED" w14:textId="77777777" w:rsidR="00002E7F" w:rsidRPr="008D1934" w:rsidRDefault="00002E7F"/>
    <w:p w14:paraId="225064ED" w14:textId="77777777" w:rsidR="00002E7F" w:rsidRPr="008D1934" w:rsidRDefault="00002E7F"/>
    <w:p w14:paraId="013C9146" w14:textId="77777777" w:rsidR="00002E7F" w:rsidRPr="008D1934" w:rsidRDefault="00002E7F"/>
    <w:p w14:paraId="0B9DCE40" w14:textId="77777777" w:rsidR="00002E7F" w:rsidRPr="008D1934" w:rsidRDefault="00002E7F">
      <w:pPr>
        <w:rPr>
          <w:sz w:val="2"/>
          <w:szCs w:val="2"/>
        </w:rPr>
      </w:pPr>
      <w:r>
        <w:rPr>
          <w:noProof/>
        </w:rPr>
        <mc:AlternateContent>
          <mc:Choice Requires="wps">
            <w:drawing>
              <wp:anchor distT="0" distB="0" distL="63500" distR="63500" simplePos="0" relativeHeight="251660288" behindDoc="1" locked="0" layoutInCell="1" allowOverlap="1" wp14:anchorId="7569DE1D" wp14:editId="797B067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93A0824" w14:textId="77777777" w:rsidR="00002E7F" w:rsidRPr="008D1934" w:rsidRDefault="00002E7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69DE1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3A0824" w14:textId="77777777" w:rsidR="00002E7F" w:rsidRPr="008D1934" w:rsidRDefault="00002E7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FFE19FC" w14:textId="77777777" w:rsidR="00002E7F" w:rsidRPr="008D1934" w:rsidRDefault="00002E7F"/>
    <w:p w14:paraId="1237A863" w14:textId="77777777" w:rsidR="00002E7F" w:rsidRPr="008D1934" w:rsidRDefault="00002E7F"/>
    <w:p w14:paraId="7C4392DC" w14:textId="77777777" w:rsidR="00002E7F" w:rsidRPr="008D1934" w:rsidRDefault="00002E7F">
      <w:pPr>
        <w:rPr>
          <w:sz w:val="2"/>
          <w:szCs w:val="2"/>
        </w:rPr>
      </w:pPr>
      <w:r>
        <w:rPr>
          <w:noProof/>
        </w:rPr>
        <mc:AlternateContent>
          <mc:Choice Requires="wps">
            <w:drawing>
              <wp:anchor distT="0" distB="0" distL="63500" distR="63500" simplePos="0" relativeHeight="251659264" behindDoc="1" locked="0" layoutInCell="1" allowOverlap="1" wp14:anchorId="7FB37D28" wp14:editId="23D572D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81A6D67" w14:textId="77777777" w:rsidR="00002E7F" w:rsidRPr="008D1934" w:rsidRDefault="00002E7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B37D2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1A6D67" w14:textId="77777777" w:rsidR="00002E7F" w:rsidRPr="008D1934" w:rsidRDefault="00002E7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7660B44" w14:textId="77777777" w:rsidR="00002E7F" w:rsidRPr="008D1934" w:rsidRDefault="00002E7F"/>
    <w:p w14:paraId="30CB0798" w14:textId="77777777" w:rsidR="00002E7F" w:rsidRPr="008D1934" w:rsidRDefault="00002E7F">
      <w:pPr>
        <w:rPr>
          <w:sz w:val="2"/>
          <w:szCs w:val="2"/>
        </w:rPr>
      </w:pPr>
    </w:p>
    <w:p w14:paraId="77EF2E87" w14:textId="77777777" w:rsidR="00002E7F" w:rsidRPr="008D1934" w:rsidRDefault="00002E7F"/>
    <w:p w14:paraId="2DD8E8DB" w14:textId="77777777" w:rsidR="00002E7F" w:rsidRPr="008D1934" w:rsidRDefault="00002E7F">
      <w:pPr>
        <w:spacing w:after="0" w:line="240" w:lineRule="auto"/>
      </w:pPr>
    </w:p>
  </w:footnote>
  <w:footnote w:type="continuationSeparator" w:id="0">
    <w:p w14:paraId="57F4E32C" w14:textId="77777777" w:rsidR="00002E7F" w:rsidRPr="008D1934" w:rsidRDefault="00002E7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E7F"/>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5403</TotalTime>
  <Pages>2</Pages>
  <Words>169</Words>
  <Characters>964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883</cp:revision>
  <cp:lastPrinted>2024-05-12T14:21:00Z</cp:lastPrinted>
  <dcterms:created xsi:type="dcterms:W3CDTF">2024-05-12T14:37:00Z</dcterms:created>
  <dcterms:modified xsi:type="dcterms:W3CDTF">2024-05-19T09:57:00Z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