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21927" w14:textId="743769F2" w:rsidR="00D05826" w:rsidRDefault="00276E2E" w:rsidP="00276E2E">
      <w:pPr>
        <w:rPr>
          <w:lang w:val="en-US"/>
        </w:rPr>
      </w:pPr>
      <w:r w:rsidRPr="00276E2E">
        <w:rPr>
          <w:rFonts w:hint="eastAsia"/>
          <w:lang w:val="ru-RU"/>
        </w:rPr>
        <w:t>Комплексное</w:t>
      </w:r>
      <w:r w:rsidRPr="00276E2E">
        <w:rPr>
          <w:lang w:val="ru-RU"/>
        </w:rPr>
        <w:t xml:space="preserve"> </w:t>
      </w:r>
      <w:r w:rsidRPr="00276E2E">
        <w:rPr>
          <w:rFonts w:hint="eastAsia"/>
          <w:lang w:val="ru-RU"/>
        </w:rPr>
        <w:t>медико</w:t>
      </w:r>
      <w:r w:rsidRPr="00276E2E">
        <w:rPr>
          <w:lang w:val="ru-RU"/>
        </w:rPr>
        <w:t>-</w:t>
      </w:r>
      <w:r w:rsidRPr="00276E2E">
        <w:rPr>
          <w:rFonts w:hint="eastAsia"/>
          <w:lang w:val="ru-RU"/>
        </w:rPr>
        <w:t>социальное</w:t>
      </w:r>
      <w:r w:rsidRPr="00276E2E">
        <w:rPr>
          <w:lang w:val="ru-RU"/>
        </w:rPr>
        <w:t xml:space="preserve"> </w:t>
      </w:r>
      <w:r w:rsidRPr="00276E2E">
        <w:rPr>
          <w:rFonts w:hint="eastAsia"/>
          <w:lang w:val="ru-RU"/>
        </w:rPr>
        <w:t>исследование</w:t>
      </w:r>
      <w:r w:rsidRPr="00276E2E">
        <w:rPr>
          <w:lang w:val="ru-RU"/>
        </w:rPr>
        <w:t xml:space="preserve"> </w:t>
      </w:r>
      <w:r w:rsidRPr="00276E2E">
        <w:rPr>
          <w:rFonts w:hint="eastAsia"/>
          <w:lang w:val="ru-RU"/>
        </w:rPr>
        <w:t>заболеваемости</w:t>
      </w:r>
      <w:r w:rsidRPr="00276E2E">
        <w:rPr>
          <w:lang w:val="ru-RU"/>
        </w:rPr>
        <w:t xml:space="preserve"> </w:t>
      </w:r>
      <w:r w:rsidRPr="00276E2E">
        <w:rPr>
          <w:rFonts w:hint="eastAsia"/>
          <w:lang w:val="ru-RU"/>
        </w:rPr>
        <w:t>населения</w:t>
      </w:r>
      <w:r w:rsidRPr="00276E2E">
        <w:rPr>
          <w:lang w:val="ru-RU"/>
        </w:rPr>
        <w:t xml:space="preserve"> </w:t>
      </w:r>
      <w:r w:rsidRPr="00276E2E">
        <w:rPr>
          <w:rFonts w:hint="eastAsia"/>
          <w:lang w:val="ru-RU"/>
        </w:rPr>
        <w:t>инфарктом</w:t>
      </w:r>
      <w:r w:rsidRPr="00276E2E">
        <w:rPr>
          <w:lang w:val="ru-RU"/>
        </w:rPr>
        <w:t xml:space="preserve"> </w:t>
      </w:r>
      <w:r w:rsidRPr="00276E2E">
        <w:rPr>
          <w:rFonts w:hint="eastAsia"/>
          <w:lang w:val="ru-RU"/>
        </w:rPr>
        <w:t>миокарда</w:t>
      </w:r>
      <w:r w:rsidRPr="00276E2E">
        <w:rPr>
          <w:lang w:val="ru-RU"/>
        </w:rPr>
        <w:t xml:space="preserve"> </w:t>
      </w:r>
      <w:r w:rsidRPr="00276E2E">
        <w:rPr>
          <w:rFonts w:hint="eastAsia"/>
          <w:lang w:val="ru-RU"/>
        </w:rPr>
        <w:t>и</w:t>
      </w:r>
      <w:r w:rsidRPr="00276E2E">
        <w:rPr>
          <w:lang w:val="ru-RU"/>
        </w:rPr>
        <w:t xml:space="preserve"> </w:t>
      </w:r>
      <w:r w:rsidRPr="00276E2E">
        <w:rPr>
          <w:rFonts w:hint="eastAsia"/>
          <w:lang w:val="ru-RU"/>
        </w:rPr>
        <w:t>острым</w:t>
      </w:r>
      <w:r w:rsidRPr="00276E2E">
        <w:rPr>
          <w:lang w:val="ru-RU"/>
        </w:rPr>
        <w:t xml:space="preserve"> </w:t>
      </w:r>
      <w:r w:rsidRPr="00276E2E">
        <w:rPr>
          <w:rFonts w:hint="eastAsia"/>
          <w:lang w:val="ru-RU"/>
        </w:rPr>
        <w:t>нарушением</w:t>
      </w:r>
      <w:r w:rsidRPr="00276E2E">
        <w:rPr>
          <w:lang w:val="ru-RU"/>
        </w:rPr>
        <w:t xml:space="preserve"> </w:t>
      </w:r>
      <w:r w:rsidRPr="00276E2E">
        <w:rPr>
          <w:rFonts w:hint="eastAsia"/>
          <w:lang w:val="ru-RU"/>
        </w:rPr>
        <w:t>мозгового</w:t>
      </w:r>
      <w:r w:rsidRPr="00276E2E">
        <w:rPr>
          <w:lang w:val="ru-RU"/>
        </w:rPr>
        <w:t xml:space="preserve"> </w:t>
      </w:r>
      <w:r w:rsidRPr="00276E2E">
        <w:rPr>
          <w:rFonts w:hint="eastAsia"/>
          <w:lang w:val="ru-RU"/>
        </w:rPr>
        <w:t>кровообращения</w:t>
      </w:r>
      <w:r w:rsidRPr="00276E2E">
        <w:rPr>
          <w:lang w:val="ru-RU"/>
        </w:rPr>
        <w:t xml:space="preserve"> </w:t>
      </w:r>
      <w:r w:rsidRPr="00276E2E">
        <w:rPr>
          <w:rFonts w:hint="eastAsia"/>
          <w:lang w:val="ru-RU"/>
        </w:rPr>
        <w:t>и</w:t>
      </w:r>
      <w:r w:rsidRPr="00276E2E">
        <w:rPr>
          <w:lang w:val="ru-RU"/>
        </w:rPr>
        <w:t xml:space="preserve"> </w:t>
      </w:r>
      <w:r w:rsidRPr="00276E2E">
        <w:rPr>
          <w:rFonts w:hint="eastAsia"/>
          <w:lang w:val="ru-RU"/>
        </w:rPr>
        <w:t>мероприятия</w:t>
      </w:r>
      <w:r w:rsidRPr="00276E2E">
        <w:rPr>
          <w:lang w:val="ru-RU"/>
        </w:rPr>
        <w:t xml:space="preserve"> </w:t>
      </w:r>
      <w:r w:rsidRPr="00276E2E">
        <w:rPr>
          <w:rFonts w:hint="eastAsia"/>
          <w:lang w:val="ru-RU"/>
        </w:rPr>
        <w:t>по</w:t>
      </w:r>
      <w:r w:rsidRPr="00276E2E">
        <w:rPr>
          <w:lang w:val="ru-RU"/>
        </w:rPr>
        <w:t xml:space="preserve"> </w:t>
      </w:r>
      <w:r w:rsidRPr="00276E2E">
        <w:rPr>
          <w:rFonts w:hint="eastAsia"/>
          <w:lang w:val="ru-RU"/>
        </w:rPr>
        <w:t>их</w:t>
      </w:r>
      <w:r w:rsidRPr="00276E2E">
        <w:rPr>
          <w:lang w:val="ru-RU"/>
        </w:rPr>
        <w:t xml:space="preserve"> </w:t>
      </w:r>
      <w:r w:rsidRPr="00276E2E">
        <w:rPr>
          <w:rFonts w:hint="eastAsia"/>
          <w:lang w:val="ru-RU"/>
        </w:rPr>
        <w:t>профилактике</w:t>
      </w:r>
      <w:r w:rsidRPr="00276E2E">
        <w:rPr>
          <w:lang w:val="ru-RU"/>
        </w:rPr>
        <w:t xml:space="preserve"> </w:t>
      </w:r>
      <w:r w:rsidRPr="00276E2E">
        <w:rPr>
          <w:rFonts w:hint="eastAsia"/>
          <w:lang w:val="ru-RU"/>
        </w:rPr>
        <w:t>на</w:t>
      </w:r>
      <w:r w:rsidRPr="00276E2E">
        <w:rPr>
          <w:lang w:val="ru-RU"/>
        </w:rPr>
        <w:t xml:space="preserve"> </w:t>
      </w:r>
      <w:r w:rsidRPr="00276E2E">
        <w:rPr>
          <w:rFonts w:hint="eastAsia"/>
          <w:lang w:val="ru-RU"/>
        </w:rPr>
        <w:t>муниципальном</w:t>
      </w:r>
      <w:r w:rsidRPr="00276E2E">
        <w:rPr>
          <w:lang w:val="ru-RU"/>
        </w:rPr>
        <w:t xml:space="preserve"> </w:t>
      </w:r>
      <w:r w:rsidRPr="00276E2E">
        <w:rPr>
          <w:rFonts w:hint="eastAsia"/>
          <w:lang w:val="ru-RU"/>
        </w:rPr>
        <w:t>уровне</w:t>
      </w:r>
      <w:r>
        <w:rPr>
          <w:lang w:val="en-US"/>
        </w:rPr>
        <w:t xml:space="preserve"> </w:t>
      </w:r>
      <w:r w:rsidRPr="00276E2E">
        <w:rPr>
          <w:rFonts w:hint="eastAsia"/>
          <w:lang w:val="en-US"/>
        </w:rPr>
        <w:t>Гербекова</w:t>
      </w:r>
      <w:r w:rsidRPr="00276E2E">
        <w:rPr>
          <w:lang w:val="en-US"/>
        </w:rPr>
        <w:t xml:space="preserve">, </w:t>
      </w:r>
      <w:r w:rsidRPr="00276E2E">
        <w:rPr>
          <w:rFonts w:hint="eastAsia"/>
          <w:lang w:val="en-US"/>
        </w:rPr>
        <w:t>Ирина</w:t>
      </w:r>
      <w:r w:rsidRPr="00276E2E">
        <w:rPr>
          <w:lang w:val="en-US"/>
        </w:rPr>
        <w:t xml:space="preserve"> </w:t>
      </w:r>
      <w:r w:rsidRPr="00276E2E">
        <w:rPr>
          <w:rFonts w:hint="eastAsia"/>
          <w:lang w:val="en-US"/>
        </w:rPr>
        <w:t>Джашауовна</w:t>
      </w:r>
    </w:p>
    <w:p w14:paraId="01A7C6B1" w14:textId="77777777" w:rsidR="00276E2E" w:rsidRPr="00276E2E" w:rsidRDefault="00276E2E" w:rsidP="00276E2E">
      <w:pPr>
        <w:rPr>
          <w:lang w:val="ru-RU"/>
        </w:rPr>
      </w:pPr>
      <w:r w:rsidRPr="00276E2E">
        <w:rPr>
          <w:rFonts w:hint="eastAsia"/>
          <w:lang w:val="ru-RU"/>
        </w:rPr>
        <w:t>ОГЛАВЛЕНИЕ</w:t>
      </w:r>
      <w:r w:rsidRPr="00276E2E">
        <w:rPr>
          <w:lang w:val="en-US"/>
        </w:rPr>
        <w:t xml:space="preserve"> </w:t>
      </w:r>
      <w:r w:rsidRPr="00276E2E">
        <w:rPr>
          <w:rFonts w:hint="eastAsia"/>
          <w:lang w:val="ru-RU"/>
        </w:rPr>
        <w:t>ДИССЕРТАЦИИ</w:t>
      </w:r>
    </w:p>
    <w:p w14:paraId="1C7E1FC3" w14:textId="77777777" w:rsidR="00276E2E" w:rsidRPr="00276E2E" w:rsidRDefault="00276E2E" w:rsidP="00276E2E">
      <w:pPr>
        <w:rPr>
          <w:lang w:val="ru-RU"/>
        </w:rPr>
      </w:pPr>
      <w:r w:rsidRPr="00276E2E">
        <w:rPr>
          <w:rFonts w:hint="eastAsia"/>
          <w:lang w:val="ru-RU"/>
        </w:rPr>
        <w:t>кандидат</w:t>
      </w:r>
      <w:r w:rsidRPr="00276E2E">
        <w:rPr>
          <w:lang w:val="en-US"/>
        </w:rPr>
        <w:t xml:space="preserve"> </w:t>
      </w:r>
      <w:r w:rsidRPr="00276E2E">
        <w:rPr>
          <w:rFonts w:hint="eastAsia"/>
          <w:lang w:val="ru-RU"/>
        </w:rPr>
        <w:t>медицинских</w:t>
      </w:r>
      <w:r w:rsidRPr="00276E2E">
        <w:rPr>
          <w:lang w:val="en-US"/>
        </w:rPr>
        <w:t xml:space="preserve"> </w:t>
      </w:r>
      <w:r w:rsidRPr="00276E2E">
        <w:rPr>
          <w:rFonts w:hint="eastAsia"/>
          <w:lang w:val="ru-RU"/>
        </w:rPr>
        <w:t>наук</w:t>
      </w:r>
      <w:r w:rsidRPr="00276E2E">
        <w:rPr>
          <w:lang w:val="en-US"/>
        </w:rPr>
        <w:t xml:space="preserve"> </w:t>
      </w:r>
      <w:r w:rsidRPr="00276E2E">
        <w:rPr>
          <w:rFonts w:hint="eastAsia"/>
          <w:lang w:val="ru-RU"/>
        </w:rPr>
        <w:t>Гербекова</w:t>
      </w:r>
      <w:r w:rsidRPr="00276E2E">
        <w:rPr>
          <w:lang w:val="en-US"/>
        </w:rPr>
        <w:t xml:space="preserve">, </w:t>
      </w:r>
      <w:r w:rsidRPr="00276E2E">
        <w:rPr>
          <w:rFonts w:hint="eastAsia"/>
          <w:lang w:val="ru-RU"/>
        </w:rPr>
        <w:t>Ирина</w:t>
      </w:r>
      <w:r w:rsidRPr="00276E2E">
        <w:rPr>
          <w:lang w:val="en-US"/>
        </w:rPr>
        <w:t xml:space="preserve"> </w:t>
      </w:r>
      <w:r w:rsidRPr="00276E2E">
        <w:rPr>
          <w:rFonts w:hint="eastAsia"/>
          <w:lang w:val="ru-RU"/>
        </w:rPr>
        <w:t>Джашауовна</w:t>
      </w:r>
    </w:p>
    <w:p w14:paraId="2D953CCE" w14:textId="77777777" w:rsidR="00276E2E" w:rsidRPr="00276E2E" w:rsidRDefault="00276E2E" w:rsidP="00276E2E">
      <w:pPr>
        <w:rPr>
          <w:lang w:val="ru-RU"/>
        </w:rPr>
      </w:pPr>
      <w:r w:rsidRPr="00276E2E">
        <w:rPr>
          <w:rFonts w:hint="eastAsia"/>
          <w:lang w:val="ru-RU"/>
        </w:rPr>
        <w:t>ВВЕДЕНИЕ</w:t>
      </w:r>
    </w:p>
    <w:p w14:paraId="514A7C52" w14:textId="77777777" w:rsidR="00276E2E" w:rsidRPr="00276E2E" w:rsidRDefault="00276E2E" w:rsidP="00276E2E">
      <w:pPr>
        <w:rPr>
          <w:lang w:val="ru-RU"/>
        </w:rPr>
      </w:pPr>
    </w:p>
    <w:p w14:paraId="319030F1" w14:textId="77777777" w:rsidR="00276E2E" w:rsidRPr="00276E2E" w:rsidRDefault="00276E2E" w:rsidP="00276E2E">
      <w:pPr>
        <w:rPr>
          <w:lang w:val="ru-RU"/>
        </w:rPr>
      </w:pPr>
      <w:r w:rsidRPr="00276E2E">
        <w:rPr>
          <w:rFonts w:hint="eastAsia"/>
          <w:lang w:val="ru-RU"/>
        </w:rPr>
        <w:t>ГЛАВА</w:t>
      </w:r>
      <w:r w:rsidRPr="00276E2E">
        <w:rPr>
          <w:lang w:val="en-US"/>
        </w:rPr>
        <w:t xml:space="preserve"> 1. </w:t>
      </w:r>
      <w:r w:rsidRPr="00276E2E">
        <w:rPr>
          <w:rFonts w:hint="eastAsia"/>
          <w:lang w:val="en-US"/>
        </w:rPr>
        <w:t>«</w:t>
      </w:r>
      <w:r w:rsidRPr="00276E2E">
        <w:rPr>
          <w:rFonts w:hint="eastAsia"/>
          <w:lang w:val="ru-RU"/>
        </w:rPr>
        <w:t>ЗАБОЛЕВАЕМОСТЬ</w:t>
      </w:r>
      <w:r w:rsidRPr="00276E2E">
        <w:rPr>
          <w:lang w:val="en-US"/>
        </w:rPr>
        <w:t xml:space="preserve">, </w:t>
      </w:r>
      <w:r w:rsidRPr="00276E2E">
        <w:rPr>
          <w:rFonts w:hint="eastAsia"/>
          <w:lang w:val="ru-RU"/>
        </w:rPr>
        <w:t>ФАКТОРЫ</w:t>
      </w:r>
      <w:r w:rsidRPr="00276E2E">
        <w:rPr>
          <w:lang w:val="en-US"/>
        </w:rPr>
        <w:t xml:space="preserve"> </w:t>
      </w:r>
      <w:r w:rsidRPr="00276E2E">
        <w:rPr>
          <w:rFonts w:hint="eastAsia"/>
          <w:lang w:val="ru-RU"/>
        </w:rPr>
        <w:t>РИСКА</w:t>
      </w:r>
      <w:r w:rsidRPr="00276E2E">
        <w:rPr>
          <w:lang w:val="en-US"/>
        </w:rPr>
        <w:t xml:space="preserve"> </w:t>
      </w:r>
      <w:r w:rsidRPr="00276E2E">
        <w:rPr>
          <w:rFonts w:hint="eastAsia"/>
          <w:lang w:val="ru-RU"/>
        </w:rPr>
        <w:t>И</w:t>
      </w:r>
      <w:r w:rsidRPr="00276E2E">
        <w:rPr>
          <w:lang w:val="en-US"/>
        </w:rPr>
        <w:t xml:space="preserve"> 11 </w:t>
      </w:r>
      <w:r w:rsidRPr="00276E2E">
        <w:rPr>
          <w:rFonts w:hint="eastAsia"/>
          <w:lang w:val="ru-RU"/>
        </w:rPr>
        <w:t>ОРГАНИЗАЦИЯ</w:t>
      </w:r>
      <w:r w:rsidRPr="00276E2E">
        <w:rPr>
          <w:lang w:val="en-US"/>
        </w:rPr>
        <w:t xml:space="preserve"> </w:t>
      </w:r>
      <w:r w:rsidRPr="00276E2E">
        <w:rPr>
          <w:rFonts w:hint="eastAsia"/>
          <w:lang w:val="ru-RU"/>
        </w:rPr>
        <w:t>МЕДИКО</w:t>
      </w:r>
      <w:r w:rsidRPr="00276E2E">
        <w:rPr>
          <w:lang w:val="en-US"/>
        </w:rPr>
        <w:t>-</w:t>
      </w:r>
      <w:r w:rsidRPr="00276E2E">
        <w:rPr>
          <w:rFonts w:hint="eastAsia"/>
          <w:lang w:val="ru-RU"/>
        </w:rPr>
        <w:t>СОЦИАЛЬНОЙ</w:t>
      </w:r>
      <w:r w:rsidRPr="00276E2E">
        <w:rPr>
          <w:lang w:val="en-US"/>
        </w:rPr>
        <w:t xml:space="preserve"> </w:t>
      </w:r>
      <w:r w:rsidRPr="00276E2E">
        <w:rPr>
          <w:rFonts w:hint="eastAsia"/>
          <w:lang w:val="ru-RU"/>
        </w:rPr>
        <w:t>ПОМОЩИ</w:t>
      </w:r>
      <w:r w:rsidRPr="00276E2E">
        <w:rPr>
          <w:lang w:val="en-US"/>
        </w:rPr>
        <w:t xml:space="preserve"> </w:t>
      </w:r>
      <w:r w:rsidRPr="00276E2E">
        <w:rPr>
          <w:rFonts w:hint="eastAsia"/>
          <w:lang w:val="ru-RU"/>
        </w:rPr>
        <w:t>БОЛЬНЫМ</w:t>
      </w:r>
      <w:r w:rsidRPr="00276E2E">
        <w:rPr>
          <w:lang w:val="en-US"/>
        </w:rPr>
        <w:t xml:space="preserve"> </w:t>
      </w:r>
      <w:r w:rsidRPr="00276E2E">
        <w:rPr>
          <w:rFonts w:hint="eastAsia"/>
          <w:lang w:val="ru-RU"/>
        </w:rPr>
        <w:t>БОЛЕЗНЯМИ</w:t>
      </w:r>
      <w:r w:rsidRPr="00276E2E">
        <w:rPr>
          <w:lang w:val="en-US"/>
        </w:rPr>
        <w:t xml:space="preserve"> </w:t>
      </w:r>
      <w:r w:rsidRPr="00276E2E">
        <w:rPr>
          <w:rFonts w:hint="eastAsia"/>
          <w:lang w:val="ru-RU"/>
        </w:rPr>
        <w:t>СИСТЕМЫ</w:t>
      </w:r>
      <w:r w:rsidRPr="00276E2E">
        <w:rPr>
          <w:lang w:val="en-US"/>
        </w:rPr>
        <w:t xml:space="preserve"> </w:t>
      </w:r>
      <w:r w:rsidRPr="00276E2E">
        <w:rPr>
          <w:rFonts w:hint="eastAsia"/>
          <w:lang w:val="ru-RU"/>
        </w:rPr>
        <w:t>КРОВООБРАЩЕНИЯ</w:t>
      </w:r>
      <w:r w:rsidRPr="00276E2E">
        <w:rPr>
          <w:lang w:val="en-US"/>
        </w:rPr>
        <w:t xml:space="preserve">, </w:t>
      </w:r>
      <w:r w:rsidRPr="00276E2E">
        <w:rPr>
          <w:rFonts w:hint="eastAsia"/>
          <w:lang w:val="ru-RU"/>
        </w:rPr>
        <w:t>ИНФАРКТОМ</w:t>
      </w:r>
      <w:r w:rsidRPr="00276E2E">
        <w:rPr>
          <w:lang w:val="en-US"/>
        </w:rPr>
        <w:t xml:space="preserve"> </w:t>
      </w:r>
      <w:r w:rsidRPr="00276E2E">
        <w:rPr>
          <w:rFonts w:hint="eastAsia"/>
          <w:lang w:val="ru-RU"/>
        </w:rPr>
        <w:t>МИОКАРДА</w:t>
      </w:r>
      <w:r w:rsidRPr="00276E2E">
        <w:rPr>
          <w:lang w:val="en-US"/>
        </w:rPr>
        <w:t xml:space="preserve"> </w:t>
      </w:r>
      <w:r w:rsidRPr="00276E2E">
        <w:rPr>
          <w:rFonts w:hint="eastAsia"/>
          <w:lang w:val="ru-RU"/>
        </w:rPr>
        <w:t>И</w:t>
      </w:r>
      <w:r w:rsidRPr="00276E2E">
        <w:rPr>
          <w:lang w:val="en-US"/>
        </w:rPr>
        <w:t xml:space="preserve"> </w:t>
      </w:r>
      <w:r w:rsidRPr="00276E2E">
        <w:rPr>
          <w:rFonts w:hint="eastAsia"/>
          <w:lang w:val="ru-RU"/>
        </w:rPr>
        <w:t>ОСТРЫМ</w:t>
      </w:r>
      <w:r w:rsidRPr="00276E2E">
        <w:rPr>
          <w:lang w:val="en-US"/>
        </w:rPr>
        <w:t xml:space="preserve"> </w:t>
      </w:r>
      <w:r w:rsidRPr="00276E2E">
        <w:rPr>
          <w:rFonts w:hint="eastAsia"/>
          <w:lang w:val="ru-RU"/>
        </w:rPr>
        <w:t>НАРУШЕНИЕМ</w:t>
      </w:r>
      <w:r w:rsidRPr="00276E2E">
        <w:rPr>
          <w:lang w:val="en-US"/>
        </w:rPr>
        <w:t xml:space="preserve"> </w:t>
      </w:r>
      <w:r w:rsidRPr="00276E2E">
        <w:rPr>
          <w:rFonts w:hint="eastAsia"/>
          <w:lang w:val="ru-RU"/>
        </w:rPr>
        <w:t>МОЗГОВОГО</w:t>
      </w:r>
      <w:r w:rsidRPr="00276E2E">
        <w:rPr>
          <w:lang w:val="en-US"/>
        </w:rPr>
        <w:t xml:space="preserve"> </w:t>
      </w:r>
      <w:r w:rsidRPr="00276E2E">
        <w:rPr>
          <w:rFonts w:hint="eastAsia"/>
          <w:lang w:val="ru-RU"/>
        </w:rPr>
        <w:t>КРОВООБРАЩЕНИЯ</w:t>
      </w:r>
      <w:r w:rsidRPr="00276E2E">
        <w:rPr>
          <w:lang w:val="en-US"/>
        </w:rPr>
        <w:t xml:space="preserve"> (</w:t>
      </w:r>
      <w:r w:rsidRPr="00276E2E">
        <w:rPr>
          <w:rFonts w:hint="eastAsia"/>
          <w:lang w:val="ru-RU"/>
        </w:rPr>
        <w:t>ОБЗОР</w:t>
      </w:r>
      <w:r w:rsidRPr="00276E2E">
        <w:rPr>
          <w:lang w:val="en-US"/>
        </w:rPr>
        <w:t xml:space="preserve"> </w:t>
      </w:r>
      <w:r w:rsidRPr="00276E2E">
        <w:rPr>
          <w:rFonts w:hint="eastAsia"/>
          <w:lang w:val="ru-RU"/>
        </w:rPr>
        <w:t>ЛИТЕРАТУРЫ</w:t>
      </w:r>
      <w:r w:rsidRPr="00276E2E">
        <w:rPr>
          <w:lang w:val="en-US"/>
        </w:rPr>
        <w:t>)</w:t>
      </w:r>
      <w:r w:rsidRPr="00276E2E">
        <w:rPr>
          <w:rFonts w:hint="eastAsia"/>
          <w:lang w:val="en-US"/>
        </w:rPr>
        <w:t>»</w:t>
      </w:r>
    </w:p>
    <w:p w14:paraId="03B252F0" w14:textId="77777777" w:rsidR="00276E2E" w:rsidRPr="00276E2E" w:rsidRDefault="00276E2E" w:rsidP="00276E2E">
      <w:pPr>
        <w:rPr>
          <w:lang w:val="ru-RU"/>
        </w:rPr>
      </w:pPr>
    </w:p>
    <w:p w14:paraId="6B247C4E" w14:textId="77777777" w:rsidR="00276E2E" w:rsidRPr="00276E2E" w:rsidRDefault="00276E2E" w:rsidP="00276E2E">
      <w:pPr>
        <w:rPr>
          <w:lang w:val="ru-RU"/>
        </w:rPr>
      </w:pPr>
      <w:r w:rsidRPr="00276E2E">
        <w:rPr>
          <w:lang w:val="en-US"/>
        </w:rPr>
        <w:t xml:space="preserve">1.1. </w:t>
      </w:r>
      <w:r w:rsidRPr="00276E2E">
        <w:rPr>
          <w:rFonts w:hint="eastAsia"/>
          <w:lang w:val="ru-RU"/>
        </w:rPr>
        <w:t>Заболеваемость</w:t>
      </w:r>
      <w:r w:rsidRPr="00276E2E">
        <w:rPr>
          <w:lang w:val="en-US"/>
        </w:rPr>
        <w:t xml:space="preserve"> </w:t>
      </w:r>
      <w:r w:rsidRPr="00276E2E">
        <w:rPr>
          <w:rFonts w:hint="eastAsia"/>
          <w:lang w:val="ru-RU"/>
        </w:rPr>
        <w:t>и</w:t>
      </w:r>
      <w:r w:rsidRPr="00276E2E">
        <w:rPr>
          <w:lang w:val="en-US"/>
        </w:rPr>
        <w:t xml:space="preserve"> </w:t>
      </w:r>
      <w:r w:rsidRPr="00276E2E">
        <w:rPr>
          <w:rFonts w:hint="eastAsia"/>
          <w:lang w:val="ru-RU"/>
        </w:rPr>
        <w:t>смертность</w:t>
      </w:r>
      <w:r w:rsidRPr="00276E2E">
        <w:rPr>
          <w:lang w:val="en-US"/>
        </w:rPr>
        <w:t xml:space="preserve"> </w:t>
      </w:r>
      <w:r w:rsidRPr="00276E2E">
        <w:rPr>
          <w:rFonts w:hint="eastAsia"/>
          <w:lang w:val="ru-RU"/>
        </w:rPr>
        <w:t>населения</w:t>
      </w:r>
      <w:r w:rsidRPr="00276E2E">
        <w:rPr>
          <w:lang w:val="en-US"/>
        </w:rPr>
        <w:t xml:space="preserve"> </w:t>
      </w:r>
      <w:r w:rsidRPr="00276E2E">
        <w:rPr>
          <w:rFonts w:hint="eastAsia"/>
          <w:lang w:val="ru-RU"/>
        </w:rPr>
        <w:t>от</w:t>
      </w:r>
      <w:r w:rsidRPr="00276E2E">
        <w:rPr>
          <w:lang w:val="en-US"/>
        </w:rPr>
        <w:t xml:space="preserve"> </w:t>
      </w:r>
      <w:r w:rsidRPr="00276E2E">
        <w:rPr>
          <w:rFonts w:hint="eastAsia"/>
          <w:lang w:val="ru-RU"/>
        </w:rPr>
        <w:t>болезней</w:t>
      </w:r>
      <w:r w:rsidRPr="00276E2E">
        <w:rPr>
          <w:lang w:val="en-US"/>
        </w:rPr>
        <w:t xml:space="preserve"> </w:t>
      </w:r>
      <w:r w:rsidRPr="00276E2E">
        <w:rPr>
          <w:rFonts w:hint="eastAsia"/>
          <w:lang w:val="ru-RU"/>
        </w:rPr>
        <w:t>системы</w:t>
      </w:r>
      <w:r w:rsidRPr="00276E2E">
        <w:rPr>
          <w:lang w:val="en-US"/>
        </w:rPr>
        <w:t xml:space="preserve"> 11 </w:t>
      </w:r>
      <w:r w:rsidRPr="00276E2E">
        <w:rPr>
          <w:rFonts w:hint="eastAsia"/>
          <w:lang w:val="ru-RU"/>
        </w:rPr>
        <w:t>кровообращения</w:t>
      </w:r>
      <w:r w:rsidRPr="00276E2E">
        <w:rPr>
          <w:lang w:val="en-US"/>
        </w:rPr>
        <w:t xml:space="preserve">, </w:t>
      </w:r>
      <w:r w:rsidRPr="00276E2E">
        <w:rPr>
          <w:rFonts w:hint="eastAsia"/>
          <w:lang w:val="ru-RU"/>
        </w:rPr>
        <w:t>организация</w:t>
      </w:r>
      <w:r w:rsidRPr="00276E2E">
        <w:rPr>
          <w:lang w:val="en-US"/>
        </w:rPr>
        <w:t xml:space="preserve"> </w:t>
      </w:r>
      <w:r w:rsidRPr="00276E2E">
        <w:rPr>
          <w:rFonts w:hint="eastAsia"/>
          <w:lang w:val="ru-RU"/>
        </w:rPr>
        <w:t>медицинской</w:t>
      </w:r>
      <w:r w:rsidRPr="00276E2E">
        <w:rPr>
          <w:lang w:val="en-US"/>
        </w:rPr>
        <w:t xml:space="preserve"> </w:t>
      </w:r>
      <w:r w:rsidRPr="00276E2E">
        <w:rPr>
          <w:rFonts w:hint="eastAsia"/>
          <w:lang w:val="ru-RU"/>
        </w:rPr>
        <w:t>помощи</w:t>
      </w:r>
    </w:p>
    <w:p w14:paraId="71C1A23C" w14:textId="77777777" w:rsidR="00276E2E" w:rsidRPr="00276E2E" w:rsidRDefault="00276E2E" w:rsidP="00276E2E">
      <w:pPr>
        <w:rPr>
          <w:lang w:val="ru-RU"/>
        </w:rPr>
      </w:pPr>
    </w:p>
    <w:p w14:paraId="2C79D933" w14:textId="77777777" w:rsidR="00276E2E" w:rsidRPr="00276E2E" w:rsidRDefault="00276E2E" w:rsidP="00276E2E">
      <w:pPr>
        <w:rPr>
          <w:lang w:val="en-US"/>
        </w:rPr>
      </w:pPr>
      <w:r w:rsidRPr="00276E2E">
        <w:rPr>
          <w:lang w:val="en-US"/>
        </w:rPr>
        <w:t xml:space="preserve">1.2. </w:t>
      </w:r>
      <w:r w:rsidRPr="00276E2E">
        <w:rPr>
          <w:rFonts w:hint="eastAsia"/>
          <w:lang w:val="en-US"/>
        </w:rPr>
        <w:t>Факторы</w:t>
      </w:r>
      <w:r w:rsidRPr="00276E2E">
        <w:rPr>
          <w:lang w:val="en-US"/>
        </w:rPr>
        <w:t xml:space="preserve"> </w:t>
      </w:r>
      <w:r w:rsidRPr="00276E2E">
        <w:rPr>
          <w:rFonts w:hint="eastAsia"/>
          <w:lang w:val="en-US"/>
        </w:rPr>
        <w:t>риска</w:t>
      </w:r>
      <w:r w:rsidRPr="00276E2E">
        <w:rPr>
          <w:lang w:val="en-US"/>
        </w:rPr>
        <w:t xml:space="preserve"> </w:t>
      </w:r>
      <w:r w:rsidRPr="00276E2E">
        <w:rPr>
          <w:rFonts w:hint="eastAsia"/>
          <w:lang w:val="en-US"/>
        </w:rPr>
        <w:t>болезней</w:t>
      </w:r>
      <w:r w:rsidRPr="00276E2E">
        <w:rPr>
          <w:lang w:val="en-US"/>
        </w:rPr>
        <w:t xml:space="preserve"> </w:t>
      </w:r>
      <w:r w:rsidRPr="00276E2E">
        <w:rPr>
          <w:rFonts w:hint="eastAsia"/>
          <w:lang w:val="en-US"/>
        </w:rPr>
        <w:t>системы</w:t>
      </w:r>
      <w:r w:rsidRPr="00276E2E">
        <w:rPr>
          <w:lang w:val="en-US"/>
        </w:rPr>
        <w:t xml:space="preserve"> </w:t>
      </w:r>
      <w:r w:rsidRPr="00276E2E">
        <w:rPr>
          <w:rFonts w:hint="eastAsia"/>
          <w:lang w:val="en-US"/>
        </w:rPr>
        <w:t>кровообращения</w:t>
      </w:r>
    </w:p>
    <w:p w14:paraId="598E47AD" w14:textId="77777777" w:rsidR="00276E2E" w:rsidRPr="00276E2E" w:rsidRDefault="00276E2E" w:rsidP="00276E2E">
      <w:pPr>
        <w:rPr>
          <w:lang w:val="en-US"/>
        </w:rPr>
      </w:pPr>
    </w:p>
    <w:p w14:paraId="4260A2FF" w14:textId="77777777" w:rsidR="00276E2E" w:rsidRPr="00276E2E" w:rsidRDefault="00276E2E" w:rsidP="00276E2E">
      <w:pPr>
        <w:rPr>
          <w:lang w:val="en-US"/>
        </w:rPr>
      </w:pPr>
      <w:r w:rsidRPr="00276E2E">
        <w:rPr>
          <w:lang w:val="en-US"/>
        </w:rPr>
        <w:t xml:space="preserve">1.3. </w:t>
      </w:r>
      <w:r w:rsidRPr="00276E2E">
        <w:rPr>
          <w:rFonts w:hint="eastAsia"/>
          <w:lang w:val="en-US"/>
        </w:rPr>
        <w:t>Профилактика</w:t>
      </w:r>
      <w:r w:rsidRPr="00276E2E">
        <w:rPr>
          <w:lang w:val="en-US"/>
        </w:rPr>
        <w:t xml:space="preserve"> </w:t>
      </w:r>
      <w:r w:rsidRPr="00276E2E">
        <w:rPr>
          <w:rFonts w:hint="eastAsia"/>
          <w:lang w:val="en-US"/>
        </w:rPr>
        <w:t>болезней</w:t>
      </w:r>
      <w:r w:rsidRPr="00276E2E">
        <w:rPr>
          <w:lang w:val="en-US"/>
        </w:rPr>
        <w:t xml:space="preserve"> </w:t>
      </w:r>
      <w:r w:rsidRPr="00276E2E">
        <w:rPr>
          <w:rFonts w:hint="eastAsia"/>
          <w:lang w:val="en-US"/>
        </w:rPr>
        <w:t>системы</w:t>
      </w:r>
      <w:r w:rsidRPr="00276E2E">
        <w:rPr>
          <w:lang w:val="en-US"/>
        </w:rPr>
        <w:t xml:space="preserve"> </w:t>
      </w:r>
      <w:r w:rsidRPr="00276E2E">
        <w:rPr>
          <w:rFonts w:hint="eastAsia"/>
          <w:lang w:val="en-US"/>
        </w:rPr>
        <w:t>кровообращения</w:t>
      </w:r>
      <w:r w:rsidRPr="00276E2E">
        <w:rPr>
          <w:lang w:val="en-US"/>
        </w:rPr>
        <w:t xml:space="preserve"> (</w:t>
      </w:r>
      <w:r w:rsidRPr="00276E2E">
        <w:rPr>
          <w:rFonts w:hint="eastAsia"/>
          <w:lang w:val="en-US"/>
        </w:rPr>
        <w:t>БСК</w:t>
      </w:r>
      <w:r w:rsidRPr="00276E2E">
        <w:rPr>
          <w:lang w:val="en-US"/>
        </w:rPr>
        <w:t>) -</w:t>
      </w:r>
    </w:p>
    <w:p w14:paraId="1059E0BD" w14:textId="77777777" w:rsidR="00276E2E" w:rsidRPr="00276E2E" w:rsidRDefault="00276E2E" w:rsidP="00276E2E">
      <w:pPr>
        <w:rPr>
          <w:lang w:val="en-US"/>
        </w:rPr>
      </w:pPr>
    </w:p>
    <w:p w14:paraId="630F6CCD" w14:textId="77777777" w:rsidR="00276E2E" w:rsidRPr="00276E2E" w:rsidRDefault="00276E2E" w:rsidP="00276E2E">
      <w:pPr>
        <w:rPr>
          <w:lang w:val="en-US"/>
        </w:rPr>
      </w:pPr>
      <w:r w:rsidRPr="00276E2E">
        <w:rPr>
          <w:rFonts w:hint="eastAsia"/>
          <w:lang w:val="en-US"/>
        </w:rPr>
        <w:t>ГЛАВА</w:t>
      </w:r>
      <w:r w:rsidRPr="00276E2E">
        <w:rPr>
          <w:lang w:val="en-US"/>
        </w:rPr>
        <w:t xml:space="preserve"> 2. </w:t>
      </w:r>
      <w:r w:rsidRPr="00276E2E">
        <w:rPr>
          <w:rFonts w:hint="eastAsia"/>
          <w:lang w:val="en-US"/>
        </w:rPr>
        <w:t>МАТЕРИАЛЫ</w:t>
      </w:r>
      <w:r w:rsidRPr="00276E2E">
        <w:rPr>
          <w:lang w:val="en-US"/>
        </w:rPr>
        <w:t xml:space="preserve"> </w:t>
      </w:r>
      <w:r w:rsidRPr="00276E2E">
        <w:rPr>
          <w:rFonts w:hint="eastAsia"/>
          <w:lang w:val="en-US"/>
        </w:rPr>
        <w:t>И</w:t>
      </w:r>
      <w:r w:rsidRPr="00276E2E">
        <w:rPr>
          <w:lang w:val="en-US"/>
        </w:rPr>
        <w:t xml:space="preserve"> </w:t>
      </w:r>
      <w:r w:rsidRPr="00276E2E">
        <w:rPr>
          <w:rFonts w:hint="eastAsia"/>
          <w:lang w:val="en-US"/>
        </w:rPr>
        <w:t>МЕТОДЫ</w:t>
      </w:r>
      <w:r w:rsidRPr="00276E2E">
        <w:rPr>
          <w:lang w:val="en-US"/>
        </w:rPr>
        <w:t xml:space="preserve"> </w:t>
      </w:r>
      <w:r w:rsidRPr="00276E2E">
        <w:rPr>
          <w:rFonts w:hint="eastAsia"/>
          <w:lang w:val="en-US"/>
        </w:rPr>
        <w:t>ИССЛЕДОВАНИЯ</w:t>
      </w:r>
    </w:p>
    <w:p w14:paraId="61CDF2E0" w14:textId="77777777" w:rsidR="00276E2E" w:rsidRPr="00276E2E" w:rsidRDefault="00276E2E" w:rsidP="00276E2E">
      <w:pPr>
        <w:rPr>
          <w:lang w:val="en-US"/>
        </w:rPr>
      </w:pPr>
    </w:p>
    <w:p w14:paraId="34EB65A0" w14:textId="77777777" w:rsidR="00276E2E" w:rsidRPr="00276E2E" w:rsidRDefault="00276E2E" w:rsidP="00276E2E">
      <w:pPr>
        <w:rPr>
          <w:lang w:val="en-US"/>
        </w:rPr>
      </w:pPr>
      <w:r w:rsidRPr="00276E2E">
        <w:rPr>
          <w:lang w:val="en-US"/>
        </w:rPr>
        <w:t xml:space="preserve">2.1. </w:t>
      </w:r>
      <w:r w:rsidRPr="00276E2E">
        <w:rPr>
          <w:rFonts w:hint="eastAsia"/>
          <w:lang w:val="en-US"/>
        </w:rPr>
        <w:t>Характеристика</w:t>
      </w:r>
      <w:r w:rsidRPr="00276E2E">
        <w:rPr>
          <w:lang w:val="en-US"/>
        </w:rPr>
        <w:t xml:space="preserve"> </w:t>
      </w:r>
      <w:r w:rsidRPr="00276E2E">
        <w:rPr>
          <w:rFonts w:hint="eastAsia"/>
          <w:lang w:val="en-US"/>
        </w:rPr>
        <w:t>базы</w:t>
      </w:r>
      <w:r w:rsidRPr="00276E2E">
        <w:rPr>
          <w:lang w:val="en-US"/>
        </w:rPr>
        <w:t xml:space="preserve"> </w:t>
      </w:r>
      <w:r w:rsidRPr="00276E2E">
        <w:rPr>
          <w:rFonts w:hint="eastAsia"/>
          <w:lang w:val="en-US"/>
        </w:rPr>
        <w:t>исследования</w:t>
      </w:r>
    </w:p>
    <w:p w14:paraId="45A67454" w14:textId="77777777" w:rsidR="00276E2E" w:rsidRPr="00276E2E" w:rsidRDefault="00276E2E" w:rsidP="00276E2E">
      <w:pPr>
        <w:rPr>
          <w:lang w:val="en-US"/>
        </w:rPr>
      </w:pPr>
    </w:p>
    <w:p w14:paraId="1DC9A61D" w14:textId="77777777" w:rsidR="00276E2E" w:rsidRPr="00276E2E" w:rsidRDefault="00276E2E" w:rsidP="00276E2E">
      <w:pPr>
        <w:rPr>
          <w:lang w:val="en-US"/>
        </w:rPr>
      </w:pPr>
      <w:r w:rsidRPr="00276E2E">
        <w:rPr>
          <w:lang w:val="en-US"/>
        </w:rPr>
        <w:t xml:space="preserve">2.2. </w:t>
      </w:r>
      <w:r w:rsidRPr="00276E2E">
        <w:rPr>
          <w:rFonts w:hint="eastAsia"/>
          <w:lang w:val="en-US"/>
        </w:rPr>
        <w:t>Историческая</w:t>
      </w:r>
      <w:r w:rsidRPr="00276E2E">
        <w:rPr>
          <w:lang w:val="en-US"/>
        </w:rPr>
        <w:t xml:space="preserve"> </w:t>
      </w:r>
      <w:r w:rsidRPr="00276E2E">
        <w:rPr>
          <w:rFonts w:hint="eastAsia"/>
          <w:lang w:val="en-US"/>
        </w:rPr>
        <w:t>справка</w:t>
      </w:r>
      <w:r w:rsidRPr="00276E2E">
        <w:rPr>
          <w:lang w:val="en-US"/>
        </w:rPr>
        <w:t xml:space="preserve"> </w:t>
      </w:r>
      <w:r w:rsidRPr="00276E2E">
        <w:rPr>
          <w:rFonts w:hint="eastAsia"/>
          <w:lang w:val="en-US"/>
        </w:rPr>
        <w:t>о</w:t>
      </w:r>
      <w:r w:rsidRPr="00276E2E">
        <w:rPr>
          <w:lang w:val="en-US"/>
        </w:rPr>
        <w:t xml:space="preserve"> </w:t>
      </w:r>
      <w:r w:rsidRPr="00276E2E">
        <w:rPr>
          <w:rFonts w:hint="eastAsia"/>
          <w:lang w:val="en-US"/>
        </w:rPr>
        <w:t>развитии</w:t>
      </w:r>
      <w:r w:rsidRPr="00276E2E">
        <w:rPr>
          <w:lang w:val="en-US"/>
        </w:rPr>
        <w:t xml:space="preserve"> </w:t>
      </w:r>
      <w:r w:rsidRPr="00276E2E">
        <w:rPr>
          <w:rFonts w:hint="eastAsia"/>
          <w:lang w:val="en-US"/>
        </w:rPr>
        <w:t>здравоохранения</w:t>
      </w:r>
      <w:r w:rsidRPr="00276E2E">
        <w:rPr>
          <w:lang w:val="en-US"/>
        </w:rPr>
        <w:t xml:space="preserve"> </w:t>
      </w:r>
      <w:r w:rsidRPr="00276E2E">
        <w:rPr>
          <w:rFonts w:hint="eastAsia"/>
          <w:lang w:val="en-US"/>
        </w:rPr>
        <w:t>в</w:t>
      </w:r>
      <w:r w:rsidRPr="00276E2E">
        <w:rPr>
          <w:lang w:val="en-US"/>
        </w:rPr>
        <w:t xml:space="preserve"> 32 </w:t>
      </w:r>
      <w:r w:rsidRPr="00276E2E">
        <w:rPr>
          <w:rFonts w:hint="eastAsia"/>
          <w:lang w:val="en-US"/>
        </w:rPr>
        <w:t>Зеленчукском</w:t>
      </w:r>
      <w:r w:rsidRPr="00276E2E">
        <w:rPr>
          <w:lang w:val="en-US"/>
        </w:rPr>
        <w:t xml:space="preserve"> </w:t>
      </w:r>
      <w:r w:rsidRPr="00276E2E">
        <w:rPr>
          <w:rFonts w:hint="eastAsia"/>
          <w:lang w:val="en-US"/>
        </w:rPr>
        <w:t>районе</w:t>
      </w:r>
      <w:r w:rsidRPr="00276E2E">
        <w:rPr>
          <w:lang w:val="en-US"/>
        </w:rPr>
        <w:t xml:space="preserve"> </w:t>
      </w:r>
      <w:r w:rsidRPr="00276E2E">
        <w:rPr>
          <w:rFonts w:hint="eastAsia"/>
          <w:lang w:val="en-US"/>
        </w:rPr>
        <w:t>Карачаево</w:t>
      </w:r>
      <w:r w:rsidRPr="00276E2E">
        <w:rPr>
          <w:lang w:val="en-US"/>
        </w:rPr>
        <w:t>-</w:t>
      </w:r>
      <w:r w:rsidRPr="00276E2E">
        <w:rPr>
          <w:rFonts w:hint="eastAsia"/>
          <w:lang w:val="en-US"/>
        </w:rPr>
        <w:t>Черкесской</w:t>
      </w:r>
      <w:r w:rsidRPr="00276E2E">
        <w:rPr>
          <w:lang w:val="en-US"/>
        </w:rPr>
        <w:t xml:space="preserve"> </w:t>
      </w:r>
      <w:r w:rsidRPr="00276E2E">
        <w:rPr>
          <w:rFonts w:hint="eastAsia"/>
          <w:lang w:val="en-US"/>
        </w:rPr>
        <w:t>Республики</w:t>
      </w:r>
    </w:p>
    <w:p w14:paraId="5BF67A14" w14:textId="77777777" w:rsidR="00276E2E" w:rsidRPr="00276E2E" w:rsidRDefault="00276E2E" w:rsidP="00276E2E">
      <w:pPr>
        <w:rPr>
          <w:lang w:val="en-US"/>
        </w:rPr>
      </w:pPr>
    </w:p>
    <w:p w14:paraId="19B63F6A" w14:textId="77777777" w:rsidR="00276E2E" w:rsidRPr="00276E2E" w:rsidRDefault="00276E2E" w:rsidP="00276E2E">
      <w:pPr>
        <w:rPr>
          <w:lang w:val="en-US"/>
        </w:rPr>
      </w:pPr>
      <w:r w:rsidRPr="00276E2E">
        <w:rPr>
          <w:lang w:val="en-US"/>
        </w:rPr>
        <w:t xml:space="preserve">2.3. </w:t>
      </w:r>
      <w:r w:rsidRPr="00276E2E">
        <w:rPr>
          <w:rFonts w:hint="eastAsia"/>
          <w:lang w:val="en-US"/>
        </w:rPr>
        <w:t>Анализ</w:t>
      </w:r>
      <w:r w:rsidRPr="00276E2E">
        <w:rPr>
          <w:lang w:val="en-US"/>
        </w:rPr>
        <w:t xml:space="preserve"> </w:t>
      </w:r>
      <w:r w:rsidRPr="00276E2E">
        <w:rPr>
          <w:rFonts w:hint="eastAsia"/>
          <w:lang w:val="en-US"/>
        </w:rPr>
        <w:t>сети</w:t>
      </w:r>
      <w:r w:rsidRPr="00276E2E">
        <w:rPr>
          <w:lang w:val="en-US"/>
        </w:rPr>
        <w:t xml:space="preserve"> </w:t>
      </w:r>
      <w:r w:rsidRPr="00276E2E">
        <w:rPr>
          <w:rFonts w:hint="eastAsia"/>
          <w:lang w:val="en-US"/>
        </w:rPr>
        <w:t>лечебно</w:t>
      </w:r>
      <w:r w:rsidRPr="00276E2E">
        <w:rPr>
          <w:lang w:val="en-US"/>
        </w:rPr>
        <w:t>-</w:t>
      </w:r>
      <w:r w:rsidRPr="00276E2E">
        <w:rPr>
          <w:rFonts w:hint="eastAsia"/>
          <w:lang w:val="en-US"/>
        </w:rPr>
        <w:t>профилактических</w:t>
      </w:r>
      <w:r w:rsidRPr="00276E2E">
        <w:rPr>
          <w:lang w:val="en-US"/>
        </w:rPr>
        <w:t xml:space="preserve"> </w:t>
      </w:r>
      <w:r w:rsidRPr="00276E2E">
        <w:rPr>
          <w:rFonts w:hint="eastAsia"/>
          <w:lang w:val="en-US"/>
        </w:rPr>
        <w:t>учреждений</w:t>
      </w:r>
    </w:p>
    <w:p w14:paraId="7FAB796E" w14:textId="77777777" w:rsidR="00276E2E" w:rsidRPr="00276E2E" w:rsidRDefault="00276E2E" w:rsidP="00276E2E">
      <w:pPr>
        <w:rPr>
          <w:lang w:val="en-US"/>
        </w:rPr>
      </w:pPr>
    </w:p>
    <w:p w14:paraId="705E6C71" w14:textId="77777777" w:rsidR="00276E2E" w:rsidRPr="00276E2E" w:rsidRDefault="00276E2E" w:rsidP="00276E2E">
      <w:pPr>
        <w:rPr>
          <w:lang w:val="en-US"/>
        </w:rPr>
      </w:pPr>
      <w:r w:rsidRPr="00276E2E">
        <w:rPr>
          <w:lang w:val="en-US"/>
        </w:rPr>
        <w:lastRenderedPageBreak/>
        <w:t xml:space="preserve">2.4. </w:t>
      </w:r>
      <w:r w:rsidRPr="00276E2E">
        <w:rPr>
          <w:rFonts w:hint="eastAsia"/>
          <w:lang w:val="en-US"/>
        </w:rPr>
        <w:t>Материалы</w:t>
      </w:r>
      <w:r w:rsidRPr="00276E2E">
        <w:rPr>
          <w:lang w:val="en-US"/>
        </w:rPr>
        <w:t xml:space="preserve"> </w:t>
      </w:r>
      <w:r w:rsidRPr="00276E2E">
        <w:rPr>
          <w:rFonts w:hint="eastAsia"/>
          <w:lang w:val="en-US"/>
        </w:rPr>
        <w:t>и</w:t>
      </w:r>
      <w:r w:rsidRPr="00276E2E">
        <w:rPr>
          <w:lang w:val="en-US"/>
        </w:rPr>
        <w:t xml:space="preserve"> </w:t>
      </w:r>
      <w:r w:rsidRPr="00276E2E">
        <w:rPr>
          <w:rFonts w:hint="eastAsia"/>
          <w:lang w:val="en-US"/>
        </w:rPr>
        <w:t>организация</w:t>
      </w:r>
      <w:r w:rsidRPr="00276E2E">
        <w:rPr>
          <w:lang w:val="en-US"/>
        </w:rPr>
        <w:t xml:space="preserve"> </w:t>
      </w:r>
      <w:r w:rsidRPr="00276E2E">
        <w:rPr>
          <w:rFonts w:hint="eastAsia"/>
          <w:lang w:val="en-US"/>
        </w:rPr>
        <w:t>исследования</w:t>
      </w:r>
    </w:p>
    <w:p w14:paraId="71731213" w14:textId="77777777" w:rsidR="00276E2E" w:rsidRPr="00276E2E" w:rsidRDefault="00276E2E" w:rsidP="00276E2E">
      <w:pPr>
        <w:rPr>
          <w:lang w:val="en-US"/>
        </w:rPr>
      </w:pPr>
    </w:p>
    <w:p w14:paraId="668959D0" w14:textId="77777777" w:rsidR="00276E2E" w:rsidRPr="00276E2E" w:rsidRDefault="00276E2E" w:rsidP="00276E2E">
      <w:pPr>
        <w:rPr>
          <w:lang w:val="en-US"/>
        </w:rPr>
      </w:pPr>
      <w:r w:rsidRPr="00276E2E">
        <w:rPr>
          <w:rFonts w:hint="eastAsia"/>
          <w:lang w:val="en-US"/>
        </w:rPr>
        <w:t>ГЛАВА</w:t>
      </w:r>
      <w:r w:rsidRPr="00276E2E">
        <w:rPr>
          <w:lang w:val="en-US"/>
        </w:rPr>
        <w:t xml:space="preserve"> 3. </w:t>
      </w:r>
      <w:r w:rsidRPr="00276E2E">
        <w:rPr>
          <w:rFonts w:hint="eastAsia"/>
          <w:lang w:val="en-US"/>
        </w:rPr>
        <w:t>МЕДИКО</w:t>
      </w:r>
      <w:r w:rsidRPr="00276E2E">
        <w:rPr>
          <w:lang w:val="en-US"/>
        </w:rPr>
        <w:t>-</w:t>
      </w:r>
      <w:r w:rsidRPr="00276E2E">
        <w:rPr>
          <w:rFonts w:hint="eastAsia"/>
          <w:lang w:val="en-US"/>
        </w:rPr>
        <w:t>ДЕМОГРАФИЧЕСКАЯ</w:t>
      </w:r>
    </w:p>
    <w:p w14:paraId="3E476498" w14:textId="77777777" w:rsidR="00276E2E" w:rsidRPr="00276E2E" w:rsidRDefault="00276E2E" w:rsidP="00276E2E">
      <w:pPr>
        <w:rPr>
          <w:lang w:val="en-US"/>
        </w:rPr>
      </w:pPr>
    </w:p>
    <w:p w14:paraId="53EAE180" w14:textId="77777777" w:rsidR="00276E2E" w:rsidRPr="00276E2E" w:rsidRDefault="00276E2E" w:rsidP="00276E2E">
      <w:pPr>
        <w:rPr>
          <w:lang w:val="en-US"/>
        </w:rPr>
      </w:pPr>
      <w:r w:rsidRPr="00276E2E">
        <w:rPr>
          <w:rFonts w:hint="eastAsia"/>
          <w:lang w:val="en-US"/>
        </w:rPr>
        <w:t>ХАРАКТЕРИСТИКА</w:t>
      </w:r>
      <w:r w:rsidRPr="00276E2E">
        <w:rPr>
          <w:lang w:val="en-US"/>
        </w:rPr>
        <w:t xml:space="preserve"> </w:t>
      </w:r>
      <w:r w:rsidRPr="00276E2E">
        <w:rPr>
          <w:rFonts w:hint="eastAsia"/>
          <w:lang w:val="en-US"/>
        </w:rPr>
        <w:t>НАСЕЛЕНИЯ</w:t>
      </w:r>
      <w:r w:rsidRPr="00276E2E">
        <w:rPr>
          <w:lang w:val="en-US"/>
        </w:rPr>
        <w:t xml:space="preserve"> </w:t>
      </w:r>
      <w:r w:rsidRPr="00276E2E">
        <w:rPr>
          <w:rFonts w:hint="eastAsia"/>
          <w:lang w:val="en-US"/>
        </w:rPr>
        <w:t>ЗЕЛЕНЧУКСКОГО</w:t>
      </w:r>
      <w:r w:rsidRPr="00276E2E">
        <w:rPr>
          <w:lang w:val="en-US"/>
        </w:rPr>
        <w:t xml:space="preserve"> </w:t>
      </w:r>
      <w:r w:rsidRPr="00276E2E">
        <w:rPr>
          <w:rFonts w:hint="eastAsia"/>
          <w:lang w:val="en-US"/>
        </w:rPr>
        <w:t>РАЙОНА</w:t>
      </w:r>
      <w:r w:rsidRPr="00276E2E">
        <w:rPr>
          <w:lang w:val="en-US"/>
        </w:rPr>
        <w:t xml:space="preserve"> </w:t>
      </w:r>
      <w:r w:rsidRPr="00276E2E">
        <w:rPr>
          <w:rFonts w:hint="eastAsia"/>
          <w:lang w:val="en-US"/>
        </w:rPr>
        <w:t>КАРАЧАЕВО</w:t>
      </w:r>
      <w:r w:rsidRPr="00276E2E">
        <w:rPr>
          <w:lang w:val="en-US"/>
        </w:rPr>
        <w:t>-</w:t>
      </w:r>
      <w:r w:rsidRPr="00276E2E">
        <w:rPr>
          <w:rFonts w:hint="eastAsia"/>
          <w:lang w:val="en-US"/>
        </w:rPr>
        <w:t>ЧЕРКЕССКОЙ</w:t>
      </w:r>
      <w:r w:rsidRPr="00276E2E">
        <w:rPr>
          <w:lang w:val="en-US"/>
        </w:rPr>
        <w:t xml:space="preserve"> </w:t>
      </w:r>
      <w:r w:rsidRPr="00276E2E">
        <w:rPr>
          <w:rFonts w:hint="eastAsia"/>
          <w:lang w:val="en-US"/>
        </w:rPr>
        <w:t>РЕСПУБЛИКИ</w:t>
      </w:r>
    </w:p>
    <w:p w14:paraId="74D9D3DF" w14:textId="77777777" w:rsidR="00276E2E" w:rsidRPr="00276E2E" w:rsidRDefault="00276E2E" w:rsidP="00276E2E">
      <w:pPr>
        <w:rPr>
          <w:lang w:val="en-US"/>
        </w:rPr>
      </w:pPr>
    </w:p>
    <w:p w14:paraId="63A21330" w14:textId="77777777" w:rsidR="00276E2E" w:rsidRPr="00276E2E" w:rsidRDefault="00276E2E" w:rsidP="00276E2E">
      <w:pPr>
        <w:rPr>
          <w:lang w:val="en-US"/>
        </w:rPr>
      </w:pPr>
      <w:r w:rsidRPr="00276E2E">
        <w:rPr>
          <w:lang w:val="en-US"/>
        </w:rPr>
        <w:t xml:space="preserve">3.1. </w:t>
      </w:r>
      <w:r w:rsidRPr="00276E2E">
        <w:rPr>
          <w:rFonts w:hint="eastAsia"/>
          <w:lang w:val="en-US"/>
        </w:rPr>
        <w:t>Демографическая</w:t>
      </w:r>
      <w:r w:rsidRPr="00276E2E">
        <w:rPr>
          <w:lang w:val="en-US"/>
        </w:rPr>
        <w:t xml:space="preserve"> </w:t>
      </w:r>
      <w:r w:rsidRPr="00276E2E">
        <w:rPr>
          <w:rFonts w:hint="eastAsia"/>
          <w:lang w:val="en-US"/>
        </w:rPr>
        <w:t>ситуация</w:t>
      </w:r>
      <w:r w:rsidRPr="00276E2E">
        <w:rPr>
          <w:lang w:val="en-US"/>
        </w:rPr>
        <w:t xml:space="preserve"> </w:t>
      </w:r>
      <w:r w:rsidRPr="00276E2E">
        <w:rPr>
          <w:rFonts w:hint="eastAsia"/>
          <w:lang w:val="en-US"/>
        </w:rPr>
        <w:t>в</w:t>
      </w:r>
      <w:r w:rsidRPr="00276E2E">
        <w:rPr>
          <w:lang w:val="en-US"/>
        </w:rPr>
        <w:t xml:space="preserve"> </w:t>
      </w:r>
      <w:r w:rsidRPr="00276E2E">
        <w:rPr>
          <w:rFonts w:hint="eastAsia"/>
          <w:lang w:val="en-US"/>
        </w:rPr>
        <w:t>Зеленчукском</w:t>
      </w:r>
      <w:r w:rsidRPr="00276E2E">
        <w:rPr>
          <w:lang w:val="en-US"/>
        </w:rPr>
        <w:t xml:space="preserve"> </w:t>
      </w:r>
      <w:r w:rsidRPr="00276E2E">
        <w:rPr>
          <w:rFonts w:hint="eastAsia"/>
          <w:lang w:val="en-US"/>
        </w:rPr>
        <w:t>районе</w:t>
      </w:r>
      <w:r w:rsidRPr="00276E2E">
        <w:rPr>
          <w:lang w:val="en-US"/>
        </w:rPr>
        <w:t xml:space="preserve"> 45 </w:t>
      </w:r>
      <w:r w:rsidRPr="00276E2E">
        <w:rPr>
          <w:rFonts w:hint="eastAsia"/>
          <w:lang w:val="en-US"/>
        </w:rPr>
        <w:t>Карачаево</w:t>
      </w:r>
      <w:r w:rsidRPr="00276E2E">
        <w:rPr>
          <w:lang w:val="en-US"/>
        </w:rPr>
        <w:t>-</w:t>
      </w:r>
      <w:r w:rsidRPr="00276E2E">
        <w:rPr>
          <w:rFonts w:hint="eastAsia"/>
          <w:lang w:val="en-US"/>
        </w:rPr>
        <w:t>Черкесской</w:t>
      </w:r>
      <w:r w:rsidRPr="00276E2E">
        <w:rPr>
          <w:lang w:val="en-US"/>
        </w:rPr>
        <w:t xml:space="preserve"> </w:t>
      </w:r>
      <w:r w:rsidRPr="00276E2E">
        <w:rPr>
          <w:rFonts w:hint="eastAsia"/>
          <w:lang w:val="en-US"/>
        </w:rPr>
        <w:t>Республики</w:t>
      </w:r>
    </w:p>
    <w:p w14:paraId="5BC6F7F8" w14:textId="77777777" w:rsidR="00276E2E" w:rsidRPr="00276E2E" w:rsidRDefault="00276E2E" w:rsidP="00276E2E">
      <w:pPr>
        <w:rPr>
          <w:lang w:val="en-US"/>
        </w:rPr>
      </w:pPr>
    </w:p>
    <w:p w14:paraId="7B23D5A2" w14:textId="77777777" w:rsidR="00276E2E" w:rsidRPr="00276E2E" w:rsidRDefault="00276E2E" w:rsidP="00276E2E">
      <w:pPr>
        <w:rPr>
          <w:lang w:val="en-US"/>
        </w:rPr>
      </w:pPr>
      <w:r w:rsidRPr="00276E2E">
        <w:rPr>
          <w:lang w:val="en-US"/>
        </w:rPr>
        <w:t xml:space="preserve">3.2. </w:t>
      </w:r>
      <w:r w:rsidRPr="00276E2E">
        <w:rPr>
          <w:rFonts w:hint="eastAsia"/>
          <w:lang w:val="en-US"/>
        </w:rPr>
        <w:t>Современное</w:t>
      </w:r>
      <w:r w:rsidRPr="00276E2E">
        <w:rPr>
          <w:lang w:val="en-US"/>
        </w:rPr>
        <w:t xml:space="preserve"> </w:t>
      </w:r>
      <w:r w:rsidRPr="00276E2E">
        <w:rPr>
          <w:rFonts w:hint="eastAsia"/>
          <w:lang w:val="en-US"/>
        </w:rPr>
        <w:t>состояние</w:t>
      </w:r>
      <w:r w:rsidRPr="00276E2E">
        <w:rPr>
          <w:lang w:val="en-US"/>
        </w:rPr>
        <w:t xml:space="preserve"> </w:t>
      </w:r>
      <w:r w:rsidRPr="00276E2E">
        <w:rPr>
          <w:rFonts w:hint="eastAsia"/>
          <w:lang w:val="en-US"/>
        </w:rPr>
        <w:t>и</w:t>
      </w:r>
      <w:r w:rsidRPr="00276E2E">
        <w:rPr>
          <w:lang w:val="en-US"/>
        </w:rPr>
        <w:t xml:space="preserve"> </w:t>
      </w:r>
      <w:r w:rsidRPr="00276E2E">
        <w:rPr>
          <w:rFonts w:hint="eastAsia"/>
          <w:lang w:val="en-US"/>
        </w:rPr>
        <w:t>тенденции</w:t>
      </w:r>
      <w:r w:rsidRPr="00276E2E">
        <w:rPr>
          <w:lang w:val="en-US"/>
        </w:rPr>
        <w:t xml:space="preserve"> </w:t>
      </w:r>
      <w:r w:rsidRPr="00276E2E">
        <w:rPr>
          <w:rFonts w:hint="eastAsia"/>
          <w:lang w:val="en-US"/>
        </w:rPr>
        <w:t>заболеваемости</w:t>
      </w:r>
      <w:r w:rsidRPr="00276E2E">
        <w:rPr>
          <w:lang w:val="en-US"/>
        </w:rPr>
        <w:t xml:space="preserve"> 52 </w:t>
      </w:r>
      <w:r w:rsidRPr="00276E2E">
        <w:rPr>
          <w:rFonts w:hint="eastAsia"/>
          <w:lang w:val="en-US"/>
        </w:rPr>
        <w:t>населения</w:t>
      </w:r>
      <w:r w:rsidRPr="00276E2E">
        <w:rPr>
          <w:lang w:val="en-US"/>
        </w:rPr>
        <w:t xml:space="preserve"> </w:t>
      </w:r>
      <w:r w:rsidRPr="00276E2E">
        <w:rPr>
          <w:rFonts w:hint="eastAsia"/>
          <w:lang w:val="en-US"/>
        </w:rPr>
        <w:t>Карачаево</w:t>
      </w:r>
      <w:r w:rsidRPr="00276E2E">
        <w:rPr>
          <w:lang w:val="en-US"/>
        </w:rPr>
        <w:t>-</w:t>
      </w:r>
      <w:r w:rsidRPr="00276E2E">
        <w:rPr>
          <w:rFonts w:hint="eastAsia"/>
          <w:lang w:val="en-US"/>
        </w:rPr>
        <w:t>Черкесской</w:t>
      </w:r>
      <w:r w:rsidRPr="00276E2E">
        <w:rPr>
          <w:lang w:val="en-US"/>
        </w:rPr>
        <w:t xml:space="preserve"> </w:t>
      </w:r>
      <w:r w:rsidRPr="00276E2E">
        <w:rPr>
          <w:rFonts w:hint="eastAsia"/>
          <w:lang w:val="en-US"/>
        </w:rPr>
        <w:t>Республики</w:t>
      </w:r>
      <w:r w:rsidRPr="00276E2E">
        <w:rPr>
          <w:lang w:val="en-US"/>
        </w:rPr>
        <w:t xml:space="preserve"> </w:t>
      </w:r>
      <w:r w:rsidRPr="00276E2E">
        <w:rPr>
          <w:rFonts w:hint="eastAsia"/>
          <w:lang w:val="en-US"/>
        </w:rPr>
        <w:t>и</w:t>
      </w:r>
      <w:r w:rsidRPr="00276E2E">
        <w:rPr>
          <w:lang w:val="en-US"/>
        </w:rPr>
        <w:t xml:space="preserve"> </w:t>
      </w:r>
      <w:r w:rsidRPr="00276E2E">
        <w:rPr>
          <w:rFonts w:hint="eastAsia"/>
          <w:lang w:val="en-US"/>
        </w:rPr>
        <w:t>Зеленчукского</w:t>
      </w:r>
      <w:r w:rsidRPr="00276E2E">
        <w:rPr>
          <w:lang w:val="en-US"/>
        </w:rPr>
        <w:t xml:space="preserve"> </w:t>
      </w:r>
      <w:r w:rsidRPr="00276E2E">
        <w:rPr>
          <w:rFonts w:hint="eastAsia"/>
          <w:lang w:val="en-US"/>
        </w:rPr>
        <w:t>района</w:t>
      </w:r>
    </w:p>
    <w:p w14:paraId="28C7A150" w14:textId="77777777" w:rsidR="00276E2E" w:rsidRPr="00276E2E" w:rsidRDefault="00276E2E" w:rsidP="00276E2E">
      <w:pPr>
        <w:rPr>
          <w:lang w:val="en-US"/>
        </w:rPr>
      </w:pPr>
    </w:p>
    <w:p w14:paraId="0D843E7A" w14:textId="77777777" w:rsidR="00276E2E" w:rsidRPr="00276E2E" w:rsidRDefault="00276E2E" w:rsidP="00276E2E">
      <w:pPr>
        <w:rPr>
          <w:lang w:val="en-US"/>
        </w:rPr>
      </w:pPr>
      <w:r w:rsidRPr="00276E2E">
        <w:rPr>
          <w:lang w:val="en-US"/>
        </w:rPr>
        <w:t xml:space="preserve">3.2.1. </w:t>
      </w:r>
      <w:r w:rsidRPr="00276E2E">
        <w:rPr>
          <w:rFonts w:hint="eastAsia"/>
          <w:lang w:val="en-US"/>
        </w:rPr>
        <w:t>Общая</w:t>
      </w:r>
      <w:r w:rsidRPr="00276E2E">
        <w:rPr>
          <w:lang w:val="en-US"/>
        </w:rPr>
        <w:t xml:space="preserve"> </w:t>
      </w:r>
      <w:r w:rsidRPr="00276E2E">
        <w:rPr>
          <w:rFonts w:hint="eastAsia"/>
          <w:lang w:val="en-US"/>
        </w:rPr>
        <w:t>заболеваемость</w:t>
      </w:r>
      <w:r w:rsidRPr="00276E2E">
        <w:rPr>
          <w:lang w:val="en-US"/>
        </w:rPr>
        <w:t xml:space="preserve"> </w:t>
      </w:r>
      <w:r w:rsidRPr="00276E2E">
        <w:rPr>
          <w:rFonts w:hint="eastAsia"/>
          <w:lang w:val="en-US"/>
        </w:rPr>
        <w:t>населения</w:t>
      </w:r>
      <w:r w:rsidRPr="00276E2E">
        <w:rPr>
          <w:lang w:val="en-US"/>
        </w:rPr>
        <w:t xml:space="preserve"> </w:t>
      </w:r>
      <w:r w:rsidRPr="00276E2E">
        <w:rPr>
          <w:rFonts w:hint="eastAsia"/>
          <w:lang w:val="en-US"/>
        </w:rPr>
        <w:t>Карачаево</w:t>
      </w:r>
      <w:r w:rsidRPr="00276E2E">
        <w:rPr>
          <w:lang w:val="en-US"/>
        </w:rPr>
        <w:t>-</w:t>
      </w:r>
      <w:r w:rsidRPr="00276E2E">
        <w:rPr>
          <w:rFonts w:hint="eastAsia"/>
          <w:lang w:val="en-US"/>
        </w:rPr>
        <w:t>Черкесской</w:t>
      </w:r>
      <w:r w:rsidRPr="00276E2E">
        <w:rPr>
          <w:lang w:val="en-US"/>
        </w:rPr>
        <w:t xml:space="preserve"> 52 </w:t>
      </w:r>
      <w:r w:rsidRPr="00276E2E">
        <w:rPr>
          <w:rFonts w:hint="eastAsia"/>
          <w:lang w:val="en-US"/>
        </w:rPr>
        <w:t>Республики</w:t>
      </w:r>
      <w:r w:rsidRPr="00276E2E">
        <w:rPr>
          <w:lang w:val="en-US"/>
        </w:rPr>
        <w:t xml:space="preserve"> (</w:t>
      </w:r>
      <w:r w:rsidRPr="00276E2E">
        <w:rPr>
          <w:rFonts w:hint="eastAsia"/>
          <w:lang w:val="en-US"/>
        </w:rPr>
        <w:t>КЧР</w:t>
      </w:r>
      <w:r w:rsidRPr="00276E2E">
        <w:rPr>
          <w:lang w:val="en-US"/>
        </w:rPr>
        <w:t xml:space="preserve">) </w:t>
      </w:r>
      <w:r w:rsidRPr="00276E2E">
        <w:rPr>
          <w:rFonts w:hint="eastAsia"/>
          <w:lang w:val="en-US"/>
        </w:rPr>
        <w:t>и</w:t>
      </w:r>
      <w:r w:rsidRPr="00276E2E">
        <w:rPr>
          <w:lang w:val="en-US"/>
        </w:rPr>
        <w:t xml:space="preserve"> </w:t>
      </w:r>
      <w:r w:rsidRPr="00276E2E">
        <w:rPr>
          <w:rFonts w:hint="eastAsia"/>
          <w:lang w:val="en-US"/>
        </w:rPr>
        <w:t>Зеленчукского</w:t>
      </w:r>
      <w:r w:rsidRPr="00276E2E">
        <w:rPr>
          <w:lang w:val="en-US"/>
        </w:rPr>
        <w:t xml:space="preserve"> </w:t>
      </w:r>
      <w:r w:rsidRPr="00276E2E">
        <w:rPr>
          <w:rFonts w:hint="eastAsia"/>
          <w:lang w:val="en-US"/>
        </w:rPr>
        <w:t>района</w:t>
      </w:r>
      <w:r w:rsidRPr="00276E2E">
        <w:rPr>
          <w:lang w:val="en-US"/>
        </w:rPr>
        <w:t xml:space="preserve"> </w:t>
      </w:r>
      <w:r w:rsidRPr="00276E2E">
        <w:rPr>
          <w:rFonts w:hint="eastAsia"/>
          <w:lang w:val="en-US"/>
        </w:rPr>
        <w:t>в</w:t>
      </w:r>
      <w:r w:rsidRPr="00276E2E">
        <w:rPr>
          <w:lang w:val="en-US"/>
        </w:rPr>
        <w:t xml:space="preserve"> </w:t>
      </w:r>
      <w:r w:rsidRPr="00276E2E">
        <w:rPr>
          <w:rFonts w:hint="eastAsia"/>
          <w:lang w:val="en-US"/>
        </w:rPr>
        <w:t>динамике</w:t>
      </w:r>
      <w:r w:rsidRPr="00276E2E">
        <w:rPr>
          <w:lang w:val="en-US"/>
        </w:rPr>
        <w:t xml:space="preserve"> </w:t>
      </w:r>
      <w:r w:rsidRPr="00276E2E">
        <w:rPr>
          <w:rFonts w:hint="eastAsia"/>
          <w:lang w:val="en-US"/>
        </w:rPr>
        <w:t>с</w:t>
      </w:r>
      <w:r w:rsidRPr="00276E2E">
        <w:rPr>
          <w:lang w:val="en-US"/>
        </w:rPr>
        <w:t xml:space="preserve"> 2004 </w:t>
      </w:r>
      <w:r w:rsidRPr="00276E2E">
        <w:rPr>
          <w:rFonts w:hint="eastAsia"/>
          <w:lang w:val="en-US"/>
        </w:rPr>
        <w:t>по</w:t>
      </w:r>
    </w:p>
    <w:p w14:paraId="255D7B94" w14:textId="77777777" w:rsidR="00276E2E" w:rsidRPr="00276E2E" w:rsidRDefault="00276E2E" w:rsidP="00276E2E">
      <w:pPr>
        <w:rPr>
          <w:lang w:val="en-US"/>
        </w:rPr>
      </w:pPr>
    </w:p>
    <w:p w14:paraId="0E5AAB85" w14:textId="77777777" w:rsidR="00276E2E" w:rsidRPr="00276E2E" w:rsidRDefault="00276E2E" w:rsidP="00276E2E">
      <w:pPr>
        <w:rPr>
          <w:lang w:val="en-US"/>
        </w:rPr>
      </w:pPr>
      <w:r w:rsidRPr="00276E2E">
        <w:rPr>
          <w:lang w:val="en-US"/>
        </w:rPr>
        <w:t xml:space="preserve">2009 </w:t>
      </w:r>
      <w:r w:rsidRPr="00276E2E">
        <w:rPr>
          <w:rFonts w:hint="eastAsia"/>
          <w:lang w:val="en-US"/>
        </w:rPr>
        <w:t>гг</w:t>
      </w:r>
      <w:r w:rsidRPr="00276E2E">
        <w:rPr>
          <w:lang w:val="en-US"/>
        </w:rPr>
        <w:t>.</w:t>
      </w:r>
    </w:p>
    <w:p w14:paraId="4772BD1F" w14:textId="77777777" w:rsidR="00276E2E" w:rsidRPr="00276E2E" w:rsidRDefault="00276E2E" w:rsidP="00276E2E">
      <w:pPr>
        <w:rPr>
          <w:lang w:val="en-US"/>
        </w:rPr>
      </w:pPr>
    </w:p>
    <w:p w14:paraId="17CE23C2" w14:textId="77777777" w:rsidR="00276E2E" w:rsidRPr="00276E2E" w:rsidRDefault="00276E2E" w:rsidP="00276E2E">
      <w:pPr>
        <w:rPr>
          <w:lang w:val="en-US"/>
        </w:rPr>
      </w:pPr>
      <w:r w:rsidRPr="00276E2E">
        <w:rPr>
          <w:lang w:val="en-US"/>
        </w:rPr>
        <w:t xml:space="preserve">3.2.2. </w:t>
      </w:r>
      <w:r w:rsidRPr="00276E2E">
        <w:rPr>
          <w:rFonts w:hint="eastAsia"/>
          <w:lang w:val="en-US"/>
        </w:rPr>
        <w:t>Заболеваемость</w:t>
      </w:r>
      <w:r w:rsidRPr="00276E2E">
        <w:rPr>
          <w:lang w:val="en-US"/>
        </w:rPr>
        <w:t xml:space="preserve"> </w:t>
      </w:r>
      <w:r w:rsidRPr="00276E2E">
        <w:rPr>
          <w:rFonts w:hint="eastAsia"/>
          <w:lang w:val="en-US"/>
        </w:rPr>
        <w:t>населения</w:t>
      </w:r>
      <w:r w:rsidRPr="00276E2E">
        <w:rPr>
          <w:lang w:val="en-US"/>
        </w:rPr>
        <w:t xml:space="preserve"> </w:t>
      </w:r>
      <w:r w:rsidRPr="00276E2E">
        <w:rPr>
          <w:rFonts w:hint="eastAsia"/>
          <w:lang w:val="en-US"/>
        </w:rPr>
        <w:t>КЧР</w:t>
      </w:r>
      <w:r w:rsidRPr="00276E2E">
        <w:rPr>
          <w:lang w:val="en-US"/>
        </w:rPr>
        <w:t xml:space="preserve"> </w:t>
      </w:r>
      <w:r w:rsidRPr="00276E2E">
        <w:rPr>
          <w:rFonts w:hint="eastAsia"/>
          <w:lang w:val="en-US"/>
        </w:rPr>
        <w:t>болезнями</w:t>
      </w:r>
      <w:r w:rsidRPr="00276E2E">
        <w:rPr>
          <w:lang w:val="en-US"/>
        </w:rPr>
        <w:t xml:space="preserve"> </w:t>
      </w:r>
      <w:r w:rsidRPr="00276E2E">
        <w:rPr>
          <w:rFonts w:hint="eastAsia"/>
          <w:lang w:val="en-US"/>
        </w:rPr>
        <w:t>системы</w:t>
      </w:r>
      <w:r w:rsidRPr="00276E2E">
        <w:rPr>
          <w:lang w:val="en-US"/>
        </w:rPr>
        <w:t xml:space="preserve"> 63 </w:t>
      </w:r>
      <w:r w:rsidRPr="00276E2E">
        <w:rPr>
          <w:rFonts w:hint="eastAsia"/>
          <w:lang w:val="en-US"/>
        </w:rPr>
        <w:t>кровообращения</w:t>
      </w:r>
    </w:p>
    <w:p w14:paraId="5A3E869E" w14:textId="77777777" w:rsidR="00276E2E" w:rsidRPr="00276E2E" w:rsidRDefault="00276E2E" w:rsidP="00276E2E">
      <w:pPr>
        <w:rPr>
          <w:lang w:val="en-US"/>
        </w:rPr>
      </w:pPr>
    </w:p>
    <w:p w14:paraId="2BBF3DA2" w14:textId="77777777" w:rsidR="00276E2E" w:rsidRPr="00276E2E" w:rsidRDefault="00276E2E" w:rsidP="00276E2E">
      <w:pPr>
        <w:rPr>
          <w:lang w:val="en-US"/>
        </w:rPr>
      </w:pPr>
      <w:r w:rsidRPr="00276E2E">
        <w:rPr>
          <w:lang w:val="en-US"/>
        </w:rPr>
        <w:t xml:space="preserve">3.2.3. </w:t>
      </w:r>
      <w:r w:rsidRPr="00276E2E">
        <w:rPr>
          <w:rFonts w:hint="eastAsia"/>
          <w:lang w:val="en-US"/>
        </w:rPr>
        <w:t>Инвалидность</w:t>
      </w:r>
      <w:r w:rsidRPr="00276E2E">
        <w:rPr>
          <w:lang w:val="en-US"/>
        </w:rPr>
        <w:t xml:space="preserve"> </w:t>
      </w:r>
      <w:r w:rsidRPr="00276E2E">
        <w:rPr>
          <w:rFonts w:hint="eastAsia"/>
          <w:lang w:val="en-US"/>
        </w:rPr>
        <w:t>в</w:t>
      </w:r>
      <w:r w:rsidRPr="00276E2E">
        <w:rPr>
          <w:lang w:val="en-US"/>
        </w:rPr>
        <w:t xml:space="preserve"> </w:t>
      </w:r>
      <w:r w:rsidRPr="00276E2E">
        <w:rPr>
          <w:rFonts w:hint="eastAsia"/>
          <w:lang w:val="en-US"/>
        </w:rPr>
        <w:t>результате</w:t>
      </w:r>
      <w:r w:rsidRPr="00276E2E">
        <w:rPr>
          <w:lang w:val="en-US"/>
        </w:rPr>
        <w:t xml:space="preserve"> </w:t>
      </w:r>
      <w:r w:rsidRPr="00276E2E">
        <w:rPr>
          <w:rFonts w:hint="eastAsia"/>
          <w:lang w:val="en-US"/>
        </w:rPr>
        <w:t>ишемической</w:t>
      </w:r>
      <w:r w:rsidRPr="00276E2E">
        <w:rPr>
          <w:lang w:val="en-US"/>
        </w:rPr>
        <w:t xml:space="preserve"> </w:t>
      </w:r>
      <w:r w:rsidRPr="00276E2E">
        <w:rPr>
          <w:rFonts w:hint="eastAsia"/>
          <w:lang w:val="en-US"/>
        </w:rPr>
        <w:t>болезни</w:t>
      </w:r>
      <w:r w:rsidRPr="00276E2E">
        <w:rPr>
          <w:lang w:val="en-US"/>
        </w:rPr>
        <w:t xml:space="preserve"> </w:t>
      </w:r>
      <w:r w:rsidRPr="00276E2E">
        <w:rPr>
          <w:rFonts w:hint="eastAsia"/>
          <w:lang w:val="en-US"/>
        </w:rPr>
        <w:t>сердца</w:t>
      </w:r>
      <w:r w:rsidRPr="00276E2E">
        <w:rPr>
          <w:lang w:val="en-US"/>
        </w:rPr>
        <w:t xml:space="preserve"> </w:t>
      </w:r>
      <w:r w:rsidRPr="00276E2E">
        <w:rPr>
          <w:rFonts w:hint="eastAsia"/>
          <w:lang w:val="en-US"/>
        </w:rPr>
        <w:t>и</w:t>
      </w:r>
      <w:r w:rsidRPr="00276E2E">
        <w:rPr>
          <w:lang w:val="en-US"/>
        </w:rPr>
        <w:t xml:space="preserve"> </w:t>
      </w:r>
      <w:r w:rsidRPr="00276E2E">
        <w:rPr>
          <w:rFonts w:hint="eastAsia"/>
          <w:lang w:val="en-US"/>
        </w:rPr>
        <w:t>цереброваскулярных</w:t>
      </w:r>
      <w:r w:rsidRPr="00276E2E">
        <w:rPr>
          <w:lang w:val="en-US"/>
        </w:rPr>
        <w:t xml:space="preserve"> </w:t>
      </w:r>
      <w:r w:rsidRPr="00276E2E">
        <w:rPr>
          <w:rFonts w:hint="eastAsia"/>
          <w:lang w:val="en-US"/>
        </w:rPr>
        <w:t>заболеваний</w:t>
      </w:r>
      <w:r w:rsidRPr="00276E2E">
        <w:rPr>
          <w:lang w:val="en-US"/>
        </w:rPr>
        <w:t xml:space="preserve"> </w:t>
      </w:r>
      <w:r w:rsidRPr="00276E2E">
        <w:rPr>
          <w:rFonts w:hint="eastAsia"/>
          <w:lang w:val="en-US"/>
        </w:rPr>
        <w:t>и</w:t>
      </w:r>
      <w:r w:rsidRPr="00276E2E">
        <w:rPr>
          <w:lang w:val="en-US"/>
        </w:rPr>
        <w:t xml:space="preserve"> </w:t>
      </w:r>
      <w:r w:rsidRPr="00276E2E">
        <w:rPr>
          <w:rFonts w:hint="eastAsia"/>
          <w:lang w:val="en-US"/>
        </w:rPr>
        <w:t>экономические</w:t>
      </w:r>
      <w:r w:rsidRPr="00276E2E">
        <w:rPr>
          <w:lang w:val="en-US"/>
        </w:rPr>
        <w:t xml:space="preserve"> </w:t>
      </w:r>
      <w:r w:rsidRPr="00276E2E">
        <w:rPr>
          <w:rFonts w:hint="eastAsia"/>
          <w:lang w:val="en-US"/>
        </w:rPr>
        <w:t>потери</w:t>
      </w:r>
      <w:r w:rsidRPr="00276E2E">
        <w:rPr>
          <w:lang w:val="en-US"/>
        </w:rPr>
        <w:t xml:space="preserve"> </w:t>
      </w:r>
      <w:r w:rsidRPr="00276E2E">
        <w:rPr>
          <w:rFonts w:hint="eastAsia"/>
          <w:lang w:val="en-US"/>
        </w:rPr>
        <w:t>в</w:t>
      </w:r>
      <w:r w:rsidRPr="00276E2E">
        <w:rPr>
          <w:lang w:val="en-US"/>
        </w:rPr>
        <w:t xml:space="preserve"> </w:t>
      </w:r>
      <w:r w:rsidRPr="00276E2E">
        <w:rPr>
          <w:rFonts w:hint="eastAsia"/>
          <w:lang w:val="en-US"/>
        </w:rPr>
        <w:t>связи</w:t>
      </w:r>
      <w:r w:rsidRPr="00276E2E">
        <w:rPr>
          <w:lang w:val="en-US"/>
        </w:rPr>
        <w:t xml:space="preserve"> </w:t>
      </w:r>
      <w:r w:rsidRPr="00276E2E">
        <w:rPr>
          <w:rFonts w:hint="eastAsia"/>
          <w:lang w:val="en-US"/>
        </w:rPr>
        <w:t>с</w:t>
      </w:r>
      <w:r w:rsidRPr="00276E2E">
        <w:rPr>
          <w:lang w:val="en-US"/>
        </w:rPr>
        <w:t xml:space="preserve"> </w:t>
      </w:r>
      <w:r w:rsidRPr="00276E2E">
        <w:rPr>
          <w:rFonts w:hint="eastAsia"/>
          <w:lang w:val="en-US"/>
        </w:rPr>
        <w:t>ней</w:t>
      </w:r>
      <w:r w:rsidRPr="00276E2E">
        <w:rPr>
          <w:lang w:val="en-US"/>
        </w:rPr>
        <w:t xml:space="preserve"> (</w:t>
      </w:r>
      <w:r w:rsidRPr="00276E2E">
        <w:rPr>
          <w:rFonts w:hint="eastAsia"/>
          <w:lang w:val="en-US"/>
        </w:rPr>
        <w:t>по</w:t>
      </w:r>
      <w:r w:rsidRPr="00276E2E">
        <w:rPr>
          <w:lang w:val="en-US"/>
        </w:rPr>
        <w:t xml:space="preserve"> </w:t>
      </w:r>
      <w:r w:rsidRPr="00276E2E">
        <w:rPr>
          <w:rFonts w:hint="eastAsia"/>
          <w:lang w:val="en-US"/>
        </w:rPr>
        <w:t>материалам</w:t>
      </w:r>
      <w:r w:rsidRPr="00276E2E">
        <w:rPr>
          <w:lang w:val="en-US"/>
        </w:rPr>
        <w:t xml:space="preserve"> </w:t>
      </w:r>
      <w:r w:rsidRPr="00276E2E">
        <w:rPr>
          <w:rFonts w:hint="eastAsia"/>
          <w:lang w:val="en-US"/>
        </w:rPr>
        <w:t>Зеленчукского</w:t>
      </w:r>
      <w:r w:rsidRPr="00276E2E">
        <w:rPr>
          <w:lang w:val="en-US"/>
        </w:rPr>
        <w:t xml:space="preserve"> </w:t>
      </w:r>
      <w:r w:rsidRPr="00276E2E">
        <w:rPr>
          <w:rFonts w:hint="eastAsia"/>
          <w:lang w:val="en-US"/>
        </w:rPr>
        <w:t>района</w:t>
      </w:r>
      <w:r w:rsidRPr="00276E2E">
        <w:rPr>
          <w:lang w:val="en-US"/>
        </w:rPr>
        <w:t xml:space="preserve"> </w:t>
      </w:r>
      <w:r w:rsidRPr="00276E2E">
        <w:rPr>
          <w:rFonts w:hint="eastAsia"/>
          <w:lang w:val="en-US"/>
        </w:rPr>
        <w:t>КЧР</w:t>
      </w:r>
      <w:r w:rsidRPr="00276E2E">
        <w:rPr>
          <w:lang w:val="en-US"/>
        </w:rPr>
        <w:t>)</w:t>
      </w:r>
    </w:p>
    <w:p w14:paraId="62AC2859" w14:textId="77777777" w:rsidR="00276E2E" w:rsidRPr="00276E2E" w:rsidRDefault="00276E2E" w:rsidP="00276E2E">
      <w:pPr>
        <w:rPr>
          <w:lang w:val="en-US"/>
        </w:rPr>
      </w:pPr>
    </w:p>
    <w:p w14:paraId="0194B687" w14:textId="77777777" w:rsidR="00276E2E" w:rsidRPr="00276E2E" w:rsidRDefault="00276E2E" w:rsidP="00276E2E">
      <w:pPr>
        <w:rPr>
          <w:lang w:val="en-US"/>
        </w:rPr>
      </w:pPr>
      <w:r w:rsidRPr="00276E2E">
        <w:rPr>
          <w:rFonts w:hint="eastAsia"/>
          <w:lang w:val="en-US"/>
        </w:rPr>
        <w:t>ГЛАВА</w:t>
      </w:r>
      <w:r w:rsidRPr="00276E2E">
        <w:rPr>
          <w:lang w:val="en-US"/>
        </w:rPr>
        <w:t xml:space="preserve"> 4. </w:t>
      </w:r>
      <w:r w:rsidRPr="00276E2E">
        <w:rPr>
          <w:rFonts w:hint="eastAsia"/>
          <w:lang w:val="en-US"/>
        </w:rPr>
        <w:t>ОРГАНИЗАЦИЯ</w:t>
      </w:r>
      <w:r w:rsidRPr="00276E2E">
        <w:rPr>
          <w:lang w:val="en-US"/>
        </w:rPr>
        <w:t xml:space="preserve"> </w:t>
      </w:r>
      <w:r w:rsidRPr="00276E2E">
        <w:rPr>
          <w:rFonts w:hint="eastAsia"/>
          <w:lang w:val="en-US"/>
        </w:rPr>
        <w:t>МЕДИЦИНСКОЙ</w:t>
      </w:r>
      <w:r w:rsidRPr="00276E2E">
        <w:rPr>
          <w:lang w:val="en-US"/>
        </w:rPr>
        <w:t xml:space="preserve"> </w:t>
      </w:r>
      <w:r w:rsidRPr="00276E2E">
        <w:rPr>
          <w:rFonts w:hint="eastAsia"/>
          <w:lang w:val="en-US"/>
        </w:rPr>
        <w:t>ПОМОЩИ</w:t>
      </w:r>
      <w:r w:rsidRPr="00276E2E">
        <w:rPr>
          <w:lang w:val="en-US"/>
        </w:rPr>
        <w:t xml:space="preserve"> </w:t>
      </w:r>
      <w:r w:rsidRPr="00276E2E">
        <w:rPr>
          <w:rFonts w:hint="eastAsia"/>
          <w:lang w:val="en-US"/>
        </w:rPr>
        <w:t>В</w:t>
      </w:r>
    </w:p>
    <w:p w14:paraId="412B0480" w14:textId="77777777" w:rsidR="00276E2E" w:rsidRPr="00276E2E" w:rsidRDefault="00276E2E" w:rsidP="00276E2E">
      <w:pPr>
        <w:rPr>
          <w:lang w:val="en-US"/>
        </w:rPr>
      </w:pPr>
    </w:p>
    <w:p w14:paraId="2A5889D4" w14:textId="77777777" w:rsidR="00276E2E" w:rsidRPr="00276E2E" w:rsidRDefault="00276E2E" w:rsidP="00276E2E">
      <w:pPr>
        <w:rPr>
          <w:lang w:val="en-US"/>
        </w:rPr>
      </w:pPr>
      <w:r w:rsidRPr="00276E2E">
        <w:rPr>
          <w:rFonts w:hint="eastAsia"/>
          <w:lang w:val="en-US"/>
        </w:rPr>
        <w:t>ЗЕЛЕНЧУКСКОМ</w:t>
      </w:r>
      <w:r w:rsidRPr="00276E2E">
        <w:rPr>
          <w:lang w:val="en-US"/>
        </w:rPr>
        <w:t xml:space="preserve"> </w:t>
      </w:r>
      <w:r w:rsidRPr="00276E2E">
        <w:rPr>
          <w:rFonts w:hint="eastAsia"/>
          <w:lang w:val="en-US"/>
        </w:rPr>
        <w:t>РАЙОНЕ</w:t>
      </w:r>
      <w:r w:rsidRPr="00276E2E">
        <w:rPr>
          <w:lang w:val="en-US"/>
        </w:rPr>
        <w:t xml:space="preserve"> </w:t>
      </w:r>
      <w:r w:rsidRPr="00276E2E">
        <w:rPr>
          <w:rFonts w:hint="eastAsia"/>
          <w:lang w:val="en-US"/>
        </w:rPr>
        <w:t>КАРАЧАЕВО</w:t>
      </w:r>
      <w:r w:rsidRPr="00276E2E">
        <w:rPr>
          <w:lang w:val="en-US"/>
        </w:rPr>
        <w:t>-</w:t>
      </w:r>
      <w:r w:rsidRPr="00276E2E">
        <w:rPr>
          <w:rFonts w:hint="eastAsia"/>
          <w:lang w:val="en-US"/>
        </w:rPr>
        <w:t>ЧЕРКЕССКОЙ</w:t>
      </w:r>
    </w:p>
    <w:p w14:paraId="21AC5B77" w14:textId="77777777" w:rsidR="00276E2E" w:rsidRPr="00276E2E" w:rsidRDefault="00276E2E" w:rsidP="00276E2E">
      <w:pPr>
        <w:rPr>
          <w:lang w:val="en-US"/>
        </w:rPr>
      </w:pPr>
    </w:p>
    <w:p w14:paraId="6C3DA8B6" w14:textId="77777777" w:rsidR="00276E2E" w:rsidRPr="00276E2E" w:rsidRDefault="00276E2E" w:rsidP="00276E2E">
      <w:pPr>
        <w:rPr>
          <w:lang w:val="en-US"/>
        </w:rPr>
      </w:pPr>
      <w:r w:rsidRPr="00276E2E">
        <w:rPr>
          <w:rFonts w:hint="eastAsia"/>
          <w:lang w:val="en-US"/>
        </w:rPr>
        <w:t>РЕСПУБЛИКИ</w:t>
      </w:r>
      <w:r w:rsidRPr="00276E2E">
        <w:rPr>
          <w:lang w:val="en-US"/>
        </w:rPr>
        <w:t xml:space="preserve"> </w:t>
      </w:r>
      <w:r w:rsidRPr="00276E2E">
        <w:rPr>
          <w:rFonts w:hint="eastAsia"/>
          <w:lang w:val="en-US"/>
        </w:rPr>
        <w:t>И</w:t>
      </w:r>
      <w:r w:rsidRPr="00276E2E">
        <w:rPr>
          <w:lang w:val="en-US"/>
        </w:rPr>
        <w:t xml:space="preserve"> </w:t>
      </w:r>
      <w:r w:rsidRPr="00276E2E">
        <w:rPr>
          <w:rFonts w:hint="eastAsia"/>
          <w:lang w:val="en-US"/>
        </w:rPr>
        <w:t>ПЕРСПЕКТИВЫ</w:t>
      </w:r>
      <w:r w:rsidRPr="00276E2E">
        <w:rPr>
          <w:lang w:val="en-US"/>
        </w:rPr>
        <w:t xml:space="preserve"> </w:t>
      </w:r>
      <w:r w:rsidRPr="00276E2E">
        <w:rPr>
          <w:rFonts w:hint="eastAsia"/>
          <w:lang w:val="en-US"/>
        </w:rPr>
        <w:t>ЕЕ</w:t>
      </w:r>
      <w:r w:rsidRPr="00276E2E">
        <w:rPr>
          <w:lang w:val="en-US"/>
        </w:rPr>
        <w:t xml:space="preserve"> </w:t>
      </w:r>
      <w:r w:rsidRPr="00276E2E">
        <w:rPr>
          <w:rFonts w:hint="eastAsia"/>
          <w:lang w:val="en-US"/>
        </w:rPr>
        <w:t>МОДЕРНИЗАЦИИ</w:t>
      </w:r>
    </w:p>
    <w:p w14:paraId="147E4F12" w14:textId="77777777" w:rsidR="00276E2E" w:rsidRPr="00276E2E" w:rsidRDefault="00276E2E" w:rsidP="00276E2E">
      <w:pPr>
        <w:rPr>
          <w:lang w:val="en-US"/>
        </w:rPr>
      </w:pPr>
    </w:p>
    <w:p w14:paraId="4CAC303E" w14:textId="77777777" w:rsidR="00276E2E" w:rsidRPr="00276E2E" w:rsidRDefault="00276E2E" w:rsidP="00276E2E">
      <w:pPr>
        <w:rPr>
          <w:lang w:val="en-US"/>
        </w:rPr>
      </w:pPr>
      <w:r w:rsidRPr="00276E2E">
        <w:rPr>
          <w:rFonts w:hint="eastAsia"/>
          <w:lang w:val="en-US"/>
        </w:rPr>
        <w:lastRenderedPageBreak/>
        <w:t>ГЛАВА</w:t>
      </w:r>
      <w:r w:rsidRPr="00276E2E">
        <w:rPr>
          <w:lang w:val="en-US"/>
        </w:rPr>
        <w:t xml:space="preserve"> 5. </w:t>
      </w:r>
      <w:r w:rsidRPr="00276E2E">
        <w:rPr>
          <w:rFonts w:hint="eastAsia"/>
          <w:lang w:val="en-US"/>
        </w:rPr>
        <w:t>ОБРАЗ</w:t>
      </w:r>
      <w:r w:rsidRPr="00276E2E">
        <w:rPr>
          <w:lang w:val="en-US"/>
        </w:rPr>
        <w:t xml:space="preserve"> </w:t>
      </w:r>
      <w:r w:rsidRPr="00276E2E">
        <w:rPr>
          <w:rFonts w:hint="eastAsia"/>
          <w:lang w:val="en-US"/>
        </w:rPr>
        <w:t>ЖИЗНИ</w:t>
      </w:r>
      <w:r w:rsidRPr="00276E2E">
        <w:rPr>
          <w:lang w:val="en-US"/>
        </w:rPr>
        <w:t xml:space="preserve"> </w:t>
      </w:r>
      <w:r w:rsidRPr="00276E2E">
        <w:rPr>
          <w:rFonts w:hint="eastAsia"/>
          <w:lang w:val="en-US"/>
        </w:rPr>
        <w:t>И</w:t>
      </w:r>
      <w:r w:rsidRPr="00276E2E">
        <w:rPr>
          <w:lang w:val="en-US"/>
        </w:rPr>
        <w:t xml:space="preserve"> </w:t>
      </w:r>
      <w:r w:rsidRPr="00276E2E">
        <w:rPr>
          <w:rFonts w:hint="eastAsia"/>
          <w:lang w:val="en-US"/>
        </w:rPr>
        <w:t>ФАКТОРЫ</w:t>
      </w:r>
      <w:r w:rsidRPr="00276E2E">
        <w:rPr>
          <w:lang w:val="en-US"/>
        </w:rPr>
        <w:t xml:space="preserve"> </w:t>
      </w:r>
      <w:r w:rsidRPr="00276E2E">
        <w:rPr>
          <w:rFonts w:hint="eastAsia"/>
          <w:lang w:val="en-US"/>
        </w:rPr>
        <w:t>РИСКА</w:t>
      </w:r>
      <w:r w:rsidRPr="00276E2E">
        <w:rPr>
          <w:lang w:val="en-US"/>
        </w:rPr>
        <w:t xml:space="preserve"> (</w:t>
      </w:r>
      <w:r w:rsidRPr="00276E2E">
        <w:rPr>
          <w:rFonts w:hint="eastAsia"/>
          <w:lang w:val="en-US"/>
        </w:rPr>
        <w:t>ФР</w:t>
      </w:r>
      <w:r w:rsidRPr="00276E2E">
        <w:rPr>
          <w:lang w:val="en-US"/>
        </w:rPr>
        <w:t xml:space="preserve">) </w:t>
      </w:r>
      <w:r w:rsidRPr="00276E2E">
        <w:rPr>
          <w:rFonts w:hint="eastAsia"/>
          <w:lang w:val="en-US"/>
        </w:rPr>
        <w:t>У</w:t>
      </w:r>
    </w:p>
    <w:p w14:paraId="04C3980A" w14:textId="77777777" w:rsidR="00276E2E" w:rsidRPr="00276E2E" w:rsidRDefault="00276E2E" w:rsidP="00276E2E">
      <w:pPr>
        <w:rPr>
          <w:lang w:val="en-US"/>
        </w:rPr>
      </w:pPr>
    </w:p>
    <w:p w14:paraId="5EAC5F1E" w14:textId="77777777" w:rsidR="00276E2E" w:rsidRPr="00276E2E" w:rsidRDefault="00276E2E" w:rsidP="00276E2E">
      <w:pPr>
        <w:rPr>
          <w:lang w:val="en-US"/>
        </w:rPr>
      </w:pPr>
      <w:r w:rsidRPr="00276E2E">
        <w:rPr>
          <w:rFonts w:hint="eastAsia"/>
          <w:lang w:val="en-US"/>
        </w:rPr>
        <w:t>БОЛЬНЫХ</w:t>
      </w:r>
      <w:r w:rsidRPr="00276E2E">
        <w:rPr>
          <w:lang w:val="en-US"/>
        </w:rPr>
        <w:t xml:space="preserve">, </w:t>
      </w:r>
      <w:r w:rsidRPr="00276E2E">
        <w:rPr>
          <w:rFonts w:hint="eastAsia"/>
          <w:lang w:val="en-US"/>
        </w:rPr>
        <w:t>ПЕРЕНЕСШИХ</w:t>
      </w:r>
      <w:r w:rsidRPr="00276E2E">
        <w:rPr>
          <w:lang w:val="en-US"/>
        </w:rPr>
        <w:t xml:space="preserve"> </w:t>
      </w:r>
      <w:r w:rsidRPr="00276E2E">
        <w:rPr>
          <w:rFonts w:hint="eastAsia"/>
          <w:lang w:val="en-US"/>
        </w:rPr>
        <w:t>ИНФАРКТ</w:t>
      </w:r>
      <w:r w:rsidRPr="00276E2E">
        <w:rPr>
          <w:lang w:val="en-US"/>
        </w:rPr>
        <w:t xml:space="preserve"> </w:t>
      </w:r>
      <w:r w:rsidRPr="00276E2E">
        <w:rPr>
          <w:rFonts w:hint="eastAsia"/>
          <w:lang w:val="en-US"/>
        </w:rPr>
        <w:t>МИОКАРДА</w:t>
      </w:r>
      <w:r w:rsidRPr="00276E2E">
        <w:rPr>
          <w:lang w:val="en-US"/>
        </w:rPr>
        <w:t xml:space="preserve"> </w:t>
      </w:r>
      <w:r w:rsidRPr="00276E2E">
        <w:rPr>
          <w:rFonts w:hint="eastAsia"/>
          <w:lang w:val="en-US"/>
        </w:rPr>
        <w:t>И</w:t>
      </w:r>
      <w:r w:rsidRPr="00276E2E">
        <w:rPr>
          <w:lang w:val="en-US"/>
        </w:rPr>
        <w:t xml:space="preserve"> </w:t>
      </w:r>
      <w:r w:rsidRPr="00276E2E">
        <w:rPr>
          <w:rFonts w:hint="eastAsia"/>
          <w:lang w:val="en-US"/>
        </w:rPr>
        <w:t>ОНМК</w:t>
      </w:r>
    </w:p>
    <w:p w14:paraId="15C9F78A" w14:textId="77777777" w:rsidR="00276E2E" w:rsidRPr="00276E2E" w:rsidRDefault="00276E2E" w:rsidP="00276E2E">
      <w:pPr>
        <w:rPr>
          <w:lang w:val="en-US"/>
        </w:rPr>
      </w:pPr>
    </w:p>
    <w:p w14:paraId="002A235B" w14:textId="77777777" w:rsidR="00276E2E" w:rsidRPr="00276E2E" w:rsidRDefault="00276E2E" w:rsidP="00276E2E">
      <w:pPr>
        <w:rPr>
          <w:lang w:val="en-US"/>
        </w:rPr>
      </w:pPr>
      <w:r w:rsidRPr="00276E2E">
        <w:rPr>
          <w:lang w:val="en-US"/>
        </w:rPr>
        <w:t xml:space="preserve">5.1. </w:t>
      </w:r>
      <w:r w:rsidRPr="00276E2E">
        <w:rPr>
          <w:rFonts w:hint="eastAsia"/>
          <w:lang w:val="en-US"/>
        </w:rPr>
        <w:t>Образ</w:t>
      </w:r>
      <w:r w:rsidRPr="00276E2E">
        <w:rPr>
          <w:lang w:val="en-US"/>
        </w:rPr>
        <w:t xml:space="preserve"> </w:t>
      </w:r>
      <w:r w:rsidRPr="00276E2E">
        <w:rPr>
          <w:rFonts w:hint="eastAsia"/>
          <w:lang w:val="en-US"/>
        </w:rPr>
        <w:t>жизни</w:t>
      </w:r>
      <w:r w:rsidRPr="00276E2E">
        <w:rPr>
          <w:lang w:val="en-US"/>
        </w:rPr>
        <w:t xml:space="preserve"> </w:t>
      </w:r>
      <w:r w:rsidRPr="00276E2E">
        <w:rPr>
          <w:rFonts w:hint="eastAsia"/>
          <w:lang w:val="en-US"/>
        </w:rPr>
        <w:t>и</w:t>
      </w:r>
      <w:r w:rsidRPr="00276E2E">
        <w:rPr>
          <w:lang w:val="en-US"/>
        </w:rPr>
        <w:t xml:space="preserve"> </w:t>
      </w:r>
      <w:r w:rsidRPr="00276E2E">
        <w:rPr>
          <w:rFonts w:hint="eastAsia"/>
          <w:lang w:val="en-US"/>
        </w:rPr>
        <w:t>факторы</w:t>
      </w:r>
      <w:r w:rsidRPr="00276E2E">
        <w:rPr>
          <w:lang w:val="en-US"/>
        </w:rPr>
        <w:t xml:space="preserve"> </w:t>
      </w:r>
      <w:r w:rsidRPr="00276E2E">
        <w:rPr>
          <w:rFonts w:hint="eastAsia"/>
          <w:lang w:val="en-US"/>
        </w:rPr>
        <w:t>риска</w:t>
      </w:r>
      <w:r w:rsidRPr="00276E2E">
        <w:rPr>
          <w:lang w:val="en-US"/>
        </w:rPr>
        <w:t xml:space="preserve"> </w:t>
      </w:r>
      <w:r w:rsidRPr="00276E2E">
        <w:rPr>
          <w:rFonts w:hint="eastAsia"/>
          <w:lang w:val="en-US"/>
        </w:rPr>
        <w:t>у</w:t>
      </w:r>
      <w:r w:rsidRPr="00276E2E">
        <w:rPr>
          <w:lang w:val="en-US"/>
        </w:rPr>
        <w:t xml:space="preserve"> </w:t>
      </w:r>
      <w:r w:rsidRPr="00276E2E">
        <w:rPr>
          <w:rFonts w:hint="eastAsia"/>
          <w:lang w:val="en-US"/>
        </w:rPr>
        <w:t>больных</w:t>
      </w:r>
      <w:r w:rsidRPr="00276E2E">
        <w:rPr>
          <w:lang w:val="en-US"/>
        </w:rPr>
        <w:t xml:space="preserve">, </w:t>
      </w:r>
      <w:r w:rsidRPr="00276E2E">
        <w:rPr>
          <w:rFonts w:hint="eastAsia"/>
          <w:lang w:val="en-US"/>
        </w:rPr>
        <w:t>перенесших</w:t>
      </w:r>
      <w:r w:rsidRPr="00276E2E">
        <w:rPr>
          <w:lang w:val="en-US"/>
        </w:rPr>
        <w:t xml:space="preserve"> 83 </w:t>
      </w:r>
      <w:r w:rsidRPr="00276E2E">
        <w:rPr>
          <w:rFonts w:hint="eastAsia"/>
          <w:lang w:val="en-US"/>
        </w:rPr>
        <w:t>инфаркт</w:t>
      </w:r>
      <w:r w:rsidRPr="00276E2E">
        <w:rPr>
          <w:lang w:val="en-US"/>
        </w:rPr>
        <w:t xml:space="preserve"> </w:t>
      </w:r>
      <w:r w:rsidRPr="00276E2E">
        <w:rPr>
          <w:rFonts w:hint="eastAsia"/>
          <w:lang w:val="en-US"/>
        </w:rPr>
        <w:t>миокарда</w:t>
      </w:r>
    </w:p>
    <w:p w14:paraId="6B9B12B4" w14:textId="77777777" w:rsidR="00276E2E" w:rsidRPr="00276E2E" w:rsidRDefault="00276E2E" w:rsidP="00276E2E">
      <w:pPr>
        <w:rPr>
          <w:lang w:val="en-US"/>
        </w:rPr>
      </w:pPr>
    </w:p>
    <w:p w14:paraId="37296985" w14:textId="77777777" w:rsidR="00276E2E" w:rsidRPr="00276E2E" w:rsidRDefault="00276E2E" w:rsidP="00276E2E">
      <w:pPr>
        <w:rPr>
          <w:lang w:val="en-US"/>
        </w:rPr>
      </w:pPr>
      <w:r w:rsidRPr="00276E2E">
        <w:rPr>
          <w:lang w:val="en-US"/>
        </w:rPr>
        <w:t xml:space="preserve">5.2. </w:t>
      </w:r>
      <w:r w:rsidRPr="00276E2E">
        <w:rPr>
          <w:rFonts w:hint="eastAsia"/>
          <w:lang w:val="en-US"/>
        </w:rPr>
        <w:t>Образ</w:t>
      </w:r>
      <w:r w:rsidRPr="00276E2E">
        <w:rPr>
          <w:lang w:val="en-US"/>
        </w:rPr>
        <w:t xml:space="preserve"> </w:t>
      </w:r>
      <w:r w:rsidRPr="00276E2E">
        <w:rPr>
          <w:rFonts w:hint="eastAsia"/>
          <w:lang w:val="en-US"/>
        </w:rPr>
        <w:t>жизни</w:t>
      </w:r>
      <w:r w:rsidRPr="00276E2E">
        <w:rPr>
          <w:lang w:val="en-US"/>
        </w:rPr>
        <w:t xml:space="preserve"> </w:t>
      </w:r>
      <w:r w:rsidRPr="00276E2E">
        <w:rPr>
          <w:rFonts w:hint="eastAsia"/>
          <w:lang w:val="en-US"/>
        </w:rPr>
        <w:t>и</w:t>
      </w:r>
      <w:r w:rsidRPr="00276E2E">
        <w:rPr>
          <w:lang w:val="en-US"/>
        </w:rPr>
        <w:t xml:space="preserve"> </w:t>
      </w:r>
      <w:r w:rsidRPr="00276E2E">
        <w:rPr>
          <w:rFonts w:hint="eastAsia"/>
          <w:lang w:val="en-US"/>
        </w:rPr>
        <w:t>факторы</w:t>
      </w:r>
      <w:r w:rsidRPr="00276E2E">
        <w:rPr>
          <w:lang w:val="en-US"/>
        </w:rPr>
        <w:t xml:space="preserve"> </w:t>
      </w:r>
      <w:r w:rsidRPr="00276E2E">
        <w:rPr>
          <w:rFonts w:hint="eastAsia"/>
          <w:lang w:val="en-US"/>
        </w:rPr>
        <w:t>риска</w:t>
      </w:r>
      <w:r w:rsidRPr="00276E2E">
        <w:rPr>
          <w:lang w:val="en-US"/>
        </w:rPr>
        <w:t xml:space="preserve"> </w:t>
      </w:r>
      <w:r w:rsidRPr="00276E2E">
        <w:rPr>
          <w:rFonts w:hint="eastAsia"/>
          <w:lang w:val="en-US"/>
        </w:rPr>
        <w:t>у</w:t>
      </w:r>
      <w:r w:rsidRPr="00276E2E">
        <w:rPr>
          <w:lang w:val="en-US"/>
        </w:rPr>
        <w:t xml:space="preserve"> </w:t>
      </w:r>
      <w:r w:rsidRPr="00276E2E">
        <w:rPr>
          <w:rFonts w:hint="eastAsia"/>
          <w:lang w:val="en-US"/>
        </w:rPr>
        <w:t>больных</w:t>
      </w:r>
      <w:r w:rsidRPr="00276E2E">
        <w:rPr>
          <w:lang w:val="en-US"/>
        </w:rPr>
        <w:t xml:space="preserve">, </w:t>
      </w:r>
      <w:r w:rsidRPr="00276E2E">
        <w:rPr>
          <w:rFonts w:hint="eastAsia"/>
          <w:lang w:val="en-US"/>
        </w:rPr>
        <w:t>перенесших</w:t>
      </w:r>
      <w:r w:rsidRPr="00276E2E">
        <w:rPr>
          <w:lang w:val="en-US"/>
        </w:rPr>
        <w:t xml:space="preserve"> </w:t>
      </w:r>
      <w:r w:rsidRPr="00276E2E">
        <w:rPr>
          <w:rFonts w:hint="eastAsia"/>
          <w:lang w:val="en-US"/>
        </w:rPr>
        <w:t>острое</w:t>
      </w:r>
      <w:r w:rsidRPr="00276E2E">
        <w:rPr>
          <w:lang w:val="en-US"/>
        </w:rPr>
        <w:t xml:space="preserve"> 100 </w:t>
      </w:r>
      <w:r w:rsidRPr="00276E2E">
        <w:rPr>
          <w:rFonts w:hint="eastAsia"/>
          <w:lang w:val="en-US"/>
        </w:rPr>
        <w:t>нарушение</w:t>
      </w:r>
      <w:r w:rsidRPr="00276E2E">
        <w:rPr>
          <w:lang w:val="en-US"/>
        </w:rPr>
        <w:t xml:space="preserve"> </w:t>
      </w:r>
      <w:r w:rsidRPr="00276E2E">
        <w:rPr>
          <w:rFonts w:hint="eastAsia"/>
          <w:lang w:val="en-US"/>
        </w:rPr>
        <w:t>мозгового</w:t>
      </w:r>
      <w:r w:rsidRPr="00276E2E">
        <w:rPr>
          <w:lang w:val="en-US"/>
        </w:rPr>
        <w:t xml:space="preserve"> </w:t>
      </w:r>
      <w:r w:rsidRPr="00276E2E">
        <w:rPr>
          <w:rFonts w:hint="eastAsia"/>
          <w:lang w:val="en-US"/>
        </w:rPr>
        <w:t>кровообращения</w:t>
      </w:r>
    </w:p>
    <w:p w14:paraId="4AC1EB5B" w14:textId="77777777" w:rsidR="00276E2E" w:rsidRPr="00276E2E" w:rsidRDefault="00276E2E" w:rsidP="00276E2E">
      <w:pPr>
        <w:rPr>
          <w:lang w:val="en-US"/>
        </w:rPr>
      </w:pPr>
    </w:p>
    <w:p w14:paraId="0C6EEC4F" w14:textId="77777777" w:rsidR="00276E2E" w:rsidRPr="00276E2E" w:rsidRDefault="00276E2E" w:rsidP="00276E2E">
      <w:pPr>
        <w:rPr>
          <w:lang w:val="en-US"/>
        </w:rPr>
      </w:pPr>
      <w:r w:rsidRPr="00276E2E">
        <w:rPr>
          <w:rFonts w:hint="eastAsia"/>
          <w:lang w:val="en-US"/>
        </w:rPr>
        <w:t>ГЛАВА</w:t>
      </w:r>
      <w:r w:rsidRPr="00276E2E">
        <w:rPr>
          <w:lang w:val="en-US"/>
        </w:rPr>
        <w:t xml:space="preserve"> 6. </w:t>
      </w:r>
      <w:r w:rsidRPr="00276E2E">
        <w:rPr>
          <w:rFonts w:hint="eastAsia"/>
          <w:lang w:val="en-US"/>
        </w:rPr>
        <w:t>МЕРОПРИЯТИЯ</w:t>
      </w:r>
      <w:r w:rsidRPr="00276E2E">
        <w:rPr>
          <w:lang w:val="en-US"/>
        </w:rPr>
        <w:t xml:space="preserve"> </w:t>
      </w:r>
      <w:r w:rsidRPr="00276E2E">
        <w:rPr>
          <w:rFonts w:hint="eastAsia"/>
          <w:lang w:val="en-US"/>
        </w:rPr>
        <w:t>ПО</w:t>
      </w:r>
      <w:r w:rsidRPr="00276E2E">
        <w:rPr>
          <w:lang w:val="en-US"/>
        </w:rPr>
        <w:t xml:space="preserve"> </w:t>
      </w:r>
      <w:r w:rsidRPr="00276E2E">
        <w:rPr>
          <w:rFonts w:hint="eastAsia"/>
          <w:lang w:val="en-US"/>
        </w:rPr>
        <w:t>ОПТИМИЗАЦИИ</w:t>
      </w:r>
      <w:r w:rsidRPr="00276E2E">
        <w:rPr>
          <w:lang w:val="en-US"/>
        </w:rPr>
        <w:t xml:space="preserve"> 119 </w:t>
      </w:r>
      <w:r w:rsidRPr="00276E2E">
        <w:rPr>
          <w:rFonts w:hint="eastAsia"/>
          <w:lang w:val="en-US"/>
        </w:rPr>
        <w:t>ПРОФИЛАКТИЧЕСКОЙ</w:t>
      </w:r>
      <w:r w:rsidRPr="00276E2E">
        <w:rPr>
          <w:lang w:val="en-US"/>
        </w:rPr>
        <w:t xml:space="preserve"> </w:t>
      </w:r>
      <w:r w:rsidRPr="00276E2E">
        <w:rPr>
          <w:rFonts w:hint="eastAsia"/>
          <w:lang w:val="en-US"/>
        </w:rPr>
        <w:t>ПОМОЩИ</w:t>
      </w:r>
      <w:r w:rsidRPr="00276E2E">
        <w:rPr>
          <w:lang w:val="en-US"/>
        </w:rPr>
        <w:t xml:space="preserve">, </w:t>
      </w:r>
      <w:r w:rsidRPr="00276E2E">
        <w:rPr>
          <w:rFonts w:hint="eastAsia"/>
          <w:lang w:val="en-US"/>
        </w:rPr>
        <w:t>НАПРАВЛЕННОЙ</w:t>
      </w:r>
      <w:r w:rsidRPr="00276E2E">
        <w:rPr>
          <w:lang w:val="en-US"/>
        </w:rPr>
        <w:t xml:space="preserve"> </w:t>
      </w:r>
      <w:r w:rsidRPr="00276E2E">
        <w:rPr>
          <w:rFonts w:hint="eastAsia"/>
          <w:lang w:val="en-US"/>
        </w:rPr>
        <w:t>НА</w:t>
      </w:r>
      <w:r w:rsidRPr="00276E2E">
        <w:rPr>
          <w:lang w:val="en-US"/>
        </w:rPr>
        <w:t xml:space="preserve"> </w:t>
      </w:r>
      <w:r w:rsidRPr="00276E2E">
        <w:rPr>
          <w:rFonts w:hint="eastAsia"/>
          <w:lang w:val="en-US"/>
        </w:rPr>
        <w:t>СНИЖЕНИЕ</w:t>
      </w:r>
      <w:r w:rsidRPr="00276E2E">
        <w:rPr>
          <w:lang w:val="en-US"/>
        </w:rPr>
        <w:t xml:space="preserve"> </w:t>
      </w:r>
      <w:r w:rsidRPr="00276E2E">
        <w:rPr>
          <w:rFonts w:hint="eastAsia"/>
          <w:lang w:val="en-US"/>
        </w:rPr>
        <w:t>ЗАБОЛЕВАЕМОСТИ</w:t>
      </w:r>
      <w:r w:rsidRPr="00276E2E">
        <w:rPr>
          <w:lang w:val="en-US"/>
        </w:rPr>
        <w:t xml:space="preserve"> </w:t>
      </w:r>
      <w:r w:rsidRPr="00276E2E">
        <w:rPr>
          <w:rFonts w:hint="eastAsia"/>
          <w:lang w:val="en-US"/>
        </w:rPr>
        <w:t>ИНФАРКТОМ</w:t>
      </w:r>
      <w:r w:rsidRPr="00276E2E">
        <w:rPr>
          <w:lang w:val="en-US"/>
        </w:rPr>
        <w:t xml:space="preserve"> </w:t>
      </w:r>
      <w:r w:rsidRPr="00276E2E">
        <w:rPr>
          <w:rFonts w:hint="eastAsia"/>
          <w:lang w:val="en-US"/>
        </w:rPr>
        <w:t>МИОКАРДА</w:t>
      </w:r>
      <w:r w:rsidRPr="00276E2E">
        <w:rPr>
          <w:lang w:val="en-US"/>
        </w:rPr>
        <w:t xml:space="preserve"> </w:t>
      </w:r>
      <w:r w:rsidRPr="00276E2E">
        <w:rPr>
          <w:rFonts w:hint="eastAsia"/>
          <w:lang w:val="en-US"/>
        </w:rPr>
        <w:t>И</w:t>
      </w:r>
      <w:r w:rsidRPr="00276E2E">
        <w:rPr>
          <w:lang w:val="en-US"/>
        </w:rPr>
        <w:t xml:space="preserve"> </w:t>
      </w:r>
      <w:r w:rsidRPr="00276E2E">
        <w:rPr>
          <w:rFonts w:hint="eastAsia"/>
          <w:lang w:val="en-US"/>
        </w:rPr>
        <w:t>ИНСУЛЬТОМ</w:t>
      </w:r>
      <w:r w:rsidRPr="00276E2E">
        <w:rPr>
          <w:lang w:val="en-US"/>
        </w:rPr>
        <w:t xml:space="preserve"> </w:t>
      </w:r>
      <w:r w:rsidRPr="00276E2E">
        <w:rPr>
          <w:rFonts w:hint="eastAsia"/>
          <w:lang w:val="en-US"/>
        </w:rPr>
        <w:t>НАСЕЛЕНИЯ</w:t>
      </w:r>
      <w:r w:rsidRPr="00276E2E">
        <w:rPr>
          <w:lang w:val="en-US"/>
        </w:rPr>
        <w:t xml:space="preserve"> </w:t>
      </w:r>
      <w:r w:rsidRPr="00276E2E">
        <w:rPr>
          <w:rFonts w:hint="eastAsia"/>
          <w:lang w:val="en-US"/>
        </w:rPr>
        <w:t>ЗЕЛЕНЧУКСКОГО</w:t>
      </w:r>
      <w:r w:rsidRPr="00276E2E">
        <w:rPr>
          <w:lang w:val="en-US"/>
        </w:rPr>
        <w:t xml:space="preserve"> </w:t>
      </w:r>
      <w:r w:rsidRPr="00276E2E">
        <w:rPr>
          <w:rFonts w:hint="eastAsia"/>
          <w:lang w:val="en-US"/>
        </w:rPr>
        <w:t>МУНИЦИПАЛЬНОГО</w:t>
      </w:r>
      <w:r w:rsidRPr="00276E2E">
        <w:rPr>
          <w:lang w:val="en-US"/>
        </w:rPr>
        <w:t xml:space="preserve"> </w:t>
      </w:r>
      <w:r w:rsidRPr="00276E2E">
        <w:rPr>
          <w:rFonts w:hint="eastAsia"/>
          <w:lang w:val="en-US"/>
        </w:rPr>
        <w:t>РАЙОНА</w:t>
      </w:r>
      <w:r w:rsidRPr="00276E2E">
        <w:rPr>
          <w:lang w:val="en-US"/>
        </w:rPr>
        <w:t xml:space="preserve"> </w:t>
      </w:r>
      <w:r w:rsidRPr="00276E2E">
        <w:rPr>
          <w:rFonts w:hint="eastAsia"/>
          <w:lang w:val="en-US"/>
        </w:rPr>
        <w:t>КАРАЧАЕВО</w:t>
      </w:r>
      <w:r w:rsidRPr="00276E2E">
        <w:rPr>
          <w:lang w:val="en-US"/>
        </w:rPr>
        <w:t>-</w:t>
      </w:r>
      <w:r w:rsidRPr="00276E2E">
        <w:rPr>
          <w:rFonts w:hint="eastAsia"/>
          <w:lang w:val="en-US"/>
        </w:rPr>
        <w:t>ЧЕРКЕССКОЙ</w:t>
      </w:r>
    </w:p>
    <w:p w14:paraId="166C5BE8" w14:textId="77777777" w:rsidR="00276E2E" w:rsidRPr="00276E2E" w:rsidRDefault="00276E2E" w:rsidP="00276E2E">
      <w:pPr>
        <w:rPr>
          <w:lang w:val="en-US"/>
        </w:rPr>
      </w:pPr>
    </w:p>
    <w:p w14:paraId="498E873C" w14:textId="560E9884" w:rsidR="00276E2E" w:rsidRPr="00276E2E" w:rsidRDefault="00276E2E" w:rsidP="00276E2E">
      <w:pPr>
        <w:rPr>
          <w:lang w:val="en-US"/>
        </w:rPr>
      </w:pPr>
      <w:r w:rsidRPr="00276E2E">
        <w:rPr>
          <w:rFonts w:hint="eastAsia"/>
          <w:lang w:val="en-US"/>
        </w:rPr>
        <w:t>РЕСПУБЛИКИ</w:t>
      </w:r>
    </w:p>
    <w:sectPr w:rsidR="00276E2E" w:rsidRPr="00276E2E"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CB117" w14:textId="77777777" w:rsidR="00E653CA" w:rsidRPr="00C66E52" w:rsidRDefault="00E653CA">
      <w:pPr>
        <w:spacing w:after="0" w:line="240" w:lineRule="auto"/>
      </w:pPr>
      <w:r w:rsidRPr="00C66E52">
        <w:separator/>
      </w:r>
    </w:p>
  </w:endnote>
  <w:endnote w:type="continuationSeparator" w:id="0">
    <w:p w14:paraId="5ECD9609" w14:textId="77777777" w:rsidR="00E653CA" w:rsidRPr="00C66E52" w:rsidRDefault="00E653C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5E888" w14:textId="77777777" w:rsidR="00E653CA" w:rsidRPr="00C66E52" w:rsidRDefault="00E653CA"/>
    <w:p w14:paraId="3DD6B419" w14:textId="77777777" w:rsidR="00E653CA" w:rsidRPr="00C66E52" w:rsidRDefault="00E653CA"/>
    <w:p w14:paraId="70C8054F" w14:textId="77777777" w:rsidR="00E653CA" w:rsidRPr="00C66E52" w:rsidRDefault="00E653CA"/>
    <w:p w14:paraId="4480ACEC" w14:textId="77777777" w:rsidR="00E653CA" w:rsidRPr="00C66E52" w:rsidRDefault="00E653CA"/>
    <w:p w14:paraId="1776B214" w14:textId="77777777" w:rsidR="00E653CA" w:rsidRPr="00C66E52" w:rsidRDefault="00E653CA"/>
    <w:p w14:paraId="3F9A62A9" w14:textId="77777777" w:rsidR="00E653CA" w:rsidRPr="00C66E52" w:rsidRDefault="00E653CA"/>
    <w:p w14:paraId="20C7CC7B" w14:textId="77777777" w:rsidR="00E653CA" w:rsidRPr="00C66E52" w:rsidRDefault="00E653CA">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058D735" wp14:editId="7B44FD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10C3C" w14:textId="77777777" w:rsidR="00E653CA" w:rsidRPr="00C66E52" w:rsidRDefault="00E653C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58D7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910C3C" w14:textId="77777777" w:rsidR="00E653CA" w:rsidRPr="00C66E52" w:rsidRDefault="00E653C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BFC516B" w14:textId="77777777" w:rsidR="00E653CA" w:rsidRPr="00C66E52" w:rsidRDefault="00E653CA"/>
    <w:p w14:paraId="09CC3B55" w14:textId="77777777" w:rsidR="00E653CA" w:rsidRPr="00C66E52" w:rsidRDefault="00E653CA"/>
    <w:p w14:paraId="7B0CEDF6" w14:textId="77777777" w:rsidR="00E653CA" w:rsidRPr="00C66E52" w:rsidRDefault="00E653CA">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0C28FC9" wp14:editId="6312CF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6AAE0" w14:textId="77777777" w:rsidR="00E653CA" w:rsidRPr="00C66E52" w:rsidRDefault="00E653CA"/>
                          <w:p w14:paraId="14562221" w14:textId="77777777" w:rsidR="00E653CA" w:rsidRPr="00C66E52" w:rsidRDefault="00E653C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C28F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86AAE0" w14:textId="77777777" w:rsidR="00E653CA" w:rsidRPr="00C66E52" w:rsidRDefault="00E653CA"/>
                    <w:p w14:paraId="14562221" w14:textId="77777777" w:rsidR="00E653CA" w:rsidRPr="00C66E52" w:rsidRDefault="00E653C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A11FE83" w14:textId="77777777" w:rsidR="00E653CA" w:rsidRPr="00C66E52" w:rsidRDefault="00E653CA"/>
    <w:p w14:paraId="5F5DC313" w14:textId="77777777" w:rsidR="00E653CA" w:rsidRPr="00C66E52" w:rsidRDefault="00E653CA">
      <w:pPr>
        <w:rPr>
          <w:sz w:val="2"/>
          <w:szCs w:val="2"/>
        </w:rPr>
      </w:pPr>
    </w:p>
    <w:p w14:paraId="2B11A7CA" w14:textId="77777777" w:rsidR="00E653CA" w:rsidRPr="00C66E52" w:rsidRDefault="00E653CA"/>
    <w:p w14:paraId="5F5EBBD6" w14:textId="77777777" w:rsidR="00E653CA" w:rsidRPr="00C66E52" w:rsidRDefault="00E653CA">
      <w:pPr>
        <w:spacing w:after="0" w:line="240" w:lineRule="auto"/>
      </w:pPr>
    </w:p>
  </w:footnote>
  <w:footnote w:type="continuationSeparator" w:id="0">
    <w:p w14:paraId="2C6FFA28" w14:textId="77777777" w:rsidR="00E653CA" w:rsidRPr="00C66E52" w:rsidRDefault="00E653C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CA"/>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28167</TotalTime>
  <Pages>3</Pages>
  <Words>349</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4164</cp:revision>
  <cp:lastPrinted>2009-02-06T05:36:00Z</cp:lastPrinted>
  <dcterms:created xsi:type="dcterms:W3CDTF">2024-04-09T10:20:00Z</dcterms:created>
  <dcterms:modified xsi:type="dcterms:W3CDTF">2024-05-11T08:51:00Z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