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8173" w14:textId="46AA06E2" w:rsidR="0018493E" w:rsidRDefault="00D961EB" w:rsidP="00D961EB">
      <w:r w:rsidRPr="00D961EB">
        <w:rPr>
          <w:rFonts w:hint="eastAsia"/>
        </w:rPr>
        <w:t>Фомичев</w:t>
      </w:r>
      <w:r w:rsidRPr="00D961EB">
        <w:t xml:space="preserve"> </w:t>
      </w:r>
      <w:r w:rsidRPr="00D961EB">
        <w:rPr>
          <w:rFonts w:hint="eastAsia"/>
        </w:rPr>
        <w:t>Андрей</w:t>
      </w:r>
      <w:r w:rsidRPr="00D961EB">
        <w:t xml:space="preserve"> </w:t>
      </w:r>
      <w:r w:rsidRPr="00D961EB">
        <w:rPr>
          <w:rFonts w:hint="eastAsia"/>
        </w:rPr>
        <w:t>Андреевич</w:t>
      </w:r>
      <w:r>
        <w:t xml:space="preserve"> </w:t>
      </w:r>
      <w:r w:rsidRPr="00D961EB">
        <w:rPr>
          <w:rFonts w:hint="eastAsia"/>
        </w:rPr>
        <w:t>Конституционно</w:t>
      </w:r>
      <w:r w:rsidRPr="00D961EB">
        <w:t>-</w:t>
      </w:r>
      <w:r w:rsidRPr="00D961EB">
        <w:rPr>
          <w:rFonts w:hint="eastAsia"/>
        </w:rPr>
        <w:t>правовые</w:t>
      </w:r>
      <w:r w:rsidRPr="00D961EB">
        <w:t xml:space="preserve"> </w:t>
      </w:r>
      <w:r w:rsidRPr="00D961EB">
        <w:rPr>
          <w:rFonts w:hint="eastAsia"/>
        </w:rPr>
        <w:t>основы</w:t>
      </w:r>
      <w:r w:rsidRPr="00D961EB">
        <w:t xml:space="preserve"> </w:t>
      </w:r>
      <w:r w:rsidRPr="00D961EB">
        <w:rPr>
          <w:rFonts w:hint="eastAsia"/>
        </w:rPr>
        <w:t>защиты</w:t>
      </w:r>
      <w:r w:rsidRPr="00D961EB">
        <w:t xml:space="preserve"> </w:t>
      </w:r>
      <w:r w:rsidRPr="00D961EB">
        <w:rPr>
          <w:rFonts w:hint="eastAsia"/>
        </w:rPr>
        <w:t>нравственности</w:t>
      </w:r>
      <w:r w:rsidRPr="00D961EB">
        <w:t xml:space="preserve"> </w:t>
      </w:r>
      <w:r w:rsidRPr="00D961EB">
        <w:rPr>
          <w:rFonts w:hint="eastAsia"/>
        </w:rPr>
        <w:t>органами</w:t>
      </w:r>
      <w:r w:rsidRPr="00D961EB">
        <w:t xml:space="preserve"> </w:t>
      </w:r>
      <w:r w:rsidRPr="00D961EB">
        <w:rPr>
          <w:rFonts w:hint="eastAsia"/>
        </w:rPr>
        <w:t>внутренних</w:t>
      </w:r>
      <w:r w:rsidRPr="00D961EB">
        <w:t xml:space="preserve"> </w:t>
      </w:r>
      <w:r w:rsidRPr="00D961EB">
        <w:rPr>
          <w:rFonts w:hint="eastAsia"/>
        </w:rPr>
        <w:t>дел</w:t>
      </w:r>
    </w:p>
    <w:p w14:paraId="23CE4FC3" w14:textId="77777777" w:rsidR="00D961EB" w:rsidRDefault="00D961EB" w:rsidP="00D961EB">
      <w:r>
        <w:rPr>
          <w:rFonts w:hint="eastAsia"/>
        </w:rPr>
        <w:t>ОГЛАВЛЕНИЕ</w:t>
      </w:r>
      <w:r>
        <w:t xml:space="preserve"> </w:t>
      </w:r>
      <w:r>
        <w:rPr>
          <w:rFonts w:hint="eastAsia"/>
        </w:rPr>
        <w:t>ДИССЕРТАЦИИ</w:t>
      </w:r>
    </w:p>
    <w:p w14:paraId="3CD6BB6A" w14:textId="77777777" w:rsidR="00D961EB" w:rsidRDefault="00D961EB" w:rsidP="00D961EB">
      <w:r>
        <w:rPr>
          <w:rFonts w:hint="eastAsia"/>
        </w:rPr>
        <w:t>кандидат</w:t>
      </w:r>
      <w:r>
        <w:t xml:space="preserve"> </w:t>
      </w:r>
      <w:r>
        <w:rPr>
          <w:rFonts w:hint="eastAsia"/>
        </w:rPr>
        <w:t>наук</w:t>
      </w:r>
      <w:r>
        <w:t xml:space="preserve"> </w:t>
      </w:r>
      <w:r>
        <w:rPr>
          <w:rFonts w:hint="eastAsia"/>
        </w:rPr>
        <w:t>Фомичев</w:t>
      </w:r>
      <w:r>
        <w:t xml:space="preserve"> </w:t>
      </w:r>
      <w:r>
        <w:rPr>
          <w:rFonts w:hint="eastAsia"/>
        </w:rPr>
        <w:t>Андрей</w:t>
      </w:r>
      <w:r>
        <w:t xml:space="preserve"> </w:t>
      </w:r>
      <w:r>
        <w:rPr>
          <w:rFonts w:hint="eastAsia"/>
        </w:rPr>
        <w:t>Андреевич</w:t>
      </w:r>
    </w:p>
    <w:p w14:paraId="14E0A79A" w14:textId="77777777" w:rsidR="00D961EB" w:rsidRDefault="00D961EB" w:rsidP="00D961EB">
      <w:r>
        <w:rPr>
          <w:rFonts w:hint="eastAsia"/>
        </w:rPr>
        <w:t>Введение</w:t>
      </w:r>
    </w:p>
    <w:p w14:paraId="098A8D79" w14:textId="77777777" w:rsidR="00D961EB" w:rsidRDefault="00D961EB" w:rsidP="00D961EB"/>
    <w:p w14:paraId="23621C39" w14:textId="77777777" w:rsidR="00D961EB" w:rsidRDefault="00D961EB" w:rsidP="00D961EB">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нравственности</w:t>
      </w:r>
      <w:r>
        <w:t xml:space="preserve"> </w:t>
      </w:r>
      <w:r>
        <w:rPr>
          <w:rFonts w:hint="eastAsia"/>
        </w:rPr>
        <w:t>как</w:t>
      </w:r>
      <w:r>
        <w:t xml:space="preserve"> </w:t>
      </w:r>
      <w:r>
        <w:rPr>
          <w:rFonts w:hint="eastAsia"/>
        </w:rPr>
        <w:t>объекта</w:t>
      </w:r>
      <w:r>
        <w:t xml:space="preserve"> </w:t>
      </w:r>
      <w:r>
        <w:rPr>
          <w:rFonts w:hint="eastAsia"/>
        </w:rPr>
        <w:t>конституционно</w:t>
      </w:r>
      <w:r>
        <w:t>-</w:t>
      </w:r>
      <w:r>
        <w:rPr>
          <w:rFonts w:hint="eastAsia"/>
        </w:rPr>
        <w:t>правовой</w:t>
      </w:r>
      <w:r>
        <w:t xml:space="preserve"> </w:t>
      </w:r>
      <w:r>
        <w:rPr>
          <w:rFonts w:hint="eastAsia"/>
        </w:rPr>
        <w:t>защиты</w:t>
      </w:r>
    </w:p>
    <w:p w14:paraId="05E17234" w14:textId="77777777" w:rsidR="00D961EB" w:rsidRDefault="00D961EB" w:rsidP="00D961EB"/>
    <w:p w14:paraId="34E6F0E9" w14:textId="77777777" w:rsidR="00D961EB" w:rsidRDefault="00D961EB" w:rsidP="00D961EB">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нравственности</w:t>
      </w:r>
      <w:r>
        <w:t xml:space="preserve"> </w:t>
      </w:r>
      <w:r>
        <w:rPr>
          <w:rFonts w:hint="eastAsia"/>
        </w:rPr>
        <w:t>как</w:t>
      </w:r>
      <w:r>
        <w:t xml:space="preserve"> </w:t>
      </w:r>
      <w:r>
        <w:rPr>
          <w:rFonts w:hint="eastAsia"/>
        </w:rPr>
        <w:t>объекта</w:t>
      </w:r>
      <w:r>
        <w:t xml:space="preserve"> </w:t>
      </w:r>
      <w:r>
        <w:rPr>
          <w:rFonts w:hint="eastAsia"/>
        </w:rPr>
        <w:t>конституционно</w:t>
      </w:r>
      <w:r>
        <w:t>-</w:t>
      </w:r>
      <w:r>
        <w:rPr>
          <w:rFonts w:hint="eastAsia"/>
        </w:rPr>
        <w:t>правовой</w:t>
      </w:r>
      <w:r>
        <w:t xml:space="preserve"> </w:t>
      </w:r>
      <w:r>
        <w:rPr>
          <w:rFonts w:hint="eastAsia"/>
        </w:rPr>
        <w:t>защиты</w:t>
      </w:r>
    </w:p>
    <w:p w14:paraId="1AB4E114" w14:textId="77777777" w:rsidR="00D961EB" w:rsidRDefault="00D961EB" w:rsidP="00D961EB"/>
    <w:p w14:paraId="282B8C37" w14:textId="77777777" w:rsidR="00D961EB" w:rsidRDefault="00D961EB" w:rsidP="00D961EB">
      <w:r>
        <w:t xml:space="preserve">1.2. </w:t>
      </w:r>
      <w:r>
        <w:rPr>
          <w:rFonts w:hint="eastAsia"/>
        </w:rPr>
        <w:t>Генезис</w:t>
      </w:r>
      <w:r>
        <w:t xml:space="preserve"> </w:t>
      </w:r>
      <w:r>
        <w:rPr>
          <w:rFonts w:hint="eastAsia"/>
        </w:rPr>
        <w:t>защиты</w:t>
      </w:r>
      <w:r>
        <w:t xml:space="preserve"> </w:t>
      </w:r>
      <w:r>
        <w:rPr>
          <w:rFonts w:hint="eastAsia"/>
        </w:rPr>
        <w:t>нравственности</w:t>
      </w:r>
      <w:r>
        <w:t xml:space="preserve"> </w:t>
      </w:r>
      <w:r>
        <w:rPr>
          <w:rFonts w:hint="eastAsia"/>
        </w:rPr>
        <w:t>в</w:t>
      </w:r>
      <w:r>
        <w:t xml:space="preserve"> </w:t>
      </w:r>
      <w:r>
        <w:rPr>
          <w:rFonts w:hint="eastAsia"/>
        </w:rPr>
        <w:t>отечественном</w:t>
      </w:r>
      <w:r>
        <w:t xml:space="preserve"> </w:t>
      </w:r>
      <w:r>
        <w:rPr>
          <w:rFonts w:hint="eastAsia"/>
        </w:rPr>
        <w:t>законодательстве</w:t>
      </w:r>
    </w:p>
    <w:p w14:paraId="29AEEC8E" w14:textId="77777777" w:rsidR="00D961EB" w:rsidRDefault="00D961EB" w:rsidP="00D961EB"/>
    <w:p w14:paraId="36B5BD82" w14:textId="77777777" w:rsidR="00D961EB" w:rsidRDefault="00D961EB" w:rsidP="00D961EB">
      <w:r>
        <w:t xml:space="preserve">1.3. </w:t>
      </w:r>
      <w:r>
        <w:rPr>
          <w:rFonts w:hint="eastAsia"/>
        </w:rPr>
        <w:t>Конституционно</w:t>
      </w:r>
      <w:r>
        <w:t>-</w:t>
      </w:r>
      <w:r>
        <w:rPr>
          <w:rFonts w:hint="eastAsia"/>
        </w:rPr>
        <w:t>правовая</w:t>
      </w:r>
      <w:r>
        <w:t xml:space="preserve"> </w:t>
      </w:r>
      <w:r>
        <w:rPr>
          <w:rFonts w:hint="eastAsia"/>
        </w:rPr>
        <w:t>защита</w:t>
      </w:r>
      <w:r>
        <w:t xml:space="preserve"> </w:t>
      </w:r>
      <w:r>
        <w:rPr>
          <w:rFonts w:hint="eastAsia"/>
        </w:rPr>
        <w:t>нравственности</w:t>
      </w:r>
      <w:r>
        <w:t xml:space="preserve"> </w:t>
      </w:r>
      <w:r>
        <w:rPr>
          <w:rFonts w:hint="eastAsia"/>
        </w:rPr>
        <w:t>в</w:t>
      </w:r>
      <w:r>
        <w:t xml:space="preserve"> </w:t>
      </w:r>
      <w:r>
        <w:rPr>
          <w:rFonts w:hint="eastAsia"/>
        </w:rPr>
        <w:t>зарубежных</w:t>
      </w:r>
    </w:p>
    <w:p w14:paraId="7533E75C" w14:textId="77777777" w:rsidR="00D961EB" w:rsidRDefault="00D961EB" w:rsidP="00D961EB"/>
    <w:p w14:paraId="633FAB08" w14:textId="77777777" w:rsidR="00D961EB" w:rsidRDefault="00D961EB" w:rsidP="00D961EB">
      <w:r>
        <w:rPr>
          <w:rFonts w:hint="eastAsia"/>
        </w:rPr>
        <w:t>государствах</w:t>
      </w:r>
    </w:p>
    <w:p w14:paraId="1C91406E" w14:textId="77777777" w:rsidR="00D961EB" w:rsidRDefault="00D961EB" w:rsidP="00D961EB"/>
    <w:p w14:paraId="0B616C5E" w14:textId="77777777" w:rsidR="00D961EB" w:rsidRDefault="00D961EB" w:rsidP="00D961EB">
      <w:r>
        <w:rPr>
          <w:rFonts w:hint="eastAsia"/>
        </w:rPr>
        <w:t>Глава</w:t>
      </w:r>
      <w:r>
        <w:t xml:space="preserve"> 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конституционно</w:t>
      </w:r>
      <w:r>
        <w:t>-</w:t>
      </w:r>
      <w:r>
        <w:rPr>
          <w:rFonts w:hint="eastAsia"/>
        </w:rPr>
        <w:t>правовых</w:t>
      </w:r>
      <w:r>
        <w:t xml:space="preserve"> </w:t>
      </w:r>
      <w:r>
        <w:rPr>
          <w:rFonts w:hint="eastAsia"/>
        </w:rPr>
        <w:t>основ</w:t>
      </w:r>
      <w:r>
        <w:t xml:space="preserve"> </w:t>
      </w:r>
      <w:r>
        <w:rPr>
          <w:rFonts w:hint="eastAsia"/>
        </w:rPr>
        <w:t>защиты</w:t>
      </w:r>
      <w:r>
        <w:t xml:space="preserve"> </w:t>
      </w:r>
      <w:r>
        <w:rPr>
          <w:rFonts w:hint="eastAsia"/>
        </w:rPr>
        <w:t>нравственности</w:t>
      </w:r>
      <w:r>
        <w:t xml:space="preserve"> </w:t>
      </w:r>
      <w:r>
        <w:rPr>
          <w:rFonts w:hint="eastAsia"/>
        </w:rPr>
        <w:t>органами</w:t>
      </w:r>
      <w:r>
        <w:t xml:space="preserve"> </w:t>
      </w:r>
      <w:r>
        <w:rPr>
          <w:rFonts w:hint="eastAsia"/>
        </w:rPr>
        <w:t>внутренних</w:t>
      </w:r>
      <w:r>
        <w:t xml:space="preserve"> </w:t>
      </w:r>
      <w:r>
        <w:rPr>
          <w:rFonts w:hint="eastAsia"/>
        </w:rPr>
        <w:t>дел</w:t>
      </w:r>
    </w:p>
    <w:p w14:paraId="338712AA" w14:textId="77777777" w:rsidR="00D961EB" w:rsidRDefault="00D961EB" w:rsidP="00D961EB"/>
    <w:p w14:paraId="5FE3C64B" w14:textId="77777777" w:rsidR="00D961EB" w:rsidRDefault="00D961EB" w:rsidP="00D961EB">
      <w:r>
        <w:t xml:space="preserve">2.1. </w:t>
      </w:r>
      <w:r>
        <w:rPr>
          <w:rFonts w:hint="eastAsia"/>
        </w:rPr>
        <w:t>Международные</w:t>
      </w:r>
      <w:r>
        <w:t xml:space="preserve"> </w:t>
      </w:r>
      <w:r>
        <w:rPr>
          <w:rFonts w:hint="eastAsia"/>
        </w:rPr>
        <w:t>стандарты</w:t>
      </w:r>
      <w:r>
        <w:t xml:space="preserve"> </w:t>
      </w:r>
      <w:r>
        <w:rPr>
          <w:rFonts w:hint="eastAsia"/>
        </w:rPr>
        <w:t>в</w:t>
      </w:r>
      <w:r>
        <w:t xml:space="preserve"> </w:t>
      </w:r>
      <w:r>
        <w:rPr>
          <w:rFonts w:hint="eastAsia"/>
        </w:rPr>
        <w:t>структуре</w:t>
      </w:r>
      <w:r>
        <w:t xml:space="preserve"> </w:t>
      </w:r>
      <w:r>
        <w:rPr>
          <w:rFonts w:hint="eastAsia"/>
        </w:rPr>
        <w:t>конституционно</w:t>
      </w:r>
      <w:r>
        <w:t>-</w:t>
      </w:r>
      <w:r>
        <w:rPr>
          <w:rFonts w:hint="eastAsia"/>
        </w:rPr>
        <w:t>правовых</w:t>
      </w:r>
      <w:r>
        <w:t xml:space="preserve"> </w:t>
      </w:r>
      <w:r>
        <w:rPr>
          <w:rFonts w:hint="eastAsia"/>
        </w:rPr>
        <w:t>основ</w:t>
      </w:r>
      <w:r>
        <w:t xml:space="preserve"> </w:t>
      </w:r>
      <w:r>
        <w:rPr>
          <w:rFonts w:hint="eastAsia"/>
        </w:rPr>
        <w:t>защиты</w:t>
      </w:r>
      <w:r>
        <w:t xml:space="preserve"> </w:t>
      </w:r>
      <w:r>
        <w:rPr>
          <w:rFonts w:hint="eastAsia"/>
        </w:rPr>
        <w:t>нравственности</w:t>
      </w:r>
      <w:r>
        <w:t xml:space="preserve"> </w:t>
      </w:r>
      <w:r>
        <w:rPr>
          <w:rFonts w:hint="eastAsia"/>
        </w:rPr>
        <w:t>органами</w:t>
      </w:r>
      <w:r>
        <w:t xml:space="preserve"> </w:t>
      </w:r>
      <w:r>
        <w:rPr>
          <w:rFonts w:hint="eastAsia"/>
        </w:rPr>
        <w:t>внутренних</w:t>
      </w:r>
      <w:r>
        <w:t xml:space="preserve"> </w:t>
      </w:r>
      <w:r>
        <w:rPr>
          <w:rFonts w:hint="eastAsia"/>
        </w:rPr>
        <w:t>дел</w:t>
      </w:r>
    </w:p>
    <w:p w14:paraId="403B1079" w14:textId="77777777" w:rsidR="00D961EB" w:rsidRDefault="00D961EB" w:rsidP="00D961EB"/>
    <w:p w14:paraId="34F3DB02" w14:textId="77777777" w:rsidR="00D961EB" w:rsidRDefault="00D961EB" w:rsidP="00D961EB">
      <w:r>
        <w:t xml:space="preserve">2.2. </w:t>
      </w:r>
      <w:r>
        <w:rPr>
          <w:rFonts w:hint="eastAsia"/>
        </w:rPr>
        <w:t>Федеральное</w:t>
      </w:r>
      <w:r>
        <w:t xml:space="preserve"> </w:t>
      </w:r>
      <w:r>
        <w:rPr>
          <w:rFonts w:hint="eastAsia"/>
        </w:rPr>
        <w:t>законодательство</w:t>
      </w:r>
      <w:r>
        <w:t xml:space="preserve"> </w:t>
      </w:r>
      <w:r>
        <w:rPr>
          <w:rFonts w:hint="eastAsia"/>
        </w:rPr>
        <w:t>в</w:t>
      </w:r>
      <w:r>
        <w:t xml:space="preserve"> </w:t>
      </w:r>
      <w:r>
        <w:rPr>
          <w:rFonts w:hint="eastAsia"/>
        </w:rPr>
        <w:t>структуре</w:t>
      </w:r>
      <w:r>
        <w:t xml:space="preserve"> </w:t>
      </w:r>
      <w:r>
        <w:rPr>
          <w:rFonts w:hint="eastAsia"/>
        </w:rPr>
        <w:t>конституционно</w:t>
      </w:r>
      <w:r>
        <w:t>-</w:t>
      </w:r>
      <w:r>
        <w:rPr>
          <w:rFonts w:hint="eastAsia"/>
        </w:rPr>
        <w:t>правовых</w:t>
      </w:r>
      <w:r>
        <w:t xml:space="preserve"> </w:t>
      </w:r>
      <w:r>
        <w:rPr>
          <w:rFonts w:hint="eastAsia"/>
        </w:rPr>
        <w:t>основ</w:t>
      </w:r>
      <w:r>
        <w:t xml:space="preserve"> </w:t>
      </w:r>
      <w:r>
        <w:rPr>
          <w:rFonts w:hint="eastAsia"/>
        </w:rPr>
        <w:t>защиты</w:t>
      </w:r>
      <w:r>
        <w:t xml:space="preserve"> </w:t>
      </w:r>
      <w:r>
        <w:rPr>
          <w:rFonts w:hint="eastAsia"/>
        </w:rPr>
        <w:t>нравственности</w:t>
      </w:r>
      <w:r>
        <w:t xml:space="preserve"> </w:t>
      </w:r>
      <w:r>
        <w:rPr>
          <w:rFonts w:hint="eastAsia"/>
        </w:rPr>
        <w:t>органами</w:t>
      </w:r>
      <w:r>
        <w:t xml:space="preserve"> </w:t>
      </w:r>
      <w:r>
        <w:rPr>
          <w:rFonts w:hint="eastAsia"/>
        </w:rPr>
        <w:t>внутренних</w:t>
      </w:r>
      <w:r>
        <w:t xml:space="preserve"> </w:t>
      </w:r>
      <w:r>
        <w:rPr>
          <w:rFonts w:hint="eastAsia"/>
        </w:rPr>
        <w:t>дел</w:t>
      </w:r>
    </w:p>
    <w:p w14:paraId="0A25A888" w14:textId="77777777" w:rsidR="00D961EB" w:rsidRDefault="00D961EB" w:rsidP="00D961EB"/>
    <w:p w14:paraId="61BF23D9" w14:textId="77777777" w:rsidR="00D961EB" w:rsidRDefault="00D961EB" w:rsidP="00D961EB">
      <w:r>
        <w:t xml:space="preserve">2.3.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защиты</w:t>
      </w:r>
      <w:r>
        <w:t xml:space="preserve"> </w:t>
      </w:r>
      <w:r>
        <w:rPr>
          <w:rFonts w:hint="eastAsia"/>
        </w:rPr>
        <w:t>нравственности</w:t>
      </w:r>
      <w:r>
        <w:t xml:space="preserve"> </w:t>
      </w:r>
      <w:r>
        <w:rPr>
          <w:rFonts w:hint="eastAsia"/>
        </w:rPr>
        <w:t>сотрудников</w:t>
      </w:r>
    </w:p>
    <w:p w14:paraId="7CCF2FBE" w14:textId="77777777" w:rsidR="00D961EB" w:rsidRDefault="00D961EB" w:rsidP="00D961EB"/>
    <w:p w14:paraId="33678C27" w14:textId="77777777" w:rsidR="00D961EB" w:rsidRDefault="00D961EB" w:rsidP="00D961EB">
      <w:r>
        <w:rPr>
          <w:rFonts w:hint="eastAsia"/>
        </w:rPr>
        <w:lastRenderedPageBreak/>
        <w:t>органов</w:t>
      </w:r>
      <w:r>
        <w:t xml:space="preserve"> </w:t>
      </w:r>
      <w:r>
        <w:rPr>
          <w:rFonts w:hint="eastAsia"/>
        </w:rPr>
        <w:t>внутренних</w:t>
      </w:r>
      <w:r>
        <w:t xml:space="preserve"> </w:t>
      </w:r>
      <w:r>
        <w:rPr>
          <w:rFonts w:hint="eastAsia"/>
        </w:rPr>
        <w:t>дел</w:t>
      </w:r>
    </w:p>
    <w:p w14:paraId="26787F06" w14:textId="77777777" w:rsidR="00D961EB" w:rsidRDefault="00D961EB" w:rsidP="00D961EB"/>
    <w:p w14:paraId="77ADCE43" w14:textId="77777777" w:rsidR="00D961EB" w:rsidRDefault="00D961EB" w:rsidP="00D961EB">
      <w:r>
        <w:rPr>
          <w:rFonts w:hint="eastAsia"/>
        </w:rPr>
        <w:t>Заключение</w:t>
      </w:r>
    </w:p>
    <w:p w14:paraId="61CECC4F" w14:textId="77777777" w:rsidR="00D961EB" w:rsidRDefault="00D961EB" w:rsidP="00D961EB"/>
    <w:p w14:paraId="5580E929" w14:textId="77777777" w:rsidR="00D961EB" w:rsidRDefault="00D961EB" w:rsidP="00D961EB">
      <w:r>
        <w:rPr>
          <w:rFonts w:hint="eastAsia"/>
        </w:rPr>
        <w:t>Список</w:t>
      </w:r>
      <w:r>
        <w:t xml:space="preserve"> </w:t>
      </w:r>
      <w:r>
        <w:rPr>
          <w:rFonts w:hint="eastAsia"/>
        </w:rPr>
        <w:t>литературы</w:t>
      </w:r>
    </w:p>
    <w:p w14:paraId="4D7DAA67" w14:textId="77777777" w:rsidR="00D961EB" w:rsidRDefault="00D961EB" w:rsidP="00D961EB"/>
    <w:p w14:paraId="68FF0975" w14:textId="77777777" w:rsidR="00D961EB" w:rsidRDefault="00D961EB" w:rsidP="00D961EB">
      <w:r>
        <w:rPr>
          <w:rFonts w:hint="eastAsia"/>
        </w:rPr>
        <w:t>Приложение</w:t>
      </w:r>
      <w:r>
        <w:t xml:space="preserve"> </w:t>
      </w:r>
      <w:r>
        <w:rPr>
          <w:rFonts w:hint="eastAsia"/>
        </w:rPr>
        <w:t>№</w:t>
      </w:r>
      <w:r>
        <w:t xml:space="preserve"> 1. </w:t>
      </w:r>
      <w:r>
        <w:rPr>
          <w:rFonts w:hint="eastAsia"/>
        </w:rPr>
        <w:t>Результаты</w:t>
      </w:r>
      <w:r>
        <w:t xml:space="preserve"> </w:t>
      </w:r>
      <w:r>
        <w:rPr>
          <w:rFonts w:hint="eastAsia"/>
        </w:rPr>
        <w:t>анкетирования</w:t>
      </w:r>
      <w:r>
        <w:t xml:space="preserve"> </w:t>
      </w:r>
      <w:r>
        <w:rPr>
          <w:rFonts w:hint="eastAsia"/>
        </w:rPr>
        <w:t>сотрудников</w:t>
      </w:r>
      <w:r>
        <w:t xml:space="preserve"> </w:t>
      </w:r>
      <w:r>
        <w:rPr>
          <w:rFonts w:hint="eastAsia"/>
        </w:rPr>
        <w:t>органов</w:t>
      </w:r>
    </w:p>
    <w:p w14:paraId="1B1AB7C1" w14:textId="77777777" w:rsidR="00D961EB" w:rsidRDefault="00D961EB" w:rsidP="00D961EB"/>
    <w:p w14:paraId="6B083051" w14:textId="77777777" w:rsidR="00D961EB" w:rsidRDefault="00D961EB" w:rsidP="00D961EB">
      <w:r>
        <w:rPr>
          <w:rFonts w:hint="eastAsia"/>
        </w:rPr>
        <w:t>внутренних</w:t>
      </w:r>
      <w:r>
        <w:t xml:space="preserve"> </w:t>
      </w:r>
      <w:r>
        <w:rPr>
          <w:rFonts w:hint="eastAsia"/>
        </w:rPr>
        <w:t>дел</w:t>
      </w:r>
    </w:p>
    <w:p w14:paraId="34327F06" w14:textId="77777777" w:rsidR="00D961EB" w:rsidRDefault="00D961EB" w:rsidP="00D961EB"/>
    <w:p w14:paraId="103FDCBA" w14:textId="77777777" w:rsidR="00D961EB" w:rsidRDefault="00D961EB" w:rsidP="00D961EB">
      <w:r>
        <w:rPr>
          <w:rFonts w:hint="eastAsia"/>
        </w:rPr>
        <w:t>Приложение</w:t>
      </w:r>
      <w:r>
        <w:t xml:space="preserve"> </w:t>
      </w:r>
      <w:r>
        <w:rPr>
          <w:rFonts w:hint="eastAsia"/>
        </w:rPr>
        <w:t>№</w:t>
      </w:r>
      <w:r>
        <w:t xml:space="preserve"> 2. </w:t>
      </w:r>
      <w:r>
        <w:rPr>
          <w:rFonts w:hint="eastAsia"/>
        </w:rPr>
        <w:t>Анализ</w:t>
      </w:r>
      <w:r>
        <w:t xml:space="preserve"> </w:t>
      </w:r>
      <w:r>
        <w:rPr>
          <w:rFonts w:hint="eastAsia"/>
        </w:rPr>
        <w:t>результатов</w:t>
      </w:r>
      <w:r>
        <w:t xml:space="preserve"> </w:t>
      </w:r>
      <w:r>
        <w:rPr>
          <w:rFonts w:hint="eastAsia"/>
        </w:rPr>
        <w:t>социологического</w:t>
      </w:r>
      <w:r>
        <w:t xml:space="preserve"> </w:t>
      </w:r>
      <w:r>
        <w:rPr>
          <w:rFonts w:hint="eastAsia"/>
        </w:rPr>
        <w:t>опроса</w:t>
      </w:r>
      <w:r>
        <w:t xml:space="preserve"> </w:t>
      </w:r>
      <w:r>
        <w:rPr>
          <w:rFonts w:hint="eastAsia"/>
        </w:rPr>
        <w:t>сотрудников</w:t>
      </w:r>
    </w:p>
    <w:p w14:paraId="7D039359" w14:textId="77777777" w:rsidR="00D961EB" w:rsidRDefault="00D961EB" w:rsidP="00D961EB"/>
    <w:p w14:paraId="0D38BDFD" w14:textId="77777777" w:rsidR="00D961EB" w:rsidRDefault="00D961EB" w:rsidP="00D961EB">
      <w:r>
        <w:rPr>
          <w:rFonts w:hint="eastAsia"/>
        </w:rPr>
        <w:t>органов</w:t>
      </w:r>
      <w:r>
        <w:t xml:space="preserve"> </w:t>
      </w:r>
      <w:r>
        <w:rPr>
          <w:rFonts w:hint="eastAsia"/>
        </w:rPr>
        <w:t>внутренних</w:t>
      </w:r>
      <w:r>
        <w:t xml:space="preserve"> </w:t>
      </w:r>
      <w:r>
        <w:rPr>
          <w:rFonts w:hint="eastAsia"/>
        </w:rPr>
        <w:t>дел</w:t>
      </w:r>
    </w:p>
    <w:p w14:paraId="54DD41BD" w14:textId="77777777" w:rsidR="00D961EB" w:rsidRDefault="00D961EB" w:rsidP="00D961EB"/>
    <w:p w14:paraId="472FDDA8" w14:textId="77777777" w:rsidR="00D961EB" w:rsidRDefault="00D961EB" w:rsidP="00D961EB">
      <w:r>
        <w:rPr>
          <w:rFonts w:hint="eastAsia"/>
        </w:rPr>
        <w:t>Приложение</w:t>
      </w:r>
      <w:r>
        <w:t xml:space="preserve"> </w:t>
      </w:r>
      <w:r>
        <w:rPr>
          <w:rFonts w:hint="eastAsia"/>
        </w:rPr>
        <w:t>№</w:t>
      </w:r>
      <w:r>
        <w:t xml:space="preserve"> 3. </w:t>
      </w:r>
      <w:r>
        <w:rPr>
          <w:rFonts w:hint="eastAsia"/>
        </w:rPr>
        <w:t>Анкета</w:t>
      </w:r>
      <w:r>
        <w:t xml:space="preserve"> </w:t>
      </w:r>
      <w:r>
        <w:rPr>
          <w:rFonts w:hint="eastAsia"/>
        </w:rPr>
        <w:t>опроса</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p w14:paraId="12574263" w14:textId="77777777" w:rsidR="00D961EB" w:rsidRDefault="00D961EB" w:rsidP="00D961EB"/>
    <w:p w14:paraId="6520AD27" w14:textId="389A86F7" w:rsidR="00D961EB" w:rsidRPr="00D961EB" w:rsidRDefault="00D961EB" w:rsidP="00D961EB">
      <w:r>
        <w:rPr>
          <w:rFonts w:hint="eastAsia"/>
        </w:rPr>
        <w:t>Приложение</w:t>
      </w:r>
      <w:r>
        <w:t xml:space="preserve"> </w:t>
      </w:r>
      <w:r>
        <w:rPr>
          <w:rFonts w:hint="eastAsia"/>
        </w:rPr>
        <w:t>№</w:t>
      </w:r>
      <w:r>
        <w:t xml:space="preserve"> 4. </w:t>
      </w:r>
      <w:r>
        <w:rPr>
          <w:rFonts w:hint="eastAsia"/>
        </w:rPr>
        <w:t>Анализ</w:t>
      </w:r>
      <w:r>
        <w:t xml:space="preserve"> </w:t>
      </w:r>
      <w:r>
        <w:rPr>
          <w:rFonts w:hint="eastAsia"/>
        </w:rPr>
        <w:t>результатов</w:t>
      </w:r>
      <w:r>
        <w:t xml:space="preserve"> </w:t>
      </w:r>
      <w:r>
        <w:rPr>
          <w:rFonts w:hint="eastAsia"/>
        </w:rPr>
        <w:t>анкетирования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p>
    <w:sectPr w:rsidR="00D961EB" w:rsidRPr="00D961EB" w:rsidSect="00B349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EC09" w14:textId="77777777" w:rsidR="00B349A9" w:rsidRDefault="00B349A9">
      <w:pPr>
        <w:spacing w:after="0" w:line="240" w:lineRule="auto"/>
      </w:pPr>
      <w:r>
        <w:separator/>
      </w:r>
    </w:p>
  </w:endnote>
  <w:endnote w:type="continuationSeparator" w:id="0">
    <w:p w14:paraId="5027DA27" w14:textId="77777777" w:rsidR="00B349A9" w:rsidRDefault="00B3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444C" w14:textId="77777777" w:rsidR="00B349A9" w:rsidRDefault="00B349A9"/>
    <w:p w14:paraId="1BD1F93E" w14:textId="77777777" w:rsidR="00B349A9" w:rsidRDefault="00B349A9"/>
    <w:p w14:paraId="61538CFF" w14:textId="77777777" w:rsidR="00B349A9" w:rsidRDefault="00B349A9"/>
    <w:p w14:paraId="5D550BCB" w14:textId="77777777" w:rsidR="00B349A9" w:rsidRDefault="00B349A9"/>
    <w:p w14:paraId="22B25FF0" w14:textId="77777777" w:rsidR="00B349A9" w:rsidRDefault="00B349A9"/>
    <w:p w14:paraId="301730F6" w14:textId="77777777" w:rsidR="00B349A9" w:rsidRDefault="00B349A9"/>
    <w:p w14:paraId="04BE1EBE" w14:textId="77777777" w:rsidR="00B349A9" w:rsidRDefault="00B349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21B59B" wp14:editId="7640AF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8971C" w14:textId="77777777" w:rsidR="00B349A9" w:rsidRDefault="00B349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21B5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38971C" w14:textId="77777777" w:rsidR="00B349A9" w:rsidRDefault="00B349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AE1C8B" w14:textId="77777777" w:rsidR="00B349A9" w:rsidRDefault="00B349A9"/>
    <w:p w14:paraId="0E89B8D8" w14:textId="77777777" w:rsidR="00B349A9" w:rsidRDefault="00B349A9"/>
    <w:p w14:paraId="548500B9" w14:textId="77777777" w:rsidR="00B349A9" w:rsidRDefault="00B349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A664E2" wp14:editId="4C78F8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EC0C6" w14:textId="77777777" w:rsidR="00B349A9" w:rsidRDefault="00B349A9"/>
                          <w:p w14:paraId="4D2660AB" w14:textId="77777777" w:rsidR="00B349A9" w:rsidRDefault="00B349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A664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AEC0C6" w14:textId="77777777" w:rsidR="00B349A9" w:rsidRDefault="00B349A9"/>
                    <w:p w14:paraId="4D2660AB" w14:textId="77777777" w:rsidR="00B349A9" w:rsidRDefault="00B349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799346" w14:textId="77777777" w:rsidR="00B349A9" w:rsidRDefault="00B349A9"/>
    <w:p w14:paraId="0C13A4A6" w14:textId="77777777" w:rsidR="00B349A9" w:rsidRDefault="00B349A9">
      <w:pPr>
        <w:rPr>
          <w:sz w:val="2"/>
          <w:szCs w:val="2"/>
        </w:rPr>
      </w:pPr>
    </w:p>
    <w:p w14:paraId="68A01AF7" w14:textId="77777777" w:rsidR="00B349A9" w:rsidRDefault="00B349A9"/>
    <w:p w14:paraId="61376B71" w14:textId="77777777" w:rsidR="00B349A9" w:rsidRDefault="00B349A9">
      <w:pPr>
        <w:spacing w:after="0" w:line="240" w:lineRule="auto"/>
      </w:pPr>
    </w:p>
  </w:footnote>
  <w:footnote w:type="continuationSeparator" w:id="0">
    <w:p w14:paraId="23E1A6F7" w14:textId="77777777" w:rsidR="00B349A9" w:rsidRDefault="00B34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A9"/>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60165</TotalTime>
  <Pages>2</Pages>
  <Words>193</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1522</cp:revision>
  <cp:lastPrinted>2009-02-06T05:36:00Z</cp:lastPrinted>
  <dcterms:created xsi:type="dcterms:W3CDTF">2024-01-07T13:43:00Z</dcterms:created>
  <dcterms:modified xsi:type="dcterms:W3CDTF">2024-04-07T12:39:00Z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