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0D2" w:rsidRDefault="007850D2" w:rsidP="007850D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Сакара Віталій Сергійович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тимчасово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працює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7850D2" w:rsidRDefault="007850D2" w:rsidP="007850D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Діагностичні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критерії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ефективність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застосування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хелатів</w:t>
      </w:r>
      <w:r>
        <w:rPr>
          <w:rFonts w:ascii="CIDFont+F4" w:eastAsia="CIDFont+F4" w:hAnsi="CIDFont+F3" w:cs="CIDFont+F4"/>
          <w:kern w:val="0"/>
          <w:sz w:val="28"/>
          <w:szCs w:val="28"/>
          <w:lang w:eastAsia="ru-RU"/>
        </w:rPr>
        <w:t xml:space="preserve"> Zn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Mn</w:t>
      </w:r>
    </w:p>
    <w:p w:rsidR="007850D2" w:rsidRDefault="007850D2" w:rsidP="007850D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комплексі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профілактичних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заходів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перозу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курчат</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бройлерів</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7850D2" w:rsidRDefault="007850D2" w:rsidP="007850D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(211 </w:t>
      </w:r>
      <w:r>
        <w:rPr>
          <w:rFonts w:ascii="CIDFont+F4" w:eastAsia="CIDFont+F4" w:hAnsi="CIDFont+F3" w:cs="CIDFont+F4" w:hint="eastAsia"/>
          <w:kern w:val="0"/>
          <w:sz w:val="28"/>
          <w:szCs w:val="28"/>
          <w:lang w:eastAsia="ru-RU"/>
        </w:rPr>
        <w:t>Ветеринарна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64.359.002</w:t>
      </w:r>
    </w:p>
    <w:p w:rsidR="007850D2" w:rsidRDefault="007850D2" w:rsidP="007850D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науковому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центрі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Інститут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експериментальної</w:t>
      </w:r>
    </w:p>
    <w:p w:rsidR="0074532F" w:rsidRPr="007850D2" w:rsidRDefault="007850D2" w:rsidP="007850D2">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клінічної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ветеринарної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медицини</w:t>
      </w:r>
      <w:r>
        <w:rPr>
          <w:rFonts w:ascii="CIDFont+F4" w:eastAsia="CIDFont+F4" w:hAnsi="CIDFont+F3" w:cs="CIDFont+F4" w:hint="eastAsia"/>
          <w:kern w:val="0"/>
          <w:sz w:val="28"/>
          <w:szCs w:val="28"/>
          <w:lang w:eastAsia="ru-RU"/>
        </w:rPr>
        <w:t>»</w:t>
      </w:r>
    </w:p>
    <w:sectPr w:rsidR="0074532F" w:rsidRPr="007850D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7850D2" w:rsidRPr="007850D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25DFD7-9B95-4B04-B7CE-72929AB93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54</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51</cp:revision>
  <cp:lastPrinted>2009-02-06T05:36:00Z</cp:lastPrinted>
  <dcterms:created xsi:type="dcterms:W3CDTF">2022-01-21T17:36:00Z</dcterms:created>
  <dcterms:modified xsi:type="dcterms:W3CDTF">2022-01-21T20:57:00Z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