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5461C2" w14:textId="77777777" w:rsidR="006B3B4B" w:rsidRPr="006B3B4B" w:rsidRDefault="006B3B4B" w:rsidP="006B3B4B">
      <w:pPr>
        <w:rPr>
          <w:rFonts w:ascii="Helvetica" w:hAnsi="Helvetica" w:cs="Helvetica"/>
          <w:b/>
          <w:bCs/>
          <w:color w:val="222222"/>
          <w:sz w:val="21"/>
          <w:szCs w:val="21"/>
        </w:rPr>
      </w:pPr>
      <w:r w:rsidRPr="006B3B4B">
        <w:rPr>
          <w:rFonts w:ascii="Helvetica" w:hAnsi="Helvetica" w:cs="Helvetica" w:hint="eastAsia"/>
          <w:b/>
          <w:bCs/>
          <w:color w:val="222222"/>
          <w:sz w:val="21"/>
          <w:szCs w:val="21"/>
        </w:rPr>
        <w:t>Саданов</w:t>
      </w:r>
      <w:r w:rsidRPr="006B3B4B">
        <w:rPr>
          <w:rFonts w:ascii="Helvetica" w:hAnsi="Helvetica" w:cs="Helvetica"/>
          <w:b/>
          <w:bCs/>
          <w:color w:val="222222"/>
          <w:sz w:val="21"/>
          <w:szCs w:val="21"/>
        </w:rPr>
        <w:t xml:space="preserve">, </w:t>
      </w:r>
      <w:r w:rsidRPr="006B3B4B">
        <w:rPr>
          <w:rFonts w:ascii="Helvetica" w:hAnsi="Helvetica" w:cs="Helvetica" w:hint="eastAsia"/>
          <w:b/>
          <w:bCs/>
          <w:color w:val="222222"/>
          <w:sz w:val="21"/>
          <w:szCs w:val="21"/>
        </w:rPr>
        <w:t>Аманкелди</w:t>
      </w:r>
      <w:r w:rsidRPr="006B3B4B">
        <w:rPr>
          <w:rFonts w:ascii="Helvetica" w:hAnsi="Helvetica" w:cs="Helvetica"/>
          <w:b/>
          <w:bCs/>
          <w:color w:val="222222"/>
          <w:sz w:val="21"/>
          <w:szCs w:val="21"/>
        </w:rPr>
        <w:t xml:space="preserve"> </w:t>
      </w:r>
      <w:r w:rsidRPr="006B3B4B">
        <w:rPr>
          <w:rFonts w:ascii="Helvetica" w:hAnsi="Helvetica" w:cs="Helvetica" w:hint="eastAsia"/>
          <w:b/>
          <w:bCs/>
          <w:color w:val="222222"/>
          <w:sz w:val="21"/>
          <w:szCs w:val="21"/>
        </w:rPr>
        <w:t>Курбанович</w:t>
      </w:r>
      <w:r w:rsidRPr="006B3B4B">
        <w:rPr>
          <w:rFonts w:ascii="Helvetica" w:hAnsi="Helvetica" w:cs="Helvetica"/>
          <w:b/>
          <w:bCs/>
          <w:color w:val="222222"/>
          <w:sz w:val="21"/>
          <w:szCs w:val="21"/>
        </w:rPr>
        <w:t>.</w:t>
      </w:r>
    </w:p>
    <w:p w14:paraId="5636F95C" w14:textId="77777777" w:rsidR="006B3B4B" w:rsidRPr="006B3B4B" w:rsidRDefault="006B3B4B" w:rsidP="006B3B4B">
      <w:pPr>
        <w:rPr>
          <w:rFonts w:ascii="Helvetica" w:hAnsi="Helvetica" w:cs="Helvetica"/>
          <w:b/>
          <w:bCs/>
          <w:color w:val="222222"/>
          <w:sz w:val="21"/>
          <w:szCs w:val="21"/>
        </w:rPr>
      </w:pPr>
      <w:r w:rsidRPr="006B3B4B">
        <w:rPr>
          <w:rFonts w:ascii="Helvetica" w:hAnsi="Helvetica" w:cs="Helvetica" w:hint="eastAsia"/>
          <w:b/>
          <w:bCs/>
          <w:color w:val="222222"/>
          <w:sz w:val="21"/>
          <w:szCs w:val="21"/>
        </w:rPr>
        <w:t>Микробиологические</w:t>
      </w:r>
      <w:r w:rsidRPr="006B3B4B">
        <w:rPr>
          <w:rFonts w:ascii="Helvetica" w:hAnsi="Helvetica" w:cs="Helvetica"/>
          <w:b/>
          <w:bCs/>
          <w:color w:val="222222"/>
          <w:sz w:val="21"/>
          <w:szCs w:val="21"/>
        </w:rPr>
        <w:t xml:space="preserve"> </w:t>
      </w:r>
      <w:r w:rsidRPr="006B3B4B">
        <w:rPr>
          <w:rFonts w:ascii="Helvetica" w:hAnsi="Helvetica" w:cs="Helvetica" w:hint="eastAsia"/>
          <w:b/>
          <w:bCs/>
          <w:color w:val="222222"/>
          <w:sz w:val="21"/>
          <w:szCs w:val="21"/>
        </w:rPr>
        <w:t>процессы</w:t>
      </w:r>
      <w:r w:rsidRPr="006B3B4B">
        <w:rPr>
          <w:rFonts w:ascii="Helvetica" w:hAnsi="Helvetica" w:cs="Helvetica"/>
          <w:b/>
          <w:bCs/>
          <w:color w:val="222222"/>
          <w:sz w:val="21"/>
          <w:szCs w:val="21"/>
        </w:rPr>
        <w:t xml:space="preserve"> </w:t>
      </w:r>
      <w:r w:rsidRPr="006B3B4B">
        <w:rPr>
          <w:rFonts w:ascii="Helvetica" w:hAnsi="Helvetica" w:cs="Helvetica" w:hint="eastAsia"/>
          <w:b/>
          <w:bCs/>
          <w:color w:val="222222"/>
          <w:sz w:val="21"/>
          <w:szCs w:val="21"/>
        </w:rPr>
        <w:t>в</w:t>
      </w:r>
      <w:r w:rsidRPr="006B3B4B">
        <w:rPr>
          <w:rFonts w:ascii="Helvetica" w:hAnsi="Helvetica" w:cs="Helvetica"/>
          <w:b/>
          <w:bCs/>
          <w:color w:val="222222"/>
          <w:sz w:val="21"/>
          <w:szCs w:val="21"/>
        </w:rPr>
        <w:t xml:space="preserve"> </w:t>
      </w:r>
      <w:r w:rsidRPr="006B3B4B">
        <w:rPr>
          <w:rFonts w:ascii="Helvetica" w:hAnsi="Helvetica" w:cs="Helvetica" w:hint="eastAsia"/>
          <w:b/>
          <w:bCs/>
          <w:color w:val="222222"/>
          <w:sz w:val="21"/>
          <w:szCs w:val="21"/>
        </w:rPr>
        <w:t>засоленных</w:t>
      </w:r>
      <w:r w:rsidRPr="006B3B4B">
        <w:rPr>
          <w:rFonts w:ascii="Helvetica" w:hAnsi="Helvetica" w:cs="Helvetica"/>
          <w:b/>
          <w:bCs/>
          <w:color w:val="222222"/>
          <w:sz w:val="21"/>
          <w:szCs w:val="21"/>
        </w:rPr>
        <w:t xml:space="preserve"> </w:t>
      </w:r>
      <w:r w:rsidRPr="006B3B4B">
        <w:rPr>
          <w:rFonts w:ascii="Helvetica" w:hAnsi="Helvetica" w:cs="Helvetica" w:hint="eastAsia"/>
          <w:b/>
          <w:bCs/>
          <w:color w:val="222222"/>
          <w:sz w:val="21"/>
          <w:szCs w:val="21"/>
        </w:rPr>
        <w:t>почвах</w:t>
      </w:r>
      <w:r w:rsidRPr="006B3B4B">
        <w:rPr>
          <w:rFonts w:ascii="Helvetica" w:hAnsi="Helvetica" w:cs="Helvetica"/>
          <w:b/>
          <w:bCs/>
          <w:color w:val="222222"/>
          <w:sz w:val="21"/>
          <w:szCs w:val="21"/>
        </w:rPr>
        <w:t xml:space="preserve"> </w:t>
      </w:r>
      <w:r w:rsidRPr="006B3B4B">
        <w:rPr>
          <w:rFonts w:ascii="Helvetica" w:hAnsi="Helvetica" w:cs="Helvetica" w:hint="eastAsia"/>
          <w:b/>
          <w:bCs/>
          <w:color w:val="222222"/>
          <w:sz w:val="21"/>
          <w:szCs w:val="21"/>
        </w:rPr>
        <w:t>Акдалинского</w:t>
      </w:r>
      <w:r w:rsidRPr="006B3B4B">
        <w:rPr>
          <w:rFonts w:ascii="Helvetica" w:hAnsi="Helvetica" w:cs="Helvetica"/>
          <w:b/>
          <w:bCs/>
          <w:color w:val="222222"/>
          <w:sz w:val="21"/>
          <w:szCs w:val="21"/>
        </w:rPr>
        <w:t xml:space="preserve"> </w:t>
      </w:r>
      <w:r w:rsidRPr="006B3B4B">
        <w:rPr>
          <w:rFonts w:ascii="Helvetica" w:hAnsi="Helvetica" w:cs="Helvetica" w:hint="eastAsia"/>
          <w:b/>
          <w:bCs/>
          <w:color w:val="222222"/>
          <w:sz w:val="21"/>
          <w:szCs w:val="21"/>
        </w:rPr>
        <w:t>массива</w:t>
      </w:r>
      <w:r w:rsidRPr="006B3B4B">
        <w:rPr>
          <w:rFonts w:ascii="Helvetica" w:hAnsi="Helvetica" w:cs="Helvetica"/>
          <w:b/>
          <w:bCs/>
          <w:color w:val="222222"/>
          <w:sz w:val="21"/>
          <w:szCs w:val="21"/>
        </w:rPr>
        <w:t xml:space="preserve"> </w:t>
      </w:r>
      <w:r w:rsidRPr="006B3B4B">
        <w:rPr>
          <w:rFonts w:ascii="Helvetica" w:hAnsi="Helvetica" w:cs="Helvetica" w:hint="eastAsia"/>
          <w:b/>
          <w:bCs/>
          <w:color w:val="222222"/>
          <w:sz w:val="21"/>
          <w:szCs w:val="21"/>
        </w:rPr>
        <w:t>орошения</w:t>
      </w:r>
      <w:r w:rsidRPr="006B3B4B">
        <w:rPr>
          <w:rFonts w:ascii="Helvetica" w:hAnsi="Helvetica" w:cs="Helvetica"/>
          <w:b/>
          <w:bCs/>
          <w:color w:val="222222"/>
          <w:sz w:val="21"/>
          <w:szCs w:val="21"/>
        </w:rPr>
        <w:t xml:space="preserve"> </w:t>
      </w:r>
      <w:r w:rsidRPr="006B3B4B">
        <w:rPr>
          <w:rFonts w:ascii="Helvetica" w:hAnsi="Helvetica" w:cs="Helvetica" w:hint="eastAsia"/>
          <w:b/>
          <w:bCs/>
          <w:color w:val="222222"/>
          <w:sz w:val="21"/>
          <w:szCs w:val="21"/>
        </w:rPr>
        <w:t>при</w:t>
      </w:r>
      <w:r w:rsidRPr="006B3B4B">
        <w:rPr>
          <w:rFonts w:ascii="Helvetica" w:hAnsi="Helvetica" w:cs="Helvetica"/>
          <w:b/>
          <w:bCs/>
          <w:color w:val="222222"/>
          <w:sz w:val="21"/>
          <w:szCs w:val="21"/>
        </w:rPr>
        <w:t xml:space="preserve"> </w:t>
      </w:r>
      <w:r w:rsidRPr="006B3B4B">
        <w:rPr>
          <w:rFonts w:ascii="Helvetica" w:hAnsi="Helvetica" w:cs="Helvetica" w:hint="eastAsia"/>
          <w:b/>
          <w:bCs/>
          <w:color w:val="222222"/>
          <w:sz w:val="21"/>
          <w:szCs w:val="21"/>
        </w:rPr>
        <w:t>внесении</w:t>
      </w:r>
      <w:r w:rsidRPr="006B3B4B">
        <w:rPr>
          <w:rFonts w:ascii="Helvetica" w:hAnsi="Helvetica" w:cs="Helvetica"/>
          <w:b/>
          <w:bCs/>
          <w:color w:val="222222"/>
          <w:sz w:val="21"/>
          <w:szCs w:val="21"/>
        </w:rPr>
        <w:t xml:space="preserve"> </w:t>
      </w:r>
      <w:r w:rsidRPr="006B3B4B">
        <w:rPr>
          <w:rFonts w:ascii="Helvetica" w:hAnsi="Helvetica" w:cs="Helvetica" w:hint="eastAsia"/>
          <w:b/>
          <w:bCs/>
          <w:color w:val="222222"/>
          <w:sz w:val="21"/>
          <w:szCs w:val="21"/>
        </w:rPr>
        <w:t>мелиорантов</w:t>
      </w:r>
      <w:r w:rsidRPr="006B3B4B">
        <w:rPr>
          <w:rFonts w:ascii="Helvetica" w:hAnsi="Helvetica" w:cs="Helvetica"/>
          <w:b/>
          <w:bCs/>
          <w:color w:val="222222"/>
          <w:sz w:val="21"/>
          <w:szCs w:val="21"/>
        </w:rPr>
        <w:t xml:space="preserve"> : </w:t>
      </w:r>
      <w:r w:rsidRPr="006B3B4B">
        <w:rPr>
          <w:rFonts w:ascii="Helvetica" w:hAnsi="Helvetica" w:cs="Helvetica" w:hint="eastAsia"/>
          <w:b/>
          <w:bCs/>
          <w:color w:val="222222"/>
          <w:sz w:val="21"/>
          <w:szCs w:val="21"/>
        </w:rPr>
        <w:t>диссертация</w:t>
      </w:r>
      <w:r w:rsidRPr="006B3B4B">
        <w:rPr>
          <w:rFonts w:ascii="Helvetica" w:hAnsi="Helvetica" w:cs="Helvetica"/>
          <w:b/>
          <w:bCs/>
          <w:color w:val="222222"/>
          <w:sz w:val="21"/>
          <w:szCs w:val="21"/>
        </w:rPr>
        <w:t xml:space="preserve"> ... </w:t>
      </w:r>
      <w:r w:rsidRPr="006B3B4B">
        <w:rPr>
          <w:rFonts w:ascii="Helvetica" w:hAnsi="Helvetica" w:cs="Helvetica" w:hint="eastAsia"/>
          <w:b/>
          <w:bCs/>
          <w:color w:val="222222"/>
          <w:sz w:val="21"/>
          <w:szCs w:val="21"/>
        </w:rPr>
        <w:t>кандидата</w:t>
      </w:r>
      <w:r w:rsidRPr="006B3B4B">
        <w:rPr>
          <w:rFonts w:ascii="Helvetica" w:hAnsi="Helvetica" w:cs="Helvetica"/>
          <w:b/>
          <w:bCs/>
          <w:color w:val="222222"/>
          <w:sz w:val="21"/>
          <w:szCs w:val="21"/>
        </w:rPr>
        <w:t xml:space="preserve"> </w:t>
      </w:r>
      <w:r w:rsidRPr="006B3B4B">
        <w:rPr>
          <w:rFonts w:ascii="Helvetica" w:hAnsi="Helvetica" w:cs="Helvetica" w:hint="eastAsia"/>
          <w:b/>
          <w:bCs/>
          <w:color w:val="222222"/>
          <w:sz w:val="21"/>
          <w:szCs w:val="21"/>
        </w:rPr>
        <w:t>биологических</w:t>
      </w:r>
      <w:r w:rsidRPr="006B3B4B">
        <w:rPr>
          <w:rFonts w:ascii="Helvetica" w:hAnsi="Helvetica" w:cs="Helvetica"/>
          <w:b/>
          <w:bCs/>
          <w:color w:val="222222"/>
          <w:sz w:val="21"/>
          <w:szCs w:val="21"/>
        </w:rPr>
        <w:t xml:space="preserve"> </w:t>
      </w:r>
      <w:r w:rsidRPr="006B3B4B">
        <w:rPr>
          <w:rFonts w:ascii="Helvetica" w:hAnsi="Helvetica" w:cs="Helvetica" w:hint="eastAsia"/>
          <w:b/>
          <w:bCs/>
          <w:color w:val="222222"/>
          <w:sz w:val="21"/>
          <w:szCs w:val="21"/>
        </w:rPr>
        <w:t>наук</w:t>
      </w:r>
      <w:r w:rsidRPr="006B3B4B">
        <w:rPr>
          <w:rFonts w:ascii="Helvetica" w:hAnsi="Helvetica" w:cs="Helvetica"/>
          <w:b/>
          <w:bCs/>
          <w:color w:val="222222"/>
          <w:sz w:val="21"/>
          <w:szCs w:val="21"/>
        </w:rPr>
        <w:t xml:space="preserve"> : 03.00.07. - </w:t>
      </w:r>
      <w:r w:rsidRPr="006B3B4B">
        <w:rPr>
          <w:rFonts w:ascii="Helvetica" w:hAnsi="Helvetica" w:cs="Helvetica" w:hint="eastAsia"/>
          <w:b/>
          <w:bCs/>
          <w:color w:val="222222"/>
          <w:sz w:val="21"/>
          <w:szCs w:val="21"/>
        </w:rPr>
        <w:t>Алма</w:t>
      </w:r>
      <w:r w:rsidRPr="006B3B4B">
        <w:rPr>
          <w:rFonts w:ascii="Helvetica" w:hAnsi="Helvetica" w:cs="Helvetica"/>
          <w:b/>
          <w:bCs/>
          <w:color w:val="222222"/>
          <w:sz w:val="21"/>
          <w:szCs w:val="21"/>
        </w:rPr>
        <w:t>-</w:t>
      </w:r>
      <w:r w:rsidRPr="006B3B4B">
        <w:rPr>
          <w:rFonts w:ascii="Helvetica" w:hAnsi="Helvetica" w:cs="Helvetica" w:hint="eastAsia"/>
          <w:b/>
          <w:bCs/>
          <w:color w:val="222222"/>
          <w:sz w:val="21"/>
          <w:szCs w:val="21"/>
        </w:rPr>
        <w:t>Ата</w:t>
      </w:r>
      <w:r w:rsidRPr="006B3B4B">
        <w:rPr>
          <w:rFonts w:ascii="Helvetica" w:hAnsi="Helvetica" w:cs="Helvetica"/>
          <w:b/>
          <w:bCs/>
          <w:color w:val="222222"/>
          <w:sz w:val="21"/>
          <w:szCs w:val="21"/>
        </w:rPr>
        <w:t xml:space="preserve">, 1984. - 190 </w:t>
      </w:r>
      <w:r w:rsidRPr="006B3B4B">
        <w:rPr>
          <w:rFonts w:ascii="Helvetica" w:hAnsi="Helvetica" w:cs="Helvetica" w:hint="eastAsia"/>
          <w:b/>
          <w:bCs/>
          <w:color w:val="222222"/>
          <w:sz w:val="21"/>
          <w:szCs w:val="21"/>
        </w:rPr>
        <w:t>с</w:t>
      </w:r>
      <w:r w:rsidRPr="006B3B4B">
        <w:rPr>
          <w:rFonts w:ascii="Helvetica" w:hAnsi="Helvetica" w:cs="Helvetica"/>
          <w:b/>
          <w:bCs/>
          <w:color w:val="222222"/>
          <w:sz w:val="21"/>
          <w:szCs w:val="21"/>
        </w:rPr>
        <w:t xml:space="preserve">. : </w:t>
      </w:r>
      <w:r w:rsidRPr="006B3B4B">
        <w:rPr>
          <w:rFonts w:ascii="Helvetica" w:hAnsi="Helvetica" w:cs="Helvetica" w:hint="eastAsia"/>
          <w:b/>
          <w:bCs/>
          <w:color w:val="222222"/>
          <w:sz w:val="21"/>
          <w:szCs w:val="21"/>
        </w:rPr>
        <w:t>ил</w:t>
      </w:r>
      <w:r w:rsidRPr="006B3B4B">
        <w:rPr>
          <w:rFonts w:ascii="Helvetica" w:hAnsi="Helvetica" w:cs="Helvetica"/>
          <w:b/>
          <w:bCs/>
          <w:color w:val="222222"/>
          <w:sz w:val="21"/>
          <w:szCs w:val="21"/>
        </w:rPr>
        <w:t>.</w:t>
      </w:r>
    </w:p>
    <w:p w14:paraId="16092CDE" w14:textId="77777777" w:rsidR="006B3B4B" w:rsidRPr="006B3B4B" w:rsidRDefault="006B3B4B" w:rsidP="006B3B4B">
      <w:pPr>
        <w:rPr>
          <w:rFonts w:ascii="Helvetica" w:hAnsi="Helvetica" w:cs="Helvetica"/>
          <w:b/>
          <w:bCs/>
          <w:color w:val="222222"/>
          <w:sz w:val="21"/>
          <w:szCs w:val="21"/>
        </w:rPr>
      </w:pPr>
      <w:r w:rsidRPr="006B3B4B">
        <w:rPr>
          <w:rFonts w:ascii="Helvetica" w:hAnsi="Helvetica" w:cs="Helvetica" w:hint="eastAsia"/>
          <w:b/>
          <w:bCs/>
          <w:color w:val="222222"/>
          <w:sz w:val="21"/>
          <w:szCs w:val="21"/>
        </w:rPr>
        <w:t>больше</w:t>
      </w:r>
    </w:p>
    <w:p w14:paraId="790B1072" w14:textId="77777777" w:rsidR="006B3B4B" w:rsidRPr="006B3B4B" w:rsidRDefault="006B3B4B" w:rsidP="006B3B4B">
      <w:pPr>
        <w:rPr>
          <w:rFonts w:ascii="Helvetica" w:hAnsi="Helvetica" w:cs="Helvetica"/>
          <w:b/>
          <w:bCs/>
          <w:color w:val="222222"/>
          <w:sz w:val="21"/>
          <w:szCs w:val="21"/>
        </w:rPr>
      </w:pPr>
      <w:r w:rsidRPr="006B3B4B">
        <w:rPr>
          <w:rFonts w:ascii="Helvetica" w:hAnsi="Helvetica" w:cs="Helvetica" w:hint="eastAsia"/>
          <w:b/>
          <w:bCs/>
          <w:color w:val="222222"/>
          <w:sz w:val="21"/>
          <w:szCs w:val="21"/>
        </w:rPr>
        <w:t>Цитаты</w:t>
      </w:r>
      <w:r w:rsidRPr="006B3B4B">
        <w:rPr>
          <w:rFonts w:ascii="Helvetica" w:hAnsi="Helvetica" w:cs="Helvetica"/>
          <w:b/>
          <w:bCs/>
          <w:color w:val="222222"/>
          <w:sz w:val="21"/>
          <w:szCs w:val="21"/>
        </w:rPr>
        <w:t xml:space="preserve"> </w:t>
      </w:r>
      <w:r w:rsidRPr="006B3B4B">
        <w:rPr>
          <w:rFonts w:ascii="Helvetica" w:hAnsi="Helvetica" w:cs="Helvetica" w:hint="eastAsia"/>
          <w:b/>
          <w:bCs/>
          <w:color w:val="222222"/>
          <w:sz w:val="21"/>
          <w:szCs w:val="21"/>
        </w:rPr>
        <w:t>из</w:t>
      </w:r>
      <w:r w:rsidRPr="006B3B4B">
        <w:rPr>
          <w:rFonts w:ascii="Helvetica" w:hAnsi="Helvetica" w:cs="Helvetica"/>
          <w:b/>
          <w:bCs/>
          <w:color w:val="222222"/>
          <w:sz w:val="21"/>
          <w:szCs w:val="21"/>
        </w:rPr>
        <w:t xml:space="preserve"> </w:t>
      </w:r>
      <w:r w:rsidRPr="006B3B4B">
        <w:rPr>
          <w:rFonts w:ascii="Helvetica" w:hAnsi="Helvetica" w:cs="Helvetica" w:hint="eastAsia"/>
          <w:b/>
          <w:bCs/>
          <w:color w:val="222222"/>
          <w:sz w:val="21"/>
          <w:szCs w:val="21"/>
        </w:rPr>
        <w:t>текста</w:t>
      </w:r>
      <w:r w:rsidRPr="006B3B4B">
        <w:rPr>
          <w:rFonts w:ascii="Helvetica" w:hAnsi="Helvetica" w:cs="Helvetica"/>
          <w:b/>
          <w:bCs/>
          <w:color w:val="222222"/>
          <w:sz w:val="21"/>
          <w:szCs w:val="21"/>
        </w:rPr>
        <w:t>:</w:t>
      </w:r>
    </w:p>
    <w:p w14:paraId="3882D06A" w14:textId="77777777" w:rsidR="006B3B4B" w:rsidRPr="006B3B4B" w:rsidRDefault="006B3B4B" w:rsidP="006B3B4B">
      <w:pPr>
        <w:rPr>
          <w:rFonts w:ascii="Helvetica" w:hAnsi="Helvetica" w:cs="Helvetica"/>
          <w:b/>
          <w:bCs/>
          <w:color w:val="222222"/>
          <w:sz w:val="21"/>
          <w:szCs w:val="21"/>
        </w:rPr>
      </w:pPr>
      <w:r w:rsidRPr="006B3B4B">
        <w:rPr>
          <w:rFonts w:ascii="Helvetica" w:hAnsi="Helvetica" w:cs="Helvetica" w:hint="eastAsia"/>
          <w:b/>
          <w:bCs/>
          <w:color w:val="222222"/>
          <w:sz w:val="21"/>
          <w:szCs w:val="21"/>
        </w:rPr>
        <w:t>стр</w:t>
      </w:r>
      <w:r w:rsidRPr="006B3B4B">
        <w:rPr>
          <w:rFonts w:ascii="Helvetica" w:hAnsi="Helvetica" w:cs="Helvetica"/>
          <w:b/>
          <w:bCs/>
          <w:color w:val="222222"/>
          <w:sz w:val="21"/>
          <w:szCs w:val="21"/>
        </w:rPr>
        <w:t>. 1</w:t>
      </w:r>
    </w:p>
    <w:p w14:paraId="0D8234AC" w14:textId="77777777" w:rsidR="006B3B4B" w:rsidRPr="006B3B4B" w:rsidRDefault="006B3B4B" w:rsidP="006B3B4B">
      <w:pPr>
        <w:rPr>
          <w:rFonts w:ascii="Helvetica" w:hAnsi="Helvetica" w:cs="Helvetica"/>
          <w:b/>
          <w:bCs/>
          <w:color w:val="222222"/>
          <w:sz w:val="21"/>
          <w:szCs w:val="21"/>
        </w:rPr>
      </w:pPr>
      <w:r w:rsidRPr="006B3B4B">
        <w:rPr>
          <w:rFonts w:ascii="Helvetica" w:hAnsi="Helvetica" w:cs="Helvetica"/>
          <w:b/>
          <w:bCs/>
          <w:color w:val="222222"/>
          <w:sz w:val="21"/>
          <w:szCs w:val="21"/>
        </w:rPr>
        <w:t xml:space="preserve">')/ </w:t>
      </w:r>
      <w:r w:rsidRPr="006B3B4B">
        <w:rPr>
          <w:rFonts w:ascii="Helvetica" w:hAnsi="Helvetica" w:cs="Helvetica" w:hint="eastAsia"/>
          <w:b/>
          <w:bCs/>
          <w:color w:val="222222"/>
          <w:sz w:val="21"/>
          <w:szCs w:val="21"/>
        </w:rPr>
        <w:t>У</w:t>
      </w:r>
      <w:r w:rsidRPr="006B3B4B">
        <w:rPr>
          <w:rFonts w:ascii="Helvetica" w:hAnsi="Helvetica" w:cs="Helvetica"/>
          <w:b/>
          <w:bCs/>
          <w:color w:val="222222"/>
          <w:sz w:val="21"/>
          <w:szCs w:val="21"/>
        </w:rPr>
        <w:t xml:space="preserve">^-' </w:t>
      </w:r>
      <w:r w:rsidRPr="006B3B4B">
        <w:rPr>
          <w:rFonts w:ascii="Helvetica" w:hAnsi="Helvetica" w:cs="Helvetica" w:hint="eastAsia"/>
          <w:b/>
          <w:bCs/>
          <w:color w:val="222222"/>
          <w:sz w:val="21"/>
          <w:szCs w:val="21"/>
        </w:rPr>
        <w:t>АКАДЕШЯ</w:t>
      </w:r>
      <w:r w:rsidRPr="006B3B4B">
        <w:rPr>
          <w:rFonts w:ascii="Helvetica" w:hAnsi="Helvetica" w:cs="Helvetica"/>
          <w:b/>
          <w:bCs/>
          <w:color w:val="222222"/>
          <w:sz w:val="21"/>
          <w:szCs w:val="21"/>
        </w:rPr>
        <w:t xml:space="preserve"> </w:t>
      </w:r>
      <w:r w:rsidRPr="006B3B4B">
        <w:rPr>
          <w:rFonts w:ascii="Helvetica" w:hAnsi="Helvetica" w:cs="Helvetica" w:hint="eastAsia"/>
          <w:b/>
          <w:bCs/>
          <w:color w:val="222222"/>
          <w:sz w:val="21"/>
          <w:szCs w:val="21"/>
        </w:rPr>
        <w:t>НАУК</w:t>
      </w:r>
      <w:r w:rsidRPr="006B3B4B">
        <w:rPr>
          <w:rFonts w:ascii="Helvetica" w:hAnsi="Helvetica" w:cs="Helvetica"/>
          <w:b/>
          <w:bCs/>
          <w:color w:val="222222"/>
          <w:sz w:val="21"/>
          <w:szCs w:val="21"/>
        </w:rPr>
        <w:t xml:space="preserve"> </w:t>
      </w:r>
      <w:r w:rsidRPr="006B3B4B">
        <w:rPr>
          <w:rFonts w:ascii="Helvetica" w:hAnsi="Helvetica" w:cs="Helvetica" w:hint="eastAsia"/>
          <w:b/>
          <w:bCs/>
          <w:color w:val="222222"/>
          <w:sz w:val="21"/>
          <w:szCs w:val="21"/>
        </w:rPr>
        <w:t>КАЗАХСКОЙ</w:t>
      </w:r>
      <w:r w:rsidRPr="006B3B4B">
        <w:rPr>
          <w:rFonts w:ascii="Helvetica" w:hAnsi="Helvetica" w:cs="Helvetica"/>
          <w:b/>
          <w:bCs/>
          <w:color w:val="222222"/>
          <w:sz w:val="21"/>
          <w:szCs w:val="21"/>
        </w:rPr>
        <w:t xml:space="preserve"> </w:t>
      </w:r>
      <w:r w:rsidRPr="006B3B4B">
        <w:rPr>
          <w:rFonts w:ascii="Helvetica" w:hAnsi="Helvetica" w:cs="Helvetica" w:hint="eastAsia"/>
          <w:b/>
          <w:bCs/>
          <w:color w:val="222222"/>
          <w:sz w:val="21"/>
          <w:szCs w:val="21"/>
        </w:rPr>
        <w:t>ССР</w:t>
      </w:r>
      <w:r w:rsidRPr="006B3B4B">
        <w:rPr>
          <w:rFonts w:ascii="Helvetica" w:hAnsi="Helvetica" w:cs="Helvetica"/>
          <w:b/>
          <w:bCs/>
          <w:color w:val="222222"/>
          <w:sz w:val="21"/>
          <w:szCs w:val="21"/>
        </w:rPr>
        <w:t xml:space="preserve"> </w:t>
      </w:r>
      <w:r w:rsidRPr="006B3B4B">
        <w:rPr>
          <w:rFonts w:ascii="Helvetica" w:hAnsi="Helvetica" w:cs="Helvetica" w:hint="eastAsia"/>
          <w:b/>
          <w:bCs/>
          <w:color w:val="222222"/>
          <w:sz w:val="21"/>
          <w:szCs w:val="21"/>
        </w:rPr>
        <w:t>Институт</w:t>
      </w:r>
      <w:r w:rsidRPr="006B3B4B">
        <w:rPr>
          <w:rFonts w:ascii="Helvetica" w:hAnsi="Helvetica" w:cs="Helvetica"/>
          <w:b/>
          <w:bCs/>
          <w:color w:val="222222"/>
          <w:sz w:val="21"/>
          <w:szCs w:val="21"/>
        </w:rPr>
        <w:t xml:space="preserve"> </w:t>
      </w:r>
      <w:r w:rsidRPr="006B3B4B">
        <w:rPr>
          <w:rFonts w:ascii="Helvetica" w:hAnsi="Helvetica" w:cs="Helvetica" w:hint="eastAsia"/>
          <w:b/>
          <w:bCs/>
          <w:color w:val="222222"/>
          <w:sz w:val="21"/>
          <w:szCs w:val="21"/>
        </w:rPr>
        <w:t>микробиологии</w:t>
      </w:r>
      <w:r w:rsidRPr="006B3B4B">
        <w:rPr>
          <w:rFonts w:ascii="Helvetica" w:hAnsi="Helvetica" w:cs="Helvetica"/>
          <w:b/>
          <w:bCs/>
          <w:color w:val="222222"/>
          <w:sz w:val="21"/>
          <w:szCs w:val="21"/>
        </w:rPr>
        <w:t xml:space="preserve"> </w:t>
      </w:r>
      <w:r w:rsidRPr="006B3B4B">
        <w:rPr>
          <w:rFonts w:ascii="Helvetica" w:hAnsi="Helvetica" w:cs="Helvetica" w:hint="eastAsia"/>
          <w:b/>
          <w:bCs/>
          <w:color w:val="222222"/>
          <w:sz w:val="21"/>
          <w:szCs w:val="21"/>
        </w:rPr>
        <w:t>и</w:t>
      </w:r>
      <w:r w:rsidRPr="006B3B4B">
        <w:rPr>
          <w:rFonts w:ascii="Helvetica" w:hAnsi="Helvetica" w:cs="Helvetica"/>
          <w:b/>
          <w:bCs/>
          <w:color w:val="222222"/>
          <w:sz w:val="21"/>
          <w:szCs w:val="21"/>
        </w:rPr>
        <w:t xml:space="preserve"> </w:t>
      </w:r>
      <w:r w:rsidRPr="006B3B4B">
        <w:rPr>
          <w:rFonts w:ascii="Helvetica" w:hAnsi="Helvetica" w:cs="Helvetica" w:hint="eastAsia"/>
          <w:b/>
          <w:bCs/>
          <w:color w:val="222222"/>
          <w:sz w:val="21"/>
          <w:szCs w:val="21"/>
        </w:rPr>
        <w:t>вирусологии</w:t>
      </w:r>
      <w:r w:rsidRPr="006B3B4B">
        <w:rPr>
          <w:rFonts w:ascii="Helvetica" w:hAnsi="Helvetica" w:cs="Helvetica"/>
          <w:b/>
          <w:bCs/>
          <w:color w:val="222222"/>
          <w:sz w:val="21"/>
          <w:szCs w:val="21"/>
        </w:rPr>
        <w:t xml:space="preserve"> </w:t>
      </w:r>
      <w:r w:rsidRPr="006B3B4B">
        <w:rPr>
          <w:rFonts w:ascii="Helvetica" w:hAnsi="Helvetica" w:cs="Helvetica" w:hint="eastAsia"/>
          <w:b/>
          <w:bCs/>
          <w:color w:val="222222"/>
          <w:sz w:val="21"/>
          <w:szCs w:val="21"/>
        </w:rPr>
        <w:t>На</w:t>
      </w:r>
      <w:r w:rsidRPr="006B3B4B">
        <w:rPr>
          <w:rFonts w:ascii="Helvetica" w:hAnsi="Helvetica" w:cs="Helvetica"/>
          <w:b/>
          <w:bCs/>
          <w:color w:val="222222"/>
          <w:sz w:val="21"/>
          <w:szCs w:val="21"/>
        </w:rPr>
        <w:t xml:space="preserve"> </w:t>
      </w:r>
      <w:r w:rsidRPr="006B3B4B">
        <w:rPr>
          <w:rFonts w:ascii="Helvetica" w:hAnsi="Helvetica" w:cs="Helvetica" w:hint="eastAsia"/>
          <w:b/>
          <w:bCs/>
          <w:color w:val="222222"/>
          <w:sz w:val="21"/>
          <w:szCs w:val="21"/>
        </w:rPr>
        <w:t>правах</w:t>
      </w:r>
      <w:r w:rsidRPr="006B3B4B">
        <w:rPr>
          <w:rFonts w:ascii="Helvetica" w:hAnsi="Helvetica" w:cs="Helvetica"/>
          <w:b/>
          <w:bCs/>
          <w:color w:val="222222"/>
          <w:sz w:val="21"/>
          <w:szCs w:val="21"/>
        </w:rPr>
        <w:t xml:space="preserve"> </w:t>
      </w:r>
      <w:r w:rsidRPr="006B3B4B">
        <w:rPr>
          <w:rFonts w:ascii="Helvetica" w:hAnsi="Helvetica" w:cs="Helvetica" w:hint="eastAsia"/>
          <w:b/>
          <w:bCs/>
          <w:color w:val="222222"/>
          <w:sz w:val="21"/>
          <w:szCs w:val="21"/>
        </w:rPr>
        <w:t>рукописи</w:t>
      </w:r>
      <w:r w:rsidRPr="006B3B4B">
        <w:rPr>
          <w:rFonts w:ascii="Helvetica" w:hAnsi="Helvetica" w:cs="Helvetica"/>
          <w:b/>
          <w:bCs/>
          <w:color w:val="222222"/>
          <w:sz w:val="21"/>
          <w:szCs w:val="21"/>
        </w:rPr>
        <w:t xml:space="preserve"> </w:t>
      </w:r>
      <w:r w:rsidRPr="006B3B4B">
        <w:rPr>
          <w:rFonts w:ascii="Helvetica" w:hAnsi="Helvetica" w:cs="Helvetica" w:hint="eastAsia"/>
          <w:b/>
          <w:bCs/>
          <w:color w:val="222222"/>
          <w:sz w:val="21"/>
          <w:szCs w:val="21"/>
        </w:rPr>
        <w:t>САДАНОВ</w:t>
      </w:r>
      <w:r w:rsidRPr="006B3B4B">
        <w:rPr>
          <w:rFonts w:ascii="Helvetica" w:hAnsi="Helvetica" w:cs="Helvetica"/>
          <w:b/>
          <w:bCs/>
          <w:color w:val="222222"/>
          <w:sz w:val="21"/>
          <w:szCs w:val="21"/>
        </w:rPr>
        <w:t xml:space="preserve"> </w:t>
      </w:r>
      <w:r w:rsidRPr="006B3B4B">
        <w:rPr>
          <w:rFonts w:ascii="Helvetica" w:hAnsi="Helvetica" w:cs="Helvetica" w:hint="eastAsia"/>
          <w:b/>
          <w:bCs/>
          <w:color w:val="222222"/>
          <w:sz w:val="21"/>
          <w:szCs w:val="21"/>
        </w:rPr>
        <w:t>Аманкелди</w:t>
      </w:r>
      <w:r w:rsidRPr="006B3B4B">
        <w:rPr>
          <w:rFonts w:ascii="Helvetica" w:hAnsi="Helvetica" w:cs="Helvetica"/>
          <w:b/>
          <w:bCs/>
          <w:color w:val="222222"/>
          <w:sz w:val="21"/>
          <w:szCs w:val="21"/>
        </w:rPr>
        <w:t xml:space="preserve"> </w:t>
      </w:r>
      <w:r w:rsidRPr="006B3B4B">
        <w:rPr>
          <w:rFonts w:ascii="Helvetica" w:hAnsi="Helvetica" w:cs="Helvetica" w:hint="eastAsia"/>
          <w:b/>
          <w:bCs/>
          <w:color w:val="222222"/>
          <w:sz w:val="21"/>
          <w:szCs w:val="21"/>
        </w:rPr>
        <w:t>Курбанович</w:t>
      </w:r>
      <w:r w:rsidRPr="006B3B4B">
        <w:rPr>
          <w:rFonts w:ascii="Helvetica" w:hAnsi="Helvetica" w:cs="Helvetica"/>
          <w:b/>
          <w:bCs/>
          <w:color w:val="222222"/>
          <w:sz w:val="21"/>
          <w:szCs w:val="21"/>
        </w:rPr>
        <w:t xml:space="preserve"> </w:t>
      </w:r>
      <w:r w:rsidRPr="006B3B4B">
        <w:rPr>
          <w:rFonts w:ascii="Helvetica" w:hAnsi="Helvetica" w:cs="Helvetica" w:hint="eastAsia"/>
          <w:b/>
          <w:bCs/>
          <w:color w:val="222222"/>
          <w:sz w:val="21"/>
          <w:szCs w:val="21"/>
        </w:rPr>
        <w:t>УДК</w:t>
      </w:r>
      <w:r w:rsidRPr="006B3B4B">
        <w:rPr>
          <w:rFonts w:ascii="Helvetica" w:hAnsi="Helvetica" w:cs="Helvetica"/>
          <w:b/>
          <w:bCs/>
          <w:color w:val="222222"/>
          <w:sz w:val="21"/>
          <w:szCs w:val="21"/>
        </w:rPr>
        <w:t xml:space="preserve"> 5 7 9 . 6 4 : 6 3 1 . 4 8 4 </w:t>
      </w:r>
      <w:r w:rsidRPr="006B3B4B">
        <w:rPr>
          <w:rFonts w:ascii="Helvetica" w:hAnsi="Helvetica" w:cs="Helvetica" w:hint="eastAsia"/>
          <w:b/>
          <w:bCs/>
          <w:color w:val="222222"/>
          <w:sz w:val="21"/>
          <w:szCs w:val="21"/>
        </w:rPr>
        <w:t>МИКРОБИОЛОГИЧЕСКИЕ</w:t>
      </w:r>
      <w:r w:rsidRPr="006B3B4B">
        <w:rPr>
          <w:rFonts w:ascii="Helvetica" w:hAnsi="Helvetica" w:cs="Helvetica"/>
          <w:b/>
          <w:bCs/>
          <w:color w:val="222222"/>
          <w:sz w:val="21"/>
          <w:szCs w:val="21"/>
        </w:rPr>
        <w:t xml:space="preserve"> </w:t>
      </w:r>
      <w:r w:rsidRPr="006B3B4B">
        <w:rPr>
          <w:rFonts w:ascii="Helvetica" w:hAnsi="Helvetica" w:cs="Helvetica" w:hint="eastAsia"/>
          <w:b/>
          <w:bCs/>
          <w:color w:val="222222"/>
          <w:sz w:val="21"/>
          <w:szCs w:val="21"/>
        </w:rPr>
        <w:t>ПРОЦЕССЫ</w:t>
      </w:r>
      <w:r w:rsidRPr="006B3B4B">
        <w:rPr>
          <w:rFonts w:ascii="Helvetica" w:hAnsi="Helvetica" w:cs="Helvetica"/>
          <w:b/>
          <w:bCs/>
          <w:color w:val="222222"/>
          <w:sz w:val="21"/>
          <w:szCs w:val="21"/>
        </w:rPr>
        <w:t xml:space="preserve"> </w:t>
      </w:r>
      <w:r w:rsidRPr="006B3B4B">
        <w:rPr>
          <w:rFonts w:ascii="Helvetica" w:hAnsi="Helvetica" w:cs="Helvetica" w:hint="eastAsia"/>
          <w:b/>
          <w:bCs/>
          <w:color w:val="222222"/>
          <w:sz w:val="21"/>
          <w:szCs w:val="21"/>
        </w:rPr>
        <w:t>В</w:t>
      </w:r>
      <w:r w:rsidRPr="006B3B4B">
        <w:rPr>
          <w:rFonts w:ascii="Helvetica" w:hAnsi="Helvetica" w:cs="Helvetica"/>
          <w:b/>
          <w:bCs/>
          <w:color w:val="222222"/>
          <w:sz w:val="21"/>
          <w:szCs w:val="21"/>
        </w:rPr>
        <w:t xml:space="preserve"> </w:t>
      </w:r>
      <w:r w:rsidRPr="006B3B4B">
        <w:rPr>
          <w:rFonts w:ascii="Helvetica" w:hAnsi="Helvetica" w:cs="Helvetica" w:hint="eastAsia"/>
          <w:b/>
          <w:bCs/>
          <w:color w:val="222222"/>
          <w:sz w:val="21"/>
          <w:szCs w:val="21"/>
        </w:rPr>
        <w:t>ЗАСОЛЕННЫХ</w:t>
      </w:r>
      <w:r w:rsidRPr="006B3B4B">
        <w:rPr>
          <w:rFonts w:ascii="Helvetica" w:hAnsi="Helvetica" w:cs="Helvetica"/>
          <w:b/>
          <w:bCs/>
          <w:color w:val="222222"/>
          <w:sz w:val="21"/>
          <w:szCs w:val="21"/>
        </w:rPr>
        <w:t xml:space="preserve"> </w:t>
      </w:r>
      <w:r w:rsidRPr="006B3B4B">
        <w:rPr>
          <w:rFonts w:ascii="Helvetica" w:hAnsi="Helvetica" w:cs="Helvetica" w:hint="eastAsia"/>
          <w:b/>
          <w:bCs/>
          <w:color w:val="222222"/>
          <w:sz w:val="21"/>
          <w:szCs w:val="21"/>
        </w:rPr>
        <w:t>ПОЧВАХ</w:t>
      </w:r>
      <w:r w:rsidRPr="006B3B4B">
        <w:rPr>
          <w:rFonts w:ascii="Helvetica" w:hAnsi="Helvetica" w:cs="Helvetica"/>
          <w:b/>
          <w:bCs/>
          <w:color w:val="222222"/>
          <w:sz w:val="21"/>
          <w:szCs w:val="21"/>
        </w:rPr>
        <w:t xml:space="preserve"> </w:t>
      </w:r>
      <w:r w:rsidRPr="006B3B4B">
        <w:rPr>
          <w:rFonts w:ascii="Helvetica" w:hAnsi="Helvetica" w:cs="Helvetica" w:hint="eastAsia"/>
          <w:b/>
          <w:bCs/>
          <w:color w:val="222222"/>
          <w:sz w:val="21"/>
          <w:szCs w:val="21"/>
        </w:rPr>
        <w:t>АКДАЛИНСКОГО</w:t>
      </w:r>
      <w:r w:rsidRPr="006B3B4B">
        <w:rPr>
          <w:rFonts w:ascii="Helvetica" w:hAnsi="Helvetica" w:cs="Helvetica"/>
          <w:b/>
          <w:bCs/>
          <w:color w:val="222222"/>
          <w:sz w:val="21"/>
          <w:szCs w:val="21"/>
        </w:rPr>
        <w:t xml:space="preserve"> </w:t>
      </w:r>
      <w:r w:rsidRPr="006B3B4B">
        <w:rPr>
          <w:rFonts w:ascii="Helvetica" w:hAnsi="Helvetica" w:cs="Helvetica" w:hint="eastAsia"/>
          <w:b/>
          <w:bCs/>
          <w:color w:val="222222"/>
          <w:sz w:val="21"/>
          <w:szCs w:val="21"/>
        </w:rPr>
        <w:t>МАССИВА</w:t>
      </w:r>
      <w:r w:rsidRPr="006B3B4B">
        <w:rPr>
          <w:rFonts w:ascii="Helvetica" w:hAnsi="Helvetica" w:cs="Helvetica"/>
          <w:b/>
          <w:bCs/>
          <w:color w:val="222222"/>
          <w:sz w:val="21"/>
          <w:szCs w:val="21"/>
        </w:rPr>
        <w:t xml:space="preserve"> </w:t>
      </w:r>
      <w:r w:rsidRPr="006B3B4B">
        <w:rPr>
          <w:rFonts w:ascii="Helvetica" w:hAnsi="Helvetica" w:cs="Helvetica" w:hint="eastAsia"/>
          <w:b/>
          <w:bCs/>
          <w:color w:val="222222"/>
          <w:sz w:val="21"/>
          <w:szCs w:val="21"/>
        </w:rPr>
        <w:t>ОРОШЕНИЯ</w:t>
      </w:r>
      <w:r w:rsidRPr="006B3B4B">
        <w:rPr>
          <w:rFonts w:ascii="Helvetica" w:hAnsi="Helvetica" w:cs="Helvetica"/>
          <w:b/>
          <w:bCs/>
          <w:color w:val="222222"/>
          <w:sz w:val="21"/>
          <w:szCs w:val="21"/>
        </w:rPr>
        <w:t xml:space="preserve"> </w:t>
      </w:r>
      <w:r w:rsidRPr="006B3B4B">
        <w:rPr>
          <w:rFonts w:ascii="Helvetica" w:hAnsi="Helvetica" w:cs="Helvetica" w:hint="eastAsia"/>
          <w:b/>
          <w:bCs/>
          <w:color w:val="222222"/>
          <w:sz w:val="21"/>
          <w:szCs w:val="21"/>
        </w:rPr>
        <w:t>ПШ</w:t>
      </w:r>
      <w:r w:rsidRPr="006B3B4B">
        <w:rPr>
          <w:rFonts w:ascii="Helvetica" w:hAnsi="Helvetica" w:cs="Helvetica"/>
          <w:b/>
          <w:bCs/>
          <w:color w:val="222222"/>
          <w:sz w:val="21"/>
          <w:szCs w:val="21"/>
        </w:rPr>
        <w:t xml:space="preserve"> </w:t>
      </w:r>
      <w:r w:rsidRPr="006B3B4B">
        <w:rPr>
          <w:rFonts w:ascii="Helvetica" w:hAnsi="Helvetica" w:cs="Helvetica" w:hint="eastAsia"/>
          <w:b/>
          <w:bCs/>
          <w:color w:val="222222"/>
          <w:sz w:val="21"/>
          <w:szCs w:val="21"/>
        </w:rPr>
        <w:t>ВНЕСЕНИЙ</w:t>
      </w:r>
      <w:r w:rsidRPr="006B3B4B">
        <w:rPr>
          <w:rFonts w:ascii="Helvetica" w:hAnsi="Helvetica" w:cs="Helvetica"/>
          <w:b/>
          <w:bCs/>
          <w:color w:val="222222"/>
          <w:sz w:val="21"/>
          <w:szCs w:val="21"/>
        </w:rPr>
        <w:t xml:space="preserve"> </w:t>
      </w:r>
      <w:r w:rsidRPr="006B3B4B">
        <w:rPr>
          <w:rFonts w:ascii="Helvetica" w:hAnsi="Helvetica" w:cs="Helvetica" w:hint="eastAsia"/>
          <w:b/>
          <w:bCs/>
          <w:color w:val="222222"/>
          <w:sz w:val="21"/>
          <w:szCs w:val="21"/>
        </w:rPr>
        <w:t>МЕЛИОРАНТОВ</w:t>
      </w:r>
      <w:r w:rsidRPr="006B3B4B">
        <w:rPr>
          <w:rFonts w:ascii="Helvetica" w:hAnsi="Helvetica" w:cs="Helvetica"/>
          <w:b/>
          <w:bCs/>
          <w:color w:val="222222"/>
          <w:sz w:val="21"/>
          <w:szCs w:val="21"/>
        </w:rPr>
        <w:t xml:space="preserve"> </w:t>
      </w:r>
      <w:r w:rsidRPr="006B3B4B">
        <w:rPr>
          <w:rFonts w:ascii="Helvetica" w:hAnsi="Helvetica" w:cs="Helvetica" w:hint="eastAsia"/>
          <w:b/>
          <w:bCs/>
          <w:color w:val="222222"/>
          <w:sz w:val="21"/>
          <w:szCs w:val="21"/>
        </w:rPr>
        <w:t>Специальность</w:t>
      </w:r>
      <w:r w:rsidRPr="006B3B4B">
        <w:rPr>
          <w:rFonts w:ascii="Helvetica" w:hAnsi="Helvetica" w:cs="Helvetica"/>
          <w:b/>
          <w:bCs/>
          <w:color w:val="222222"/>
          <w:sz w:val="21"/>
          <w:szCs w:val="21"/>
        </w:rPr>
        <w:t xml:space="preserve"> - 0 3 . 0 0 . 0 7 - </w:t>
      </w:r>
      <w:r w:rsidRPr="006B3B4B">
        <w:rPr>
          <w:rFonts w:ascii="Helvetica" w:hAnsi="Helvetica" w:cs="Helvetica" w:hint="eastAsia"/>
          <w:b/>
          <w:bCs/>
          <w:color w:val="222222"/>
          <w:sz w:val="21"/>
          <w:szCs w:val="21"/>
        </w:rPr>
        <w:t>микробиология</w:t>
      </w:r>
    </w:p>
    <w:p w14:paraId="572B6CDF" w14:textId="77777777" w:rsidR="006B3B4B" w:rsidRPr="006B3B4B" w:rsidRDefault="006B3B4B" w:rsidP="006B3B4B">
      <w:pPr>
        <w:rPr>
          <w:rFonts w:ascii="Helvetica" w:hAnsi="Helvetica" w:cs="Helvetica"/>
          <w:b/>
          <w:bCs/>
          <w:color w:val="222222"/>
          <w:sz w:val="21"/>
          <w:szCs w:val="21"/>
        </w:rPr>
      </w:pPr>
      <w:r w:rsidRPr="006B3B4B">
        <w:rPr>
          <w:rFonts w:ascii="Helvetica" w:hAnsi="Helvetica" w:cs="Helvetica" w:hint="eastAsia"/>
          <w:b/>
          <w:bCs/>
          <w:color w:val="222222"/>
          <w:sz w:val="21"/>
          <w:szCs w:val="21"/>
        </w:rPr>
        <w:t>стр</w:t>
      </w:r>
      <w:r w:rsidRPr="006B3B4B">
        <w:rPr>
          <w:rFonts w:ascii="Helvetica" w:hAnsi="Helvetica" w:cs="Helvetica"/>
          <w:b/>
          <w:bCs/>
          <w:color w:val="222222"/>
          <w:sz w:val="21"/>
          <w:szCs w:val="21"/>
        </w:rPr>
        <w:t>. 15</w:t>
      </w:r>
    </w:p>
    <w:p w14:paraId="37FC7E4E" w14:textId="77777777" w:rsidR="006B3B4B" w:rsidRPr="006B3B4B" w:rsidRDefault="006B3B4B" w:rsidP="006B3B4B">
      <w:pPr>
        <w:rPr>
          <w:rFonts w:ascii="Helvetica" w:hAnsi="Helvetica" w:cs="Helvetica"/>
          <w:b/>
          <w:bCs/>
          <w:color w:val="222222"/>
          <w:sz w:val="21"/>
          <w:szCs w:val="21"/>
        </w:rPr>
      </w:pPr>
      <w:r w:rsidRPr="006B3B4B">
        <w:rPr>
          <w:rFonts w:ascii="Helvetica" w:hAnsi="Helvetica" w:cs="Helvetica" w:hint="eastAsia"/>
          <w:b/>
          <w:bCs/>
          <w:color w:val="222222"/>
          <w:sz w:val="21"/>
          <w:szCs w:val="21"/>
        </w:rPr>
        <w:t>лизировать</w:t>
      </w:r>
      <w:r w:rsidRPr="006B3B4B">
        <w:rPr>
          <w:rFonts w:ascii="Helvetica" w:hAnsi="Helvetica" w:cs="Helvetica"/>
          <w:b/>
          <w:bCs/>
          <w:color w:val="222222"/>
          <w:sz w:val="21"/>
          <w:szCs w:val="21"/>
        </w:rPr>
        <w:t xml:space="preserve"> </w:t>
      </w:r>
      <w:r w:rsidRPr="006B3B4B">
        <w:rPr>
          <w:rFonts w:ascii="Helvetica" w:hAnsi="Helvetica" w:cs="Helvetica" w:hint="eastAsia"/>
          <w:b/>
          <w:bCs/>
          <w:color w:val="222222"/>
          <w:sz w:val="21"/>
          <w:szCs w:val="21"/>
        </w:rPr>
        <w:t>литературный</w:t>
      </w:r>
      <w:r w:rsidRPr="006B3B4B">
        <w:rPr>
          <w:rFonts w:ascii="Helvetica" w:hAnsi="Helvetica" w:cs="Helvetica"/>
          <w:b/>
          <w:bCs/>
          <w:color w:val="222222"/>
          <w:sz w:val="21"/>
          <w:szCs w:val="21"/>
        </w:rPr>
        <w:t xml:space="preserve"> </w:t>
      </w:r>
      <w:r w:rsidRPr="006B3B4B">
        <w:rPr>
          <w:rFonts w:ascii="Helvetica" w:hAnsi="Helvetica" w:cs="Helvetica" w:hint="eastAsia"/>
          <w:b/>
          <w:bCs/>
          <w:color w:val="222222"/>
          <w:sz w:val="21"/>
          <w:szCs w:val="21"/>
        </w:rPr>
        <w:t>материал</w:t>
      </w:r>
      <w:r w:rsidRPr="006B3B4B">
        <w:rPr>
          <w:rFonts w:ascii="Helvetica" w:hAnsi="Helvetica" w:cs="Helvetica"/>
          <w:b/>
          <w:bCs/>
          <w:color w:val="222222"/>
          <w:sz w:val="21"/>
          <w:szCs w:val="21"/>
        </w:rPr>
        <w:t xml:space="preserve"> </w:t>
      </w:r>
      <w:r w:rsidRPr="006B3B4B">
        <w:rPr>
          <w:rFonts w:ascii="Helvetica" w:hAnsi="Helvetica" w:cs="Helvetica" w:hint="eastAsia"/>
          <w:b/>
          <w:bCs/>
          <w:color w:val="222222"/>
          <w:sz w:val="21"/>
          <w:szCs w:val="21"/>
        </w:rPr>
        <w:t>по</w:t>
      </w:r>
      <w:r w:rsidRPr="006B3B4B">
        <w:rPr>
          <w:rFonts w:ascii="Helvetica" w:hAnsi="Helvetica" w:cs="Helvetica"/>
          <w:b/>
          <w:bCs/>
          <w:color w:val="222222"/>
          <w:sz w:val="21"/>
          <w:szCs w:val="21"/>
        </w:rPr>
        <w:t xml:space="preserve"> 9T0ivsy </w:t>
      </w:r>
      <w:r w:rsidRPr="006B3B4B">
        <w:rPr>
          <w:rFonts w:ascii="Helvetica" w:hAnsi="Helvetica" w:cs="Helvetica" w:hint="eastAsia"/>
          <w:b/>
          <w:bCs/>
          <w:color w:val="222222"/>
          <w:sz w:val="21"/>
          <w:szCs w:val="21"/>
        </w:rPr>
        <w:t>вопросу</w:t>
      </w:r>
      <w:r w:rsidRPr="006B3B4B">
        <w:rPr>
          <w:rFonts w:ascii="Helvetica" w:hAnsi="Helvetica" w:cs="Helvetica"/>
          <w:b/>
          <w:bCs/>
          <w:color w:val="222222"/>
          <w:sz w:val="21"/>
          <w:szCs w:val="21"/>
        </w:rPr>
        <w:t xml:space="preserve">. </w:t>
      </w:r>
      <w:r w:rsidRPr="006B3B4B">
        <w:rPr>
          <w:rFonts w:ascii="Helvetica" w:hAnsi="Helvetica" w:cs="Helvetica" w:hint="eastAsia"/>
          <w:b/>
          <w:bCs/>
          <w:color w:val="222222"/>
          <w:sz w:val="21"/>
          <w:szCs w:val="21"/>
        </w:rPr>
        <w:t>Для</w:t>
      </w:r>
      <w:r w:rsidRPr="006B3B4B">
        <w:rPr>
          <w:rFonts w:ascii="Helvetica" w:hAnsi="Helvetica" w:cs="Helvetica"/>
          <w:b/>
          <w:bCs/>
          <w:color w:val="222222"/>
          <w:sz w:val="21"/>
          <w:szCs w:val="21"/>
        </w:rPr>
        <w:t xml:space="preserve"> </w:t>
      </w:r>
      <w:r w:rsidRPr="006B3B4B">
        <w:rPr>
          <w:rFonts w:ascii="Helvetica" w:hAnsi="Helvetica" w:cs="Helvetica" w:hint="eastAsia"/>
          <w:b/>
          <w:bCs/>
          <w:color w:val="222222"/>
          <w:sz w:val="21"/>
          <w:szCs w:val="21"/>
        </w:rPr>
        <w:t>такыровидных</w:t>
      </w:r>
      <w:r w:rsidRPr="006B3B4B">
        <w:rPr>
          <w:rFonts w:ascii="Helvetica" w:hAnsi="Helvetica" w:cs="Helvetica"/>
          <w:b/>
          <w:bCs/>
          <w:color w:val="222222"/>
          <w:sz w:val="21"/>
          <w:szCs w:val="21"/>
        </w:rPr>
        <w:t xml:space="preserve"> </w:t>
      </w:r>
      <w:r w:rsidRPr="006B3B4B">
        <w:rPr>
          <w:rFonts w:ascii="Helvetica" w:hAnsi="Helvetica" w:cs="Helvetica" w:hint="eastAsia"/>
          <w:b/>
          <w:bCs/>
          <w:color w:val="222222"/>
          <w:sz w:val="21"/>
          <w:szCs w:val="21"/>
        </w:rPr>
        <w:t>засоленных</w:t>
      </w:r>
      <w:r w:rsidRPr="006B3B4B">
        <w:rPr>
          <w:rFonts w:ascii="Helvetica" w:hAnsi="Helvetica" w:cs="Helvetica"/>
          <w:b/>
          <w:bCs/>
          <w:color w:val="222222"/>
          <w:sz w:val="21"/>
          <w:szCs w:val="21"/>
        </w:rPr>
        <w:t xml:space="preserve"> </w:t>
      </w:r>
      <w:r w:rsidRPr="006B3B4B">
        <w:rPr>
          <w:rFonts w:ascii="Helvetica" w:hAnsi="Helvetica" w:cs="Helvetica" w:hint="eastAsia"/>
          <w:b/>
          <w:bCs/>
          <w:color w:val="222222"/>
          <w:sz w:val="21"/>
          <w:szCs w:val="21"/>
        </w:rPr>
        <w:t>почв</w:t>
      </w:r>
      <w:r w:rsidRPr="006B3B4B">
        <w:rPr>
          <w:rFonts w:ascii="Helvetica" w:hAnsi="Helvetica" w:cs="Helvetica"/>
          <w:b/>
          <w:bCs/>
          <w:color w:val="222222"/>
          <w:sz w:val="21"/>
          <w:szCs w:val="21"/>
        </w:rPr>
        <w:t xml:space="preserve"> </w:t>
      </w:r>
      <w:r w:rsidRPr="006B3B4B">
        <w:rPr>
          <w:rFonts w:ascii="Helvetica" w:hAnsi="Helvetica" w:cs="Helvetica" w:hint="eastAsia"/>
          <w:b/>
          <w:bCs/>
          <w:color w:val="222222"/>
          <w:sz w:val="21"/>
          <w:szCs w:val="21"/>
        </w:rPr>
        <w:t>Акдалинского</w:t>
      </w:r>
      <w:r w:rsidRPr="006B3B4B">
        <w:rPr>
          <w:rFonts w:ascii="Helvetica" w:hAnsi="Helvetica" w:cs="Helvetica"/>
          <w:b/>
          <w:bCs/>
          <w:color w:val="222222"/>
          <w:sz w:val="21"/>
          <w:szCs w:val="21"/>
        </w:rPr>
        <w:t xml:space="preserve"> </w:t>
      </w:r>
      <w:r w:rsidRPr="006B3B4B">
        <w:rPr>
          <w:rFonts w:ascii="Helvetica" w:hAnsi="Helvetica" w:cs="Helvetica" w:hint="eastAsia"/>
          <w:b/>
          <w:bCs/>
          <w:color w:val="222222"/>
          <w:sz w:val="21"/>
          <w:szCs w:val="21"/>
        </w:rPr>
        <w:t>массива</w:t>
      </w:r>
      <w:r w:rsidRPr="006B3B4B">
        <w:rPr>
          <w:rFonts w:ascii="Helvetica" w:hAnsi="Helvetica" w:cs="Helvetica"/>
          <w:b/>
          <w:bCs/>
          <w:color w:val="222222"/>
          <w:sz w:val="21"/>
          <w:szCs w:val="21"/>
        </w:rPr>
        <w:t xml:space="preserve"> </w:t>
      </w:r>
      <w:r w:rsidRPr="006B3B4B">
        <w:rPr>
          <w:rFonts w:ascii="Helvetica" w:hAnsi="Helvetica" w:cs="Helvetica" w:hint="eastAsia"/>
          <w:b/>
          <w:bCs/>
          <w:color w:val="222222"/>
          <w:sz w:val="21"/>
          <w:szCs w:val="21"/>
        </w:rPr>
        <w:t>орошения</w:t>
      </w:r>
      <w:r w:rsidRPr="006B3B4B">
        <w:rPr>
          <w:rFonts w:ascii="Helvetica" w:hAnsi="Helvetica" w:cs="Helvetica"/>
          <w:b/>
          <w:bCs/>
          <w:color w:val="222222"/>
          <w:sz w:val="21"/>
          <w:szCs w:val="21"/>
        </w:rPr>
        <w:t xml:space="preserve"> </w:t>
      </w:r>
      <w:r w:rsidRPr="006B3B4B">
        <w:rPr>
          <w:rFonts w:ascii="Helvetica" w:hAnsi="Helvetica" w:cs="Helvetica" w:hint="eastAsia"/>
          <w:b/>
          <w:bCs/>
          <w:color w:val="222222"/>
          <w:sz w:val="21"/>
          <w:szCs w:val="21"/>
        </w:rPr>
        <w:t>характерна</w:t>
      </w:r>
      <w:r w:rsidRPr="006B3B4B">
        <w:rPr>
          <w:rFonts w:ascii="Helvetica" w:hAnsi="Helvetica" w:cs="Helvetica"/>
          <w:b/>
          <w:bCs/>
          <w:color w:val="222222"/>
          <w:sz w:val="21"/>
          <w:szCs w:val="21"/>
        </w:rPr>
        <w:t xml:space="preserve"> </w:t>
      </w:r>
      <w:r w:rsidRPr="006B3B4B">
        <w:rPr>
          <w:rFonts w:ascii="Helvetica" w:hAnsi="Helvetica" w:cs="Helvetica" w:hint="eastAsia"/>
          <w:b/>
          <w:bCs/>
          <w:color w:val="222222"/>
          <w:sz w:val="21"/>
          <w:szCs w:val="21"/>
        </w:rPr>
        <w:t>высо­</w:t>
      </w:r>
      <w:r w:rsidRPr="006B3B4B">
        <w:rPr>
          <w:rFonts w:ascii="Helvetica" w:hAnsi="Helvetica" w:cs="Helvetica"/>
          <w:b/>
          <w:bCs/>
          <w:color w:val="222222"/>
          <w:sz w:val="21"/>
          <w:szCs w:val="21"/>
        </w:rPr>
        <w:t xml:space="preserve"> </w:t>
      </w:r>
      <w:r w:rsidRPr="006B3B4B">
        <w:rPr>
          <w:rFonts w:ascii="Helvetica" w:hAnsi="Helvetica" w:cs="Helvetica" w:hint="eastAsia"/>
          <w:b/>
          <w:bCs/>
          <w:color w:val="222222"/>
          <w:sz w:val="21"/>
          <w:szCs w:val="21"/>
        </w:rPr>
        <w:t>кая</w:t>
      </w:r>
      <w:r w:rsidRPr="006B3B4B">
        <w:rPr>
          <w:rFonts w:ascii="Helvetica" w:hAnsi="Helvetica" w:cs="Helvetica"/>
          <w:b/>
          <w:bCs/>
          <w:color w:val="222222"/>
          <w:sz w:val="21"/>
          <w:szCs w:val="21"/>
        </w:rPr>
        <w:t xml:space="preserve"> </w:t>
      </w:r>
      <w:r w:rsidRPr="006B3B4B">
        <w:rPr>
          <w:rFonts w:ascii="Helvetica" w:hAnsi="Helvetica" w:cs="Helvetica" w:hint="eastAsia"/>
          <w:b/>
          <w:bCs/>
          <w:color w:val="222222"/>
          <w:sz w:val="21"/>
          <w:szCs w:val="21"/>
        </w:rPr>
        <w:t>щелочность</w:t>
      </w:r>
      <w:r w:rsidRPr="006B3B4B">
        <w:rPr>
          <w:rFonts w:ascii="Helvetica" w:hAnsi="Helvetica" w:cs="Helvetica"/>
          <w:b/>
          <w:bCs/>
          <w:color w:val="222222"/>
          <w:sz w:val="21"/>
          <w:szCs w:val="21"/>
        </w:rPr>
        <w:t xml:space="preserve">, </w:t>
      </w:r>
      <w:r w:rsidRPr="006B3B4B">
        <w:rPr>
          <w:rFonts w:ascii="Helvetica" w:hAnsi="Helvetica" w:cs="Helvetica" w:hint="eastAsia"/>
          <w:b/>
          <w:bCs/>
          <w:color w:val="222222"/>
          <w:sz w:val="21"/>
          <w:szCs w:val="21"/>
        </w:rPr>
        <w:t>обусловленная</w:t>
      </w:r>
      <w:r w:rsidRPr="006B3B4B">
        <w:rPr>
          <w:rFonts w:ascii="Helvetica" w:hAnsi="Helvetica" w:cs="Helvetica"/>
          <w:b/>
          <w:bCs/>
          <w:color w:val="222222"/>
          <w:sz w:val="21"/>
          <w:szCs w:val="21"/>
        </w:rPr>
        <w:t xml:space="preserve"> </w:t>
      </w:r>
      <w:r w:rsidRPr="006B3B4B">
        <w:rPr>
          <w:rFonts w:ascii="Helvetica" w:hAnsi="Helvetica" w:cs="Helvetica" w:hint="eastAsia"/>
          <w:b/>
          <w:bCs/>
          <w:color w:val="222222"/>
          <w:sz w:val="21"/>
          <w:szCs w:val="21"/>
        </w:rPr>
        <w:t>сульфатным</w:t>
      </w:r>
      <w:r w:rsidRPr="006B3B4B">
        <w:rPr>
          <w:rFonts w:ascii="Helvetica" w:hAnsi="Helvetica" w:cs="Helvetica"/>
          <w:b/>
          <w:bCs/>
          <w:color w:val="222222"/>
          <w:sz w:val="21"/>
          <w:szCs w:val="21"/>
        </w:rPr>
        <w:t xml:space="preserve"> </w:t>
      </w:r>
      <w:r w:rsidRPr="006B3B4B">
        <w:rPr>
          <w:rFonts w:ascii="Helvetica" w:hAnsi="Helvetica" w:cs="Helvetica" w:hint="eastAsia"/>
          <w:b/>
          <w:bCs/>
          <w:color w:val="222222"/>
          <w:sz w:val="21"/>
          <w:szCs w:val="21"/>
        </w:rPr>
        <w:t>типом</w:t>
      </w:r>
      <w:r w:rsidRPr="006B3B4B">
        <w:rPr>
          <w:rFonts w:ascii="Helvetica" w:hAnsi="Helvetica" w:cs="Helvetica"/>
          <w:b/>
          <w:bCs/>
          <w:color w:val="222222"/>
          <w:sz w:val="21"/>
          <w:szCs w:val="21"/>
        </w:rPr>
        <w:t xml:space="preserve"> </w:t>
      </w:r>
      <w:r w:rsidRPr="006B3B4B">
        <w:rPr>
          <w:rFonts w:ascii="Helvetica" w:hAnsi="Helvetica" w:cs="Helvetica" w:hint="eastAsia"/>
          <w:b/>
          <w:bCs/>
          <w:color w:val="222222"/>
          <w:sz w:val="21"/>
          <w:szCs w:val="21"/>
        </w:rPr>
        <w:t>засоления</w:t>
      </w:r>
      <w:r w:rsidRPr="006B3B4B">
        <w:rPr>
          <w:rFonts w:ascii="Helvetica" w:hAnsi="Helvetica" w:cs="Helvetica"/>
          <w:b/>
          <w:bCs/>
          <w:color w:val="222222"/>
          <w:sz w:val="21"/>
          <w:szCs w:val="21"/>
        </w:rPr>
        <w:t xml:space="preserve">. </w:t>
      </w:r>
      <w:r w:rsidRPr="006B3B4B">
        <w:rPr>
          <w:rFonts w:ascii="Helvetica" w:hAnsi="Helvetica" w:cs="Helvetica" w:hint="eastAsia"/>
          <w:b/>
          <w:bCs/>
          <w:color w:val="222222"/>
          <w:sz w:val="21"/>
          <w:szCs w:val="21"/>
        </w:rPr>
        <w:t>Периодаческое</w:t>
      </w:r>
      <w:r w:rsidRPr="006B3B4B">
        <w:rPr>
          <w:rFonts w:ascii="Helvetica" w:hAnsi="Helvetica" w:cs="Helvetica"/>
          <w:b/>
          <w:bCs/>
          <w:color w:val="222222"/>
          <w:sz w:val="21"/>
          <w:szCs w:val="21"/>
        </w:rPr>
        <w:t xml:space="preserve"> </w:t>
      </w:r>
      <w:r w:rsidRPr="006B3B4B">
        <w:rPr>
          <w:rFonts w:ascii="Helvetica" w:hAnsi="Helvetica" w:cs="Helvetica" w:hint="eastAsia"/>
          <w:b/>
          <w:bCs/>
          <w:color w:val="222222"/>
          <w:sz w:val="21"/>
          <w:szCs w:val="21"/>
        </w:rPr>
        <w:t>резкое</w:t>
      </w:r>
      <w:r w:rsidRPr="006B3B4B">
        <w:rPr>
          <w:rFonts w:ascii="Helvetica" w:hAnsi="Helvetica" w:cs="Helvetica"/>
          <w:b/>
          <w:bCs/>
          <w:color w:val="222222"/>
          <w:sz w:val="21"/>
          <w:szCs w:val="21"/>
        </w:rPr>
        <w:t xml:space="preserve"> </w:t>
      </w:r>
      <w:r w:rsidRPr="006B3B4B">
        <w:rPr>
          <w:rFonts w:ascii="Helvetica" w:hAnsi="Helvetica" w:cs="Helvetica" w:hint="eastAsia"/>
          <w:b/>
          <w:bCs/>
          <w:color w:val="222222"/>
          <w:sz w:val="21"/>
          <w:szCs w:val="21"/>
        </w:rPr>
        <w:t>повышение</w:t>
      </w:r>
      <w:r w:rsidRPr="006B3B4B">
        <w:rPr>
          <w:rFonts w:ascii="Helvetica" w:hAnsi="Helvetica" w:cs="Helvetica"/>
          <w:b/>
          <w:bCs/>
          <w:color w:val="222222"/>
          <w:sz w:val="21"/>
          <w:szCs w:val="21"/>
        </w:rPr>
        <w:t xml:space="preserve"> </w:t>
      </w:r>
      <w:r w:rsidRPr="006B3B4B">
        <w:rPr>
          <w:rFonts w:ascii="Helvetica" w:hAnsi="Helvetica" w:cs="Helvetica" w:hint="eastAsia"/>
          <w:b/>
          <w:bCs/>
          <w:color w:val="222222"/>
          <w:sz w:val="21"/>
          <w:szCs w:val="21"/>
        </w:rPr>
        <w:t>щелочности</w:t>
      </w:r>
      <w:r w:rsidRPr="006B3B4B">
        <w:rPr>
          <w:rFonts w:ascii="Helvetica" w:hAnsi="Helvetica" w:cs="Helvetica"/>
          <w:b/>
          <w:bCs/>
          <w:color w:val="222222"/>
          <w:sz w:val="21"/>
          <w:szCs w:val="21"/>
        </w:rPr>
        <w:t xml:space="preserve"> </w:t>
      </w:r>
      <w:r w:rsidRPr="006B3B4B">
        <w:rPr>
          <w:rFonts w:ascii="Helvetica" w:hAnsi="Helvetica" w:cs="Helvetica" w:hint="eastAsia"/>
          <w:b/>
          <w:bCs/>
          <w:color w:val="222222"/>
          <w:sz w:val="21"/>
          <w:szCs w:val="21"/>
        </w:rPr>
        <w:t>наблюдается</w:t>
      </w:r>
      <w:r w:rsidRPr="006B3B4B">
        <w:rPr>
          <w:rFonts w:ascii="Helvetica" w:hAnsi="Helvetica" w:cs="Helvetica"/>
          <w:b/>
          <w:bCs/>
          <w:color w:val="222222"/>
          <w:sz w:val="21"/>
          <w:szCs w:val="21"/>
        </w:rPr>
        <w:t xml:space="preserve"> </w:t>
      </w:r>
      <w:r w:rsidRPr="006B3B4B">
        <w:rPr>
          <w:rFonts w:ascii="Helvetica" w:hAnsi="Helvetica" w:cs="Helvetica" w:hint="eastAsia"/>
          <w:b/>
          <w:bCs/>
          <w:color w:val="222222"/>
          <w:sz w:val="21"/>
          <w:szCs w:val="21"/>
        </w:rPr>
        <w:t>при</w:t>
      </w:r>
      <w:r w:rsidRPr="006B3B4B">
        <w:rPr>
          <w:rFonts w:ascii="Helvetica" w:hAnsi="Helvetica" w:cs="Helvetica"/>
          <w:b/>
          <w:bCs/>
          <w:color w:val="222222"/>
          <w:sz w:val="21"/>
          <w:szCs w:val="21"/>
        </w:rPr>
        <w:t xml:space="preserve"> </w:t>
      </w:r>
      <w:r w:rsidRPr="006B3B4B">
        <w:rPr>
          <w:rFonts w:ascii="Helvetica" w:hAnsi="Helvetica" w:cs="Helvetica" w:hint="eastAsia"/>
          <w:b/>
          <w:bCs/>
          <w:color w:val="222222"/>
          <w:sz w:val="21"/>
          <w:szCs w:val="21"/>
        </w:rPr>
        <w:t>возделывании</w:t>
      </w:r>
      <w:r w:rsidRPr="006B3B4B">
        <w:rPr>
          <w:rFonts w:ascii="Helvetica" w:hAnsi="Helvetica" w:cs="Helvetica"/>
          <w:b/>
          <w:bCs/>
          <w:color w:val="222222"/>
          <w:sz w:val="21"/>
          <w:szCs w:val="21"/>
        </w:rPr>
        <w:t xml:space="preserve"> </w:t>
      </w:r>
      <w:r w:rsidRPr="006B3B4B">
        <w:rPr>
          <w:rFonts w:ascii="Helvetica" w:hAnsi="Helvetica" w:cs="Helvetica" w:hint="eastAsia"/>
          <w:b/>
          <w:bCs/>
          <w:color w:val="222222"/>
          <w:sz w:val="21"/>
          <w:szCs w:val="21"/>
        </w:rPr>
        <w:t>риса</w:t>
      </w:r>
      <w:r w:rsidRPr="006B3B4B">
        <w:rPr>
          <w:rFonts w:ascii="Helvetica" w:hAnsi="Helvetica" w:cs="Helvetica"/>
          <w:b/>
          <w:bCs/>
          <w:color w:val="222222"/>
          <w:sz w:val="21"/>
          <w:szCs w:val="21"/>
        </w:rPr>
        <w:t xml:space="preserve">. </w:t>
      </w:r>
      <w:r w:rsidRPr="006B3B4B">
        <w:rPr>
          <w:rFonts w:ascii="Helvetica" w:hAnsi="Helvetica" w:cs="Helvetica" w:hint="eastAsia"/>
          <w:b/>
          <w:bCs/>
          <w:color w:val="222222"/>
          <w:sz w:val="21"/>
          <w:szCs w:val="21"/>
        </w:rPr>
        <w:t>На</w:t>
      </w:r>
      <w:r w:rsidRPr="006B3B4B">
        <w:rPr>
          <w:rFonts w:ascii="Helvetica" w:hAnsi="Helvetica" w:cs="Helvetica"/>
          <w:b/>
          <w:bCs/>
          <w:color w:val="222222"/>
          <w:sz w:val="21"/>
          <w:szCs w:val="21"/>
        </w:rPr>
        <w:t xml:space="preserve"> </w:t>
      </w:r>
      <w:r w:rsidRPr="006B3B4B">
        <w:rPr>
          <w:rFonts w:ascii="Helvetica" w:hAnsi="Helvetica" w:cs="Helvetica" w:hint="eastAsia"/>
          <w:b/>
          <w:bCs/>
          <w:color w:val="222222"/>
          <w:sz w:val="21"/>
          <w:szCs w:val="21"/>
        </w:rPr>
        <w:t>почвах</w:t>
      </w:r>
      <w:r w:rsidRPr="006B3B4B">
        <w:rPr>
          <w:rFonts w:ascii="Helvetica" w:hAnsi="Helvetica" w:cs="Helvetica"/>
          <w:b/>
          <w:bCs/>
          <w:color w:val="222222"/>
          <w:sz w:val="21"/>
          <w:szCs w:val="21"/>
        </w:rPr>
        <w:t xml:space="preserve"> </w:t>
      </w:r>
      <w:r w:rsidRPr="006B3B4B">
        <w:rPr>
          <w:rFonts w:ascii="Helvetica" w:hAnsi="Helvetica" w:cs="Helvetica" w:hint="eastAsia"/>
          <w:b/>
          <w:bCs/>
          <w:color w:val="222222"/>
          <w:sz w:val="21"/>
          <w:szCs w:val="21"/>
        </w:rPr>
        <w:t>Акдалинского</w:t>
      </w:r>
      <w:r w:rsidRPr="006B3B4B">
        <w:rPr>
          <w:rFonts w:ascii="Helvetica" w:hAnsi="Helvetica" w:cs="Helvetica"/>
          <w:b/>
          <w:bCs/>
          <w:color w:val="222222"/>
          <w:sz w:val="21"/>
          <w:szCs w:val="21"/>
        </w:rPr>
        <w:t xml:space="preserve"> </w:t>
      </w:r>
      <w:r w:rsidRPr="006B3B4B">
        <w:rPr>
          <w:rFonts w:ascii="Helvetica" w:hAnsi="Helvetica" w:cs="Helvetica" w:hint="eastAsia"/>
          <w:b/>
          <w:bCs/>
          <w:color w:val="222222"/>
          <w:sz w:val="21"/>
          <w:szCs w:val="21"/>
        </w:rPr>
        <w:t>массива</w:t>
      </w:r>
      <w:r w:rsidRPr="006B3B4B">
        <w:rPr>
          <w:rFonts w:ascii="Helvetica" w:hAnsi="Helvetica" w:cs="Helvetica"/>
          <w:b/>
          <w:bCs/>
          <w:color w:val="222222"/>
          <w:sz w:val="21"/>
          <w:szCs w:val="21"/>
        </w:rPr>
        <w:t xml:space="preserve"> </w:t>
      </w:r>
      <w:r w:rsidRPr="006B3B4B">
        <w:rPr>
          <w:rFonts w:ascii="Helvetica" w:hAnsi="Helvetica" w:cs="Helvetica" w:hint="eastAsia"/>
          <w:b/>
          <w:bCs/>
          <w:color w:val="222222"/>
          <w:sz w:val="21"/>
          <w:szCs w:val="21"/>
        </w:rPr>
        <w:t>это</w:t>
      </w:r>
      <w:r w:rsidRPr="006B3B4B">
        <w:rPr>
          <w:rFonts w:ascii="Helvetica" w:hAnsi="Helvetica" w:cs="Helvetica"/>
          <w:b/>
          <w:bCs/>
          <w:color w:val="222222"/>
          <w:sz w:val="21"/>
          <w:szCs w:val="21"/>
        </w:rPr>
        <w:t xml:space="preserve"> </w:t>
      </w:r>
      <w:r w:rsidRPr="006B3B4B">
        <w:rPr>
          <w:rFonts w:ascii="Helvetica" w:hAnsi="Helvetica" w:cs="Helvetica" w:hint="eastAsia"/>
          <w:b/>
          <w:bCs/>
          <w:color w:val="222222"/>
          <w:sz w:val="21"/>
          <w:szCs w:val="21"/>
        </w:rPr>
        <w:t>явление</w:t>
      </w:r>
    </w:p>
    <w:p w14:paraId="6C864143" w14:textId="77777777" w:rsidR="006B3B4B" w:rsidRPr="006B3B4B" w:rsidRDefault="006B3B4B" w:rsidP="006B3B4B">
      <w:pPr>
        <w:rPr>
          <w:rFonts w:ascii="Helvetica" w:hAnsi="Helvetica" w:cs="Helvetica"/>
          <w:b/>
          <w:bCs/>
          <w:color w:val="222222"/>
          <w:sz w:val="21"/>
          <w:szCs w:val="21"/>
        </w:rPr>
      </w:pPr>
      <w:r w:rsidRPr="006B3B4B">
        <w:rPr>
          <w:rFonts w:ascii="Helvetica" w:hAnsi="Helvetica" w:cs="Helvetica" w:hint="eastAsia"/>
          <w:b/>
          <w:bCs/>
          <w:color w:val="222222"/>
          <w:sz w:val="21"/>
          <w:szCs w:val="21"/>
        </w:rPr>
        <w:t>стр</w:t>
      </w:r>
      <w:r w:rsidRPr="006B3B4B">
        <w:rPr>
          <w:rFonts w:ascii="Helvetica" w:hAnsi="Helvetica" w:cs="Helvetica"/>
          <w:b/>
          <w:bCs/>
          <w:color w:val="222222"/>
          <w:sz w:val="21"/>
          <w:szCs w:val="21"/>
        </w:rPr>
        <w:t>. 19</w:t>
      </w:r>
    </w:p>
    <w:p w14:paraId="758299C1" w14:textId="77777777" w:rsidR="006B3B4B" w:rsidRPr="006B3B4B" w:rsidRDefault="006B3B4B" w:rsidP="006B3B4B">
      <w:pPr>
        <w:rPr>
          <w:rFonts w:ascii="Helvetica" w:hAnsi="Helvetica" w:cs="Helvetica"/>
          <w:b/>
          <w:bCs/>
          <w:color w:val="222222"/>
          <w:sz w:val="21"/>
          <w:szCs w:val="21"/>
        </w:rPr>
      </w:pPr>
      <w:r w:rsidRPr="006B3B4B">
        <w:rPr>
          <w:rFonts w:ascii="Helvetica" w:hAnsi="Helvetica" w:cs="Helvetica" w:hint="eastAsia"/>
          <w:b/>
          <w:bCs/>
          <w:color w:val="222222"/>
          <w:sz w:val="21"/>
          <w:szCs w:val="21"/>
        </w:rPr>
        <w:t>минеральными</w:t>
      </w:r>
      <w:r w:rsidRPr="006B3B4B">
        <w:rPr>
          <w:rFonts w:ascii="Helvetica" w:hAnsi="Helvetica" w:cs="Helvetica"/>
          <w:b/>
          <w:bCs/>
          <w:color w:val="222222"/>
          <w:sz w:val="21"/>
          <w:szCs w:val="21"/>
        </w:rPr>
        <w:t xml:space="preserve"> </w:t>
      </w:r>
      <w:r w:rsidRPr="006B3B4B">
        <w:rPr>
          <w:rFonts w:ascii="Helvetica" w:hAnsi="Helvetica" w:cs="Helvetica" w:hint="eastAsia"/>
          <w:b/>
          <w:bCs/>
          <w:color w:val="222222"/>
          <w:sz w:val="21"/>
          <w:szCs w:val="21"/>
        </w:rPr>
        <w:t>туками</w:t>
      </w:r>
      <w:r w:rsidRPr="006B3B4B">
        <w:rPr>
          <w:rFonts w:ascii="Helvetica" w:hAnsi="Helvetica" w:cs="Helvetica"/>
          <w:b/>
          <w:bCs/>
          <w:color w:val="222222"/>
          <w:sz w:val="21"/>
          <w:szCs w:val="21"/>
        </w:rPr>
        <w:t xml:space="preserve"> </w:t>
      </w:r>
      <w:r w:rsidRPr="006B3B4B">
        <w:rPr>
          <w:rFonts w:ascii="Helvetica" w:hAnsi="Helvetica" w:cs="Helvetica" w:hint="eastAsia"/>
          <w:b/>
          <w:bCs/>
          <w:color w:val="222222"/>
          <w:sz w:val="21"/>
          <w:szCs w:val="21"/>
        </w:rPr>
        <w:t>почве</w:t>
      </w:r>
      <w:r w:rsidRPr="006B3B4B">
        <w:rPr>
          <w:rFonts w:ascii="Helvetica" w:hAnsi="Helvetica" w:cs="Helvetica"/>
          <w:b/>
          <w:bCs/>
          <w:color w:val="222222"/>
          <w:sz w:val="21"/>
          <w:szCs w:val="21"/>
        </w:rPr>
        <w:t xml:space="preserve"> </w:t>
      </w:r>
      <w:r w:rsidRPr="006B3B4B">
        <w:rPr>
          <w:rFonts w:ascii="Helvetica" w:hAnsi="Helvetica" w:cs="Helvetica" w:hint="eastAsia"/>
          <w:b/>
          <w:bCs/>
          <w:color w:val="222222"/>
          <w:sz w:val="21"/>
          <w:szCs w:val="21"/>
        </w:rPr>
        <w:t>кон­</w:t>
      </w:r>
      <w:r w:rsidRPr="006B3B4B">
        <w:rPr>
          <w:rFonts w:ascii="Helvetica" w:hAnsi="Helvetica" w:cs="Helvetica"/>
          <w:b/>
          <w:bCs/>
          <w:color w:val="222222"/>
          <w:sz w:val="21"/>
          <w:szCs w:val="21"/>
        </w:rPr>
        <w:t xml:space="preserve"> </w:t>
      </w:r>
      <w:r w:rsidRPr="006B3B4B">
        <w:rPr>
          <w:rFonts w:ascii="Helvetica" w:hAnsi="Helvetica" w:cs="Helvetica" w:hint="eastAsia"/>
          <w:b/>
          <w:bCs/>
          <w:color w:val="222222"/>
          <w:sz w:val="21"/>
          <w:szCs w:val="21"/>
        </w:rPr>
        <w:t>центрация</w:t>
      </w:r>
      <w:r w:rsidRPr="006B3B4B">
        <w:rPr>
          <w:rFonts w:ascii="Helvetica" w:hAnsi="Helvetica" w:cs="Helvetica"/>
          <w:b/>
          <w:bCs/>
          <w:color w:val="222222"/>
          <w:sz w:val="21"/>
          <w:szCs w:val="21"/>
        </w:rPr>
        <w:t xml:space="preserve"> </w:t>
      </w:r>
      <w:r w:rsidRPr="006B3B4B">
        <w:rPr>
          <w:rFonts w:ascii="Helvetica" w:hAnsi="Helvetica" w:cs="Helvetica" w:hint="eastAsia"/>
          <w:b/>
          <w:bCs/>
          <w:color w:val="222222"/>
          <w:sz w:val="21"/>
          <w:szCs w:val="21"/>
        </w:rPr>
        <w:t>уксусной</w:t>
      </w:r>
      <w:r w:rsidRPr="006B3B4B">
        <w:rPr>
          <w:rFonts w:ascii="Helvetica" w:hAnsi="Helvetica" w:cs="Helvetica"/>
          <w:b/>
          <w:bCs/>
          <w:color w:val="222222"/>
          <w:sz w:val="21"/>
          <w:szCs w:val="21"/>
        </w:rPr>
        <w:t xml:space="preserve"> </w:t>
      </w:r>
      <w:r w:rsidRPr="006B3B4B">
        <w:rPr>
          <w:rFonts w:ascii="Helvetica" w:hAnsi="Helvetica" w:cs="Helvetica" w:hint="eastAsia"/>
          <w:b/>
          <w:bCs/>
          <w:color w:val="222222"/>
          <w:sz w:val="21"/>
          <w:szCs w:val="21"/>
        </w:rPr>
        <w:t>и</w:t>
      </w:r>
      <w:r w:rsidRPr="006B3B4B">
        <w:rPr>
          <w:rFonts w:ascii="Helvetica" w:hAnsi="Helvetica" w:cs="Helvetica"/>
          <w:b/>
          <w:bCs/>
          <w:color w:val="222222"/>
          <w:sz w:val="21"/>
          <w:szCs w:val="21"/>
        </w:rPr>
        <w:t xml:space="preserve"> </w:t>
      </w:r>
      <w:r w:rsidRPr="006B3B4B">
        <w:rPr>
          <w:rFonts w:ascii="Helvetica" w:hAnsi="Helvetica" w:cs="Helvetica" w:hint="eastAsia"/>
          <w:b/>
          <w:bCs/>
          <w:color w:val="222222"/>
          <w:sz w:val="21"/>
          <w:szCs w:val="21"/>
        </w:rPr>
        <w:t>пропионоЕой</w:t>
      </w:r>
      <w:r w:rsidRPr="006B3B4B">
        <w:rPr>
          <w:rFonts w:ascii="Helvetica" w:hAnsi="Helvetica" w:cs="Helvetica"/>
          <w:b/>
          <w:bCs/>
          <w:color w:val="222222"/>
          <w:sz w:val="21"/>
          <w:szCs w:val="21"/>
        </w:rPr>
        <w:t xml:space="preserve"> </w:t>
      </w:r>
      <w:r w:rsidRPr="006B3B4B">
        <w:rPr>
          <w:rFonts w:ascii="Helvetica" w:hAnsi="Helvetica" w:cs="Helvetica" w:hint="eastAsia"/>
          <w:b/>
          <w:bCs/>
          <w:color w:val="222222"/>
          <w:sz w:val="21"/>
          <w:szCs w:val="21"/>
        </w:rPr>
        <w:t>кислот</w:t>
      </w:r>
      <w:r w:rsidRPr="006B3B4B">
        <w:rPr>
          <w:rFonts w:ascii="Helvetica" w:hAnsi="Helvetica" w:cs="Helvetica"/>
          <w:b/>
          <w:bCs/>
          <w:color w:val="222222"/>
          <w:sz w:val="21"/>
          <w:szCs w:val="21"/>
        </w:rPr>
        <w:t xml:space="preserve"> </w:t>
      </w:r>
      <w:r w:rsidRPr="006B3B4B">
        <w:rPr>
          <w:rFonts w:ascii="Helvetica" w:hAnsi="Helvetica" w:cs="Helvetica" w:hint="eastAsia"/>
          <w:b/>
          <w:bCs/>
          <w:color w:val="222222"/>
          <w:sz w:val="21"/>
          <w:szCs w:val="21"/>
        </w:rPr>
        <w:t>увеличивается</w:t>
      </w:r>
      <w:r w:rsidRPr="006B3B4B">
        <w:rPr>
          <w:rFonts w:ascii="Helvetica" w:hAnsi="Helvetica" w:cs="Helvetica"/>
          <w:b/>
          <w:bCs/>
          <w:color w:val="222222"/>
          <w:sz w:val="21"/>
          <w:szCs w:val="21"/>
        </w:rPr>
        <w:t xml:space="preserve"> </w:t>
      </w:r>
      <w:r w:rsidRPr="006B3B4B">
        <w:rPr>
          <w:rFonts w:ascii="Helvetica" w:hAnsi="Helvetica" w:cs="Helvetica" w:hint="eastAsia"/>
          <w:b/>
          <w:bCs/>
          <w:color w:val="222222"/>
          <w:sz w:val="21"/>
          <w:szCs w:val="21"/>
        </w:rPr>
        <w:t>в</w:t>
      </w:r>
      <w:r w:rsidRPr="006B3B4B">
        <w:rPr>
          <w:rFonts w:ascii="Helvetica" w:hAnsi="Helvetica" w:cs="Helvetica"/>
          <w:b/>
          <w:bCs/>
          <w:color w:val="222222"/>
          <w:sz w:val="21"/>
          <w:szCs w:val="21"/>
        </w:rPr>
        <w:t xml:space="preserve"> 7-8 </w:t>
      </w:r>
      <w:r w:rsidRPr="006B3B4B">
        <w:rPr>
          <w:rFonts w:ascii="Helvetica" w:hAnsi="Helvetica" w:cs="Helvetica" w:hint="eastAsia"/>
          <w:b/>
          <w:bCs/>
          <w:color w:val="222222"/>
          <w:sz w:val="21"/>
          <w:szCs w:val="21"/>
        </w:rPr>
        <w:t>раз</w:t>
      </w:r>
      <w:r w:rsidRPr="006B3B4B">
        <w:rPr>
          <w:rFonts w:ascii="Helvetica" w:hAnsi="Helvetica" w:cs="Helvetica"/>
          <w:b/>
          <w:bCs/>
          <w:color w:val="222222"/>
          <w:sz w:val="21"/>
          <w:szCs w:val="21"/>
        </w:rPr>
        <w:t xml:space="preserve">. </w:t>
      </w:r>
      <w:r w:rsidRPr="006B3B4B">
        <w:rPr>
          <w:rFonts w:ascii="Helvetica" w:hAnsi="Helvetica" w:cs="Helvetica" w:hint="eastAsia"/>
          <w:b/>
          <w:bCs/>
          <w:color w:val="222222"/>
          <w:sz w:val="21"/>
          <w:szCs w:val="21"/>
        </w:rPr>
        <w:t>По</w:t>
      </w:r>
      <w:r w:rsidRPr="006B3B4B">
        <w:rPr>
          <w:rFonts w:ascii="Helvetica" w:hAnsi="Helvetica" w:cs="Helvetica"/>
          <w:b/>
          <w:bCs/>
          <w:color w:val="222222"/>
          <w:sz w:val="21"/>
          <w:szCs w:val="21"/>
        </w:rPr>
        <w:t xml:space="preserve"> </w:t>
      </w:r>
      <w:r w:rsidRPr="006B3B4B">
        <w:rPr>
          <w:rFonts w:ascii="Helvetica" w:hAnsi="Helvetica" w:cs="Helvetica" w:hint="eastAsia"/>
          <w:b/>
          <w:bCs/>
          <w:color w:val="222222"/>
          <w:sz w:val="21"/>
          <w:szCs w:val="21"/>
        </w:rPr>
        <w:t>мнению</w:t>
      </w:r>
      <w:r w:rsidRPr="006B3B4B">
        <w:rPr>
          <w:rFonts w:ascii="Helvetica" w:hAnsi="Helvetica" w:cs="Helvetica"/>
          <w:b/>
          <w:bCs/>
          <w:color w:val="222222"/>
          <w:sz w:val="21"/>
          <w:szCs w:val="21"/>
        </w:rPr>
        <w:t xml:space="preserve"> </w:t>
      </w:r>
      <w:r w:rsidRPr="006B3B4B">
        <w:rPr>
          <w:rFonts w:ascii="Helvetica" w:hAnsi="Helvetica" w:cs="Helvetica" w:hint="eastAsia"/>
          <w:b/>
          <w:bCs/>
          <w:color w:val="222222"/>
          <w:sz w:val="21"/>
          <w:szCs w:val="21"/>
        </w:rPr>
        <w:t>авторов</w:t>
      </w:r>
      <w:r w:rsidRPr="006B3B4B">
        <w:rPr>
          <w:rFonts w:ascii="Helvetica" w:hAnsi="Helvetica" w:cs="Helvetica"/>
          <w:b/>
          <w:bCs/>
          <w:color w:val="222222"/>
          <w:sz w:val="21"/>
          <w:szCs w:val="21"/>
        </w:rPr>
        <w:t xml:space="preserve">, </w:t>
      </w:r>
      <w:r w:rsidRPr="006B3B4B">
        <w:rPr>
          <w:rFonts w:ascii="Helvetica" w:hAnsi="Helvetica" w:cs="Helvetica" w:hint="eastAsia"/>
          <w:b/>
          <w:bCs/>
          <w:color w:val="222222"/>
          <w:sz w:val="21"/>
          <w:szCs w:val="21"/>
        </w:rPr>
        <w:t>образование</w:t>
      </w:r>
      <w:r w:rsidRPr="006B3B4B">
        <w:rPr>
          <w:rFonts w:ascii="Helvetica" w:hAnsi="Helvetica" w:cs="Helvetica"/>
          <w:b/>
          <w:bCs/>
          <w:color w:val="222222"/>
          <w:sz w:val="21"/>
          <w:szCs w:val="21"/>
        </w:rPr>
        <w:t xml:space="preserve"> </w:t>
      </w:r>
      <w:r w:rsidRPr="006B3B4B">
        <w:rPr>
          <w:rFonts w:ascii="Helvetica" w:hAnsi="Helvetica" w:cs="Helvetica" w:hint="eastAsia"/>
          <w:b/>
          <w:bCs/>
          <w:color w:val="222222"/>
          <w:sz w:val="21"/>
          <w:szCs w:val="21"/>
        </w:rPr>
        <w:t>органических</w:t>
      </w:r>
      <w:r w:rsidRPr="006B3B4B">
        <w:rPr>
          <w:rFonts w:ascii="Helvetica" w:hAnsi="Helvetica" w:cs="Helvetica"/>
          <w:b/>
          <w:bCs/>
          <w:color w:val="222222"/>
          <w:sz w:val="21"/>
          <w:szCs w:val="21"/>
        </w:rPr>
        <w:t xml:space="preserve"> </w:t>
      </w:r>
      <w:r w:rsidRPr="006B3B4B">
        <w:rPr>
          <w:rFonts w:ascii="Helvetica" w:hAnsi="Helvetica" w:cs="Helvetica" w:hint="eastAsia"/>
          <w:b/>
          <w:bCs/>
          <w:color w:val="222222"/>
          <w:sz w:val="21"/>
          <w:szCs w:val="21"/>
        </w:rPr>
        <w:t>кисшот</w:t>
      </w:r>
      <w:r w:rsidRPr="006B3B4B">
        <w:rPr>
          <w:rFonts w:ascii="Helvetica" w:hAnsi="Helvetica" w:cs="Helvetica"/>
          <w:b/>
          <w:bCs/>
          <w:color w:val="222222"/>
          <w:sz w:val="21"/>
          <w:szCs w:val="21"/>
        </w:rPr>
        <w:t xml:space="preserve"> </w:t>
      </w:r>
      <w:r w:rsidRPr="006B3B4B">
        <w:rPr>
          <w:rFonts w:ascii="Helvetica" w:hAnsi="Helvetica" w:cs="Helvetica" w:hint="eastAsia"/>
          <w:b/>
          <w:bCs/>
          <w:color w:val="222222"/>
          <w:sz w:val="21"/>
          <w:szCs w:val="21"/>
        </w:rPr>
        <w:t>при</w:t>
      </w:r>
      <w:r w:rsidRPr="006B3B4B">
        <w:rPr>
          <w:rFonts w:ascii="Helvetica" w:hAnsi="Helvetica" w:cs="Helvetica"/>
          <w:b/>
          <w:bCs/>
          <w:color w:val="222222"/>
          <w:sz w:val="21"/>
          <w:szCs w:val="21"/>
        </w:rPr>
        <w:t xml:space="preserve"> </w:t>
      </w:r>
      <w:r w:rsidRPr="006B3B4B">
        <w:rPr>
          <w:rFonts w:ascii="Helvetica" w:hAnsi="Helvetica" w:cs="Helvetica" w:hint="eastAsia"/>
          <w:b/>
          <w:bCs/>
          <w:color w:val="222222"/>
          <w:sz w:val="21"/>
          <w:szCs w:val="21"/>
        </w:rPr>
        <w:t>внесении</w:t>
      </w:r>
      <w:r w:rsidRPr="006B3B4B">
        <w:rPr>
          <w:rFonts w:ascii="Helvetica" w:hAnsi="Helvetica" w:cs="Helvetica"/>
          <w:b/>
          <w:bCs/>
          <w:color w:val="222222"/>
          <w:sz w:val="21"/>
          <w:szCs w:val="21"/>
        </w:rPr>
        <w:t xml:space="preserve"> </w:t>
      </w:r>
      <w:r w:rsidRPr="006B3B4B">
        <w:rPr>
          <w:rFonts w:ascii="Helvetica" w:hAnsi="Helvetica" w:cs="Helvetica" w:hint="eastAsia"/>
          <w:b/>
          <w:bCs/>
          <w:color w:val="222222"/>
          <w:sz w:val="21"/>
          <w:szCs w:val="21"/>
        </w:rPr>
        <w:t>соломы</w:t>
      </w:r>
      <w:r w:rsidRPr="006B3B4B">
        <w:rPr>
          <w:rFonts w:ascii="Helvetica" w:hAnsi="Helvetica" w:cs="Helvetica"/>
          <w:b/>
          <w:bCs/>
          <w:color w:val="222222"/>
          <w:sz w:val="21"/>
          <w:szCs w:val="21"/>
        </w:rPr>
        <w:t xml:space="preserve"> </w:t>
      </w:r>
      <w:r w:rsidRPr="006B3B4B">
        <w:rPr>
          <w:rFonts w:ascii="Helvetica" w:hAnsi="Helvetica" w:cs="Helvetica" w:hint="eastAsia"/>
          <w:b/>
          <w:bCs/>
          <w:color w:val="222222"/>
          <w:sz w:val="21"/>
          <w:szCs w:val="21"/>
        </w:rPr>
        <w:t>в</w:t>
      </w:r>
      <w:r w:rsidRPr="006B3B4B">
        <w:rPr>
          <w:rFonts w:ascii="Helvetica" w:hAnsi="Helvetica" w:cs="Helvetica"/>
          <w:b/>
          <w:bCs/>
          <w:color w:val="222222"/>
          <w:sz w:val="21"/>
          <w:szCs w:val="21"/>
        </w:rPr>
        <w:t xml:space="preserve"> </w:t>
      </w:r>
      <w:r w:rsidRPr="006B3B4B">
        <w:rPr>
          <w:rFonts w:ascii="Helvetica" w:hAnsi="Helvetica" w:cs="Helvetica" w:hint="eastAsia"/>
          <w:b/>
          <w:bCs/>
          <w:color w:val="222222"/>
          <w:sz w:val="21"/>
          <w:szCs w:val="21"/>
        </w:rPr>
        <w:t>почвы</w:t>
      </w:r>
      <w:r w:rsidRPr="006B3B4B">
        <w:rPr>
          <w:rFonts w:ascii="Helvetica" w:hAnsi="Helvetica" w:cs="Helvetica"/>
          <w:b/>
          <w:bCs/>
          <w:color w:val="222222"/>
          <w:sz w:val="21"/>
          <w:szCs w:val="21"/>
        </w:rPr>
        <w:t xml:space="preserve"> </w:t>
      </w:r>
      <w:r w:rsidRPr="006B3B4B">
        <w:rPr>
          <w:rFonts w:ascii="Helvetica" w:hAnsi="Helvetica" w:cs="Helvetica" w:hint="eastAsia"/>
          <w:b/>
          <w:bCs/>
          <w:color w:val="222222"/>
          <w:sz w:val="21"/>
          <w:szCs w:val="21"/>
        </w:rPr>
        <w:t>Акдалинского</w:t>
      </w:r>
      <w:r w:rsidRPr="006B3B4B">
        <w:rPr>
          <w:rFonts w:ascii="Helvetica" w:hAnsi="Helvetica" w:cs="Helvetica"/>
          <w:b/>
          <w:bCs/>
          <w:color w:val="222222"/>
          <w:sz w:val="21"/>
          <w:szCs w:val="21"/>
        </w:rPr>
        <w:t xml:space="preserve"> </w:t>
      </w:r>
      <w:r w:rsidRPr="006B3B4B">
        <w:rPr>
          <w:rFonts w:ascii="Helvetica" w:hAnsi="Helvetica" w:cs="Helvetica" w:hint="eastAsia"/>
          <w:b/>
          <w:bCs/>
          <w:color w:val="222222"/>
          <w:sz w:val="21"/>
          <w:szCs w:val="21"/>
        </w:rPr>
        <w:t>массива</w:t>
      </w:r>
      <w:r w:rsidRPr="006B3B4B">
        <w:rPr>
          <w:rFonts w:ascii="Helvetica" w:hAnsi="Helvetica" w:cs="Helvetica"/>
          <w:b/>
          <w:bCs/>
          <w:color w:val="222222"/>
          <w:sz w:val="21"/>
          <w:szCs w:val="21"/>
        </w:rPr>
        <w:t xml:space="preserve"> </w:t>
      </w:r>
      <w:r w:rsidRPr="006B3B4B">
        <w:rPr>
          <w:rFonts w:ascii="Helvetica" w:hAnsi="Helvetica" w:cs="Helvetica" w:hint="eastAsia"/>
          <w:b/>
          <w:bCs/>
          <w:color w:val="222222"/>
          <w:sz w:val="21"/>
          <w:szCs w:val="21"/>
        </w:rPr>
        <w:t>орошения</w:t>
      </w:r>
      <w:r w:rsidRPr="006B3B4B">
        <w:rPr>
          <w:rFonts w:ascii="Helvetica" w:hAnsi="Helvetica" w:cs="Helvetica"/>
          <w:b/>
          <w:bCs/>
          <w:color w:val="222222"/>
          <w:sz w:val="21"/>
          <w:szCs w:val="21"/>
        </w:rPr>
        <w:t xml:space="preserve"> </w:t>
      </w:r>
      <w:r w:rsidRPr="006B3B4B">
        <w:rPr>
          <w:rFonts w:ascii="Helvetica" w:hAnsi="Helvetica" w:cs="Helvetica" w:hint="eastAsia"/>
          <w:b/>
          <w:bCs/>
          <w:color w:val="222222"/>
          <w:sz w:val="21"/>
          <w:szCs w:val="21"/>
        </w:rPr>
        <w:t>следует</w:t>
      </w:r>
      <w:r w:rsidRPr="006B3B4B">
        <w:rPr>
          <w:rFonts w:ascii="Helvetica" w:hAnsi="Helvetica" w:cs="Helvetica"/>
          <w:b/>
          <w:bCs/>
          <w:color w:val="222222"/>
          <w:sz w:val="21"/>
          <w:szCs w:val="21"/>
        </w:rPr>
        <w:t xml:space="preserve"> </w:t>
      </w:r>
      <w:r w:rsidRPr="006B3B4B">
        <w:rPr>
          <w:rFonts w:ascii="Helvetica" w:hAnsi="Helvetica" w:cs="Helvetica" w:hint="eastAsia"/>
          <w:b/>
          <w:bCs/>
          <w:color w:val="222222"/>
          <w:sz w:val="21"/>
          <w:szCs w:val="21"/>
        </w:rPr>
        <w:t>рассматривать</w:t>
      </w:r>
      <w:r w:rsidRPr="006B3B4B">
        <w:rPr>
          <w:rFonts w:ascii="Helvetica" w:hAnsi="Helvetica" w:cs="Helvetica"/>
          <w:b/>
          <w:bCs/>
          <w:color w:val="222222"/>
          <w:sz w:val="21"/>
          <w:szCs w:val="21"/>
        </w:rPr>
        <w:t xml:space="preserve"> </w:t>
      </w:r>
      <w:r w:rsidRPr="006B3B4B">
        <w:rPr>
          <w:rFonts w:ascii="Helvetica" w:hAnsi="Helvetica" w:cs="Helvetica" w:hint="eastAsia"/>
          <w:b/>
          <w:bCs/>
          <w:color w:val="222222"/>
          <w:sz w:val="21"/>
          <w:szCs w:val="21"/>
        </w:rPr>
        <w:t>как</w:t>
      </w:r>
      <w:r w:rsidRPr="006B3B4B">
        <w:rPr>
          <w:rFonts w:ascii="Helvetica" w:hAnsi="Helvetica" w:cs="Helvetica"/>
          <w:b/>
          <w:bCs/>
          <w:color w:val="222222"/>
          <w:sz w:val="21"/>
          <w:szCs w:val="21"/>
        </w:rPr>
        <w:t xml:space="preserve"> </w:t>
      </w:r>
      <w:r w:rsidRPr="006B3B4B">
        <w:rPr>
          <w:rFonts w:ascii="Helvetica" w:hAnsi="Helvetica" w:cs="Helvetica" w:hint="eastAsia"/>
          <w:b/>
          <w:bCs/>
          <w:color w:val="222222"/>
          <w:sz w:val="21"/>
          <w:szCs w:val="21"/>
        </w:rPr>
        <w:t>положительное</w:t>
      </w:r>
      <w:r w:rsidRPr="006B3B4B">
        <w:rPr>
          <w:rFonts w:ascii="Helvetica" w:hAnsi="Helvetica" w:cs="Helvetica"/>
          <w:b/>
          <w:bCs/>
          <w:color w:val="222222"/>
          <w:sz w:val="21"/>
          <w:szCs w:val="21"/>
        </w:rPr>
        <w:t xml:space="preserve"> </w:t>
      </w:r>
      <w:r w:rsidRPr="006B3B4B">
        <w:rPr>
          <w:rFonts w:ascii="Helvetica" w:hAnsi="Helvetica" w:cs="Helvetica" w:hint="eastAsia"/>
          <w:b/>
          <w:bCs/>
          <w:color w:val="222222"/>
          <w:sz w:val="21"/>
          <w:szCs w:val="21"/>
        </w:rPr>
        <w:t>явление</w:t>
      </w:r>
      <w:r w:rsidRPr="006B3B4B">
        <w:rPr>
          <w:rFonts w:ascii="Helvetica" w:hAnsi="Helvetica" w:cs="Helvetica"/>
          <w:b/>
          <w:bCs/>
          <w:color w:val="222222"/>
          <w:sz w:val="21"/>
          <w:szCs w:val="21"/>
        </w:rPr>
        <w:t xml:space="preserve">, </w:t>
      </w:r>
      <w:r w:rsidRPr="006B3B4B">
        <w:rPr>
          <w:rFonts w:ascii="Helvetica" w:hAnsi="Helvetica" w:cs="Helvetica" w:hint="eastAsia"/>
          <w:b/>
          <w:bCs/>
          <w:color w:val="222222"/>
          <w:sz w:val="21"/>
          <w:szCs w:val="21"/>
        </w:rPr>
        <w:t>поскольку</w:t>
      </w:r>
      <w:r w:rsidRPr="006B3B4B">
        <w:rPr>
          <w:rFonts w:ascii="Helvetica" w:hAnsi="Helvetica" w:cs="Helvetica"/>
          <w:b/>
          <w:bCs/>
          <w:color w:val="222222"/>
          <w:sz w:val="21"/>
          <w:szCs w:val="21"/>
        </w:rPr>
        <w:t xml:space="preserve"> </w:t>
      </w:r>
      <w:r w:rsidRPr="006B3B4B">
        <w:rPr>
          <w:rFonts w:ascii="Helvetica" w:hAnsi="Helvetica" w:cs="Helvetica" w:hint="eastAsia"/>
          <w:b/>
          <w:bCs/>
          <w:color w:val="222222"/>
          <w:sz w:val="21"/>
          <w:szCs w:val="21"/>
        </w:rPr>
        <w:t>почвы</w:t>
      </w:r>
      <w:r w:rsidRPr="006B3B4B">
        <w:rPr>
          <w:rFonts w:ascii="Helvetica" w:hAnsi="Helvetica" w:cs="Helvetica"/>
          <w:b/>
          <w:bCs/>
          <w:color w:val="222222"/>
          <w:sz w:val="21"/>
          <w:szCs w:val="21"/>
        </w:rPr>
        <w:t xml:space="preserve"> </w:t>
      </w:r>
      <w:r w:rsidRPr="006B3B4B">
        <w:rPr>
          <w:rFonts w:ascii="Helvetica" w:hAnsi="Helvetica" w:cs="Helvetica" w:hint="eastAsia"/>
          <w:b/>
          <w:bCs/>
          <w:color w:val="222222"/>
          <w:sz w:val="21"/>
          <w:szCs w:val="21"/>
        </w:rPr>
        <w:t>щелочные</w:t>
      </w:r>
      <w:r w:rsidRPr="006B3B4B">
        <w:rPr>
          <w:rFonts w:ascii="Helvetica" w:hAnsi="Helvetica" w:cs="Helvetica"/>
          <w:b/>
          <w:bCs/>
          <w:color w:val="222222"/>
          <w:sz w:val="21"/>
          <w:szCs w:val="21"/>
        </w:rPr>
        <w:t xml:space="preserve"> </w:t>
      </w:r>
      <w:r w:rsidRPr="006B3B4B">
        <w:rPr>
          <w:rFonts w:ascii="Helvetica" w:hAnsi="Helvetica" w:cs="Helvetica" w:hint="eastAsia"/>
          <w:b/>
          <w:bCs/>
          <w:color w:val="222222"/>
          <w:sz w:val="21"/>
          <w:szCs w:val="21"/>
        </w:rPr>
        <w:t>и</w:t>
      </w:r>
      <w:r w:rsidRPr="006B3B4B">
        <w:rPr>
          <w:rFonts w:ascii="Helvetica" w:hAnsi="Helvetica" w:cs="Helvetica"/>
          <w:b/>
          <w:bCs/>
          <w:color w:val="222222"/>
          <w:sz w:val="21"/>
          <w:szCs w:val="21"/>
        </w:rPr>
        <w:t xml:space="preserve"> </w:t>
      </w:r>
      <w:r w:rsidRPr="006B3B4B">
        <w:rPr>
          <w:rFonts w:ascii="Helvetica" w:hAnsi="Helvetica" w:cs="Helvetica" w:hint="eastAsia"/>
          <w:b/>
          <w:bCs/>
          <w:color w:val="222222"/>
          <w:sz w:val="21"/>
          <w:szCs w:val="21"/>
        </w:rPr>
        <w:t>при</w:t>
      </w:r>
      <w:r w:rsidRPr="006B3B4B">
        <w:rPr>
          <w:rFonts w:ascii="Helvetica" w:hAnsi="Helvetica" w:cs="Helvetica"/>
          <w:b/>
          <w:bCs/>
          <w:color w:val="222222"/>
          <w:sz w:val="21"/>
          <w:szCs w:val="21"/>
        </w:rPr>
        <w:t xml:space="preserve"> </w:t>
      </w:r>
      <w:r w:rsidRPr="006B3B4B">
        <w:rPr>
          <w:rFonts w:ascii="Helvetica" w:hAnsi="Helvetica" w:cs="Helvetica" w:hint="eastAsia"/>
          <w:b/>
          <w:bCs/>
          <w:color w:val="222222"/>
          <w:sz w:val="21"/>
          <w:szCs w:val="21"/>
        </w:rPr>
        <w:t>фермен­</w:t>
      </w:r>
      <w:r w:rsidRPr="006B3B4B">
        <w:rPr>
          <w:rFonts w:ascii="Helvetica" w:hAnsi="Helvetica" w:cs="Helvetica"/>
          <w:b/>
          <w:bCs/>
          <w:color w:val="222222"/>
          <w:sz w:val="21"/>
          <w:szCs w:val="21"/>
        </w:rPr>
        <w:t xml:space="preserve"> </w:t>
      </w:r>
      <w:r w:rsidRPr="006B3B4B">
        <w:rPr>
          <w:rFonts w:ascii="Helvetica" w:hAnsi="Helvetica" w:cs="Helvetica" w:hint="eastAsia"/>
          <w:b/>
          <w:bCs/>
          <w:color w:val="222222"/>
          <w:sz w:val="21"/>
          <w:szCs w:val="21"/>
        </w:rPr>
        <w:t>тации</w:t>
      </w:r>
      <w:r w:rsidRPr="006B3B4B">
        <w:rPr>
          <w:rFonts w:ascii="Helvetica" w:hAnsi="Helvetica" w:cs="Helvetica"/>
          <w:b/>
          <w:bCs/>
          <w:color w:val="222222"/>
          <w:sz w:val="21"/>
          <w:szCs w:val="21"/>
        </w:rPr>
        <w:t xml:space="preserve"> </w:t>
      </w:r>
      <w:r w:rsidRPr="006B3B4B">
        <w:rPr>
          <w:rFonts w:ascii="Helvetica" w:hAnsi="Helvetica" w:cs="Helvetica" w:hint="eastAsia"/>
          <w:b/>
          <w:bCs/>
          <w:color w:val="222222"/>
          <w:sz w:val="21"/>
          <w:szCs w:val="21"/>
        </w:rPr>
        <w:t>соломы</w:t>
      </w:r>
      <w:r w:rsidRPr="006B3B4B">
        <w:rPr>
          <w:rFonts w:ascii="Helvetica" w:hAnsi="Helvetica" w:cs="Helvetica"/>
          <w:b/>
          <w:bCs/>
          <w:color w:val="222222"/>
          <w:sz w:val="21"/>
          <w:szCs w:val="21"/>
        </w:rPr>
        <w:t xml:space="preserve"> </w:t>
      </w:r>
      <w:r w:rsidRPr="006B3B4B">
        <w:rPr>
          <w:rFonts w:ascii="Helvetica" w:hAnsi="Helvetica" w:cs="Helvetica" w:hint="eastAsia"/>
          <w:b/>
          <w:bCs/>
          <w:color w:val="222222"/>
          <w:sz w:val="21"/>
          <w:szCs w:val="21"/>
        </w:rPr>
        <w:t>происходит</w:t>
      </w:r>
    </w:p>
    <w:p w14:paraId="2E51690A" w14:textId="77777777" w:rsidR="006B3B4B" w:rsidRPr="006B3B4B" w:rsidRDefault="006B3B4B" w:rsidP="006B3B4B">
      <w:pPr>
        <w:rPr>
          <w:rFonts w:ascii="Helvetica" w:hAnsi="Helvetica" w:cs="Helvetica"/>
          <w:b/>
          <w:bCs/>
          <w:color w:val="222222"/>
          <w:sz w:val="21"/>
          <w:szCs w:val="21"/>
        </w:rPr>
      </w:pPr>
    </w:p>
    <w:p w14:paraId="04377C14" w14:textId="77777777" w:rsidR="006B3B4B" w:rsidRPr="006B3B4B" w:rsidRDefault="006B3B4B" w:rsidP="006B3B4B">
      <w:pPr>
        <w:rPr>
          <w:rFonts w:ascii="Helvetica" w:hAnsi="Helvetica" w:cs="Helvetica"/>
          <w:b/>
          <w:bCs/>
          <w:color w:val="222222"/>
          <w:sz w:val="21"/>
          <w:szCs w:val="21"/>
        </w:rPr>
      </w:pPr>
      <w:r w:rsidRPr="006B3B4B">
        <w:rPr>
          <w:rFonts w:ascii="Helvetica" w:hAnsi="Helvetica" w:cs="Helvetica" w:hint="eastAsia"/>
          <w:b/>
          <w:bCs/>
          <w:color w:val="222222"/>
          <w:sz w:val="21"/>
          <w:szCs w:val="21"/>
        </w:rPr>
        <w:t>Оглавление</w:t>
      </w:r>
      <w:r w:rsidRPr="006B3B4B">
        <w:rPr>
          <w:rFonts w:ascii="Helvetica" w:hAnsi="Helvetica" w:cs="Helvetica"/>
          <w:b/>
          <w:bCs/>
          <w:color w:val="222222"/>
          <w:sz w:val="21"/>
          <w:szCs w:val="21"/>
        </w:rPr>
        <w:t xml:space="preserve"> </w:t>
      </w:r>
      <w:r w:rsidRPr="006B3B4B">
        <w:rPr>
          <w:rFonts w:ascii="Helvetica" w:hAnsi="Helvetica" w:cs="Helvetica" w:hint="eastAsia"/>
          <w:b/>
          <w:bCs/>
          <w:color w:val="222222"/>
          <w:sz w:val="21"/>
          <w:szCs w:val="21"/>
        </w:rPr>
        <w:t>диссертации</w:t>
      </w:r>
    </w:p>
    <w:p w14:paraId="5F9FBDC4" w14:textId="77777777" w:rsidR="006B3B4B" w:rsidRPr="006B3B4B" w:rsidRDefault="006B3B4B" w:rsidP="006B3B4B">
      <w:pPr>
        <w:rPr>
          <w:rFonts w:ascii="Helvetica" w:hAnsi="Helvetica" w:cs="Helvetica"/>
          <w:b/>
          <w:bCs/>
          <w:color w:val="222222"/>
          <w:sz w:val="21"/>
          <w:szCs w:val="21"/>
        </w:rPr>
      </w:pPr>
      <w:r w:rsidRPr="006B3B4B">
        <w:rPr>
          <w:rFonts w:ascii="Helvetica" w:hAnsi="Helvetica" w:cs="Helvetica" w:hint="eastAsia"/>
          <w:b/>
          <w:bCs/>
          <w:color w:val="222222"/>
          <w:sz w:val="21"/>
          <w:szCs w:val="21"/>
        </w:rPr>
        <w:t>кандидат</w:t>
      </w:r>
      <w:r w:rsidRPr="006B3B4B">
        <w:rPr>
          <w:rFonts w:ascii="Helvetica" w:hAnsi="Helvetica" w:cs="Helvetica"/>
          <w:b/>
          <w:bCs/>
          <w:color w:val="222222"/>
          <w:sz w:val="21"/>
          <w:szCs w:val="21"/>
        </w:rPr>
        <w:t xml:space="preserve"> </w:t>
      </w:r>
      <w:r w:rsidRPr="006B3B4B">
        <w:rPr>
          <w:rFonts w:ascii="Helvetica" w:hAnsi="Helvetica" w:cs="Helvetica" w:hint="eastAsia"/>
          <w:b/>
          <w:bCs/>
          <w:color w:val="222222"/>
          <w:sz w:val="21"/>
          <w:szCs w:val="21"/>
        </w:rPr>
        <w:t>биологических</w:t>
      </w:r>
      <w:r w:rsidRPr="006B3B4B">
        <w:rPr>
          <w:rFonts w:ascii="Helvetica" w:hAnsi="Helvetica" w:cs="Helvetica"/>
          <w:b/>
          <w:bCs/>
          <w:color w:val="222222"/>
          <w:sz w:val="21"/>
          <w:szCs w:val="21"/>
        </w:rPr>
        <w:t xml:space="preserve"> </w:t>
      </w:r>
      <w:r w:rsidRPr="006B3B4B">
        <w:rPr>
          <w:rFonts w:ascii="Helvetica" w:hAnsi="Helvetica" w:cs="Helvetica" w:hint="eastAsia"/>
          <w:b/>
          <w:bCs/>
          <w:color w:val="222222"/>
          <w:sz w:val="21"/>
          <w:szCs w:val="21"/>
        </w:rPr>
        <w:t>наук</w:t>
      </w:r>
      <w:r w:rsidRPr="006B3B4B">
        <w:rPr>
          <w:rFonts w:ascii="Helvetica" w:hAnsi="Helvetica" w:cs="Helvetica"/>
          <w:b/>
          <w:bCs/>
          <w:color w:val="222222"/>
          <w:sz w:val="21"/>
          <w:szCs w:val="21"/>
        </w:rPr>
        <w:t xml:space="preserve"> </w:t>
      </w:r>
      <w:r w:rsidRPr="006B3B4B">
        <w:rPr>
          <w:rFonts w:ascii="Helvetica" w:hAnsi="Helvetica" w:cs="Helvetica" w:hint="eastAsia"/>
          <w:b/>
          <w:bCs/>
          <w:color w:val="222222"/>
          <w:sz w:val="21"/>
          <w:szCs w:val="21"/>
        </w:rPr>
        <w:t>Саданов</w:t>
      </w:r>
      <w:r w:rsidRPr="006B3B4B">
        <w:rPr>
          <w:rFonts w:ascii="Helvetica" w:hAnsi="Helvetica" w:cs="Helvetica"/>
          <w:b/>
          <w:bCs/>
          <w:color w:val="222222"/>
          <w:sz w:val="21"/>
          <w:szCs w:val="21"/>
        </w:rPr>
        <w:t xml:space="preserve">, </w:t>
      </w:r>
      <w:r w:rsidRPr="006B3B4B">
        <w:rPr>
          <w:rFonts w:ascii="Helvetica" w:hAnsi="Helvetica" w:cs="Helvetica" w:hint="eastAsia"/>
          <w:b/>
          <w:bCs/>
          <w:color w:val="222222"/>
          <w:sz w:val="21"/>
          <w:szCs w:val="21"/>
        </w:rPr>
        <w:t>Аманкелди</w:t>
      </w:r>
      <w:r w:rsidRPr="006B3B4B">
        <w:rPr>
          <w:rFonts w:ascii="Helvetica" w:hAnsi="Helvetica" w:cs="Helvetica"/>
          <w:b/>
          <w:bCs/>
          <w:color w:val="222222"/>
          <w:sz w:val="21"/>
          <w:szCs w:val="21"/>
        </w:rPr>
        <w:t xml:space="preserve"> </w:t>
      </w:r>
      <w:r w:rsidRPr="006B3B4B">
        <w:rPr>
          <w:rFonts w:ascii="Helvetica" w:hAnsi="Helvetica" w:cs="Helvetica" w:hint="eastAsia"/>
          <w:b/>
          <w:bCs/>
          <w:color w:val="222222"/>
          <w:sz w:val="21"/>
          <w:szCs w:val="21"/>
        </w:rPr>
        <w:t>Курбанович</w:t>
      </w:r>
    </w:p>
    <w:p w14:paraId="0E3FF261" w14:textId="77777777" w:rsidR="006B3B4B" w:rsidRPr="006B3B4B" w:rsidRDefault="006B3B4B" w:rsidP="006B3B4B">
      <w:pPr>
        <w:rPr>
          <w:rFonts w:ascii="Helvetica" w:hAnsi="Helvetica" w:cs="Helvetica"/>
          <w:b/>
          <w:bCs/>
          <w:color w:val="222222"/>
          <w:sz w:val="21"/>
          <w:szCs w:val="21"/>
        </w:rPr>
      </w:pPr>
      <w:r w:rsidRPr="006B3B4B">
        <w:rPr>
          <w:rFonts w:ascii="Helvetica" w:hAnsi="Helvetica" w:cs="Helvetica" w:hint="eastAsia"/>
          <w:b/>
          <w:bCs/>
          <w:color w:val="222222"/>
          <w:sz w:val="21"/>
          <w:szCs w:val="21"/>
        </w:rPr>
        <w:lastRenderedPageBreak/>
        <w:t>ЕВЕДЕНИЕ</w:t>
      </w:r>
      <w:r w:rsidRPr="006B3B4B">
        <w:rPr>
          <w:rFonts w:ascii="Helvetica" w:hAnsi="Helvetica" w:cs="Helvetica"/>
          <w:b/>
          <w:bCs/>
          <w:color w:val="222222"/>
          <w:sz w:val="21"/>
          <w:szCs w:val="21"/>
        </w:rPr>
        <w:t>.4</w:t>
      </w:r>
    </w:p>
    <w:p w14:paraId="4642357A" w14:textId="77777777" w:rsidR="006B3B4B" w:rsidRPr="006B3B4B" w:rsidRDefault="006B3B4B" w:rsidP="006B3B4B">
      <w:pPr>
        <w:rPr>
          <w:rFonts w:ascii="Helvetica" w:hAnsi="Helvetica" w:cs="Helvetica"/>
          <w:b/>
          <w:bCs/>
          <w:color w:val="222222"/>
          <w:sz w:val="21"/>
          <w:szCs w:val="21"/>
        </w:rPr>
      </w:pPr>
    </w:p>
    <w:p w14:paraId="750A52AC" w14:textId="77777777" w:rsidR="006B3B4B" w:rsidRPr="006B3B4B" w:rsidRDefault="006B3B4B" w:rsidP="006B3B4B">
      <w:pPr>
        <w:rPr>
          <w:rFonts w:ascii="Helvetica" w:hAnsi="Helvetica" w:cs="Helvetica"/>
          <w:b/>
          <w:bCs/>
          <w:color w:val="222222"/>
          <w:sz w:val="21"/>
          <w:szCs w:val="21"/>
        </w:rPr>
      </w:pPr>
      <w:r w:rsidRPr="006B3B4B">
        <w:rPr>
          <w:rFonts w:ascii="Helvetica" w:hAnsi="Helvetica" w:cs="Helvetica"/>
          <w:b/>
          <w:bCs/>
          <w:color w:val="222222"/>
          <w:sz w:val="21"/>
          <w:szCs w:val="21"/>
        </w:rPr>
        <w:t xml:space="preserve">1. </w:t>
      </w:r>
      <w:r w:rsidRPr="006B3B4B">
        <w:rPr>
          <w:rFonts w:ascii="Helvetica" w:hAnsi="Helvetica" w:cs="Helvetica" w:hint="eastAsia"/>
          <w:b/>
          <w:bCs/>
          <w:color w:val="222222"/>
          <w:sz w:val="21"/>
          <w:szCs w:val="21"/>
        </w:rPr>
        <w:t>ОБЗОР</w:t>
      </w:r>
      <w:r w:rsidRPr="006B3B4B">
        <w:rPr>
          <w:rFonts w:ascii="Helvetica" w:hAnsi="Helvetica" w:cs="Helvetica"/>
          <w:b/>
          <w:bCs/>
          <w:color w:val="222222"/>
          <w:sz w:val="21"/>
          <w:szCs w:val="21"/>
        </w:rPr>
        <w:t xml:space="preserve"> </w:t>
      </w:r>
      <w:r w:rsidRPr="006B3B4B">
        <w:rPr>
          <w:rFonts w:ascii="Helvetica" w:hAnsi="Helvetica" w:cs="Helvetica" w:hint="eastAsia"/>
          <w:b/>
          <w:bCs/>
          <w:color w:val="222222"/>
          <w:sz w:val="21"/>
          <w:szCs w:val="21"/>
        </w:rPr>
        <w:t>ЛИТЕРАТУРЫ</w:t>
      </w:r>
      <w:r w:rsidRPr="006B3B4B">
        <w:rPr>
          <w:rFonts w:ascii="Helvetica" w:hAnsi="Helvetica" w:cs="Helvetica"/>
          <w:b/>
          <w:bCs/>
          <w:color w:val="222222"/>
          <w:sz w:val="21"/>
          <w:szCs w:val="21"/>
        </w:rPr>
        <w:t>.6</w:t>
      </w:r>
    </w:p>
    <w:p w14:paraId="28128A05" w14:textId="77777777" w:rsidR="006B3B4B" w:rsidRPr="006B3B4B" w:rsidRDefault="006B3B4B" w:rsidP="006B3B4B">
      <w:pPr>
        <w:rPr>
          <w:rFonts w:ascii="Helvetica" w:hAnsi="Helvetica" w:cs="Helvetica"/>
          <w:b/>
          <w:bCs/>
          <w:color w:val="222222"/>
          <w:sz w:val="21"/>
          <w:szCs w:val="21"/>
        </w:rPr>
      </w:pPr>
    </w:p>
    <w:p w14:paraId="6A45AD44" w14:textId="77777777" w:rsidR="006B3B4B" w:rsidRPr="006B3B4B" w:rsidRDefault="006B3B4B" w:rsidP="006B3B4B">
      <w:pPr>
        <w:rPr>
          <w:rFonts w:ascii="Helvetica" w:hAnsi="Helvetica" w:cs="Helvetica"/>
          <w:b/>
          <w:bCs/>
          <w:color w:val="222222"/>
          <w:sz w:val="21"/>
          <w:szCs w:val="21"/>
        </w:rPr>
      </w:pPr>
      <w:r w:rsidRPr="006B3B4B">
        <w:rPr>
          <w:rFonts w:ascii="Helvetica" w:hAnsi="Helvetica" w:cs="Helvetica"/>
          <w:b/>
          <w:bCs/>
          <w:color w:val="222222"/>
          <w:sz w:val="21"/>
          <w:szCs w:val="21"/>
        </w:rPr>
        <w:t xml:space="preserve">1.1. </w:t>
      </w:r>
      <w:r w:rsidRPr="006B3B4B">
        <w:rPr>
          <w:rFonts w:ascii="Helvetica" w:hAnsi="Helvetica" w:cs="Helvetica" w:hint="eastAsia"/>
          <w:b/>
          <w:bCs/>
          <w:color w:val="222222"/>
          <w:sz w:val="21"/>
          <w:szCs w:val="21"/>
        </w:rPr>
        <w:t>Жизнедеятельность</w:t>
      </w:r>
      <w:r w:rsidRPr="006B3B4B">
        <w:rPr>
          <w:rFonts w:ascii="Helvetica" w:hAnsi="Helvetica" w:cs="Helvetica"/>
          <w:b/>
          <w:bCs/>
          <w:color w:val="222222"/>
          <w:sz w:val="21"/>
          <w:szCs w:val="21"/>
        </w:rPr>
        <w:t xml:space="preserve"> </w:t>
      </w:r>
      <w:r w:rsidRPr="006B3B4B">
        <w:rPr>
          <w:rFonts w:ascii="Helvetica" w:hAnsi="Helvetica" w:cs="Helvetica" w:hint="eastAsia"/>
          <w:b/>
          <w:bCs/>
          <w:color w:val="222222"/>
          <w:sz w:val="21"/>
          <w:szCs w:val="21"/>
        </w:rPr>
        <w:t>микроорганизмов</w:t>
      </w:r>
      <w:r w:rsidRPr="006B3B4B">
        <w:rPr>
          <w:rFonts w:ascii="Helvetica" w:hAnsi="Helvetica" w:cs="Helvetica"/>
          <w:b/>
          <w:bCs/>
          <w:color w:val="222222"/>
          <w:sz w:val="21"/>
          <w:szCs w:val="21"/>
        </w:rPr>
        <w:t xml:space="preserve"> </w:t>
      </w:r>
      <w:r w:rsidRPr="006B3B4B">
        <w:rPr>
          <w:rFonts w:ascii="Helvetica" w:hAnsi="Helvetica" w:cs="Helvetica" w:hint="eastAsia"/>
          <w:b/>
          <w:bCs/>
          <w:color w:val="222222"/>
          <w:sz w:val="21"/>
          <w:szCs w:val="21"/>
        </w:rPr>
        <w:t>в</w:t>
      </w:r>
      <w:r w:rsidRPr="006B3B4B">
        <w:rPr>
          <w:rFonts w:ascii="Helvetica" w:hAnsi="Helvetica" w:cs="Helvetica"/>
          <w:b/>
          <w:bCs/>
          <w:color w:val="222222"/>
          <w:sz w:val="21"/>
          <w:szCs w:val="21"/>
        </w:rPr>
        <w:t xml:space="preserve"> </w:t>
      </w:r>
      <w:r w:rsidRPr="006B3B4B">
        <w:rPr>
          <w:rFonts w:ascii="Helvetica" w:hAnsi="Helvetica" w:cs="Helvetica" w:hint="eastAsia"/>
          <w:b/>
          <w:bCs/>
          <w:color w:val="222222"/>
          <w:sz w:val="21"/>
          <w:szCs w:val="21"/>
        </w:rPr>
        <w:t>засоленных</w:t>
      </w:r>
      <w:r w:rsidRPr="006B3B4B">
        <w:rPr>
          <w:rFonts w:ascii="Helvetica" w:hAnsi="Helvetica" w:cs="Helvetica"/>
          <w:b/>
          <w:bCs/>
          <w:color w:val="222222"/>
          <w:sz w:val="21"/>
          <w:szCs w:val="21"/>
        </w:rPr>
        <w:t xml:space="preserve"> </w:t>
      </w:r>
      <w:r w:rsidRPr="006B3B4B">
        <w:rPr>
          <w:rFonts w:ascii="Helvetica" w:hAnsi="Helvetica" w:cs="Helvetica" w:hint="eastAsia"/>
          <w:b/>
          <w:bCs/>
          <w:color w:val="222222"/>
          <w:sz w:val="21"/>
          <w:szCs w:val="21"/>
        </w:rPr>
        <w:t>почвах</w:t>
      </w:r>
      <w:r w:rsidRPr="006B3B4B">
        <w:rPr>
          <w:rFonts w:ascii="Helvetica" w:hAnsi="Helvetica" w:cs="Helvetica"/>
          <w:b/>
          <w:bCs/>
          <w:color w:val="222222"/>
          <w:sz w:val="21"/>
          <w:szCs w:val="21"/>
        </w:rPr>
        <w:t>.7</w:t>
      </w:r>
    </w:p>
    <w:p w14:paraId="0E150689" w14:textId="77777777" w:rsidR="006B3B4B" w:rsidRPr="006B3B4B" w:rsidRDefault="006B3B4B" w:rsidP="006B3B4B">
      <w:pPr>
        <w:rPr>
          <w:rFonts w:ascii="Helvetica" w:hAnsi="Helvetica" w:cs="Helvetica"/>
          <w:b/>
          <w:bCs/>
          <w:color w:val="222222"/>
          <w:sz w:val="21"/>
          <w:szCs w:val="21"/>
        </w:rPr>
      </w:pPr>
    </w:p>
    <w:p w14:paraId="57A880C6" w14:textId="77777777" w:rsidR="006B3B4B" w:rsidRPr="006B3B4B" w:rsidRDefault="006B3B4B" w:rsidP="006B3B4B">
      <w:pPr>
        <w:rPr>
          <w:rFonts w:ascii="Helvetica" w:hAnsi="Helvetica" w:cs="Helvetica"/>
          <w:b/>
          <w:bCs/>
          <w:color w:val="222222"/>
          <w:sz w:val="21"/>
          <w:szCs w:val="21"/>
        </w:rPr>
      </w:pPr>
      <w:r w:rsidRPr="006B3B4B">
        <w:rPr>
          <w:rFonts w:ascii="Helvetica" w:hAnsi="Helvetica" w:cs="Helvetica"/>
          <w:b/>
          <w:bCs/>
          <w:color w:val="222222"/>
          <w:sz w:val="21"/>
          <w:szCs w:val="21"/>
        </w:rPr>
        <w:t xml:space="preserve">1.2. </w:t>
      </w:r>
      <w:r w:rsidRPr="006B3B4B">
        <w:rPr>
          <w:rFonts w:ascii="Helvetica" w:hAnsi="Helvetica" w:cs="Helvetica" w:hint="eastAsia"/>
          <w:b/>
          <w:bCs/>
          <w:color w:val="222222"/>
          <w:sz w:val="21"/>
          <w:szCs w:val="21"/>
        </w:rPr>
        <w:t>Жизнедеятельность</w:t>
      </w:r>
      <w:r w:rsidRPr="006B3B4B">
        <w:rPr>
          <w:rFonts w:ascii="Helvetica" w:hAnsi="Helvetica" w:cs="Helvetica"/>
          <w:b/>
          <w:bCs/>
          <w:color w:val="222222"/>
          <w:sz w:val="21"/>
          <w:szCs w:val="21"/>
        </w:rPr>
        <w:t xml:space="preserve"> </w:t>
      </w:r>
      <w:r w:rsidRPr="006B3B4B">
        <w:rPr>
          <w:rFonts w:ascii="Helvetica" w:hAnsi="Helvetica" w:cs="Helvetica" w:hint="eastAsia"/>
          <w:b/>
          <w:bCs/>
          <w:color w:val="222222"/>
          <w:sz w:val="21"/>
          <w:szCs w:val="21"/>
        </w:rPr>
        <w:t>микроорганизмов</w:t>
      </w:r>
      <w:r w:rsidRPr="006B3B4B">
        <w:rPr>
          <w:rFonts w:ascii="Helvetica" w:hAnsi="Helvetica" w:cs="Helvetica"/>
          <w:b/>
          <w:bCs/>
          <w:color w:val="222222"/>
          <w:sz w:val="21"/>
          <w:szCs w:val="21"/>
        </w:rPr>
        <w:t xml:space="preserve"> </w:t>
      </w:r>
      <w:r w:rsidRPr="006B3B4B">
        <w:rPr>
          <w:rFonts w:ascii="Helvetica" w:hAnsi="Helvetica" w:cs="Helvetica" w:hint="eastAsia"/>
          <w:b/>
          <w:bCs/>
          <w:color w:val="222222"/>
          <w:sz w:val="21"/>
          <w:szCs w:val="21"/>
        </w:rPr>
        <w:t>в</w:t>
      </w:r>
      <w:r w:rsidRPr="006B3B4B">
        <w:rPr>
          <w:rFonts w:ascii="Helvetica" w:hAnsi="Helvetica" w:cs="Helvetica"/>
          <w:b/>
          <w:bCs/>
          <w:color w:val="222222"/>
          <w:sz w:val="21"/>
          <w:szCs w:val="21"/>
        </w:rPr>
        <w:t xml:space="preserve"> </w:t>
      </w:r>
      <w:r w:rsidRPr="006B3B4B">
        <w:rPr>
          <w:rFonts w:ascii="Helvetica" w:hAnsi="Helvetica" w:cs="Helvetica" w:hint="eastAsia"/>
          <w:b/>
          <w:bCs/>
          <w:color w:val="222222"/>
          <w:sz w:val="21"/>
          <w:szCs w:val="21"/>
        </w:rPr>
        <w:t>мелиорируемых</w:t>
      </w:r>
      <w:r w:rsidRPr="006B3B4B">
        <w:rPr>
          <w:rFonts w:ascii="Helvetica" w:hAnsi="Helvetica" w:cs="Helvetica"/>
          <w:b/>
          <w:bCs/>
          <w:color w:val="222222"/>
          <w:sz w:val="21"/>
          <w:szCs w:val="21"/>
        </w:rPr>
        <w:t xml:space="preserve"> </w:t>
      </w:r>
      <w:r w:rsidRPr="006B3B4B">
        <w:rPr>
          <w:rFonts w:ascii="Helvetica" w:hAnsi="Helvetica" w:cs="Helvetica" w:hint="eastAsia"/>
          <w:b/>
          <w:bCs/>
          <w:color w:val="222222"/>
          <w:sz w:val="21"/>
          <w:szCs w:val="21"/>
        </w:rPr>
        <w:t>засоленных</w:t>
      </w:r>
      <w:r w:rsidRPr="006B3B4B">
        <w:rPr>
          <w:rFonts w:ascii="Helvetica" w:hAnsi="Helvetica" w:cs="Helvetica"/>
          <w:b/>
          <w:bCs/>
          <w:color w:val="222222"/>
          <w:sz w:val="21"/>
          <w:szCs w:val="21"/>
        </w:rPr>
        <w:t xml:space="preserve"> </w:t>
      </w:r>
      <w:r w:rsidRPr="006B3B4B">
        <w:rPr>
          <w:rFonts w:ascii="Helvetica" w:hAnsi="Helvetica" w:cs="Helvetica" w:hint="eastAsia"/>
          <w:b/>
          <w:bCs/>
          <w:color w:val="222222"/>
          <w:sz w:val="21"/>
          <w:szCs w:val="21"/>
        </w:rPr>
        <w:t>почвах</w:t>
      </w:r>
      <w:r w:rsidRPr="006B3B4B">
        <w:rPr>
          <w:rFonts w:ascii="Helvetica" w:hAnsi="Helvetica" w:cs="Helvetica"/>
          <w:b/>
          <w:bCs/>
          <w:color w:val="222222"/>
          <w:sz w:val="21"/>
          <w:szCs w:val="21"/>
        </w:rPr>
        <w:t>.13</w:t>
      </w:r>
    </w:p>
    <w:p w14:paraId="7660FEF2" w14:textId="77777777" w:rsidR="006B3B4B" w:rsidRPr="006B3B4B" w:rsidRDefault="006B3B4B" w:rsidP="006B3B4B">
      <w:pPr>
        <w:rPr>
          <w:rFonts w:ascii="Helvetica" w:hAnsi="Helvetica" w:cs="Helvetica"/>
          <w:b/>
          <w:bCs/>
          <w:color w:val="222222"/>
          <w:sz w:val="21"/>
          <w:szCs w:val="21"/>
        </w:rPr>
      </w:pPr>
    </w:p>
    <w:p w14:paraId="02219403" w14:textId="77777777" w:rsidR="006B3B4B" w:rsidRPr="006B3B4B" w:rsidRDefault="006B3B4B" w:rsidP="006B3B4B">
      <w:pPr>
        <w:rPr>
          <w:rFonts w:ascii="Helvetica" w:hAnsi="Helvetica" w:cs="Helvetica"/>
          <w:b/>
          <w:bCs/>
          <w:color w:val="222222"/>
          <w:sz w:val="21"/>
          <w:szCs w:val="21"/>
        </w:rPr>
      </w:pPr>
      <w:r w:rsidRPr="006B3B4B">
        <w:rPr>
          <w:rFonts w:ascii="Helvetica" w:hAnsi="Helvetica" w:cs="Helvetica"/>
          <w:b/>
          <w:bCs/>
          <w:color w:val="222222"/>
          <w:sz w:val="21"/>
          <w:szCs w:val="21"/>
        </w:rPr>
        <w:t xml:space="preserve">1.3. </w:t>
      </w:r>
      <w:r w:rsidRPr="006B3B4B">
        <w:rPr>
          <w:rFonts w:ascii="Helvetica" w:hAnsi="Helvetica" w:cs="Helvetica" w:hint="eastAsia"/>
          <w:b/>
          <w:bCs/>
          <w:color w:val="222222"/>
          <w:sz w:val="21"/>
          <w:szCs w:val="21"/>
        </w:rPr>
        <w:t>Синтетические</w:t>
      </w:r>
      <w:r w:rsidRPr="006B3B4B">
        <w:rPr>
          <w:rFonts w:ascii="Helvetica" w:hAnsi="Helvetica" w:cs="Helvetica"/>
          <w:b/>
          <w:bCs/>
          <w:color w:val="222222"/>
          <w:sz w:val="21"/>
          <w:szCs w:val="21"/>
        </w:rPr>
        <w:t xml:space="preserve"> </w:t>
      </w:r>
      <w:r w:rsidRPr="006B3B4B">
        <w:rPr>
          <w:rFonts w:ascii="Helvetica" w:hAnsi="Helvetica" w:cs="Helvetica" w:hint="eastAsia"/>
          <w:b/>
          <w:bCs/>
          <w:color w:val="222222"/>
          <w:sz w:val="21"/>
          <w:szCs w:val="21"/>
        </w:rPr>
        <w:t>полимеры</w:t>
      </w:r>
      <w:r w:rsidRPr="006B3B4B">
        <w:rPr>
          <w:rFonts w:ascii="Helvetica" w:hAnsi="Helvetica" w:cs="Helvetica"/>
          <w:b/>
          <w:bCs/>
          <w:color w:val="222222"/>
          <w:sz w:val="21"/>
          <w:szCs w:val="21"/>
        </w:rPr>
        <w:t xml:space="preserve"> </w:t>
      </w:r>
      <w:r w:rsidRPr="006B3B4B">
        <w:rPr>
          <w:rFonts w:ascii="Helvetica" w:hAnsi="Helvetica" w:cs="Helvetica" w:hint="eastAsia"/>
          <w:b/>
          <w:bCs/>
          <w:color w:val="222222"/>
          <w:sz w:val="21"/>
          <w:szCs w:val="21"/>
        </w:rPr>
        <w:t>в</w:t>
      </w:r>
      <w:r w:rsidRPr="006B3B4B">
        <w:rPr>
          <w:rFonts w:ascii="Helvetica" w:hAnsi="Helvetica" w:cs="Helvetica"/>
          <w:b/>
          <w:bCs/>
          <w:color w:val="222222"/>
          <w:sz w:val="21"/>
          <w:szCs w:val="21"/>
        </w:rPr>
        <w:t xml:space="preserve"> </w:t>
      </w:r>
      <w:r w:rsidRPr="006B3B4B">
        <w:rPr>
          <w:rFonts w:ascii="Helvetica" w:hAnsi="Helvetica" w:cs="Helvetica" w:hint="eastAsia"/>
          <w:b/>
          <w:bCs/>
          <w:color w:val="222222"/>
          <w:sz w:val="21"/>
          <w:szCs w:val="21"/>
        </w:rPr>
        <w:t>качестве</w:t>
      </w:r>
      <w:r w:rsidRPr="006B3B4B">
        <w:rPr>
          <w:rFonts w:ascii="Helvetica" w:hAnsi="Helvetica" w:cs="Helvetica"/>
          <w:b/>
          <w:bCs/>
          <w:color w:val="222222"/>
          <w:sz w:val="21"/>
          <w:szCs w:val="21"/>
        </w:rPr>
        <w:t xml:space="preserve"> </w:t>
      </w:r>
      <w:r w:rsidRPr="006B3B4B">
        <w:rPr>
          <w:rFonts w:ascii="Helvetica" w:hAnsi="Helvetica" w:cs="Helvetica" w:hint="eastAsia"/>
          <w:b/>
          <w:bCs/>
          <w:color w:val="222222"/>
          <w:sz w:val="21"/>
          <w:szCs w:val="21"/>
        </w:rPr>
        <w:t>мелиорантов</w:t>
      </w:r>
      <w:r w:rsidRPr="006B3B4B">
        <w:rPr>
          <w:rFonts w:ascii="Helvetica" w:hAnsi="Helvetica" w:cs="Helvetica"/>
          <w:b/>
          <w:bCs/>
          <w:color w:val="222222"/>
          <w:sz w:val="21"/>
          <w:szCs w:val="21"/>
        </w:rPr>
        <w:t xml:space="preserve"> </w:t>
      </w:r>
      <w:r w:rsidRPr="006B3B4B">
        <w:rPr>
          <w:rFonts w:ascii="Helvetica" w:hAnsi="Helvetica" w:cs="Helvetica" w:hint="eastAsia"/>
          <w:b/>
          <w:bCs/>
          <w:color w:val="222222"/>
          <w:sz w:val="21"/>
          <w:szCs w:val="21"/>
        </w:rPr>
        <w:t>и</w:t>
      </w:r>
      <w:r w:rsidRPr="006B3B4B">
        <w:rPr>
          <w:rFonts w:ascii="Helvetica" w:hAnsi="Helvetica" w:cs="Helvetica"/>
          <w:b/>
          <w:bCs/>
          <w:color w:val="222222"/>
          <w:sz w:val="21"/>
          <w:szCs w:val="21"/>
        </w:rPr>
        <w:t xml:space="preserve"> </w:t>
      </w:r>
      <w:r w:rsidRPr="006B3B4B">
        <w:rPr>
          <w:rFonts w:ascii="Helvetica" w:hAnsi="Helvetica" w:cs="Helvetica" w:hint="eastAsia"/>
          <w:b/>
          <w:bCs/>
          <w:color w:val="222222"/>
          <w:sz w:val="21"/>
          <w:szCs w:val="21"/>
        </w:rPr>
        <w:t>возможность</w:t>
      </w:r>
      <w:r w:rsidRPr="006B3B4B">
        <w:rPr>
          <w:rFonts w:ascii="Helvetica" w:hAnsi="Helvetica" w:cs="Helvetica"/>
          <w:b/>
          <w:bCs/>
          <w:color w:val="222222"/>
          <w:sz w:val="21"/>
          <w:szCs w:val="21"/>
        </w:rPr>
        <w:t xml:space="preserve"> </w:t>
      </w:r>
      <w:r w:rsidRPr="006B3B4B">
        <w:rPr>
          <w:rFonts w:ascii="Helvetica" w:hAnsi="Helvetica" w:cs="Helvetica" w:hint="eastAsia"/>
          <w:b/>
          <w:bCs/>
          <w:color w:val="222222"/>
          <w:sz w:val="21"/>
          <w:szCs w:val="21"/>
        </w:rPr>
        <w:t>их</w:t>
      </w:r>
      <w:r w:rsidRPr="006B3B4B">
        <w:rPr>
          <w:rFonts w:ascii="Helvetica" w:hAnsi="Helvetica" w:cs="Helvetica"/>
          <w:b/>
          <w:bCs/>
          <w:color w:val="222222"/>
          <w:sz w:val="21"/>
          <w:szCs w:val="21"/>
        </w:rPr>
        <w:t xml:space="preserve"> </w:t>
      </w:r>
      <w:r w:rsidRPr="006B3B4B">
        <w:rPr>
          <w:rFonts w:ascii="Helvetica" w:hAnsi="Helvetica" w:cs="Helvetica" w:hint="eastAsia"/>
          <w:b/>
          <w:bCs/>
          <w:color w:val="222222"/>
          <w:sz w:val="21"/>
          <w:szCs w:val="21"/>
        </w:rPr>
        <w:t>микробиологической</w:t>
      </w:r>
      <w:r w:rsidRPr="006B3B4B">
        <w:rPr>
          <w:rFonts w:ascii="Helvetica" w:hAnsi="Helvetica" w:cs="Helvetica"/>
          <w:b/>
          <w:bCs/>
          <w:color w:val="222222"/>
          <w:sz w:val="21"/>
          <w:szCs w:val="21"/>
        </w:rPr>
        <w:t xml:space="preserve"> </w:t>
      </w:r>
      <w:r w:rsidRPr="006B3B4B">
        <w:rPr>
          <w:rFonts w:ascii="Helvetica" w:hAnsi="Helvetica" w:cs="Helvetica" w:hint="eastAsia"/>
          <w:b/>
          <w:bCs/>
          <w:color w:val="222222"/>
          <w:sz w:val="21"/>
          <w:szCs w:val="21"/>
        </w:rPr>
        <w:t>деградации</w:t>
      </w:r>
      <w:r w:rsidRPr="006B3B4B">
        <w:rPr>
          <w:rFonts w:ascii="Helvetica" w:hAnsi="Helvetica" w:cs="Helvetica"/>
          <w:b/>
          <w:bCs/>
          <w:color w:val="222222"/>
          <w:sz w:val="21"/>
          <w:szCs w:val="21"/>
        </w:rPr>
        <w:t xml:space="preserve"> 21</w:t>
      </w:r>
    </w:p>
    <w:p w14:paraId="5D37E193" w14:textId="77777777" w:rsidR="006B3B4B" w:rsidRPr="006B3B4B" w:rsidRDefault="006B3B4B" w:rsidP="006B3B4B">
      <w:pPr>
        <w:rPr>
          <w:rFonts w:ascii="Helvetica" w:hAnsi="Helvetica" w:cs="Helvetica"/>
          <w:b/>
          <w:bCs/>
          <w:color w:val="222222"/>
          <w:sz w:val="21"/>
          <w:szCs w:val="21"/>
        </w:rPr>
      </w:pPr>
    </w:p>
    <w:p w14:paraId="43D59DDF" w14:textId="77777777" w:rsidR="006B3B4B" w:rsidRPr="006B3B4B" w:rsidRDefault="006B3B4B" w:rsidP="006B3B4B">
      <w:pPr>
        <w:rPr>
          <w:rFonts w:ascii="Helvetica" w:hAnsi="Helvetica" w:cs="Helvetica"/>
          <w:b/>
          <w:bCs/>
          <w:color w:val="222222"/>
          <w:sz w:val="21"/>
          <w:szCs w:val="21"/>
        </w:rPr>
      </w:pPr>
      <w:r w:rsidRPr="006B3B4B">
        <w:rPr>
          <w:rFonts w:ascii="Helvetica" w:hAnsi="Helvetica" w:cs="Helvetica"/>
          <w:b/>
          <w:bCs/>
          <w:color w:val="222222"/>
          <w:sz w:val="21"/>
          <w:szCs w:val="21"/>
        </w:rPr>
        <w:t xml:space="preserve">2. </w:t>
      </w:r>
      <w:r w:rsidRPr="006B3B4B">
        <w:rPr>
          <w:rFonts w:ascii="Helvetica" w:hAnsi="Helvetica" w:cs="Helvetica" w:hint="eastAsia"/>
          <w:b/>
          <w:bCs/>
          <w:color w:val="222222"/>
          <w:sz w:val="21"/>
          <w:szCs w:val="21"/>
        </w:rPr>
        <w:t>ОБЪЕКТЫ</w:t>
      </w:r>
      <w:r w:rsidRPr="006B3B4B">
        <w:rPr>
          <w:rFonts w:ascii="Helvetica" w:hAnsi="Helvetica" w:cs="Helvetica"/>
          <w:b/>
          <w:bCs/>
          <w:color w:val="222222"/>
          <w:sz w:val="21"/>
          <w:szCs w:val="21"/>
        </w:rPr>
        <w:t xml:space="preserve"> </w:t>
      </w:r>
      <w:r w:rsidRPr="006B3B4B">
        <w:rPr>
          <w:rFonts w:ascii="Helvetica" w:hAnsi="Helvetica" w:cs="Helvetica" w:hint="eastAsia"/>
          <w:b/>
          <w:bCs/>
          <w:color w:val="222222"/>
          <w:sz w:val="21"/>
          <w:szCs w:val="21"/>
        </w:rPr>
        <w:t>И</w:t>
      </w:r>
      <w:r w:rsidRPr="006B3B4B">
        <w:rPr>
          <w:rFonts w:ascii="Helvetica" w:hAnsi="Helvetica" w:cs="Helvetica"/>
          <w:b/>
          <w:bCs/>
          <w:color w:val="222222"/>
          <w:sz w:val="21"/>
          <w:szCs w:val="21"/>
        </w:rPr>
        <w:t xml:space="preserve"> </w:t>
      </w:r>
      <w:r w:rsidRPr="006B3B4B">
        <w:rPr>
          <w:rFonts w:ascii="Helvetica" w:hAnsi="Helvetica" w:cs="Helvetica" w:hint="eastAsia"/>
          <w:b/>
          <w:bCs/>
          <w:color w:val="222222"/>
          <w:sz w:val="21"/>
          <w:szCs w:val="21"/>
        </w:rPr>
        <w:t>МЕТОДЫ</w:t>
      </w:r>
      <w:r w:rsidRPr="006B3B4B">
        <w:rPr>
          <w:rFonts w:ascii="Helvetica" w:hAnsi="Helvetica" w:cs="Helvetica"/>
          <w:b/>
          <w:bCs/>
          <w:color w:val="222222"/>
          <w:sz w:val="21"/>
          <w:szCs w:val="21"/>
        </w:rPr>
        <w:t xml:space="preserve"> </w:t>
      </w:r>
      <w:r w:rsidRPr="006B3B4B">
        <w:rPr>
          <w:rFonts w:ascii="Helvetica" w:hAnsi="Helvetica" w:cs="Helvetica" w:hint="eastAsia"/>
          <w:b/>
          <w:bCs/>
          <w:color w:val="222222"/>
          <w:sz w:val="21"/>
          <w:szCs w:val="21"/>
        </w:rPr>
        <w:t>ИССЛЕДОВАНИЙ</w:t>
      </w:r>
      <w:r w:rsidRPr="006B3B4B">
        <w:rPr>
          <w:rFonts w:ascii="Helvetica" w:hAnsi="Helvetica" w:cs="Helvetica"/>
          <w:b/>
          <w:bCs/>
          <w:color w:val="222222"/>
          <w:sz w:val="21"/>
          <w:szCs w:val="21"/>
        </w:rPr>
        <w:t>.25</w:t>
      </w:r>
    </w:p>
    <w:p w14:paraId="751639D8" w14:textId="77777777" w:rsidR="006B3B4B" w:rsidRPr="006B3B4B" w:rsidRDefault="006B3B4B" w:rsidP="006B3B4B">
      <w:pPr>
        <w:rPr>
          <w:rFonts w:ascii="Helvetica" w:hAnsi="Helvetica" w:cs="Helvetica"/>
          <w:b/>
          <w:bCs/>
          <w:color w:val="222222"/>
          <w:sz w:val="21"/>
          <w:szCs w:val="21"/>
        </w:rPr>
      </w:pPr>
    </w:p>
    <w:p w14:paraId="70B5F865" w14:textId="77777777" w:rsidR="006B3B4B" w:rsidRPr="006B3B4B" w:rsidRDefault="006B3B4B" w:rsidP="006B3B4B">
      <w:pPr>
        <w:rPr>
          <w:rFonts w:ascii="Helvetica" w:hAnsi="Helvetica" w:cs="Helvetica"/>
          <w:b/>
          <w:bCs/>
          <w:color w:val="222222"/>
          <w:sz w:val="21"/>
          <w:szCs w:val="21"/>
        </w:rPr>
      </w:pPr>
      <w:r w:rsidRPr="006B3B4B">
        <w:rPr>
          <w:rFonts w:ascii="Helvetica" w:hAnsi="Helvetica" w:cs="Helvetica"/>
          <w:b/>
          <w:bCs/>
          <w:color w:val="222222"/>
          <w:sz w:val="21"/>
          <w:szCs w:val="21"/>
        </w:rPr>
        <w:t xml:space="preserve">2.1. </w:t>
      </w:r>
      <w:r w:rsidRPr="006B3B4B">
        <w:rPr>
          <w:rFonts w:ascii="Helvetica" w:hAnsi="Helvetica" w:cs="Helvetica" w:hint="eastAsia"/>
          <w:b/>
          <w:bCs/>
          <w:color w:val="222222"/>
          <w:sz w:val="21"/>
          <w:szCs w:val="21"/>
        </w:rPr>
        <w:t>Объекты</w:t>
      </w:r>
      <w:r w:rsidRPr="006B3B4B">
        <w:rPr>
          <w:rFonts w:ascii="Helvetica" w:hAnsi="Helvetica" w:cs="Helvetica"/>
          <w:b/>
          <w:bCs/>
          <w:color w:val="222222"/>
          <w:sz w:val="21"/>
          <w:szCs w:val="21"/>
        </w:rPr>
        <w:t xml:space="preserve"> </w:t>
      </w:r>
      <w:r w:rsidRPr="006B3B4B">
        <w:rPr>
          <w:rFonts w:ascii="Helvetica" w:hAnsi="Helvetica" w:cs="Helvetica" w:hint="eastAsia"/>
          <w:b/>
          <w:bCs/>
          <w:color w:val="222222"/>
          <w:sz w:val="21"/>
          <w:szCs w:val="21"/>
        </w:rPr>
        <w:t>исследований</w:t>
      </w:r>
      <w:r w:rsidRPr="006B3B4B">
        <w:rPr>
          <w:rFonts w:ascii="Helvetica" w:hAnsi="Helvetica" w:cs="Helvetica"/>
          <w:b/>
          <w:bCs/>
          <w:color w:val="222222"/>
          <w:sz w:val="21"/>
          <w:szCs w:val="21"/>
        </w:rPr>
        <w:t>.25</w:t>
      </w:r>
    </w:p>
    <w:p w14:paraId="10072E4F" w14:textId="77777777" w:rsidR="006B3B4B" w:rsidRPr="006B3B4B" w:rsidRDefault="006B3B4B" w:rsidP="006B3B4B">
      <w:pPr>
        <w:rPr>
          <w:rFonts w:ascii="Helvetica" w:hAnsi="Helvetica" w:cs="Helvetica"/>
          <w:b/>
          <w:bCs/>
          <w:color w:val="222222"/>
          <w:sz w:val="21"/>
          <w:szCs w:val="21"/>
        </w:rPr>
      </w:pPr>
    </w:p>
    <w:p w14:paraId="7E884AA9" w14:textId="77777777" w:rsidR="006B3B4B" w:rsidRPr="006B3B4B" w:rsidRDefault="006B3B4B" w:rsidP="006B3B4B">
      <w:pPr>
        <w:rPr>
          <w:rFonts w:ascii="Helvetica" w:hAnsi="Helvetica" w:cs="Helvetica"/>
          <w:b/>
          <w:bCs/>
          <w:color w:val="222222"/>
          <w:sz w:val="21"/>
          <w:szCs w:val="21"/>
        </w:rPr>
      </w:pPr>
      <w:r w:rsidRPr="006B3B4B">
        <w:rPr>
          <w:rFonts w:ascii="Helvetica" w:hAnsi="Helvetica" w:cs="Helvetica"/>
          <w:b/>
          <w:bCs/>
          <w:color w:val="222222"/>
          <w:sz w:val="21"/>
          <w:szCs w:val="21"/>
        </w:rPr>
        <w:t xml:space="preserve">2.2. </w:t>
      </w:r>
      <w:r w:rsidRPr="006B3B4B">
        <w:rPr>
          <w:rFonts w:ascii="Helvetica" w:hAnsi="Helvetica" w:cs="Helvetica" w:hint="eastAsia"/>
          <w:b/>
          <w:bCs/>
          <w:color w:val="222222"/>
          <w:sz w:val="21"/>
          <w:szCs w:val="21"/>
        </w:rPr>
        <w:t>Краткая</w:t>
      </w:r>
      <w:r w:rsidRPr="006B3B4B">
        <w:rPr>
          <w:rFonts w:ascii="Helvetica" w:hAnsi="Helvetica" w:cs="Helvetica"/>
          <w:b/>
          <w:bCs/>
          <w:color w:val="222222"/>
          <w:sz w:val="21"/>
          <w:szCs w:val="21"/>
        </w:rPr>
        <w:t xml:space="preserve"> </w:t>
      </w:r>
      <w:r w:rsidRPr="006B3B4B">
        <w:rPr>
          <w:rFonts w:ascii="Helvetica" w:hAnsi="Helvetica" w:cs="Helvetica" w:hint="eastAsia"/>
          <w:b/>
          <w:bCs/>
          <w:color w:val="222222"/>
          <w:sz w:val="21"/>
          <w:szCs w:val="21"/>
        </w:rPr>
        <w:t>характеристика</w:t>
      </w:r>
      <w:r w:rsidRPr="006B3B4B">
        <w:rPr>
          <w:rFonts w:ascii="Helvetica" w:hAnsi="Helvetica" w:cs="Helvetica"/>
          <w:b/>
          <w:bCs/>
          <w:color w:val="222222"/>
          <w:sz w:val="21"/>
          <w:szCs w:val="21"/>
        </w:rPr>
        <w:t xml:space="preserve"> </w:t>
      </w:r>
      <w:r w:rsidRPr="006B3B4B">
        <w:rPr>
          <w:rFonts w:ascii="Helvetica" w:hAnsi="Helvetica" w:cs="Helvetica" w:hint="eastAsia"/>
          <w:b/>
          <w:bCs/>
          <w:color w:val="222222"/>
          <w:sz w:val="21"/>
          <w:szCs w:val="21"/>
        </w:rPr>
        <w:t>полимеров</w:t>
      </w:r>
      <w:r w:rsidRPr="006B3B4B">
        <w:rPr>
          <w:rFonts w:ascii="Helvetica" w:hAnsi="Helvetica" w:cs="Helvetica"/>
          <w:b/>
          <w:bCs/>
          <w:color w:val="222222"/>
          <w:sz w:val="21"/>
          <w:szCs w:val="21"/>
        </w:rPr>
        <w:t>-</w:t>
      </w:r>
      <w:r w:rsidRPr="006B3B4B">
        <w:rPr>
          <w:rFonts w:ascii="Helvetica" w:hAnsi="Helvetica" w:cs="Helvetica" w:hint="eastAsia"/>
          <w:b/>
          <w:bCs/>
          <w:color w:val="222222"/>
          <w:sz w:val="21"/>
          <w:szCs w:val="21"/>
        </w:rPr>
        <w:t>мелиорантов</w:t>
      </w:r>
      <w:r w:rsidRPr="006B3B4B">
        <w:rPr>
          <w:rFonts w:ascii="Helvetica" w:hAnsi="Helvetica" w:cs="Helvetica"/>
          <w:b/>
          <w:bCs/>
          <w:color w:val="222222"/>
          <w:sz w:val="21"/>
          <w:szCs w:val="21"/>
        </w:rPr>
        <w:t>. 29</w:t>
      </w:r>
    </w:p>
    <w:p w14:paraId="4DA53DEA" w14:textId="77777777" w:rsidR="006B3B4B" w:rsidRPr="006B3B4B" w:rsidRDefault="006B3B4B" w:rsidP="006B3B4B">
      <w:pPr>
        <w:rPr>
          <w:rFonts w:ascii="Helvetica" w:hAnsi="Helvetica" w:cs="Helvetica"/>
          <w:b/>
          <w:bCs/>
          <w:color w:val="222222"/>
          <w:sz w:val="21"/>
          <w:szCs w:val="21"/>
        </w:rPr>
      </w:pPr>
    </w:p>
    <w:p w14:paraId="5745120C" w14:textId="77777777" w:rsidR="006B3B4B" w:rsidRPr="006B3B4B" w:rsidRDefault="006B3B4B" w:rsidP="006B3B4B">
      <w:pPr>
        <w:rPr>
          <w:rFonts w:ascii="Helvetica" w:hAnsi="Helvetica" w:cs="Helvetica"/>
          <w:b/>
          <w:bCs/>
          <w:color w:val="222222"/>
          <w:sz w:val="21"/>
          <w:szCs w:val="21"/>
        </w:rPr>
      </w:pPr>
      <w:r w:rsidRPr="006B3B4B">
        <w:rPr>
          <w:rFonts w:ascii="Helvetica" w:hAnsi="Helvetica" w:cs="Helvetica"/>
          <w:b/>
          <w:bCs/>
          <w:color w:val="222222"/>
          <w:sz w:val="21"/>
          <w:szCs w:val="21"/>
        </w:rPr>
        <w:t xml:space="preserve">2.3. </w:t>
      </w:r>
      <w:r w:rsidRPr="006B3B4B">
        <w:rPr>
          <w:rFonts w:ascii="Helvetica" w:hAnsi="Helvetica" w:cs="Helvetica" w:hint="eastAsia"/>
          <w:b/>
          <w:bCs/>
          <w:color w:val="222222"/>
          <w:sz w:val="21"/>
          <w:szCs w:val="21"/>
        </w:rPr>
        <w:t>Методы</w:t>
      </w:r>
      <w:r w:rsidRPr="006B3B4B">
        <w:rPr>
          <w:rFonts w:ascii="Helvetica" w:hAnsi="Helvetica" w:cs="Helvetica"/>
          <w:b/>
          <w:bCs/>
          <w:color w:val="222222"/>
          <w:sz w:val="21"/>
          <w:szCs w:val="21"/>
        </w:rPr>
        <w:t xml:space="preserve"> </w:t>
      </w:r>
      <w:r w:rsidRPr="006B3B4B">
        <w:rPr>
          <w:rFonts w:ascii="Helvetica" w:hAnsi="Helvetica" w:cs="Helvetica" w:hint="eastAsia"/>
          <w:b/>
          <w:bCs/>
          <w:color w:val="222222"/>
          <w:sz w:val="21"/>
          <w:szCs w:val="21"/>
        </w:rPr>
        <w:t>исследований</w:t>
      </w:r>
      <w:r w:rsidRPr="006B3B4B">
        <w:rPr>
          <w:rFonts w:ascii="Helvetica" w:hAnsi="Helvetica" w:cs="Helvetica"/>
          <w:b/>
          <w:bCs/>
          <w:color w:val="222222"/>
          <w:sz w:val="21"/>
          <w:szCs w:val="21"/>
        </w:rPr>
        <w:t>.31</w:t>
      </w:r>
    </w:p>
    <w:p w14:paraId="0FD2409C" w14:textId="77777777" w:rsidR="006B3B4B" w:rsidRPr="006B3B4B" w:rsidRDefault="006B3B4B" w:rsidP="006B3B4B">
      <w:pPr>
        <w:rPr>
          <w:rFonts w:ascii="Helvetica" w:hAnsi="Helvetica" w:cs="Helvetica"/>
          <w:b/>
          <w:bCs/>
          <w:color w:val="222222"/>
          <w:sz w:val="21"/>
          <w:szCs w:val="21"/>
        </w:rPr>
      </w:pPr>
    </w:p>
    <w:p w14:paraId="100569E1" w14:textId="77777777" w:rsidR="006B3B4B" w:rsidRPr="006B3B4B" w:rsidRDefault="006B3B4B" w:rsidP="006B3B4B">
      <w:pPr>
        <w:rPr>
          <w:rFonts w:ascii="Helvetica" w:hAnsi="Helvetica" w:cs="Helvetica"/>
          <w:b/>
          <w:bCs/>
          <w:color w:val="222222"/>
          <w:sz w:val="21"/>
          <w:szCs w:val="21"/>
        </w:rPr>
      </w:pPr>
      <w:r w:rsidRPr="006B3B4B">
        <w:rPr>
          <w:rFonts w:ascii="Helvetica" w:hAnsi="Helvetica" w:cs="Helvetica" w:hint="eastAsia"/>
          <w:b/>
          <w:bCs/>
          <w:color w:val="222222"/>
          <w:sz w:val="21"/>
          <w:szCs w:val="21"/>
        </w:rPr>
        <w:t>ЭКСПЕРИМЕНТАЛЬНАЯ</w:t>
      </w:r>
      <w:r w:rsidRPr="006B3B4B">
        <w:rPr>
          <w:rFonts w:ascii="Helvetica" w:hAnsi="Helvetica" w:cs="Helvetica"/>
          <w:b/>
          <w:bCs/>
          <w:color w:val="222222"/>
          <w:sz w:val="21"/>
          <w:szCs w:val="21"/>
        </w:rPr>
        <w:t xml:space="preserve"> </w:t>
      </w:r>
      <w:r w:rsidRPr="006B3B4B">
        <w:rPr>
          <w:rFonts w:ascii="Helvetica" w:hAnsi="Helvetica" w:cs="Helvetica" w:hint="eastAsia"/>
          <w:b/>
          <w:bCs/>
          <w:color w:val="222222"/>
          <w:sz w:val="21"/>
          <w:szCs w:val="21"/>
        </w:rPr>
        <w:t>ЧАСТЬ</w:t>
      </w:r>
    </w:p>
    <w:p w14:paraId="3ABBA1F9" w14:textId="77777777" w:rsidR="006B3B4B" w:rsidRPr="006B3B4B" w:rsidRDefault="006B3B4B" w:rsidP="006B3B4B">
      <w:pPr>
        <w:rPr>
          <w:rFonts w:ascii="Helvetica" w:hAnsi="Helvetica" w:cs="Helvetica"/>
          <w:b/>
          <w:bCs/>
          <w:color w:val="222222"/>
          <w:sz w:val="21"/>
          <w:szCs w:val="21"/>
        </w:rPr>
      </w:pPr>
    </w:p>
    <w:p w14:paraId="4B41A100" w14:textId="77777777" w:rsidR="006B3B4B" w:rsidRPr="006B3B4B" w:rsidRDefault="006B3B4B" w:rsidP="006B3B4B">
      <w:pPr>
        <w:rPr>
          <w:rFonts w:ascii="Helvetica" w:hAnsi="Helvetica" w:cs="Helvetica"/>
          <w:b/>
          <w:bCs/>
          <w:color w:val="222222"/>
          <w:sz w:val="21"/>
          <w:szCs w:val="21"/>
        </w:rPr>
      </w:pPr>
      <w:r w:rsidRPr="006B3B4B">
        <w:rPr>
          <w:rFonts w:ascii="Helvetica" w:hAnsi="Helvetica" w:cs="Helvetica"/>
          <w:b/>
          <w:bCs/>
          <w:color w:val="222222"/>
          <w:sz w:val="21"/>
          <w:szCs w:val="21"/>
        </w:rPr>
        <w:t xml:space="preserve">3. </w:t>
      </w:r>
      <w:r w:rsidRPr="006B3B4B">
        <w:rPr>
          <w:rFonts w:ascii="Helvetica" w:hAnsi="Helvetica" w:cs="Helvetica" w:hint="eastAsia"/>
          <w:b/>
          <w:bCs/>
          <w:color w:val="222222"/>
          <w:sz w:val="21"/>
          <w:szCs w:val="21"/>
        </w:rPr>
        <w:t>БИОЛОГИЧЕСКАЯ</w:t>
      </w:r>
      <w:r w:rsidRPr="006B3B4B">
        <w:rPr>
          <w:rFonts w:ascii="Helvetica" w:hAnsi="Helvetica" w:cs="Helvetica"/>
          <w:b/>
          <w:bCs/>
          <w:color w:val="222222"/>
          <w:sz w:val="21"/>
          <w:szCs w:val="21"/>
        </w:rPr>
        <w:t xml:space="preserve"> </w:t>
      </w:r>
      <w:r w:rsidRPr="006B3B4B">
        <w:rPr>
          <w:rFonts w:ascii="Helvetica" w:hAnsi="Helvetica" w:cs="Helvetica" w:hint="eastAsia"/>
          <w:b/>
          <w:bCs/>
          <w:color w:val="222222"/>
          <w:sz w:val="21"/>
          <w:szCs w:val="21"/>
        </w:rPr>
        <w:t>АКТИВНОСТЬ</w:t>
      </w:r>
      <w:r w:rsidRPr="006B3B4B">
        <w:rPr>
          <w:rFonts w:ascii="Helvetica" w:hAnsi="Helvetica" w:cs="Helvetica"/>
          <w:b/>
          <w:bCs/>
          <w:color w:val="222222"/>
          <w:sz w:val="21"/>
          <w:szCs w:val="21"/>
        </w:rPr>
        <w:t xml:space="preserve"> </w:t>
      </w:r>
      <w:r w:rsidRPr="006B3B4B">
        <w:rPr>
          <w:rFonts w:ascii="Helvetica" w:hAnsi="Helvetica" w:cs="Helvetica" w:hint="eastAsia"/>
          <w:b/>
          <w:bCs/>
          <w:color w:val="222222"/>
          <w:sz w:val="21"/>
          <w:szCs w:val="21"/>
        </w:rPr>
        <w:t>ПОЧЕЫ</w:t>
      </w:r>
      <w:r w:rsidRPr="006B3B4B">
        <w:rPr>
          <w:rFonts w:ascii="Helvetica" w:hAnsi="Helvetica" w:cs="Helvetica"/>
          <w:b/>
          <w:bCs/>
          <w:color w:val="222222"/>
          <w:sz w:val="21"/>
          <w:szCs w:val="21"/>
        </w:rPr>
        <w:t xml:space="preserve"> </w:t>
      </w:r>
      <w:r w:rsidRPr="006B3B4B">
        <w:rPr>
          <w:rFonts w:ascii="Helvetica" w:hAnsi="Helvetica" w:cs="Helvetica" w:hint="eastAsia"/>
          <w:b/>
          <w:bCs/>
          <w:color w:val="222222"/>
          <w:sz w:val="21"/>
          <w:szCs w:val="21"/>
        </w:rPr>
        <w:t>ПРИ</w:t>
      </w:r>
      <w:r w:rsidRPr="006B3B4B">
        <w:rPr>
          <w:rFonts w:ascii="Helvetica" w:hAnsi="Helvetica" w:cs="Helvetica"/>
          <w:b/>
          <w:bCs/>
          <w:color w:val="222222"/>
          <w:sz w:val="21"/>
          <w:szCs w:val="21"/>
        </w:rPr>
        <w:t xml:space="preserve"> </w:t>
      </w:r>
      <w:r w:rsidRPr="006B3B4B">
        <w:rPr>
          <w:rFonts w:ascii="Helvetica" w:hAnsi="Helvetica" w:cs="Helvetica" w:hint="eastAsia"/>
          <w:b/>
          <w:bCs/>
          <w:color w:val="222222"/>
          <w:sz w:val="21"/>
          <w:szCs w:val="21"/>
        </w:rPr>
        <w:t>ВНЕСЕНИИ</w:t>
      </w:r>
    </w:p>
    <w:p w14:paraId="2FCA6B25" w14:textId="77777777" w:rsidR="006B3B4B" w:rsidRPr="006B3B4B" w:rsidRDefault="006B3B4B" w:rsidP="006B3B4B">
      <w:pPr>
        <w:rPr>
          <w:rFonts w:ascii="Helvetica" w:hAnsi="Helvetica" w:cs="Helvetica"/>
          <w:b/>
          <w:bCs/>
          <w:color w:val="222222"/>
          <w:sz w:val="21"/>
          <w:szCs w:val="21"/>
        </w:rPr>
      </w:pPr>
    </w:p>
    <w:p w14:paraId="037D44BC" w14:textId="77777777" w:rsidR="006B3B4B" w:rsidRPr="006B3B4B" w:rsidRDefault="006B3B4B" w:rsidP="006B3B4B">
      <w:pPr>
        <w:rPr>
          <w:rFonts w:ascii="Helvetica" w:hAnsi="Helvetica" w:cs="Helvetica"/>
          <w:b/>
          <w:bCs/>
          <w:color w:val="222222"/>
          <w:sz w:val="21"/>
          <w:szCs w:val="21"/>
        </w:rPr>
      </w:pPr>
      <w:r w:rsidRPr="006B3B4B">
        <w:rPr>
          <w:rFonts w:ascii="Helvetica" w:hAnsi="Helvetica" w:cs="Helvetica" w:hint="eastAsia"/>
          <w:b/>
          <w:bCs/>
          <w:color w:val="222222"/>
          <w:sz w:val="21"/>
          <w:szCs w:val="21"/>
        </w:rPr>
        <w:t>МЕЛИОРАНТОВ</w:t>
      </w:r>
      <w:r w:rsidRPr="006B3B4B">
        <w:rPr>
          <w:rFonts w:ascii="Helvetica" w:hAnsi="Helvetica" w:cs="Helvetica"/>
          <w:b/>
          <w:bCs/>
          <w:color w:val="222222"/>
          <w:sz w:val="21"/>
          <w:szCs w:val="21"/>
        </w:rPr>
        <w:t xml:space="preserve"> (</w:t>
      </w:r>
      <w:r w:rsidRPr="006B3B4B">
        <w:rPr>
          <w:rFonts w:ascii="Helvetica" w:hAnsi="Helvetica" w:cs="Helvetica" w:hint="eastAsia"/>
          <w:b/>
          <w:bCs/>
          <w:color w:val="222222"/>
          <w:sz w:val="21"/>
          <w:szCs w:val="21"/>
        </w:rPr>
        <w:t>К</w:t>
      </w:r>
      <w:r w:rsidRPr="006B3B4B">
        <w:rPr>
          <w:rFonts w:ascii="Helvetica" w:hAnsi="Helvetica" w:cs="Helvetica"/>
          <w:b/>
          <w:bCs/>
          <w:color w:val="222222"/>
          <w:sz w:val="21"/>
          <w:szCs w:val="21"/>
        </w:rPr>
        <w:t xml:space="preserve">-4, </w:t>
      </w:r>
      <w:r w:rsidRPr="006B3B4B">
        <w:rPr>
          <w:rFonts w:ascii="Helvetica" w:hAnsi="Helvetica" w:cs="Helvetica" w:hint="eastAsia"/>
          <w:b/>
          <w:bCs/>
          <w:color w:val="222222"/>
          <w:sz w:val="21"/>
          <w:szCs w:val="21"/>
        </w:rPr>
        <w:t>СОЛОМА</w:t>
      </w:r>
      <w:r w:rsidRPr="006B3B4B">
        <w:rPr>
          <w:rFonts w:ascii="Helvetica" w:hAnsi="Helvetica" w:cs="Helvetica"/>
          <w:b/>
          <w:bCs/>
          <w:color w:val="222222"/>
          <w:sz w:val="21"/>
          <w:szCs w:val="21"/>
        </w:rPr>
        <w:t>, %</w:t>
      </w:r>
      <w:r w:rsidRPr="006B3B4B">
        <w:rPr>
          <w:rFonts w:ascii="Helvetica" w:hAnsi="Helvetica" w:cs="Helvetica" w:hint="eastAsia"/>
          <w:b/>
          <w:bCs/>
          <w:color w:val="222222"/>
          <w:sz w:val="21"/>
          <w:szCs w:val="21"/>
        </w:rPr>
        <w:t>п</w:t>
      </w:r>
      <w:r w:rsidRPr="006B3B4B">
        <w:rPr>
          <w:rFonts w:ascii="Helvetica" w:hAnsi="Helvetica" w:cs="Helvetica"/>
          <w:b/>
          <w:bCs/>
          <w:color w:val="222222"/>
          <w:sz w:val="21"/>
          <w:szCs w:val="21"/>
        </w:rPr>
        <w:t xml:space="preserve"> </w:t>
      </w:r>
      <w:r w:rsidRPr="006B3B4B">
        <w:rPr>
          <w:rFonts w:ascii="Helvetica" w:hAnsi="Helvetica" w:cs="Helvetica" w:hint="eastAsia"/>
          <w:b/>
          <w:bCs/>
          <w:color w:val="222222"/>
          <w:sz w:val="21"/>
          <w:szCs w:val="21"/>
        </w:rPr>
        <w:t>и</w:t>
      </w:r>
      <w:r w:rsidRPr="006B3B4B">
        <w:rPr>
          <w:rFonts w:ascii="Helvetica" w:hAnsi="Helvetica" w:cs="Helvetica"/>
          <w:b/>
          <w:bCs/>
          <w:color w:val="222222"/>
          <w:sz w:val="21"/>
          <w:szCs w:val="21"/>
        </w:rPr>
        <w:t xml:space="preserve"> </w:t>
      </w:r>
      <w:r w:rsidRPr="006B3B4B">
        <w:rPr>
          <w:rFonts w:ascii="Helvetica" w:hAnsi="Helvetica" w:cs="Helvetica" w:hint="eastAsia"/>
          <w:b/>
          <w:bCs/>
          <w:color w:val="222222"/>
          <w:sz w:val="21"/>
          <w:szCs w:val="21"/>
        </w:rPr>
        <w:t>РПА</w:t>
      </w:r>
      <w:r w:rsidRPr="006B3B4B">
        <w:rPr>
          <w:rFonts w:ascii="Helvetica" w:hAnsi="Helvetica" w:cs="Helvetica"/>
          <w:b/>
          <w:bCs/>
          <w:color w:val="222222"/>
          <w:sz w:val="21"/>
          <w:szCs w:val="21"/>
        </w:rPr>
        <w:t>).34</w:t>
      </w:r>
    </w:p>
    <w:p w14:paraId="77C28F0D" w14:textId="77777777" w:rsidR="006B3B4B" w:rsidRPr="006B3B4B" w:rsidRDefault="006B3B4B" w:rsidP="006B3B4B">
      <w:pPr>
        <w:rPr>
          <w:rFonts w:ascii="Helvetica" w:hAnsi="Helvetica" w:cs="Helvetica"/>
          <w:b/>
          <w:bCs/>
          <w:color w:val="222222"/>
          <w:sz w:val="21"/>
          <w:szCs w:val="21"/>
        </w:rPr>
      </w:pPr>
    </w:p>
    <w:p w14:paraId="7DF6CCBF" w14:textId="77777777" w:rsidR="006B3B4B" w:rsidRPr="006B3B4B" w:rsidRDefault="006B3B4B" w:rsidP="006B3B4B">
      <w:pPr>
        <w:rPr>
          <w:rFonts w:ascii="Helvetica" w:hAnsi="Helvetica" w:cs="Helvetica"/>
          <w:b/>
          <w:bCs/>
          <w:color w:val="222222"/>
          <w:sz w:val="21"/>
          <w:szCs w:val="21"/>
        </w:rPr>
      </w:pPr>
      <w:r w:rsidRPr="006B3B4B">
        <w:rPr>
          <w:rFonts w:ascii="Helvetica" w:hAnsi="Helvetica" w:cs="Helvetica"/>
          <w:b/>
          <w:bCs/>
          <w:color w:val="222222"/>
          <w:sz w:val="21"/>
          <w:szCs w:val="21"/>
        </w:rPr>
        <w:t xml:space="preserve">3.1. </w:t>
      </w:r>
      <w:r w:rsidRPr="006B3B4B">
        <w:rPr>
          <w:rFonts w:ascii="Helvetica" w:hAnsi="Helvetica" w:cs="Helvetica" w:hint="eastAsia"/>
          <w:b/>
          <w:bCs/>
          <w:color w:val="222222"/>
          <w:sz w:val="21"/>
          <w:szCs w:val="21"/>
        </w:rPr>
        <w:t>Динамика</w:t>
      </w:r>
      <w:r w:rsidRPr="006B3B4B">
        <w:rPr>
          <w:rFonts w:ascii="Helvetica" w:hAnsi="Helvetica" w:cs="Helvetica"/>
          <w:b/>
          <w:bCs/>
          <w:color w:val="222222"/>
          <w:sz w:val="21"/>
          <w:szCs w:val="21"/>
        </w:rPr>
        <w:t xml:space="preserve"> </w:t>
      </w:r>
      <w:r w:rsidRPr="006B3B4B">
        <w:rPr>
          <w:rFonts w:ascii="Helvetica" w:hAnsi="Helvetica" w:cs="Helvetica" w:hint="eastAsia"/>
          <w:b/>
          <w:bCs/>
          <w:color w:val="222222"/>
          <w:sz w:val="21"/>
          <w:szCs w:val="21"/>
        </w:rPr>
        <w:t>численности</w:t>
      </w:r>
      <w:r w:rsidRPr="006B3B4B">
        <w:rPr>
          <w:rFonts w:ascii="Helvetica" w:hAnsi="Helvetica" w:cs="Helvetica"/>
          <w:b/>
          <w:bCs/>
          <w:color w:val="222222"/>
          <w:sz w:val="21"/>
          <w:szCs w:val="21"/>
        </w:rPr>
        <w:t xml:space="preserve"> </w:t>
      </w:r>
      <w:r w:rsidRPr="006B3B4B">
        <w:rPr>
          <w:rFonts w:ascii="Helvetica" w:hAnsi="Helvetica" w:cs="Helvetica" w:hint="eastAsia"/>
          <w:b/>
          <w:bCs/>
          <w:color w:val="222222"/>
          <w:sz w:val="21"/>
          <w:szCs w:val="21"/>
        </w:rPr>
        <w:t>физиологических</w:t>
      </w:r>
      <w:r w:rsidRPr="006B3B4B">
        <w:rPr>
          <w:rFonts w:ascii="Helvetica" w:hAnsi="Helvetica" w:cs="Helvetica"/>
          <w:b/>
          <w:bCs/>
          <w:color w:val="222222"/>
          <w:sz w:val="21"/>
          <w:szCs w:val="21"/>
        </w:rPr>
        <w:t xml:space="preserve"> </w:t>
      </w:r>
      <w:r w:rsidRPr="006B3B4B">
        <w:rPr>
          <w:rFonts w:ascii="Helvetica" w:hAnsi="Helvetica" w:cs="Helvetica" w:hint="eastAsia"/>
          <w:b/>
          <w:bCs/>
          <w:color w:val="222222"/>
          <w:sz w:val="21"/>
          <w:szCs w:val="21"/>
        </w:rPr>
        <w:t>групп</w:t>
      </w:r>
      <w:r w:rsidRPr="006B3B4B">
        <w:rPr>
          <w:rFonts w:ascii="Helvetica" w:hAnsi="Helvetica" w:cs="Helvetica"/>
          <w:b/>
          <w:bCs/>
          <w:color w:val="222222"/>
          <w:sz w:val="21"/>
          <w:szCs w:val="21"/>
        </w:rPr>
        <w:t xml:space="preserve"> </w:t>
      </w:r>
      <w:r w:rsidRPr="006B3B4B">
        <w:rPr>
          <w:rFonts w:ascii="Helvetica" w:hAnsi="Helvetica" w:cs="Helvetica" w:hint="eastAsia"/>
          <w:b/>
          <w:bCs/>
          <w:color w:val="222222"/>
          <w:sz w:val="21"/>
          <w:szCs w:val="21"/>
        </w:rPr>
        <w:lastRenderedPageBreak/>
        <w:t>микроорганизмов</w:t>
      </w:r>
      <w:r w:rsidRPr="006B3B4B">
        <w:rPr>
          <w:rFonts w:ascii="Helvetica" w:hAnsi="Helvetica" w:cs="Helvetica"/>
          <w:b/>
          <w:bCs/>
          <w:color w:val="222222"/>
          <w:sz w:val="21"/>
          <w:szCs w:val="21"/>
        </w:rPr>
        <w:t xml:space="preserve">. </w:t>
      </w:r>
      <w:r w:rsidRPr="006B3B4B">
        <w:rPr>
          <w:rFonts w:ascii="Helvetica" w:hAnsi="Helvetica" w:cs="Helvetica" w:hint="eastAsia"/>
          <w:b/>
          <w:bCs/>
          <w:color w:val="222222"/>
          <w:sz w:val="21"/>
          <w:szCs w:val="21"/>
        </w:rPr>
        <w:t>а</w:t>
      </w:r>
      <w:r w:rsidRPr="006B3B4B">
        <w:rPr>
          <w:rFonts w:ascii="Helvetica" w:hAnsi="Helvetica" w:cs="Helvetica"/>
          <w:b/>
          <w:bCs/>
          <w:color w:val="222222"/>
          <w:sz w:val="21"/>
          <w:szCs w:val="21"/>
        </w:rPr>
        <w:t xml:space="preserve">) </w:t>
      </w:r>
      <w:r w:rsidRPr="006B3B4B">
        <w:rPr>
          <w:rFonts w:ascii="Helvetica" w:hAnsi="Helvetica" w:cs="Helvetica" w:hint="eastAsia"/>
          <w:b/>
          <w:bCs/>
          <w:color w:val="222222"/>
          <w:sz w:val="21"/>
          <w:szCs w:val="21"/>
        </w:rPr>
        <w:t>Аммонифицирующие</w:t>
      </w:r>
      <w:r w:rsidRPr="006B3B4B">
        <w:rPr>
          <w:rFonts w:ascii="Helvetica" w:hAnsi="Helvetica" w:cs="Helvetica"/>
          <w:b/>
          <w:bCs/>
          <w:color w:val="222222"/>
          <w:sz w:val="21"/>
          <w:szCs w:val="21"/>
        </w:rPr>
        <w:t xml:space="preserve"> </w:t>
      </w:r>
      <w:r w:rsidRPr="006B3B4B">
        <w:rPr>
          <w:rFonts w:ascii="Helvetica" w:hAnsi="Helvetica" w:cs="Helvetica" w:hint="eastAsia"/>
          <w:b/>
          <w:bCs/>
          <w:color w:val="222222"/>
          <w:sz w:val="21"/>
          <w:szCs w:val="21"/>
        </w:rPr>
        <w:t>бактерии</w:t>
      </w:r>
      <w:r w:rsidRPr="006B3B4B">
        <w:rPr>
          <w:rFonts w:ascii="Helvetica" w:hAnsi="Helvetica" w:cs="Helvetica"/>
          <w:b/>
          <w:bCs/>
          <w:color w:val="222222"/>
          <w:sz w:val="21"/>
          <w:szCs w:val="21"/>
        </w:rPr>
        <w:t>.34</w:t>
      </w:r>
      <w:r w:rsidRPr="006B3B4B">
        <w:rPr>
          <w:rFonts w:ascii="Helvetica" w:hAnsi="Helvetica" w:cs="Helvetica" w:hint="eastAsia"/>
          <w:b/>
          <w:bCs/>
          <w:color w:val="222222"/>
          <w:sz w:val="21"/>
          <w:szCs w:val="21"/>
        </w:rPr>
        <w:t>б</w:t>
      </w:r>
      <w:r w:rsidRPr="006B3B4B">
        <w:rPr>
          <w:rFonts w:ascii="Helvetica" w:hAnsi="Helvetica" w:cs="Helvetica"/>
          <w:b/>
          <w:bCs/>
          <w:color w:val="222222"/>
          <w:sz w:val="21"/>
          <w:szCs w:val="21"/>
        </w:rPr>
        <w:t xml:space="preserve">) </w:t>
      </w:r>
      <w:r w:rsidRPr="006B3B4B">
        <w:rPr>
          <w:rFonts w:ascii="Helvetica" w:hAnsi="Helvetica" w:cs="Helvetica" w:hint="eastAsia"/>
          <w:b/>
          <w:bCs/>
          <w:color w:val="222222"/>
          <w:sz w:val="21"/>
          <w:szCs w:val="21"/>
        </w:rPr>
        <w:t>Анаэробные</w:t>
      </w:r>
      <w:r w:rsidRPr="006B3B4B">
        <w:rPr>
          <w:rFonts w:ascii="Helvetica" w:hAnsi="Helvetica" w:cs="Helvetica"/>
          <w:b/>
          <w:bCs/>
          <w:color w:val="222222"/>
          <w:sz w:val="21"/>
          <w:szCs w:val="21"/>
        </w:rPr>
        <w:t xml:space="preserve"> </w:t>
      </w:r>
      <w:r w:rsidRPr="006B3B4B">
        <w:rPr>
          <w:rFonts w:ascii="Helvetica" w:hAnsi="Helvetica" w:cs="Helvetica" w:hint="eastAsia"/>
          <w:b/>
          <w:bCs/>
          <w:color w:val="222222"/>
          <w:sz w:val="21"/>
          <w:szCs w:val="21"/>
        </w:rPr>
        <w:t>азотфиксирующие</w:t>
      </w:r>
      <w:r w:rsidRPr="006B3B4B">
        <w:rPr>
          <w:rFonts w:ascii="Helvetica" w:hAnsi="Helvetica" w:cs="Helvetica"/>
          <w:b/>
          <w:bCs/>
          <w:color w:val="222222"/>
          <w:sz w:val="21"/>
          <w:szCs w:val="21"/>
        </w:rPr>
        <w:t xml:space="preserve"> </w:t>
      </w:r>
      <w:r w:rsidRPr="006B3B4B">
        <w:rPr>
          <w:rFonts w:ascii="Helvetica" w:hAnsi="Helvetica" w:cs="Helvetica" w:hint="eastAsia"/>
          <w:b/>
          <w:bCs/>
          <w:color w:val="222222"/>
          <w:sz w:val="21"/>
          <w:szCs w:val="21"/>
        </w:rPr>
        <w:t>бактерии</w:t>
      </w:r>
      <w:r w:rsidRPr="006B3B4B">
        <w:rPr>
          <w:rFonts w:ascii="Helvetica" w:hAnsi="Helvetica" w:cs="Helvetica"/>
          <w:b/>
          <w:bCs/>
          <w:color w:val="222222"/>
          <w:sz w:val="21"/>
          <w:szCs w:val="21"/>
        </w:rPr>
        <w:t>.35</w:t>
      </w:r>
      <w:r w:rsidRPr="006B3B4B">
        <w:rPr>
          <w:rFonts w:ascii="Helvetica" w:hAnsi="Helvetica" w:cs="Helvetica" w:hint="eastAsia"/>
          <w:b/>
          <w:bCs/>
          <w:color w:val="222222"/>
          <w:sz w:val="21"/>
          <w:szCs w:val="21"/>
        </w:rPr>
        <w:t>в</w:t>
      </w:r>
      <w:r w:rsidRPr="006B3B4B">
        <w:rPr>
          <w:rFonts w:ascii="Helvetica" w:hAnsi="Helvetica" w:cs="Helvetica"/>
          <w:b/>
          <w:bCs/>
          <w:color w:val="222222"/>
          <w:sz w:val="21"/>
          <w:szCs w:val="21"/>
        </w:rPr>
        <w:t xml:space="preserve">) </w:t>
      </w:r>
      <w:r w:rsidRPr="006B3B4B">
        <w:rPr>
          <w:rFonts w:ascii="Helvetica" w:hAnsi="Helvetica" w:cs="Helvetica" w:hint="eastAsia"/>
          <w:b/>
          <w:bCs/>
          <w:color w:val="222222"/>
          <w:sz w:val="21"/>
          <w:szCs w:val="21"/>
        </w:rPr>
        <w:t>Денитрифицирующие</w:t>
      </w:r>
      <w:r w:rsidRPr="006B3B4B">
        <w:rPr>
          <w:rFonts w:ascii="Helvetica" w:hAnsi="Helvetica" w:cs="Helvetica"/>
          <w:b/>
          <w:bCs/>
          <w:color w:val="222222"/>
          <w:sz w:val="21"/>
          <w:szCs w:val="21"/>
        </w:rPr>
        <w:t xml:space="preserve"> </w:t>
      </w:r>
      <w:r w:rsidRPr="006B3B4B">
        <w:rPr>
          <w:rFonts w:ascii="Helvetica" w:hAnsi="Helvetica" w:cs="Helvetica" w:hint="eastAsia"/>
          <w:b/>
          <w:bCs/>
          <w:color w:val="222222"/>
          <w:sz w:val="21"/>
          <w:szCs w:val="21"/>
        </w:rPr>
        <w:t>бактерии</w:t>
      </w:r>
      <w:r w:rsidRPr="006B3B4B">
        <w:rPr>
          <w:rFonts w:ascii="Helvetica" w:hAnsi="Helvetica" w:cs="Helvetica"/>
          <w:b/>
          <w:bCs/>
          <w:color w:val="222222"/>
          <w:sz w:val="21"/>
          <w:szCs w:val="21"/>
        </w:rPr>
        <w:t>.42</w:t>
      </w:r>
      <w:r w:rsidRPr="006B3B4B">
        <w:rPr>
          <w:rFonts w:ascii="Helvetica" w:hAnsi="Helvetica" w:cs="Helvetica" w:hint="eastAsia"/>
          <w:b/>
          <w:bCs/>
          <w:color w:val="222222"/>
          <w:sz w:val="21"/>
          <w:szCs w:val="21"/>
        </w:rPr>
        <w:t>г</w:t>
      </w:r>
      <w:r w:rsidRPr="006B3B4B">
        <w:rPr>
          <w:rFonts w:ascii="Helvetica" w:hAnsi="Helvetica" w:cs="Helvetica"/>
          <w:b/>
          <w:bCs/>
          <w:color w:val="222222"/>
          <w:sz w:val="21"/>
          <w:szCs w:val="21"/>
        </w:rPr>
        <w:t xml:space="preserve">) </w:t>
      </w:r>
      <w:r w:rsidRPr="006B3B4B">
        <w:rPr>
          <w:rFonts w:ascii="Helvetica" w:hAnsi="Helvetica" w:cs="Helvetica" w:hint="eastAsia"/>
          <w:b/>
          <w:bCs/>
          <w:color w:val="222222"/>
          <w:sz w:val="21"/>
          <w:szCs w:val="21"/>
        </w:rPr>
        <w:t>Аэробные</w:t>
      </w:r>
      <w:r w:rsidRPr="006B3B4B">
        <w:rPr>
          <w:rFonts w:ascii="Helvetica" w:hAnsi="Helvetica" w:cs="Helvetica"/>
          <w:b/>
          <w:bCs/>
          <w:color w:val="222222"/>
          <w:sz w:val="21"/>
          <w:szCs w:val="21"/>
        </w:rPr>
        <w:t xml:space="preserve"> </w:t>
      </w:r>
      <w:r w:rsidRPr="006B3B4B">
        <w:rPr>
          <w:rFonts w:ascii="Helvetica" w:hAnsi="Helvetica" w:cs="Helvetica" w:hint="eastAsia"/>
          <w:b/>
          <w:bCs/>
          <w:color w:val="222222"/>
          <w:sz w:val="21"/>
          <w:szCs w:val="21"/>
        </w:rPr>
        <w:t>целлюлозоразрутающие</w:t>
      </w:r>
      <w:r w:rsidRPr="006B3B4B">
        <w:rPr>
          <w:rFonts w:ascii="Helvetica" w:hAnsi="Helvetica" w:cs="Helvetica"/>
          <w:b/>
          <w:bCs/>
          <w:color w:val="222222"/>
          <w:sz w:val="21"/>
          <w:szCs w:val="21"/>
        </w:rPr>
        <w:t xml:space="preserve"> </w:t>
      </w:r>
      <w:r w:rsidRPr="006B3B4B">
        <w:rPr>
          <w:rFonts w:ascii="Helvetica" w:hAnsi="Helvetica" w:cs="Helvetica" w:hint="eastAsia"/>
          <w:b/>
          <w:bCs/>
          <w:color w:val="222222"/>
          <w:sz w:val="21"/>
          <w:szCs w:val="21"/>
        </w:rPr>
        <w:t>микроорганизмы</w:t>
      </w:r>
      <w:r w:rsidRPr="006B3B4B">
        <w:rPr>
          <w:rFonts w:ascii="Helvetica" w:hAnsi="Helvetica" w:cs="Helvetica"/>
          <w:b/>
          <w:bCs/>
          <w:color w:val="222222"/>
          <w:sz w:val="21"/>
          <w:szCs w:val="21"/>
        </w:rPr>
        <w:t xml:space="preserve"> 45</w:t>
      </w:r>
      <w:r w:rsidRPr="006B3B4B">
        <w:rPr>
          <w:rFonts w:ascii="Helvetica" w:hAnsi="Helvetica" w:cs="Helvetica" w:hint="eastAsia"/>
          <w:b/>
          <w:bCs/>
          <w:color w:val="222222"/>
          <w:sz w:val="21"/>
          <w:szCs w:val="21"/>
        </w:rPr>
        <w:t>д</w:t>
      </w:r>
      <w:r w:rsidRPr="006B3B4B">
        <w:rPr>
          <w:rFonts w:ascii="Helvetica" w:hAnsi="Helvetica" w:cs="Helvetica"/>
          <w:b/>
          <w:bCs/>
          <w:color w:val="222222"/>
          <w:sz w:val="21"/>
          <w:szCs w:val="21"/>
        </w:rPr>
        <w:t xml:space="preserve">) </w:t>
      </w:r>
      <w:r w:rsidRPr="006B3B4B">
        <w:rPr>
          <w:rFonts w:ascii="Helvetica" w:hAnsi="Helvetica" w:cs="Helvetica" w:hint="eastAsia"/>
          <w:b/>
          <w:bCs/>
          <w:color w:val="222222"/>
          <w:sz w:val="21"/>
          <w:szCs w:val="21"/>
        </w:rPr>
        <w:t>Анаэробные</w:t>
      </w:r>
      <w:r w:rsidRPr="006B3B4B">
        <w:rPr>
          <w:rFonts w:ascii="Helvetica" w:hAnsi="Helvetica" w:cs="Helvetica"/>
          <w:b/>
          <w:bCs/>
          <w:color w:val="222222"/>
          <w:sz w:val="21"/>
          <w:szCs w:val="21"/>
        </w:rPr>
        <w:t xml:space="preserve"> </w:t>
      </w:r>
      <w:r w:rsidRPr="006B3B4B">
        <w:rPr>
          <w:rFonts w:ascii="Helvetica" w:hAnsi="Helvetica" w:cs="Helvetica" w:hint="eastAsia"/>
          <w:b/>
          <w:bCs/>
          <w:color w:val="222222"/>
          <w:sz w:val="21"/>
          <w:szCs w:val="21"/>
        </w:rPr>
        <w:t>целлюлозоразрутающие</w:t>
      </w:r>
      <w:r w:rsidRPr="006B3B4B">
        <w:rPr>
          <w:rFonts w:ascii="Helvetica" w:hAnsi="Helvetica" w:cs="Helvetica"/>
          <w:b/>
          <w:bCs/>
          <w:color w:val="222222"/>
          <w:sz w:val="21"/>
          <w:szCs w:val="21"/>
        </w:rPr>
        <w:t xml:space="preserve"> </w:t>
      </w:r>
      <w:r w:rsidRPr="006B3B4B">
        <w:rPr>
          <w:rFonts w:ascii="Helvetica" w:hAnsi="Helvetica" w:cs="Helvetica" w:hint="eastAsia"/>
          <w:b/>
          <w:bCs/>
          <w:color w:val="222222"/>
          <w:sz w:val="21"/>
          <w:szCs w:val="21"/>
        </w:rPr>
        <w:t>микроорганизмы</w:t>
      </w:r>
      <w:r w:rsidRPr="006B3B4B">
        <w:rPr>
          <w:rFonts w:ascii="Helvetica" w:hAnsi="Helvetica" w:cs="Helvetica"/>
          <w:b/>
          <w:bCs/>
          <w:color w:val="222222"/>
          <w:sz w:val="21"/>
          <w:szCs w:val="21"/>
        </w:rPr>
        <w:t>.51</w:t>
      </w:r>
    </w:p>
    <w:p w14:paraId="0019B24D" w14:textId="77777777" w:rsidR="006B3B4B" w:rsidRPr="006B3B4B" w:rsidRDefault="006B3B4B" w:rsidP="006B3B4B">
      <w:pPr>
        <w:rPr>
          <w:rFonts w:ascii="Helvetica" w:hAnsi="Helvetica" w:cs="Helvetica"/>
          <w:b/>
          <w:bCs/>
          <w:color w:val="222222"/>
          <w:sz w:val="21"/>
          <w:szCs w:val="21"/>
        </w:rPr>
      </w:pPr>
    </w:p>
    <w:p w14:paraId="74D9F1A3" w14:textId="77777777" w:rsidR="006B3B4B" w:rsidRPr="006B3B4B" w:rsidRDefault="006B3B4B" w:rsidP="006B3B4B">
      <w:pPr>
        <w:rPr>
          <w:rFonts w:ascii="Helvetica" w:hAnsi="Helvetica" w:cs="Helvetica"/>
          <w:b/>
          <w:bCs/>
          <w:color w:val="222222"/>
          <w:sz w:val="21"/>
          <w:szCs w:val="21"/>
        </w:rPr>
      </w:pPr>
      <w:r w:rsidRPr="006B3B4B">
        <w:rPr>
          <w:rFonts w:ascii="Helvetica" w:hAnsi="Helvetica" w:cs="Helvetica"/>
          <w:b/>
          <w:bCs/>
          <w:color w:val="222222"/>
          <w:sz w:val="21"/>
          <w:szCs w:val="21"/>
        </w:rPr>
        <w:t xml:space="preserve">3.2. </w:t>
      </w:r>
      <w:r w:rsidRPr="006B3B4B">
        <w:rPr>
          <w:rFonts w:ascii="Helvetica" w:hAnsi="Helvetica" w:cs="Helvetica" w:hint="eastAsia"/>
          <w:b/>
          <w:bCs/>
          <w:color w:val="222222"/>
          <w:sz w:val="21"/>
          <w:szCs w:val="21"/>
        </w:rPr>
        <w:t>Целлюлозолитическая</w:t>
      </w:r>
      <w:r w:rsidRPr="006B3B4B">
        <w:rPr>
          <w:rFonts w:ascii="Helvetica" w:hAnsi="Helvetica" w:cs="Helvetica"/>
          <w:b/>
          <w:bCs/>
          <w:color w:val="222222"/>
          <w:sz w:val="21"/>
          <w:szCs w:val="21"/>
        </w:rPr>
        <w:t xml:space="preserve"> (</w:t>
      </w:r>
      <w:r w:rsidRPr="006B3B4B">
        <w:rPr>
          <w:rFonts w:ascii="Helvetica" w:hAnsi="Helvetica" w:cs="Helvetica" w:hint="eastAsia"/>
          <w:b/>
          <w:bCs/>
          <w:color w:val="222222"/>
          <w:sz w:val="21"/>
          <w:szCs w:val="21"/>
        </w:rPr>
        <w:t>льняное</w:t>
      </w:r>
      <w:r w:rsidRPr="006B3B4B">
        <w:rPr>
          <w:rFonts w:ascii="Helvetica" w:hAnsi="Helvetica" w:cs="Helvetica"/>
          <w:b/>
          <w:bCs/>
          <w:color w:val="222222"/>
          <w:sz w:val="21"/>
          <w:szCs w:val="21"/>
        </w:rPr>
        <w:t xml:space="preserve"> </w:t>
      </w:r>
      <w:r w:rsidRPr="006B3B4B">
        <w:rPr>
          <w:rFonts w:ascii="Helvetica" w:hAnsi="Helvetica" w:cs="Helvetica" w:hint="eastAsia"/>
          <w:b/>
          <w:bCs/>
          <w:color w:val="222222"/>
          <w:sz w:val="21"/>
          <w:szCs w:val="21"/>
        </w:rPr>
        <w:t>полотно</w:t>
      </w:r>
      <w:r w:rsidRPr="006B3B4B">
        <w:rPr>
          <w:rFonts w:ascii="Helvetica" w:hAnsi="Helvetica" w:cs="Helvetica"/>
          <w:b/>
          <w:bCs/>
          <w:color w:val="222222"/>
          <w:sz w:val="21"/>
          <w:szCs w:val="21"/>
        </w:rPr>
        <w:t xml:space="preserve">, </w:t>
      </w:r>
      <w:r w:rsidRPr="006B3B4B">
        <w:rPr>
          <w:rFonts w:ascii="Helvetica" w:hAnsi="Helvetica" w:cs="Helvetica" w:hint="eastAsia"/>
          <w:b/>
          <w:bCs/>
          <w:color w:val="222222"/>
          <w:sz w:val="21"/>
          <w:szCs w:val="21"/>
        </w:rPr>
        <w:t>солома</w:t>
      </w:r>
      <w:r w:rsidRPr="006B3B4B">
        <w:rPr>
          <w:rFonts w:ascii="Helvetica" w:hAnsi="Helvetica" w:cs="Helvetica"/>
          <w:b/>
          <w:bCs/>
          <w:color w:val="222222"/>
          <w:sz w:val="21"/>
          <w:szCs w:val="21"/>
        </w:rPr>
        <w:t xml:space="preserve">) </w:t>
      </w:r>
      <w:r w:rsidRPr="006B3B4B">
        <w:rPr>
          <w:rFonts w:ascii="Helvetica" w:hAnsi="Helvetica" w:cs="Helvetica" w:hint="eastAsia"/>
          <w:b/>
          <w:bCs/>
          <w:color w:val="222222"/>
          <w:sz w:val="21"/>
          <w:szCs w:val="21"/>
        </w:rPr>
        <w:t>и</w:t>
      </w:r>
      <w:r w:rsidRPr="006B3B4B">
        <w:rPr>
          <w:rFonts w:ascii="Helvetica" w:hAnsi="Helvetica" w:cs="Helvetica"/>
          <w:b/>
          <w:bCs/>
          <w:color w:val="222222"/>
          <w:sz w:val="21"/>
          <w:szCs w:val="21"/>
        </w:rPr>
        <w:t xml:space="preserve"> </w:t>
      </w:r>
      <w:r w:rsidRPr="006B3B4B">
        <w:rPr>
          <w:rFonts w:ascii="Helvetica" w:hAnsi="Helvetica" w:cs="Helvetica" w:hint="eastAsia"/>
          <w:b/>
          <w:bCs/>
          <w:color w:val="222222"/>
          <w:sz w:val="21"/>
          <w:szCs w:val="21"/>
        </w:rPr>
        <w:t>протеазная</w:t>
      </w:r>
      <w:r w:rsidRPr="006B3B4B">
        <w:rPr>
          <w:rFonts w:ascii="Helvetica" w:hAnsi="Helvetica" w:cs="Helvetica"/>
          <w:b/>
          <w:bCs/>
          <w:color w:val="222222"/>
          <w:sz w:val="21"/>
          <w:szCs w:val="21"/>
        </w:rPr>
        <w:t xml:space="preserve"> </w:t>
      </w:r>
      <w:r w:rsidRPr="006B3B4B">
        <w:rPr>
          <w:rFonts w:ascii="Helvetica" w:hAnsi="Helvetica" w:cs="Helvetica" w:hint="eastAsia"/>
          <w:b/>
          <w:bCs/>
          <w:color w:val="222222"/>
          <w:sz w:val="21"/>
          <w:szCs w:val="21"/>
        </w:rPr>
        <w:t>активность</w:t>
      </w:r>
      <w:r w:rsidRPr="006B3B4B">
        <w:rPr>
          <w:rFonts w:ascii="Helvetica" w:hAnsi="Helvetica" w:cs="Helvetica"/>
          <w:b/>
          <w:bCs/>
          <w:color w:val="222222"/>
          <w:sz w:val="21"/>
          <w:szCs w:val="21"/>
        </w:rPr>
        <w:t xml:space="preserve"> </w:t>
      </w:r>
      <w:r w:rsidRPr="006B3B4B">
        <w:rPr>
          <w:rFonts w:ascii="Helvetica" w:hAnsi="Helvetica" w:cs="Helvetica" w:hint="eastAsia"/>
          <w:b/>
          <w:bCs/>
          <w:color w:val="222222"/>
          <w:sz w:val="21"/>
          <w:szCs w:val="21"/>
        </w:rPr>
        <w:t>почвы</w:t>
      </w:r>
      <w:r w:rsidRPr="006B3B4B">
        <w:rPr>
          <w:rFonts w:ascii="Helvetica" w:hAnsi="Helvetica" w:cs="Helvetica"/>
          <w:b/>
          <w:bCs/>
          <w:color w:val="222222"/>
          <w:sz w:val="21"/>
          <w:szCs w:val="21"/>
        </w:rPr>
        <w:t>.58</w:t>
      </w:r>
    </w:p>
    <w:p w14:paraId="6817E6DC" w14:textId="77777777" w:rsidR="006B3B4B" w:rsidRPr="006B3B4B" w:rsidRDefault="006B3B4B" w:rsidP="006B3B4B">
      <w:pPr>
        <w:rPr>
          <w:rFonts w:ascii="Helvetica" w:hAnsi="Helvetica" w:cs="Helvetica"/>
          <w:b/>
          <w:bCs/>
          <w:color w:val="222222"/>
          <w:sz w:val="21"/>
          <w:szCs w:val="21"/>
        </w:rPr>
      </w:pPr>
    </w:p>
    <w:p w14:paraId="78007C15" w14:textId="77777777" w:rsidR="006B3B4B" w:rsidRPr="006B3B4B" w:rsidRDefault="006B3B4B" w:rsidP="006B3B4B">
      <w:pPr>
        <w:rPr>
          <w:rFonts w:ascii="Helvetica" w:hAnsi="Helvetica" w:cs="Helvetica"/>
          <w:b/>
          <w:bCs/>
          <w:color w:val="222222"/>
          <w:sz w:val="21"/>
          <w:szCs w:val="21"/>
        </w:rPr>
      </w:pPr>
      <w:r w:rsidRPr="006B3B4B">
        <w:rPr>
          <w:rFonts w:ascii="Helvetica" w:hAnsi="Helvetica" w:cs="Helvetica"/>
          <w:b/>
          <w:bCs/>
          <w:color w:val="222222"/>
          <w:sz w:val="21"/>
          <w:szCs w:val="21"/>
        </w:rPr>
        <w:t xml:space="preserve">3.3. </w:t>
      </w:r>
      <w:r w:rsidRPr="006B3B4B">
        <w:rPr>
          <w:rFonts w:ascii="Helvetica" w:hAnsi="Helvetica" w:cs="Helvetica" w:hint="eastAsia"/>
          <w:b/>
          <w:bCs/>
          <w:color w:val="222222"/>
          <w:sz w:val="21"/>
          <w:szCs w:val="21"/>
        </w:rPr>
        <w:t>Динамика</w:t>
      </w:r>
      <w:r w:rsidRPr="006B3B4B">
        <w:rPr>
          <w:rFonts w:ascii="Helvetica" w:hAnsi="Helvetica" w:cs="Helvetica"/>
          <w:b/>
          <w:bCs/>
          <w:color w:val="222222"/>
          <w:sz w:val="21"/>
          <w:szCs w:val="21"/>
        </w:rPr>
        <w:t xml:space="preserve"> </w:t>
      </w:r>
      <w:r w:rsidRPr="006B3B4B">
        <w:rPr>
          <w:rFonts w:ascii="Helvetica" w:hAnsi="Helvetica" w:cs="Helvetica" w:hint="eastAsia"/>
          <w:b/>
          <w:bCs/>
          <w:color w:val="222222"/>
          <w:sz w:val="21"/>
          <w:szCs w:val="21"/>
        </w:rPr>
        <w:t>содержания</w:t>
      </w:r>
      <w:r w:rsidRPr="006B3B4B">
        <w:rPr>
          <w:rFonts w:ascii="Helvetica" w:hAnsi="Helvetica" w:cs="Helvetica"/>
          <w:b/>
          <w:bCs/>
          <w:color w:val="222222"/>
          <w:sz w:val="21"/>
          <w:szCs w:val="21"/>
        </w:rPr>
        <w:t xml:space="preserve"> </w:t>
      </w:r>
      <w:r w:rsidRPr="006B3B4B">
        <w:rPr>
          <w:rFonts w:ascii="Helvetica" w:hAnsi="Helvetica" w:cs="Helvetica" w:hint="eastAsia"/>
          <w:b/>
          <w:bCs/>
          <w:color w:val="222222"/>
          <w:sz w:val="21"/>
          <w:szCs w:val="21"/>
        </w:rPr>
        <w:t>соединения</w:t>
      </w:r>
      <w:r w:rsidRPr="006B3B4B">
        <w:rPr>
          <w:rFonts w:ascii="Helvetica" w:hAnsi="Helvetica" w:cs="Helvetica"/>
          <w:b/>
          <w:bCs/>
          <w:color w:val="222222"/>
          <w:sz w:val="21"/>
          <w:szCs w:val="21"/>
        </w:rPr>
        <w:t xml:space="preserve"> </w:t>
      </w:r>
      <w:r w:rsidRPr="006B3B4B">
        <w:rPr>
          <w:rFonts w:ascii="Helvetica" w:hAnsi="Helvetica" w:cs="Helvetica" w:hint="eastAsia"/>
          <w:b/>
          <w:bCs/>
          <w:color w:val="222222"/>
          <w:sz w:val="21"/>
          <w:szCs w:val="21"/>
        </w:rPr>
        <w:t>азота</w:t>
      </w:r>
      <w:r w:rsidRPr="006B3B4B">
        <w:rPr>
          <w:rFonts w:ascii="Helvetica" w:hAnsi="Helvetica" w:cs="Helvetica"/>
          <w:b/>
          <w:bCs/>
          <w:color w:val="222222"/>
          <w:sz w:val="21"/>
          <w:szCs w:val="21"/>
        </w:rPr>
        <w:t xml:space="preserve"> </w:t>
      </w:r>
      <w:r w:rsidRPr="006B3B4B">
        <w:rPr>
          <w:rFonts w:ascii="Helvetica" w:hAnsi="Helvetica" w:cs="Helvetica" w:hint="eastAsia"/>
          <w:b/>
          <w:bCs/>
          <w:color w:val="222222"/>
          <w:sz w:val="21"/>
          <w:szCs w:val="21"/>
        </w:rPr>
        <w:t>в</w:t>
      </w:r>
      <w:r w:rsidRPr="006B3B4B">
        <w:rPr>
          <w:rFonts w:ascii="Helvetica" w:hAnsi="Helvetica" w:cs="Helvetica"/>
          <w:b/>
          <w:bCs/>
          <w:color w:val="222222"/>
          <w:sz w:val="21"/>
          <w:szCs w:val="21"/>
        </w:rPr>
        <w:t xml:space="preserve"> </w:t>
      </w:r>
      <w:r w:rsidRPr="006B3B4B">
        <w:rPr>
          <w:rFonts w:ascii="Helvetica" w:hAnsi="Helvetica" w:cs="Helvetica" w:hint="eastAsia"/>
          <w:b/>
          <w:bCs/>
          <w:color w:val="222222"/>
          <w:sz w:val="21"/>
          <w:szCs w:val="21"/>
        </w:rPr>
        <w:t>почве</w:t>
      </w:r>
      <w:r w:rsidRPr="006B3B4B">
        <w:rPr>
          <w:rFonts w:ascii="Helvetica" w:hAnsi="Helvetica" w:cs="Helvetica"/>
          <w:b/>
          <w:bCs/>
          <w:color w:val="222222"/>
          <w:sz w:val="21"/>
          <w:szCs w:val="21"/>
        </w:rPr>
        <w:t>. 68</w:t>
      </w:r>
      <w:r w:rsidRPr="006B3B4B">
        <w:rPr>
          <w:rFonts w:ascii="Helvetica" w:hAnsi="Helvetica" w:cs="Helvetica" w:hint="eastAsia"/>
          <w:b/>
          <w:bCs/>
          <w:color w:val="222222"/>
          <w:sz w:val="21"/>
          <w:szCs w:val="21"/>
        </w:rPr>
        <w:t>а</w:t>
      </w:r>
      <w:r w:rsidRPr="006B3B4B">
        <w:rPr>
          <w:rFonts w:ascii="Helvetica" w:hAnsi="Helvetica" w:cs="Helvetica"/>
          <w:b/>
          <w:bCs/>
          <w:color w:val="222222"/>
          <w:sz w:val="21"/>
          <w:szCs w:val="21"/>
        </w:rPr>
        <w:t xml:space="preserve">) </w:t>
      </w:r>
      <w:r w:rsidRPr="006B3B4B">
        <w:rPr>
          <w:rFonts w:ascii="Helvetica" w:hAnsi="Helvetica" w:cs="Helvetica" w:hint="eastAsia"/>
          <w:b/>
          <w:bCs/>
          <w:color w:val="222222"/>
          <w:sz w:val="21"/>
          <w:szCs w:val="21"/>
        </w:rPr>
        <w:t>Динамика</w:t>
      </w:r>
      <w:r w:rsidRPr="006B3B4B">
        <w:rPr>
          <w:rFonts w:ascii="Helvetica" w:hAnsi="Helvetica" w:cs="Helvetica"/>
          <w:b/>
          <w:bCs/>
          <w:color w:val="222222"/>
          <w:sz w:val="21"/>
          <w:szCs w:val="21"/>
        </w:rPr>
        <w:t xml:space="preserve"> </w:t>
      </w:r>
      <w:r w:rsidRPr="006B3B4B">
        <w:rPr>
          <w:rFonts w:ascii="Helvetica" w:hAnsi="Helvetica" w:cs="Helvetica" w:hint="eastAsia"/>
          <w:b/>
          <w:bCs/>
          <w:color w:val="222222"/>
          <w:sz w:val="21"/>
          <w:szCs w:val="21"/>
        </w:rPr>
        <w:t>содержания</w:t>
      </w:r>
      <w:r w:rsidRPr="006B3B4B">
        <w:rPr>
          <w:rFonts w:ascii="Helvetica" w:hAnsi="Helvetica" w:cs="Helvetica"/>
          <w:b/>
          <w:bCs/>
          <w:color w:val="222222"/>
          <w:sz w:val="21"/>
          <w:szCs w:val="21"/>
        </w:rPr>
        <w:t xml:space="preserve"> </w:t>
      </w:r>
      <w:r w:rsidRPr="006B3B4B">
        <w:rPr>
          <w:rFonts w:ascii="Helvetica" w:hAnsi="Helvetica" w:cs="Helvetica" w:hint="eastAsia"/>
          <w:b/>
          <w:bCs/>
          <w:color w:val="222222"/>
          <w:sz w:val="21"/>
          <w:szCs w:val="21"/>
        </w:rPr>
        <w:t>легкогидролизуемого</w:t>
      </w:r>
      <w:r w:rsidRPr="006B3B4B">
        <w:rPr>
          <w:rFonts w:ascii="Helvetica" w:hAnsi="Helvetica" w:cs="Helvetica"/>
          <w:b/>
          <w:bCs/>
          <w:color w:val="222222"/>
          <w:sz w:val="21"/>
          <w:szCs w:val="21"/>
        </w:rPr>
        <w:t xml:space="preserve"> </w:t>
      </w:r>
      <w:r w:rsidRPr="006B3B4B">
        <w:rPr>
          <w:rFonts w:ascii="Helvetica" w:hAnsi="Helvetica" w:cs="Helvetica" w:hint="eastAsia"/>
          <w:b/>
          <w:bCs/>
          <w:color w:val="222222"/>
          <w:sz w:val="21"/>
          <w:szCs w:val="21"/>
        </w:rPr>
        <w:t>азота</w:t>
      </w:r>
      <w:r w:rsidRPr="006B3B4B">
        <w:rPr>
          <w:rFonts w:ascii="Helvetica" w:hAnsi="Helvetica" w:cs="Helvetica"/>
          <w:b/>
          <w:bCs/>
          <w:color w:val="222222"/>
          <w:sz w:val="21"/>
          <w:szCs w:val="21"/>
        </w:rPr>
        <w:t xml:space="preserve"> </w:t>
      </w:r>
      <w:r w:rsidRPr="006B3B4B">
        <w:rPr>
          <w:rFonts w:ascii="Helvetica" w:hAnsi="Helvetica" w:cs="Helvetica" w:hint="eastAsia"/>
          <w:b/>
          <w:bCs/>
          <w:color w:val="222222"/>
          <w:sz w:val="21"/>
          <w:szCs w:val="21"/>
        </w:rPr>
        <w:t>в</w:t>
      </w:r>
      <w:r w:rsidRPr="006B3B4B">
        <w:rPr>
          <w:rFonts w:ascii="Helvetica" w:hAnsi="Helvetica" w:cs="Helvetica"/>
          <w:b/>
          <w:bCs/>
          <w:color w:val="222222"/>
          <w:sz w:val="21"/>
          <w:szCs w:val="21"/>
        </w:rPr>
        <w:t xml:space="preserve"> </w:t>
      </w:r>
      <w:r w:rsidRPr="006B3B4B">
        <w:rPr>
          <w:rFonts w:ascii="Helvetica" w:hAnsi="Helvetica" w:cs="Helvetica" w:hint="eastAsia"/>
          <w:b/>
          <w:bCs/>
          <w:color w:val="222222"/>
          <w:sz w:val="21"/>
          <w:szCs w:val="21"/>
        </w:rPr>
        <w:t>почве</w:t>
      </w:r>
      <w:r w:rsidRPr="006B3B4B">
        <w:rPr>
          <w:rFonts w:ascii="Helvetica" w:hAnsi="Helvetica" w:cs="Helvetica"/>
          <w:b/>
          <w:bCs/>
          <w:color w:val="222222"/>
          <w:sz w:val="21"/>
          <w:szCs w:val="21"/>
        </w:rPr>
        <w:t>.68</w:t>
      </w:r>
      <w:r w:rsidRPr="006B3B4B">
        <w:rPr>
          <w:rFonts w:ascii="Helvetica" w:hAnsi="Helvetica" w:cs="Helvetica" w:hint="eastAsia"/>
          <w:b/>
          <w:bCs/>
          <w:color w:val="222222"/>
          <w:sz w:val="21"/>
          <w:szCs w:val="21"/>
        </w:rPr>
        <w:t>б</w:t>
      </w:r>
      <w:r w:rsidRPr="006B3B4B">
        <w:rPr>
          <w:rFonts w:ascii="Helvetica" w:hAnsi="Helvetica" w:cs="Helvetica"/>
          <w:b/>
          <w:bCs/>
          <w:color w:val="222222"/>
          <w:sz w:val="21"/>
          <w:szCs w:val="21"/>
        </w:rPr>
        <w:t xml:space="preserve">) </w:t>
      </w:r>
      <w:r w:rsidRPr="006B3B4B">
        <w:rPr>
          <w:rFonts w:ascii="Helvetica" w:hAnsi="Helvetica" w:cs="Helvetica" w:hint="eastAsia"/>
          <w:b/>
          <w:bCs/>
          <w:color w:val="222222"/>
          <w:sz w:val="21"/>
          <w:szCs w:val="21"/>
        </w:rPr>
        <w:t>Динамика</w:t>
      </w:r>
      <w:r w:rsidRPr="006B3B4B">
        <w:rPr>
          <w:rFonts w:ascii="Helvetica" w:hAnsi="Helvetica" w:cs="Helvetica"/>
          <w:b/>
          <w:bCs/>
          <w:color w:val="222222"/>
          <w:sz w:val="21"/>
          <w:szCs w:val="21"/>
        </w:rPr>
        <w:t xml:space="preserve"> </w:t>
      </w:r>
      <w:r w:rsidRPr="006B3B4B">
        <w:rPr>
          <w:rFonts w:ascii="Helvetica" w:hAnsi="Helvetica" w:cs="Helvetica" w:hint="eastAsia"/>
          <w:b/>
          <w:bCs/>
          <w:color w:val="222222"/>
          <w:sz w:val="21"/>
          <w:szCs w:val="21"/>
        </w:rPr>
        <w:t>содержания</w:t>
      </w:r>
      <w:r w:rsidRPr="006B3B4B">
        <w:rPr>
          <w:rFonts w:ascii="Helvetica" w:hAnsi="Helvetica" w:cs="Helvetica"/>
          <w:b/>
          <w:bCs/>
          <w:color w:val="222222"/>
          <w:sz w:val="21"/>
          <w:szCs w:val="21"/>
        </w:rPr>
        <w:t xml:space="preserve"> </w:t>
      </w:r>
      <w:r w:rsidRPr="006B3B4B">
        <w:rPr>
          <w:rFonts w:ascii="Helvetica" w:hAnsi="Helvetica" w:cs="Helvetica" w:hint="eastAsia"/>
          <w:b/>
          <w:bCs/>
          <w:color w:val="222222"/>
          <w:sz w:val="21"/>
          <w:szCs w:val="21"/>
        </w:rPr>
        <w:t>аммонийного</w:t>
      </w:r>
      <w:r w:rsidRPr="006B3B4B">
        <w:rPr>
          <w:rFonts w:ascii="Helvetica" w:hAnsi="Helvetica" w:cs="Helvetica"/>
          <w:b/>
          <w:bCs/>
          <w:color w:val="222222"/>
          <w:sz w:val="21"/>
          <w:szCs w:val="21"/>
        </w:rPr>
        <w:t xml:space="preserve"> </w:t>
      </w:r>
      <w:r w:rsidRPr="006B3B4B">
        <w:rPr>
          <w:rFonts w:ascii="Helvetica" w:hAnsi="Helvetica" w:cs="Helvetica" w:hint="eastAsia"/>
          <w:b/>
          <w:bCs/>
          <w:color w:val="222222"/>
          <w:sz w:val="21"/>
          <w:szCs w:val="21"/>
        </w:rPr>
        <w:t>азота</w:t>
      </w:r>
      <w:r w:rsidRPr="006B3B4B">
        <w:rPr>
          <w:rFonts w:ascii="Helvetica" w:hAnsi="Helvetica" w:cs="Helvetica"/>
          <w:b/>
          <w:bCs/>
          <w:color w:val="222222"/>
          <w:sz w:val="21"/>
          <w:szCs w:val="21"/>
        </w:rPr>
        <w:t xml:space="preserve"> </w:t>
      </w:r>
      <w:r w:rsidRPr="006B3B4B">
        <w:rPr>
          <w:rFonts w:ascii="Helvetica" w:hAnsi="Helvetica" w:cs="Helvetica" w:hint="eastAsia"/>
          <w:b/>
          <w:bCs/>
          <w:color w:val="222222"/>
          <w:sz w:val="21"/>
          <w:szCs w:val="21"/>
        </w:rPr>
        <w:t>в</w:t>
      </w:r>
      <w:r w:rsidRPr="006B3B4B">
        <w:rPr>
          <w:rFonts w:ascii="Helvetica" w:hAnsi="Helvetica" w:cs="Helvetica"/>
          <w:b/>
          <w:bCs/>
          <w:color w:val="222222"/>
          <w:sz w:val="21"/>
          <w:szCs w:val="21"/>
        </w:rPr>
        <w:t xml:space="preserve"> </w:t>
      </w:r>
      <w:r w:rsidRPr="006B3B4B">
        <w:rPr>
          <w:rFonts w:ascii="Helvetica" w:hAnsi="Helvetica" w:cs="Helvetica" w:hint="eastAsia"/>
          <w:b/>
          <w:bCs/>
          <w:color w:val="222222"/>
          <w:sz w:val="21"/>
          <w:szCs w:val="21"/>
        </w:rPr>
        <w:t>почве</w:t>
      </w:r>
      <w:r w:rsidRPr="006B3B4B">
        <w:rPr>
          <w:rFonts w:ascii="Helvetica" w:hAnsi="Helvetica" w:cs="Helvetica"/>
          <w:b/>
          <w:bCs/>
          <w:color w:val="222222"/>
          <w:sz w:val="21"/>
          <w:szCs w:val="21"/>
        </w:rPr>
        <w:t>.74</w:t>
      </w:r>
      <w:r w:rsidRPr="006B3B4B">
        <w:rPr>
          <w:rFonts w:ascii="Helvetica" w:hAnsi="Helvetica" w:cs="Helvetica" w:hint="eastAsia"/>
          <w:b/>
          <w:bCs/>
          <w:color w:val="222222"/>
          <w:sz w:val="21"/>
          <w:szCs w:val="21"/>
        </w:rPr>
        <w:t>в</w:t>
      </w:r>
      <w:r w:rsidRPr="006B3B4B">
        <w:rPr>
          <w:rFonts w:ascii="Helvetica" w:hAnsi="Helvetica" w:cs="Helvetica"/>
          <w:b/>
          <w:bCs/>
          <w:color w:val="222222"/>
          <w:sz w:val="21"/>
          <w:szCs w:val="21"/>
        </w:rPr>
        <w:t xml:space="preserve">) </w:t>
      </w:r>
      <w:r w:rsidRPr="006B3B4B">
        <w:rPr>
          <w:rFonts w:ascii="Helvetica" w:hAnsi="Helvetica" w:cs="Helvetica" w:hint="eastAsia"/>
          <w:b/>
          <w:bCs/>
          <w:color w:val="222222"/>
          <w:sz w:val="21"/>
          <w:szCs w:val="21"/>
        </w:rPr>
        <w:t>Динамика</w:t>
      </w:r>
      <w:r w:rsidRPr="006B3B4B">
        <w:rPr>
          <w:rFonts w:ascii="Helvetica" w:hAnsi="Helvetica" w:cs="Helvetica"/>
          <w:b/>
          <w:bCs/>
          <w:color w:val="222222"/>
          <w:sz w:val="21"/>
          <w:szCs w:val="21"/>
        </w:rPr>
        <w:t xml:space="preserve"> </w:t>
      </w:r>
      <w:r w:rsidRPr="006B3B4B">
        <w:rPr>
          <w:rFonts w:ascii="Helvetica" w:hAnsi="Helvetica" w:cs="Helvetica" w:hint="eastAsia"/>
          <w:b/>
          <w:bCs/>
          <w:color w:val="222222"/>
          <w:sz w:val="21"/>
          <w:szCs w:val="21"/>
        </w:rPr>
        <w:t>нитратного</w:t>
      </w:r>
      <w:r w:rsidRPr="006B3B4B">
        <w:rPr>
          <w:rFonts w:ascii="Helvetica" w:hAnsi="Helvetica" w:cs="Helvetica"/>
          <w:b/>
          <w:bCs/>
          <w:color w:val="222222"/>
          <w:sz w:val="21"/>
          <w:szCs w:val="21"/>
        </w:rPr>
        <w:t xml:space="preserve"> </w:t>
      </w:r>
      <w:r w:rsidRPr="006B3B4B">
        <w:rPr>
          <w:rFonts w:ascii="Helvetica" w:hAnsi="Helvetica" w:cs="Helvetica" w:hint="eastAsia"/>
          <w:b/>
          <w:bCs/>
          <w:color w:val="222222"/>
          <w:sz w:val="21"/>
          <w:szCs w:val="21"/>
        </w:rPr>
        <w:t>азота</w:t>
      </w:r>
      <w:r w:rsidRPr="006B3B4B">
        <w:rPr>
          <w:rFonts w:ascii="Helvetica" w:hAnsi="Helvetica" w:cs="Helvetica"/>
          <w:b/>
          <w:bCs/>
          <w:color w:val="222222"/>
          <w:sz w:val="21"/>
          <w:szCs w:val="21"/>
        </w:rPr>
        <w:t xml:space="preserve"> </w:t>
      </w:r>
      <w:r w:rsidRPr="006B3B4B">
        <w:rPr>
          <w:rFonts w:ascii="Helvetica" w:hAnsi="Helvetica" w:cs="Helvetica" w:hint="eastAsia"/>
          <w:b/>
          <w:bCs/>
          <w:color w:val="222222"/>
          <w:sz w:val="21"/>
          <w:szCs w:val="21"/>
        </w:rPr>
        <w:t>б</w:t>
      </w:r>
      <w:r w:rsidRPr="006B3B4B">
        <w:rPr>
          <w:rFonts w:ascii="Helvetica" w:hAnsi="Helvetica" w:cs="Helvetica"/>
          <w:b/>
          <w:bCs/>
          <w:color w:val="222222"/>
          <w:sz w:val="21"/>
          <w:szCs w:val="21"/>
        </w:rPr>
        <w:t xml:space="preserve"> </w:t>
      </w:r>
      <w:r w:rsidRPr="006B3B4B">
        <w:rPr>
          <w:rFonts w:ascii="Helvetica" w:hAnsi="Helvetica" w:cs="Helvetica" w:hint="eastAsia"/>
          <w:b/>
          <w:bCs/>
          <w:color w:val="222222"/>
          <w:sz w:val="21"/>
          <w:szCs w:val="21"/>
        </w:rPr>
        <w:t>почве</w:t>
      </w:r>
      <w:r w:rsidRPr="006B3B4B">
        <w:rPr>
          <w:rFonts w:ascii="Helvetica" w:hAnsi="Helvetica" w:cs="Helvetica"/>
          <w:b/>
          <w:bCs/>
          <w:color w:val="222222"/>
          <w:sz w:val="21"/>
          <w:szCs w:val="21"/>
        </w:rPr>
        <w:t>.76</w:t>
      </w:r>
    </w:p>
    <w:p w14:paraId="45A51CA0" w14:textId="77777777" w:rsidR="006B3B4B" w:rsidRPr="006B3B4B" w:rsidRDefault="006B3B4B" w:rsidP="006B3B4B">
      <w:pPr>
        <w:rPr>
          <w:rFonts w:ascii="Helvetica" w:hAnsi="Helvetica" w:cs="Helvetica"/>
          <w:b/>
          <w:bCs/>
          <w:color w:val="222222"/>
          <w:sz w:val="21"/>
          <w:szCs w:val="21"/>
        </w:rPr>
      </w:pPr>
    </w:p>
    <w:p w14:paraId="6A480EA6" w14:textId="77777777" w:rsidR="006B3B4B" w:rsidRPr="006B3B4B" w:rsidRDefault="006B3B4B" w:rsidP="006B3B4B">
      <w:pPr>
        <w:rPr>
          <w:rFonts w:ascii="Helvetica" w:hAnsi="Helvetica" w:cs="Helvetica"/>
          <w:b/>
          <w:bCs/>
          <w:color w:val="222222"/>
          <w:sz w:val="21"/>
          <w:szCs w:val="21"/>
        </w:rPr>
      </w:pPr>
      <w:r w:rsidRPr="006B3B4B">
        <w:rPr>
          <w:rFonts w:ascii="Helvetica" w:hAnsi="Helvetica" w:cs="Helvetica"/>
          <w:b/>
          <w:bCs/>
          <w:color w:val="222222"/>
          <w:sz w:val="21"/>
          <w:szCs w:val="21"/>
        </w:rPr>
        <w:t xml:space="preserve">3.4. </w:t>
      </w:r>
      <w:r w:rsidRPr="006B3B4B">
        <w:rPr>
          <w:rFonts w:ascii="Helvetica" w:hAnsi="Helvetica" w:cs="Helvetica" w:hint="eastAsia"/>
          <w:b/>
          <w:bCs/>
          <w:color w:val="222222"/>
          <w:sz w:val="21"/>
          <w:szCs w:val="21"/>
        </w:rPr>
        <w:t>Зависимость</w:t>
      </w:r>
      <w:r w:rsidRPr="006B3B4B">
        <w:rPr>
          <w:rFonts w:ascii="Helvetica" w:hAnsi="Helvetica" w:cs="Helvetica"/>
          <w:b/>
          <w:bCs/>
          <w:color w:val="222222"/>
          <w:sz w:val="21"/>
          <w:szCs w:val="21"/>
        </w:rPr>
        <w:t xml:space="preserve"> </w:t>
      </w:r>
      <w:r w:rsidRPr="006B3B4B">
        <w:rPr>
          <w:rFonts w:ascii="Helvetica" w:hAnsi="Helvetica" w:cs="Helvetica" w:hint="eastAsia"/>
          <w:b/>
          <w:bCs/>
          <w:color w:val="222222"/>
          <w:sz w:val="21"/>
          <w:szCs w:val="21"/>
        </w:rPr>
        <w:t>биологической</w:t>
      </w:r>
      <w:r w:rsidRPr="006B3B4B">
        <w:rPr>
          <w:rFonts w:ascii="Helvetica" w:hAnsi="Helvetica" w:cs="Helvetica"/>
          <w:b/>
          <w:bCs/>
          <w:color w:val="222222"/>
          <w:sz w:val="21"/>
          <w:szCs w:val="21"/>
        </w:rPr>
        <w:t xml:space="preserve"> </w:t>
      </w:r>
      <w:r w:rsidRPr="006B3B4B">
        <w:rPr>
          <w:rFonts w:ascii="Helvetica" w:hAnsi="Helvetica" w:cs="Helvetica" w:hint="eastAsia"/>
          <w:b/>
          <w:bCs/>
          <w:color w:val="222222"/>
          <w:sz w:val="21"/>
          <w:szCs w:val="21"/>
        </w:rPr>
        <w:t>активности</w:t>
      </w:r>
      <w:r w:rsidRPr="006B3B4B">
        <w:rPr>
          <w:rFonts w:ascii="Helvetica" w:hAnsi="Helvetica" w:cs="Helvetica"/>
          <w:b/>
          <w:bCs/>
          <w:color w:val="222222"/>
          <w:sz w:val="21"/>
          <w:szCs w:val="21"/>
        </w:rPr>
        <w:t xml:space="preserve"> </w:t>
      </w:r>
      <w:r w:rsidRPr="006B3B4B">
        <w:rPr>
          <w:rFonts w:ascii="Helvetica" w:hAnsi="Helvetica" w:cs="Helvetica" w:hint="eastAsia"/>
          <w:b/>
          <w:bCs/>
          <w:color w:val="222222"/>
          <w:sz w:val="21"/>
          <w:szCs w:val="21"/>
        </w:rPr>
        <w:t>почвы</w:t>
      </w:r>
      <w:r w:rsidRPr="006B3B4B">
        <w:rPr>
          <w:rFonts w:ascii="Helvetica" w:hAnsi="Helvetica" w:cs="Helvetica"/>
          <w:b/>
          <w:bCs/>
          <w:color w:val="222222"/>
          <w:sz w:val="21"/>
          <w:szCs w:val="21"/>
        </w:rPr>
        <w:t xml:space="preserve"> </w:t>
      </w:r>
      <w:r w:rsidRPr="006B3B4B">
        <w:rPr>
          <w:rFonts w:ascii="Helvetica" w:hAnsi="Helvetica" w:cs="Helvetica" w:hint="eastAsia"/>
          <w:b/>
          <w:bCs/>
          <w:color w:val="222222"/>
          <w:sz w:val="21"/>
          <w:szCs w:val="21"/>
        </w:rPr>
        <w:t>от</w:t>
      </w:r>
      <w:r w:rsidRPr="006B3B4B">
        <w:rPr>
          <w:rFonts w:ascii="Helvetica" w:hAnsi="Helvetica" w:cs="Helvetica"/>
          <w:b/>
          <w:bCs/>
          <w:color w:val="222222"/>
          <w:sz w:val="21"/>
          <w:szCs w:val="21"/>
        </w:rPr>
        <w:t xml:space="preserve"> </w:t>
      </w:r>
      <w:r w:rsidRPr="006B3B4B">
        <w:rPr>
          <w:rFonts w:ascii="Helvetica" w:hAnsi="Helvetica" w:cs="Helvetica" w:hint="eastAsia"/>
          <w:b/>
          <w:bCs/>
          <w:color w:val="222222"/>
          <w:sz w:val="21"/>
          <w:szCs w:val="21"/>
        </w:rPr>
        <w:t>уровня</w:t>
      </w:r>
      <w:r w:rsidRPr="006B3B4B">
        <w:rPr>
          <w:rFonts w:ascii="Helvetica" w:hAnsi="Helvetica" w:cs="Helvetica"/>
          <w:b/>
          <w:bCs/>
          <w:color w:val="222222"/>
          <w:sz w:val="21"/>
          <w:szCs w:val="21"/>
        </w:rPr>
        <w:t xml:space="preserve"> </w:t>
      </w:r>
      <w:r w:rsidRPr="006B3B4B">
        <w:rPr>
          <w:rFonts w:ascii="Helvetica" w:hAnsi="Helvetica" w:cs="Helvetica" w:hint="eastAsia"/>
          <w:b/>
          <w:bCs/>
          <w:color w:val="222222"/>
          <w:sz w:val="21"/>
          <w:szCs w:val="21"/>
        </w:rPr>
        <w:t>минерализации</w:t>
      </w:r>
      <w:r w:rsidRPr="006B3B4B">
        <w:rPr>
          <w:rFonts w:ascii="Helvetica" w:hAnsi="Helvetica" w:cs="Helvetica"/>
          <w:b/>
          <w:bCs/>
          <w:color w:val="222222"/>
          <w:sz w:val="21"/>
          <w:szCs w:val="21"/>
        </w:rPr>
        <w:t xml:space="preserve"> </w:t>
      </w:r>
      <w:r w:rsidRPr="006B3B4B">
        <w:rPr>
          <w:rFonts w:ascii="Helvetica" w:hAnsi="Helvetica" w:cs="Helvetica" w:hint="eastAsia"/>
          <w:b/>
          <w:bCs/>
          <w:color w:val="222222"/>
          <w:sz w:val="21"/>
          <w:szCs w:val="21"/>
        </w:rPr>
        <w:t>почвенного</w:t>
      </w:r>
      <w:r w:rsidRPr="006B3B4B">
        <w:rPr>
          <w:rFonts w:ascii="Helvetica" w:hAnsi="Helvetica" w:cs="Helvetica"/>
          <w:b/>
          <w:bCs/>
          <w:color w:val="222222"/>
          <w:sz w:val="21"/>
          <w:szCs w:val="21"/>
        </w:rPr>
        <w:t xml:space="preserve"> </w:t>
      </w:r>
      <w:r w:rsidRPr="006B3B4B">
        <w:rPr>
          <w:rFonts w:ascii="Helvetica" w:hAnsi="Helvetica" w:cs="Helvetica" w:hint="eastAsia"/>
          <w:b/>
          <w:bCs/>
          <w:color w:val="222222"/>
          <w:sz w:val="21"/>
          <w:szCs w:val="21"/>
        </w:rPr>
        <w:t>раствора</w:t>
      </w:r>
      <w:r w:rsidRPr="006B3B4B">
        <w:rPr>
          <w:rFonts w:ascii="Helvetica" w:hAnsi="Helvetica" w:cs="Helvetica"/>
          <w:b/>
          <w:bCs/>
          <w:color w:val="222222"/>
          <w:sz w:val="21"/>
          <w:szCs w:val="21"/>
        </w:rPr>
        <w:t>. 82</w:t>
      </w:r>
    </w:p>
    <w:p w14:paraId="6966DF0D" w14:textId="77777777" w:rsidR="006B3B4B" w:rsidRPr="006B3B4B" w:rsidRDefault="006B3B4B" w:rsidP="006B3B4B">
      <w:pPr>
        <w:rPr>
          <w:rFonts w:ascii="Helvetica" w:hAnsi="Helvetica" w:cs="Helvetica"/>
          <w:b/>
          <w:bCs/>
          <w:color w:val="222222"/>
          <w:sz w:val="21"/>
          <w:szCs w:val="21"/>
        </w:rPr>
      </w:pPr>
    </w:p>
    <w:p w14:paraId="2A87F361" w14:textId="77777777" w:rsidR="006B3B4B" w:rsidRPr="006B3B4B" w:rsidRDefault="006B3B4B" w:rsidP="006B3B4B">
      <w:pPr>
        <w:rPr>
          <w:rFonts w:ascii="Helvetica" w:hAnsi="Helvetica" w:cs="Helvetica"/>
          <w:b/>
          <w:bCs/>
          <w:color w:val="222222"/>
          <w:sz w:val="21"/>
          <w:szCs w:val="21"/>
        </w:rPr>
      </w:pPr>
      <w:r w:rsidRPr="006B3B4B">
        <w:rPr>
          <w:rFonts w:ascii="Helvetica" w:hAnsi="Helvetica" w:cs="Helvetica"/>
          <w:b/>
          <w:bCs/>
          <w:color w:val="222222"/>
          <w:sz w:val="21"/>
          <w:szCs w:val="21"/>
        </w:rPr>
        <w:t xml:space="preserve">4. </w:t>
      </w:r>
      <w:r w:rsidRPr="006B3B4B">
        <w:rPr>
          <w:rFonts w:ascii="Helvetica" w:hAnsi="Helvetica" w:cs="Helvetica" w:hint="eastAsia"/>
          <w:b/>
          <w:bCs/>
          <w:color w:val="222222"/>
          <w:sz w:val="21"/>
          <w:szCs w:val="21"/>
        </w:rPr>
        <w:t>ЕИОЦЕГРАДАЩЯ</w:t>
      </w:r>
      <w:r w:rsidRPr="006B3B4B">
        <w:rPr>
          <w:rFonts w:ascii="Helvetica" w:hAnsi="Helvetica" w:cs="Helvetica"/>
          <w:b/>
          <w:bCs/>
          <w:color w:val="222222"/>
          <w:sz w:val="21"/>
          <w:szCs w:val="21"/>
        </w:rPr>
        <w:t xml:space="preserve"> </w:t>
      </w:r>
      <w:r w:rsidRPr="006B3B4B">
        <w:rPr>
          <w:rFonts w:ascii="Helvetica" w:hAnsi="Helvetica" w:cs="Helvetica" w:hint="eastAsia"/>
          <w:b/>
          <w:bCs/>
          <w:color w:val="222222"/>
          <w:sz w:val="21"/>
          <w:szCs w:val="21"/>
        </w:rPr>
        <w:t>РАСТВОРИМЫХ</w:t>
      </w:r>
      <w:r w:rsidRPr="006B3B4B">
        <w:rPr>
          <w:rFonts w:ascii="Helvetica" w:hAnsi="Helvetica" w:cs="Helvetica"/>
          <w:b/>
          <w:bCs/>
          <w:color w:val="222222"/>
          <w:sz w:val="21"/>
          <w:szCs w:val="21"/>
        </w:rPr>
        <w:t xml:space="preserve"> </w:t>
      </w:r>
      <w:r w:rsidRPr="006B3B4B">
        <w:rPr>
          <w:rFonts w:ascii="Helvetica" w:hAnsi="Helvetica" w:cs="Helvetica" w:hint="eastAsia"/>
          <w:b/>
          <w:bCs/>
          <w:color w:val="222222"/>
          <w:sz w:val="21"/>
          <w:szCs w:val="21"/>
        </w:rPr>
        <w:t>ПОЛИАМШОЛИТОВ</w:t>
      </w:r>
      <w:r w:rsidRPr="006B3B4B">
        <w:rPr>
          <w:rFonts w:ascii="Helvetica" w:hAnsi="Helvetica" w:cs="Helvetica"/>
          <w:b/>
          <w:bCs/>
          <w:color w:val="222222"/>
          <w:sz w:val="21"/>
          <w:szCs w:val="21"/>
        </w:rPr>
        <w:t xml:space="preserve"> (</w:t>
      </w:r>
      <w:r w:rsidRPr="006B3B4B">
        <w:rPr>
          <w:rFonts w:ascii="Helvetica" w:hAnsi="Helvetica" w:cs="Helvetica" w:hint="eastAsia"/>
          <w:b/>
          <w:bCs/>
          <w:color w:val="222222"/>
          <w:sz w:val="21"/>
          <w:szCs w:val="21"/>
        </w:rPr>
        <w:t>РИА</w:t>
      </w:r>
      <w:r w:rsidRPr="006B3B4B">
        <w:rPr>
          <w:rFonts w:ascii="Helvetica" w:hAnsi="Helvetica" w:cs="Helvetica"/>
          <w:b/>
          <w:bCs/>
          <w:color w:val="222222"/>
          <w:sz w:val="21"/>
          <w:szCs w:val="21"/>
        </w:rPr>
        <w:t>).94</w:t>
      </w:r>
    </w:p>
    <w:p w14:paraId="3C909B2B" w14:textId="77777777" w:rsidR="006B3B4B" w:rsidRPr="006B3B4B" w:rsidRDefault="006B3B4B" w:rsidP="006B3B4B">
      <w:pPr>
        <w:rPr>
          <w:rFonts w:ascii="Helvetica" w:hAnsi="Helvetica" w:cs="Helvetica"/>
          <w:b/>
          <w:bCs/>
          <w:color w:val="222222"/>
          <w:sz w:val="21"/>
          <w:szCs w:val="21"/>
        </w:rPr>
      </w:pPr>
    </w:p>
    <w:p w14:paraId="129D8CAD" w14:textId="77777777" w:rsidR="006B3B4B" w:rsidRPr="006B3B4B" w:rsidRDefault="006B3B4B" w:rsidP="006B3B4B">
      <w:pPr>
        <w:rPr>
          <w:rFonts w:ascii="Helvetica" w:hAnsi="Helvetica" w:cs="Helvetica"/>
          <w:b/>
          <w:bCs/>
          <w:color w:val="222222"/>
          <w:sz w:val="21"/>
          <w:szCs w:val="21"/>
        </w:rPr>
      </w:pPr>
      <w:r w:rsidRPr="006B3B4B">
        <w:rPr>
          <w:rFonts w:ascii="Helvetica" w:hAnsi="Helvetica" w:cs="Helvetica"/>
          <w:b/>
          <w:bCs/>
          <w:color w:val="222222"/>
          <w:sz w:val="21"/>
          <w:szCs w:val="21"/>
        </w:rPr>
        <w:t xml:space="preserve">4.1. </w:t>
      </w:r>
      <w:r w:rsidRPr="006B3B4B">
        <w:rPr>
          <w:rFonts w:ascii="Helvetica" w:hAnsi="Helvetica" w:cs="Helvetica" w:hint="eastAsia"/>
          <w:b/>
          <w:bCs/>
          <w:color w:val="222222"/>
          <w:sz w:val="21"/>
          <w:szCs w:val="21"/>
        </w:rPr>
        <w:t>Микроорганизмы</w:t>
      </w:r>
      <w:r w:rsidRPr="006B3B4B">
        <w:rPr>
          <w:rFonts w:ascii="Helvetica" w:hAnsi="Helvetica" w:cs="Helvetica"/>
          <w:b/>
          <w:bCs/>
          <w:color w:val="222222"/>
          <w:sz w:val="21"/>
          <w:szCs w:val="21"/>
        </w:rPr>
        <w:t>-</w:t>
      </w:r>
      <w:r w:rsidRPr="006B3B4B">
        <w:rPr>
          <w:rFonts w:ascii="Helvetica" w:hAnsi="Helvetica" w:cs="Helvetica" w:hint="eastAsia"/>
          <w:b/>
          <w:bCs/>
          <w:color w:val="222222"/>
          <w:sz w:val="21"/>
          <w:szCs w:val="21"/>
        </w:rPr>
        <w:t>деструкторы</w:t>
      </w:r>
      <w:r w:rsidRPr="006B3B4B">
        <w:rPr>
          <w:rFonts w:ascii="Helvetica" w:hAnsi="Helvetica" w:cs="Helvetica"/>
          <w:b/>
          <w:bCs/>
          <w:color w:val="222222"/>
          <w:sz w:val="21"/>
          <w:szCs w:val="21"/>
        </w:rPr>
        <w:t xml:space="preserve"> </w:t>
      </w:r>
      <w:r w:rsidRPr="006B3B4B">
        <w:rPr>
          <w:rFonts w:ascii="Helvetica" w:hAnsi="Helvetica" w:cs="Helvetica" w:hint="eastAsia"/>
          <w:b/>
          <w:bCs/>
          <w:color w:val="222222"/>
          <w:sz w:val="21"/>
          <w:szCs w:val="21"/>
        </w:rPr>
        <w:t>растворимых</w:t>
      </w:r>
      <w:r w:rsidRPr="006B3B4B">
        <w:rPr>
          <w:rFonts w:ascii="Helvetica" w:hAnsi="Helvetica" w:cs="Helvetica"/>
          <w:b/>
          <w:bCs/>
          <w:color w:val="222222"/>
          <w:sz w:val="21"/>
          <w:szCs w:val="21"/>
        </w:rPr>
        <w:t xml:space="preserve"> </w:t>
      </w:r>
      <w:r w:rsidRPr="006B3B4B">
        <w:rPr>
          <w:rFonts w:ascii="Helvetica" w:hAnsi="Helvetica" w:cs="Helvetica" w:hint="eastAsia"/>
          <w:b/>
          <w:bCs/>
          <w:color w:val="222222"/>
          <w:sz w:val="21"/>
          <w:szCs w:val="21"/>
        </w:rPr>
        <w:t>по</w:t>
      </w:r>
      <w:r w:rsidRPr="006B3B4B">
        <w:rPr>
          <w:rFonts w:ascii="Helvetica" w:hAnsi="Helvetica" w:cs="Helvetica"/>
          <w:b/>
          <w:bCs/>
          <w:color w:val="222222"/>
          <w:sz w:val="21"/>
          <w:szCs w:val="21"/>
        </w:rPr>
        <w:t xml:space="preserve"> </w:t>
      </w:r>
      <w:r w:rsidRPr="006B3B4B">
        <w:rPr>
          <w:rFonts w:ascii="Helvetica" w:hAnsi="Helvetica" w:cs="Helvetica" w:hint="eastAsia"/>
          <w:b/>
          <w:bCs/>
          <w:color w:val="222222"/>
          <w:sz w:val="21"/>
          <w:szCs w:val="21"/>
        </w:rPr>
        <w:t>лиамфо</w:t>
      </w:r>
      <w:r w:rsidRPr="006B3B4B">
        <w:rPr>
          <w:rFonts w:ascii="Helvetica" w:hAnsi="Helvetica" w:cs="Helvetica"/>
          <w:b/>
          <w:bCs/>
          <w:color w:val="222222"/>
          <w:sz w:val="21"/>
          <w:szCs w:val="21"/>
        </w:rPr>
        <w:t xml:space="preserve"> </w:t>
      </w:r>
      <w:r w:rsidRPr="006B3B4B">
        <w:rPr>
          <w:rFonts w:ascii="Helvetica" w:hAnsi="Helvetica" w:cs="Helvetica" w:hint="eastAsia"/>
          <w:b/>
          <w:bCs/>
          <w:color w:val="222222"/>
          <w:sz w:val="21"/>
          <w:szCs w:val="21"/>
        </w:rPr>
        <w:t>литое</w:t>
      </w:r>
      <w:r w:rsidRPr="006B3B4B">
        <w:rPr>
          <w:rFonts w:ascii="Helvetica" w:hAnsi="Helvetica" w:cs="Helvetica"/>
          <w:b/>
          <w:bCs/>
          <w:color w:val="222222"/>
          <w:sz w:val="21"/>
          <w:szCs w:val="21"/>
        </w:rPr>
        <w:t>.98</w:t>
      </w:r>
    </w:p>
    <w:p w14:paraId="412A8A56" w14:textId="77777777" w:rsidR="006B3B4B" w:rsidRPr="006B3B4B" w:rsidRDefault="006B3B4B" w:rsidP="006B3B4B">
      <w:pPr>
        <w:rPr>
          <w:rFonts w:ascii="Helvetica" w:hAnsi="Helvetica" w:cs="Helvetica"/>
          <w:b/>
          <w:bCs/>
          <w:color w:val="222222"/>
          <w:sz w:val="21"/>
          <w:szCs w:val="21"/>
        </w:rPr>
      </w:pPr>
    </w:p>
    <w:p w14:paraId="109CC004" w14:textId="1809D5A5" w:rsidR="00484EB4" w:rsidRPr="006B3B4B" w:rsidRDefault="006B3B4B" w:rsidP="006B3B4B">
      <w:r w:rsidRPr="006B3B4B">
        <w:rPr>
          <w:rFonts w:ascii="Helvetica" w:hAnsi="Helvetica" w:cs="Helvetica"/>
          <w:b/>
          <w:bCs/>
          <w:color w:val="222222"/>
          <w:sz w:val="21"/>
          <w:szCs w:val="21"/>
        </w:rPr>
        <w:t xml:space="preserve">4.2. </w:t>
      </w:r>
      <w:r w:rsidRPr="006B3B4B">
        <w:rPr>
          <w:rFonts w:ascii="Helvetica" w:hAnsi="Helvetica" w:cs="Helvetica" w:hint="eastAsia"/>
          <w:b/>
          <w:bCs/>
          <w:color w:val="222222"/>
          <w:sz w:val="21"/>
          <w:szCs w:val="21"/>
        </w:rPr>
        <w:t>Исследование</w:t>
      </w:r>
      <w:r w:rsidRPr="006B3B4B">
        <w:rPr>
          <w:rFonts w:ascii="Helvetica" w:hAnsi="Helvetica" w:cs="Helvetica"/>
          <w:b/>
          <w:bCs/>
          <w:color w:val="222222"/>
          <w:sz w:val="21"/>
          <w:szCs w:val="21"/>
        </w:rPr>
        <w:t xml:space="preserve"> </w:t>
      </w:r>
      <w:r w:rsidRPr="006B3B4B">
        <w:rPr>
          <w:rFonts w:ascii="Helvetica" w:hAnsi="Helvetica" w:cs="Helvetica" w:hint="eastAsia"/>
          <w:b/>
          <w:bCs/>
          <w:color w:val="222222"/>
          <w:sz w:val="21"/>
          <w:szCs w:val="21"/>
        </w:rPr>
        <w:t>продуктов</w:t>
      </w:r>
      <w:r w:rsidRPr="006B3B4B">
        <w:rPr>
          <w:rFonts w:ascii="Helvetica" w:hAnsi="Helvetica" w:cs="Helvetica"/>
          <w:b/>
          <w:bCs/>
          <w:color w:val="222222"/>
          <w:sz w:val="21"/>
          <w:szCs w:val="21"/>
        </w:rPr>
        <w:t xml:space="preserve"> </w:t>
      </w:r>
      <w:r w:rsidRPr="006B3B4B">
        <w:rPr>
          <w:rFonts w:ascii="Helvetica" w:hAnsi="Helvetica" w:cs="Helvetica" w:hint="eastAsia"/>
          <w:b/>
          <w:bCs/>
          <w:color w:val="222222"/>
          <w:sz w:val="21"/>
          <w:szCs w:val="21"/>
        </w:rPr>
        <w:t>микробиологической</w:t>
      </w:r>
      <w:r w:rsidRPr="006B3B4B">
        <w:rPr>
          <w:rFonts w:ascii="Helvetica" w:hAnsi="Helvetica" w:cs="Helvetica"/>
          <w:b/>
          <w:bCs/>
          <w:color w:val="222222"/>
          <w:sz w:val="21"/>
          <w:szCs w:val="21"/>
        </w:rPr>
        <w:t xml:space="preserve"> </w:t>
      </w:r>
      <w:r w:rsidRPr="006B3B4B">
        <w:rPr>
          <w:rFonts w:ascii="Helvetica" w:hAnsi="Helvetica" w:cs="Helvetica" w:hint="eastAsia"/>
          <w:b/>
          <w:bCs/>
          <w:color w:val="222222"/>
          <w:sz w:val="21"/>
          <w:szCs w:val="21"/>
        </w:rPr>
        <w:t>трансформации</w:t>
      </w:r>
      <w:r w:rsidRPr="006B3B4B">
        <w:rPr>
          <w:rFonts w:ascii="Helvetica" w:hAnsi="Helvetica" w:cs="Helvetica"/>
          <w:b/>
          <w:bCs/>
          <w:color w:val="222222"/>
          <w:sz w:val="21"/>
          <w:szCs w:val="21"/>
        </w:rPr>
        <w:t xml:space="preserve"> </w:t>
      </w:r>
      <w:r w:rsidRPr="006B3B4B">
        <w:rPr>
          <w:rFonts w:ascii="Helvetica" w:hAnsi="Helvetica" w:cs="Helvetica" w:hint="eastAsia"/>
          <w:b/>
          <w:bCs/>
          <w:color w:val="222222"/>
          <w:sz w:val="21"/>
          <w:szCs w:val="21"/>
        </w:rPr>
        <w:t>растворимых</w:t>
      </w:r>
      <w:r w:rsidRPr="006B3B4B">
        <w:rPr>
          <w:rFonts w:ascii="Helvetica" w:hAnsi="Helvetica" w:cs="Helvetica"/>
          <w:b/>
          <w:bCs/>
          <w:color w:val="222222"/>
          <w:sz w:val="21"/>
          <w:szCs w:val="21"/>
        </w:rPr>
        <w:t xml:space="preserve"> </w:t>
      </w:r>
      <w:r w:rsidRPr="006B3B4B">
        <w:rPr>
          <w:rFonts w:ascii="Helvetica" w:hAnsi="Helvetica" w:cs="Helvetica" w:hint="eastAsia"/>
          <w:b/>
          <w:bCs/>
          <w:color w:val="222222"/>
          <w:sz w:val="21"/>
          <w:szCs w:val="21"/>
        </w:rPr>
        <w:t>полиамфолитов</w:t>
      </w:r>
      <w:r w:rsidRPr="006B3B4B">
        <w:rPr>
          <w:rFonts w:ascii="Helvetica" w:hAnsi="Helvetica" w:cs="Helvetica"/>
          <w:b/>
          <w:bCs/>
          <w:color w:val="222222"/>
          <w:sz w:val="21"/>
          <w:szCs w:val="21"/>
        </w:rPr>
        <w:t>.101</w:t>
      </w:r>
    </w:p>
    <w:sectPr w:rsidR="00484EB4" w:rsidRPr="006B3B4B"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A7CC7B" w14:textId="77777777" w:rsidR="00D97C2F" w:rsidRDefault="00D97C2F">
      <w:pPr>
        <w:spacing w:after="0" w:line="240" w:lineRule="auto"/>
      </w:pPr>
      <w:r>
        <w:separator/>
      </w:r>
    </w:p>
  </w:endnote>
  <w:endnote w:type="continuationSeparator" w:id="0">
    <w:p w14:paraId="62FBDE28" w14:textId="77777777" w:rsidR="00D97C2F" w:rsidRDefault="00D97C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BD20F8" w14:textId="77777777" w:rsidR="00D97C2F" w:rsidRDefault="00D97C2F"/>
    <w:p w14:paraId="2CA66DE9" w14:textId="77777777" w:rsidR="00D97C2F" w:rsidRDefault="00D97C2F"/>
    <w:p w14:paraId="07D356BF" w14:textId="77777777" w:rsidR="00D97C2F" w:rsidRDefault="00D97C2F"/>
    <w:p w14:paraId="51B3925C" w14:textId="77777777" w:rsidR="00D97C2F" w:rsidRDefault="00D97C2F"/>
    <w:p w14:paraId="7102BD5E" w14:textId="77777777" w:rsidR="00D97C2F" w:rsidRDefault="00D97C2F"/>
    <w:p w14:paraId="1127B936" w14:textId="77777777" w:rsidR="00D97C2F" w:rsidRDefault="00D97C2F"/>
    <w:p w14:paraId="3BF8FC0C" w14:textId="77777777" w:rsidR="00D97C2F" w:rsidRDefault="00D97C2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A779A70" wp14:editId="296C7EB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8486A0" w14:textId="77777777" w:rsidR="00D97C2F" w:rsidRDefault="00D97C2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A779A7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98486A0" w14:textId="77777777" w:rsidR="00D97C2F" w:rsidRDefault="00D97C2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9EA315F" w14:textId="77777777" w:rsidR="00D97C2F" w:rsidRDefault="00D97C2F"/>
    <w:p w14:paraId="087501A0" w14:textId="77777777" w:rsidR="00D97C2F" w:rsidRDefault="00D97C2F"/>
    <w:p w14:paraId="0BCC111F" w14:textId="77777777" w:rsidR="00D97C2F" w:rsidRDefault="00D97C2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2465659" wp14:editId="1F6B77B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EA2CE7" w14:textId="77777777" w:rsidR="00D97C2F" w:rsidRDefault="00D97C2F"/>
                          <w:p w14:paraId="68C95BED" w14:textId="77777777" w:rsidR="00D97C2F" w:rsidRDefault="00D97C2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246565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EEA2CE7" w14:textId="77777777" w:rsidR="00D97C2F" w:rsidRDefault="00D97C2F"/>
                    <w:p w14:paraId="68C95BED" w14:textId="77777777" w:rsidR="00D97C2F" w:rsidRDefault="00D97C2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EB99C5E" w14:textId="77777777" w:rsidR="00D97C2F" w:rsidRDefault="00D97C2F"/>
    <w:p w14:paraId="21B08E47" w14:textId="77777777" w:rsidR="00D97C2F" w:rsidRDefault="00D97C2F">
      <w:pPr>
        <w:rPr>
          <w:sz w:val="2"/>
          <w:szCs w:val="2"/>
        </w:rPr>
      </w:pPr>
    </w:p>
    <w:p w14:paraId="0D4F0241" w14:textId="77777777" w:rsidR="00D97C2F" w:rsidRDefault="00D97C2F"/>
    <w:p w14:paraId="2B161D87" w14:textId="77777777" w:rsidR="00D97C2F" w:rsidRDefault="00D97C2F">
      <w:pPr>
        <w:spacing w:after="0" w:line="240" w:lineRule="auto"/>
      </w:pPr>
    </w:p>
  </w:footnote>
  <w:footnote w:type="continuationSeparator" w:id="0">
    <w:p w14:paraId="1547118A" w14:textId="77777777" w:rsidR="00D97C2F" w:rsidRDefault="00D97C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2F"/>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207776</TotalTime>
  <Pages>3</Pages>
  <Words>401</Words>
  <Characters>2292</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2688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1831</cp:revision>
  <cp:lastPrinted>2009-02-06T05:36:00Z</cp:lastPrinted>
  <dcterms:created xsi:type="dcterms:W3CDTF">2024-01-07T13:43:00Z</dcterms:created>
  <dcterms:modified xsi:type="dcterms:W3CDTF">2025-11-16T21:58:00Z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