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E673"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Андросова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Любовь</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Александровна</w:t>
      </w:r>
      <w:r w:rsidRPr="00195663">
        <w:rPr>
          <w:rFonts w:ascii="Arial" w:hAnsi="Arial" w:cs="Arial"/>
          <w:caps/>
          <w:color w:val="333333"/>
          <w:sz w:val="27"/>
          <w:szCs w:val="27"/>
        </w:rPr>
        <w:t>.</w:t>
      </w:r>
    </w:p>
    <w:p w14:paraId="395691DC"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Трудовой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промышленных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r w:rsidRPr="00195663">
        <w:rPr>
          <w:rFonts w:ascii="Arial" w:hAnsi="Arial" w:cs="Arial"/>
          <w:caps/>
          <w:color w:val="333333"/>
          <w:sz w:val="27"/>
          <w:szCs w:val="27"/>
        </w:rPr>
        <w:t xml:space="preserve"> : </w:t>
      </w:r>
      <w:r w:rsidRPr="00195663">
        <w:rPr>
          <w:rFonts w:ascii="Arial" w:hAnsi="Arial" w:cs="Arial" w:hint="eastAsia"/>
          <w:caps/>
          <w:color w:val="333333"/>
          <w:sz w:val="27"/>
          <w:szCs w:val="27"/>
        </w:rPr>
        <w:t>Социологический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аспект</w:t>
      </w:r>
      <w:r w:rsidRPr="00195663">
        <w:rPr>
          <w:rFonts w:ascii="Arial" w:hAnsi="Arial" w:cs="Arial"/>
          <w:caps/>
          <w:color w:val="333333"/>
          <w:sz w:val="27"/>
          <w:szCs w:val="27"/>
        </w:rPr>
        <w:t xml:space="preserve"> : </w:t>
      </w:r>
      <w:r w:rsidRPr="00195663">
        <w:rPr>
          <w:rFonts w:ascii="Arial" w:hAnsi="Arial" w:cs="Arial" w:hint="eastAsia"/>
          <w:caps/>
          <w:color w:val="333333"/>
          <w:sz w:val="27"/>
          <w:szCs w:val="27"/>
        </w:rPr>
        <w:t>диссертация</w:t>
      </w:r>
      <w:r w:rsidRPr="00195663">
        <w:rPr>
          <w:rFonts w:ascii="Arial" w:hAnsi="Arial" w:cs="Arial"/>
          <w:caps/>
          <w:color w:val="333333"/>
          <w:sz w:val="27"/>
          <w:szCs w:val="27"/>
        </w:rPr>
        <w:t xml:space="preserve"> ... </w:t>
      </w:r>
      <w:r w:rsidRPr="00195663">
        <w:rPr>
          <w:rFonts w:ascii="Arial" w:hAnsi="Arial" w:cs="Arial" w:hint="eastAsia"/>
          <w:caps/>
          <w:color w:val="333333"/>
          <w:sz w:val="27"/>
          <w:szCs w:val="27"/>
        </w:rPr>
        <w:t>кандидата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социологических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наук</w:t>
      </w:r>
      <w:r w:rsidRPr="00195663">
        <w:rPr>
          <w:rFonts w:ascii="Arial" w:hAnsi="Arial" w:cs="Arial"/>
          <w:caps/>
          <w:color w:val="333333"/>
          <w:sz w:val="27"/>
          <w:szCs w:val="27"/>
        </w:rPr>
        <w:t xml:space="preserve"> : 22.00.04. - </w:t>
      </w:r>
      <w:r w:rsidRPr="00195663">
        <w:rPr>
          <w:rFonts w:ascii="Arial" w:hAnsi="Arial" w:cs="Arial" w:hint="eastAsia"/>
          <w:caps/>
          <w:color w:val="333333"/>
          <w:sz w:val="27"/>
          <w:szCs w:val="27"/>
        </w:rPr>
        <w:t>Пенза</w:t>
      </w:r>
      <w:r w:rsidRPr="00195663">
        <w:rPr>
          <w:rFonts w:ascii="Arial" w:hAnsi="Arial" w:cs="Arial"/>
          <w:caps/>
          <w:color w:val="333333"/>
          <w:sz w:val="27"/>
          <w:szCs w:val="27"/>
        </w:rPr>
        <w:t xml:space="preserve">, 2002. - 151 </w:t>
      </w:r>
      <w:proofErr w:type="gramStart"/>
      <w:r w:rsidRPr="00195663">
        <w:rPr>
          <w:rFonts w:ascii="Arial" w:hAnsi="Arial" w:cs="Arial" w:hint="eastAsia"/>
          <w:caps/>
          <w:color w:val="333333"/>
          <w:sz w:val="27"/>
          <w:szCs w:val="27"/>
        </w:rPr>
        <w:t>с</w:t>
      </w:r>
      <w:r w:rsidRPr="00195663">
        <w:rPr>
          <w:rFonts w:ascii="Arial" w:hAnsi="Arial" w:cs="Arial"/>
          <w:caps/>
          <w:color w:val="333333"/>
          <w:sz w:val="27"/>
          <w:szCs w:val="27"/>
        </w:rPr>
        <w:t>. :</w:t>
      </w:r>
      <w:proofErr w:type="gramEnd"/>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ил</w:t>
      </w:r>
      <w:r w:rsidRPr="00195663">
        <w:rPr>
          <w:rFonts w:ascii="Arial" w:hAnsi="Arial" w:cs="Arial"/>
          <w:caps/>
          <w:color w:val="333333"/>
          <w:sz w:val="27"/>
          <w:szCs w:val="27"/>
        </w:rPr>
        <w:t>.</w:t>
      </w:r>
    </w:p>
    <w:p w14:paraId="492674B8"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больше</w:t>
      </w:r>
    </w:p>
    <w:p w14:paraId="6358A1D7"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Цитаты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из</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текста</w:t>
      </w:r>
      <w:r w:rsidRPr="00195663">
        <w:rPr>
          <w:rFonts w:ascii="Arial" w:hAnsi="Arial" w:cs="Arial"/>
          <w:caps/>
          <w:color w:val="333333"/>
          <w:sz w:val="27"/>
          <w:szCs w:val="27"/>
        </w:rPr>
        <w:t>:</w:t>
      </w:r>
    </w:p>
    <w:p w14:paraId="5A459DA1"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стр</w:t>
      </w:r>
      <w:r w:rsidRPr="00195663">
        <w:rPr>
          <w:rFonts w:ascii="Arial" w:hAnsi="Arial" w:cs="Arial"/>
          <w:caps/>
          <w:color w:val="333333"/>
          <w:sz w:val="27"/>
          <w:szCs w:val="27"/>
        </w:rPr>
        <w:t>. 1</w:t>
      </w:r>
    </w:p>
    <w:p w14:paraId="3BBD123D"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ПЕНЗЕНСКИЙ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ГОСУДАРСТВЕННЫЙ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УНИВЕРСИТЕТ</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правах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рукописи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АНДРОСОВА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ЛЮБОВЬ</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АЛЕКСАНДРОВНА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ПРОМЫШЛЕННЫХ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СОЦИОЛОГИЧЕСКИЙ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АСПЕКТ</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Специальность</w:t>
      </w:r>
      <w:r w:rsidRPr="00195663">
        <w:rPr>
          <w:rFonts w:ascii="Arial" w:hAnsi="Arial" w:cs="Arial"/>
          <w:caps/>
          <w:color w:val="333333"/>
          <w:sz w:val="27"/>
          <w:szCs w:val="27"/>
        </w:rPr>
        <w:t xml:space="preserve"> 22.00.04 - </w:t>
      </w:r>
      <w:r w:rsidRPr="00195663">
        <w:rPr>
          <w:rFonts w:ascii="Arial" w:hAnsi="Arial" w:cs="Arial" w:hint="eastAsia"/>
          <w:caps/>
          <w:color w:val="333333"/>
          <w:sz w:val="27"/>
          <w:szCs w:val="27"/>
        </w:rPr>
        <w:t>социальная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структура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социальные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институты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процессы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Диссертация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соискание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ученой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степени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кандидата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социологических</w:t>
      </w:r>
    </w:p>
    <w:p w14:paraId="5F718573"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стр</w:t>
      </w:r>
      <w:r w:rsidRPr="00195663">
        <w:rPr>
          <w:rFonts w:ascii="Arial" w:hAnsi="Arial" w:cs="Arial"/>
          <w:caps/>
          <w:color w:val="333333"/>
          <w:sz w:val="27"/>
          <w:szCs w:val="27"/>
        </w:rPr>
        <w:t>. 2</w:t>
      </w:r>
    </w:p>
    <w:p w14:paraId="21197E12"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Теоретико</w:t>
      </w:r>
      <w:r w:rsidRPr="00195663">
        <w:rPr>
          <w:rFonts w:ascii="Arial" w:hAnsi="Arial" w:cs="Arial"/>
          <w:caps/>
          <w:color w:val="333333"/>
          <w:sz w:val="27"/>
          <w:szCs w:val="27"/>
        </w:rPr>
        <w:t>-</w:t>
      </w:r>
      <w:r w:rsidRPr="00195663">
        <w:rPr>
          <w:rFonts w:ascii="Arial" w:hAnsi="Arial" w:cs="Arial" w:hint="eastAsia"/>
          <w:caps/>
          <w:color w:val="333333"/>
          <w:sz w:val="27"/>
          <w:szCs w:val="27"/>
        </w:rPr>
        <w:t>методологические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основы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исследования</w:t>
      </w:r>
      <w:r w:rsidRPr="00195663">
        <w:rPr>
          <w:rFonts w:ascii="Arial" w:hAnsi="Arial" w:cs="Arial"/>
          <w:caps/>
          <w:color w:val="333333"/>
          <w:sz w:val="27"/>
          <w:szCs w:val="27"/>
        </w:rPr>
        <w:t xml:space="preserve"> 12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 xml:space="preserve"> 1.1. </w:t>
      </w:r>
      <w:r w:rsidRPr="00195663">
        <w:rPr>
          <w:rFonts w:ascii="Arial" w:hAnsi="Arial" w:cs="Arial" w:hint="eastAsia"/>
          <w:caps/>
          <w:color w:val="333333"/>
          <w:sz w:val="27"/>
          <w:szCs w:val="27"/>
        </w:rPr>
        <w:t>Основные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подходы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определению</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сущности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12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 xml:space="preserve"> 1.2. </w:t>
      </w:r>
      <w:r w:rsidRPr="00195663">
        <w:rPr>
          <w:rFonts w:ascii="Arial" w:hAnsi="Arial" w:cs="Arial" w:hint="eastAsia"/>
          <w:caps/>
          <w:color w:val="333333"/>
          <w:sz w:val="27"/>
          <w:szCs w:val="27"/>
        </w:rPr>
        <w:t>Качественные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характеристики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34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Глава</w:t>
      </w:r>
      <w:r w:rsidRPr="00195663">
        <w:rPr>
          <w:rFonts w:ascii="Arial" w:hAnsi="Arial" w:cs="Arial"/>
          <w:caps/>
          <w:color w:val="333333"/>
          <w:sz w:val="27"/>
          <w:szCs w:val="27"/>
        </w:rPr>
        <w:t xml:space="preserve"> 2, </w:t>
      </w:r>
      <w:r w:rsidRPr="00195663">
        <w:rPr>
          <w:rFonts w:ascii="Arial" w:hAnsi="Arial" w:cs="Arial" w:hint="eastAsia"/>
          <w:caps/>
          <w:color w:val="333333"/>
          <w:sz w:val="27"/>
          <w:szCs w:val="27"/>
        </w:rPr>
        <w:t>Механизм</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формирования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развития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61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м</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ш</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л</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p>
    <w:p w14:paraId="6A064497"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lastRenderedPageBreak/>
        <w:t>стр</w:t>
      </w:r>
      <w:r w:rsidRPr="00195663">
        <w:rPr>
          <w:rFonts w:ascii="Arial" w:hAnsi="Arial" w:cs="Arial"/>
          <w:caps/>
          <w:color w:val="333333"/>
          <w:sz w:val="27"/>
          <w:szCs w:val="27"/>
        </w:rPr>
        <w:t>. 14</w:t>
      </w:r>
    </w:p>
    <w:p w14:paraId="0D823CB6"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общества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личности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Все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что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создано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обществом</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находится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в</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прямой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зависимости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от</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 xml:space="preserve">. 15 </w:t>
      </w:r>
      <w:r w:rsidRPr="00195663">
        <w:rPr>
          <w:rFonts w:ascii="Arial" w:hAnsi="Arial" w:cs="Arial" w:hint="eastAsia"/>
          <w:caps/>
          <w:color w:val="333333"/>
          <w:sz w:val="27"/>
          <w:szCs w:val="27"/>
        </w:rPr>
        <w:t>Можно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указать</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следующие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разновидности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потенциалов</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субъекта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труда</w:t>
      </w:r>
      <w:r w:rsidRPr="00195663">
        <w:rPr>
          <w:rFonts w:ascii="Arial" w:hAnsi="Arial" w:cs="Arial"/>
          <w:caps/>
          <w:color w:val="333333"/>
          <w:sz w:val="27"/>
          <w:szCs w:val="27"/>
        </w:rPr>
        <w:t xml:space="preserve">: 1. </w:t>
      </w:r>
      <w:r w:rsidRPr="00195663">
        <w:rPr>
          <w:rFonts w:ascii="Arial" w:hAnsi="Arial" w:cs="Arial" w:hint="eastAsia"/>
          <w:caps/>
          <w:color w:val="333333"/>
          <w:sz w:val="27"/>
          <w:szCs w:val="27"/>
        </w:rPr>
        <w:t>Трудовой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который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это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природных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человека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данных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формируется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основе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образования</w:t>
      </w:r>
      <w:r w:rsidRPr="00195663">
        <w:rPr>
          <w:rFonts w:ascii="Arial" w:hAnsi="Arial" w:cs="Arial"/>
          <w:caps/>
          <w:color w:val="333333"/>
          <w:sz w:val="27"/>
          <w:szCs w:val="27"/>
        </w:rPr>
        <w:t>,</w:t>
      </w:r>
    </w:p>
    <w:p w14:paraId="585FBC27" w14:textId="77777777" w:rsidR="00195663" w:rsidRPr="00195663" w:rsidRDefault="00195663" w:rsidP="00195663">
      <w:pPr>
        <w:rPr>
          <w:rFonts w:ascii="Arial" w:hAnsi="Arial" w:cs="Arial"/>
          <w:caps/>
          <w:color w:val="333333"/>
          <w:sz w:val="27"/>
          <w:szCs w:val="27"/>
        </w:rPr>
      </w:pPr>
      <w:r w:rsidRPr="00195663">
        <w:rPr>
          <w:rFonts w:ascii="Arial" w:hAnsi="Arial" w:cs="Arial"/>
          <w:caps/>
          <w:color w:val="333333"/>
          <w:sz w:val="27"/>
          <w:szCs w:val="27"/>
        </w:rPr>
        <w:t xml:space="preserve"> </w:t>
      </w:r>
    </w:p>
    <w:p w14:paraId="6BC1FA2F"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Оглавление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диссертации</w:t>
      </w:r>
    </w:p>
    <w:p w14:paraId="0BA7CAFF"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кандидат</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социологических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наук</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Андросова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Любовь</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Александровна</w:t>
      </w:r>
    </w:p>
    <w:p w14:paraId="3F235E18"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Введение</w:t>
      </w:r>
      <w:r w:rsidRPr="00195663">
        <w:rPr>
          <w:rFonts w:ascii="Arial" w:hAnsi="Arial" w:cs="Arial"/>
          <w:caps/>
          <w:color w:val="333333"/>
          <w:sz w:val="27"/>
          <w:szCs w:val="27"/>
        </w:rPr>
        <w:t>.</w:t>
      </w:r>
    </w:p>
    <w:p w14:paraId="4ADDA72B" w14:textId="77777777" w:rsidR="00195663" w:rsidRPr="00195663" w:rsidRDefault="00195663" w:rsidP="00195663">
      <w:pPr>
        <w:rPr>
          <w:rFonts w:ascii="Arial" w:hAnsi="Arial" w:cs="Arial"/>
          <w:caps/>
          <w:color w:val="333333"/>
          <w:sz w:val="27"/>
          <w:szCs w:val="27"/>
        </w:rPr>
      </w:pPr>
    </w:p>
    <w:p w14:paraId="3462FE67"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t>Глава</w:t>
      </w:r>
      <w:r w:rsidRPr="00195663">
        <w:rPr>
          <w:rFonts w:ascii="Arial" w:hAnsi="Arial" w:cs="Arial"/>
          <w:caps/>
          <w:color w:val="333333"/>
          <w:sz w:val="27"/>
          <w:szCs w:val="27"/>
        </w:rPr>
        <w:t xml:space="preserve"> 1. </w:t>
      </w:r>
      <w:r w:rsidRPr="00195663">
        <w:rPr>
          <w:rFonts w:ascii="Arial" w:hAnsi="Arial" w:cs="Arial" w:hint="eastAsia"/>
          <w:caps/>
          <w:color w:val="333333"/>
          <w:sz w:val="27"/>
          <w:szCs w:val="27"/>
        </w:rPr>
        <w:t>Теоретико</w:t>
      </w:r>
      <w:r w:rsidRPr="00195663">
        <w:rPr>
          <w:rFonts w:ascii="Arial" w:hAnsi="Arial" w:cs="Arial"/>
          <w:caps/>
          <w:color w:val="333333"/>
          <w:sz w:val="27"/>
          <w:szCs w:val="27"/>
        </w:rPr>
        <w:t>-</w:t>
      </w:r>
      <w:r w:rsidRPr="00195663">
        <w:rPr>
          <w:rFonts w:ascii="Arial" w:hAnsi="Arial" w:cs="Arial" w:hint="eastAsia"/>
          <w:caps/>
          <w:color w:val="333333"/>
          <w:sz w:val="27"/>
          <w:szCs w:val="27"/>
        </w:rPr>
        <w:t>методологические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основы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исследования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w:t>
      </w:r>
    </w:p>
    <w:p w14:paraId="54C690D4" w14:textId="77777777" w:rsidR="00195663" w:rsidRPr="00195663" w:rsidRDefault="00195663" w:rsidP="00195663">
      <w:pPr>
        <w:rPr>
          <w:rFonts w:ascii="Arial" w:hAnsi="Arial" w:cs="Arial"/>
          <w:caps/>
          <w:color w:val="333333"/>
          <w:sz w:val="27"/>
          <w:szCs w:val="27"/>
        </w:rPr>
      </w:pPr>
    </w:p>
    <w:p w14:paraId="60AF05EE" w14:textId="77777777" w:rsidR="00195663" w:rsidRPr="00195663" w:rsidRDefault="00195663" w:rsidP="00195663">
      <w:pPr>
        <w:rPr>
          <w:rFonts w:ascii="Arial" w:hAnsi="Arial" w:cs="Arial"/>
          <w:caps/>
          <w:color w:val="333333"/>
          <w:sz w:val="27"/>
          <w:szCs w:val="27"/>
        </w:rPr>
      </w:pPr>
      <w:r w:rsidRPr="00195663">
        <w:rPr>
          <w:rFonts w:ascii="Arial" w:hAnsi="Arial" w:cs="Arial"/>
          <w:caps/>
          <w:color w:val="333333"/>
          <w:sz w:val="27"/>
          <w:szCs w:val="27"/>
        </w:rPr>
        <w:t xml:space="preserve">1.1. </w:t>
      </w:r>
      <w:r w:rsidRPr="00195663">
        <w:rPr>
          <w:rFonts w:ascii="Arial" w:hAnsi="Arial" w:cs="Arial" w:hint="eastAsia"/>
          <w:caps/>
          <w:color w:val="333333"/>
          <w:sz w:val="27"/>
          <w:szCs w:val="27"/>
        </w:rPr>
        <w:t>Основные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подходы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определению</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сущности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w:t>
      </w:r>
    </w:p>
    <w:p w14:paraId="35837166" w14:textId="77777777" w:rsidR="00195663" w:rsidRPr="00195663" w:rsidRDefault="00195663" w:rsidP="00195663">
      <w:pPr>
        <w:rPr>
          <w:rFonts w:ascii="Arial" w:hAnsi="Arial" w:cs="Arial"/>
          <w:caps/>
          <w:color w:val="333333"/>
          <w:sz w:val="27"/>
          <w:szCs w:val="27"/>
        </w:rPr>
      </w:pPr>
    </w:p>
    <w:p w14:paraId="0EA22C27" w14:textId="77777777" w:rsidR="00195663" w:rsidRPr="00195663" w:rsidRDefault="00195663" w:rsidP="00195663">
      <w:pPr>
        <w:rPr>
          <w:rFonts w:ascii="Arial" w:hAnsi="Arial" w:cs="Arial"/>
          <w:caps/>
          <w:color w:val="333333"/>
          <w:sz w:val="27"/>
          <w:szCs w:val="27"/>
        </w:rPr>
      </w:pPr>
      <w:r w:rsidRPr="00195663">
        <w:rPr>
          <w:rFonts w:ascii="Arial" w:hAnsi="Arial" w:cs="Arial"/>
          <w:caps/>
          <w:color w:val="333333"/>
          <w:sz w:val="27"/>
          <w:szCs w:val="27"/>
        </w:rPr>
        <w:t xml:space="preserve">1.2. </w:t>
      </w:r>
      <w:r w:rsidRPr="00195663">
        <w:rPr>
          <w:rFonts w:ascii="Arial" w:hAnsi="Arial" w:cs="Arial" w:hint="eastAsia"/>
          <w:caps/>
          <w:color w:val="333333"/>
          <w:sz w:val="27"/>
          <w:szCs w:val="27"/>
        </w:rPr>
        <w:t>Качественные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характеристики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работника</w:t>
      </w:r>
      <w:r w:rsidRPr="00195663">
        <w:rPr>
          <w:rFonts w:ascii="Arial" w:hAnsi="Arial" w:cs="Arial"/>
          <w:caps/>
          <w:color w:val="333333"/>
          <w:sz w:val="27"/>
          <w:szCs w:val="27"/>
        </w:rPr>
        <w:t>.</w:t>
      </w:r>
    </w:p>
    <w:p w14:paraId="7E847C53" w14:textId="77777777" w:rsidR="00195663" w:rsidRPr="00195663" w:rsidRDefault="00195663" w:rsidP="00195663">
      <w:pPr>
        <w:rPr>
          <w:rFonts w:ascii="Arial" w:hAnsi="Arial" w:cs="Arial"/>
          <w:caps/>
          <w:color w:val="333333"/>
          <w:sz w:val="27"/>
          <w:szCs w:val="27"/>
        </w:rPr>
      </w:pPr>
    </w:p>
    <w:p w14:paraId="3BA28A24" w14:textId="77777777" w:rsidR="00195663" w:rsidRPr="00195663" w:rsidRDefault="00195663" w:rsidP="00195663">
      <w:pPr>
        <w:rPr>
          <w:rFonts w:ascii="Arial" w:hAnsi="Arial" w:cs="Arial"/>
          <w:caps/>
          <w:color w:val="333333"/>
          <w:sz w:val="27"/>
          <w:szCs w:val="27"/>
        </w:rPr>
      </w:pPr>
      <w:r w:rsidRPr="00195663">
        <w:rPr>
          <w:rFonts w:ascii="Arial" w:hAnsi="Arial" w:cs="Arial" w:hint="eastAsia"/>
          <w:caps/>
          <w:color w:val="333333"/>
          <w:sz w:val="27"/>
          <w:szCs w:val="27"/>
        </w:rPr>
        <w:lastRenderedPageBreak/>
        <w:t>Глава</w:t>
      </w:r>
      <w:r w:rsidRPr="00195663">
        <w:rPr>
          <w:rFonts w:ascii="Arial" w:hAnsi="Arial" w:cs="Arial"/>
          <w:caps/>
          <w:color w:val="333333"/>
          <w:sz w:val="27"/>
          <w:szCs w:val="27"/>
        </w:rPr>
        <w:t xml:space="preserve"> 2. </w:t>
      </w:r>
      <w:r w:rsidRPr="00195663">
        <w:rPr>
          <w:rFonts w:ascii="Arial" w:hAnsi="Arial" w:cs="Arial" w:hint="eastAsia"/>
          <w:caps/>
          <w:color w:val="333333"/>
          <w:sz w:val="27"/>
          <w:szCs w:val="27"/>
        </w:rPr>
        <w:t>Механизм</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формирования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развития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промышленных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r w:rsidRPr="00195663">
        <w:rPr>
          <w:rFonts w:ascii="Arial" w:hAnsi="Arial" w:cs="Arial"/>
          <w:caps/>
          <w:color w:val="333333"/>
          <w:sz w:val="27"/>
          <w:szCs w:val="27"/>
        </w:rPr>
        <w:t>.</w:t>
      </w:r>
    </w:p>
    <w:p w14:paraId="659A6902" w14:textId="77777777" w:rsidR="00195663" w:rsidRPr="00195663" w:rsidRDefault="00195663" w:rsidP="00195663">
      <w:pPr>
        <w:rPr>
          <w:rFonts w:ascii="Arial" w:hAnsi="Arial" w:cs="Arial"/>
          <w:caps/>
          <w:color w:val="333333"/>
          <w:sz w:val="27"/>
          <w:szCs w:val="27"/>
        </w:rPr>
      </w:pPr>
    </w:p>
    <w:p w14:paraId="6FBB5B13" w14:textId="77777777" w:rsidR="00195663" w:rsidRPr="00195663" w:rsidRDefault="00195663" w:rsidP="00195663">
      <w:pPr>
        <w:rPr>
          <w:rFonts w:ascii="Arial" w:hAnsi="Arial" w:cs="Arial"/>
          <w:caps/>
          <w:color w:val="333333"/>
          <w:sz w:val="27"/>
          <w:szCs w:val="27"/>
        </w:rPr>
      </w:pPr>
      <w:r w:rsidRPr="00195663">
        <w:rPr>
          <w:rFonts w:ascii="Arial" w:hAnsi="Arial" w:cs="Arial"/>
          <w:caps/>
          <w:color w:val="333333"/>
          <w:sz w:val="27"/>
          <w:szCs w:val="27"/>
        </w:rPr>
        <w:t xml:space="preserve">2.1. </w:t>
      </w:r>
      <w:r w:rsidRPr="00195663">
        <w:rPr>
          <w:rFonts w:ascii="Arial" w:hAnsi="Arial" w:cs="Arial" w:hint="eastAsia"/>
          <w:caps/>
          <w:color w:val="333333"/>
          <w:sz w:val="27"/>
          <w:szCs w:val="27"/>
        </w:rPr>
        <w:t>Трудовое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поведение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профессиональное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самоопределение</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как</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основа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механизма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функционирования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развития</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промышленных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r w:rsidRPr="00195663">
        <w:rPr>
          <w:rFonts w:ascii="Arial" w:hAnsi="Arial" w:cs="Arial"/>
          <w:caps/>
          <w:color w:val="333333"/>
          <w:sz w:val="27"/>
          <w:szCs w:val="27"/>
        </w:rPr>
        <w:t>.</w:t>
      </w:r>
    </w:p>
    <w:p w14:paraId="01A1D095" w14:textId="77777777" w:rsidR="00195663" w:rsidRPr="00195663" w:rsidRDefault="00195663" w:rsidP="00195663">
      <w:pPr>
        <w:rPr>
          <w:rFonts w:ascii="Arial" w:hAnsi="Arial" w:cs="Arial"/>
          <w:caps/>
          <w:color w:val="333333"/>
          <w:sz w:val="27"/>
          <w:szCs w:val="27"/>
        </w:rPr>
      </w:pPr>
    </w:p>
    <w:p w14:paraId="4A7ADEAA" w14:textId="37CB8E2A" w:rsidR="00967B66" w:rsidRPr="00195663" w:rsidRDefault="00195663" w:rsidP="00195663">
      <w:r w:rsidRPr="00195663">
        <w:rPr>
          <w:rFonts w:ascii="Arial" w:hAnsi="Arial" w:cs="Arial"/>
          <w:caps/>
          <w:color w:val="333333"/>
          <w:sz w:val="27"/>
          <w:szCs w:val="27"/>
        </w:rPr>
        <w:t xml:space="preserve">2.2. </w:t>
      </w:r>
      <w:r w:rsidRPr="00195663">
        <w:rPr>
          <w:rFonts w:ascii="Arial" w:hAnsi="Arial" w:cs="Arial" w:hint="eastAsia"/>
          <w:caps/>
          <w:color w:val="333333"/>
          <w:sz w:val="27"/>
          <w:szCs w:val="27"/>
        </w:rPr>
        <w:t>Роль</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профессиональной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культуры</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ценностных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ориентаций</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в</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формировании</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трудового</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потенциала</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промышленных</w:t>
      </w:r>
      <w:r w:rsidRPr="00195663">
        <w:rPr>
          <w:rFonts w:ascii="Arial" w:hAnsi="Arial" w:cs="Arial"/>
          <w:caps/>
          <w:color w:val="333333"/>
          <w:sz w:val="27"/>
          <w:szCs w:val="27"/>
        </w:rPr>
        <w:t xml:space="preserve"> </w:t>
      </w:r>
      <w:r w:rsidRPr="00195663">
        <w:rPr>
          <w:rFonts w:ascii="Arial" w:hAnsi="Arial" w:cs="Arial" w:hint="eastAsia"/>
          <w:caps/>
          <w:color w:val="333333"/>
          <w:sz w:val="27"/>
          <w:szCs w:val="27"/>
        </w:rPr>
        <w:t>работников</w:t>
      </w:r>
      <w:r w:rsidRPr="00195663">
        <w:rPr>
          <w:rFonts w:ascii="Arial" w:hAnsi="Arial" w:cs="Arial"/>
          <w:caps/>
          <w:color w:val="333333"/>
          <w:sz w:val="27"/>
          <w:szCs w:val="27"/>
        </w:rPr>
        <w:t>.</w:t>
      </w:r>
    </w:p>
    <w:sectPr w:rsidR="00967B66" w:rsidRPr="001956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78DF" w14:textId="77777777" w:rsidR="00054D87" w:rsidRDefault="00054D87">
      <w:pPr>
        <w:spacing w:after="0" w:line="240" w:lineRule="auto"/>
      </w:pPr>
      <w:r>
        <w:separator/>
      </w:r>
    </w:p>
  </w:endnote>
  <w:endnote w:type="continuationSeparator" w:id="0">
    <w:p w14:paraId="1CA7A2DD" w14:textId="77777777" w:rsidR="00054D87" w:rsidRDefault="0005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B402" w14:textId="77777777" w:rsidR="00054D87" w:rsidRDefault="00054D87"/>
    <w:p w14:paraId="13469F40" w14:textId="77777777" w:rsidR="00054D87" w:rsidRDefault="00054D87"/>
    <w:p w14:paraId="17580ABB" w14:textId="77777777" w:rsidR="00054D87" w:rsidRDefault="00054D87"/>
    <w:p w14:paraId="27A06F6B" w14:textId="77777777" w:rsidR="00054D87" w:rsidRDefault="00054D87"/>
    <w:p w14:paraId="50DF1A49" w14:textId="77777777" w:rsidR="00054D87" w:rsidRDefault="00054D87"/>
    <w:p w14:paraId="1A004820" w14:textId="77777777" w:rsidR="00054D87" w:rsidRDefault="00054D87"/>
    <w:p w14:paraId="17DBB2CB" w14:textId="77777777" w:rsidR="00054D87" w:rsidRDefault="00054D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D2D43D" wp14:editId="652502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8F7E" w14:textId="77777777" w:rsidR="00054D87" w:rsidRDefault="00054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2D4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978F7E" w14:textId="77777777" w:rsidR="00054D87" w:rsidRDefault="00054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66CDF1" w14:textId="77777777" w:rsidR="00054D87" w:rsidRDefault="00054D87"/>
    <w:p w14:paraId="1CF7793C" w14:textId="77777777" w:rsidR="00054D87" w:rsidRDefault="00054D87"/>
    <w:p w14:paraId="5CF2AEBD" w14:textId="77777777" w:rsidR="00054D87" w:rsidRDefault="00054D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CBFB92" wp14:editId="477EE3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BBC3A" w14:textId="77777777" w:rsidR="00054D87" w:rsidRDefault="00054D87"/>
                          <w:p w14:paraId="46410122" w14:textId="77777777" w:rsidR="00054D87" w:rsidRDefault="00054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BFB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0BBC3A" w14:textId="77777777" w:rsidR="00054D87" w:rsidRDefault="00054D87"/>
                    <w:p w14:paraId="46410122" w14:textId="77777777" w:rsidR="00054D87" w:rsidRDefault="00054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266E7C" w14:textId="77777777" w:rsidR="00054D87" w:rsidRDefault="00054D87"/>
    <w:p w14:paraId="0E69857C" w14:textId="77777777" w:rsidR="00054D87" w:rsidRDefault="00054D87">
      <w:pPr>
        <w:rPr>
          <w:sz w:val="2"/>
          <w:szCs w:val="2"/>
        </w:rPr>
      </w:pPr>
    </w:p>
    <w:p w14:paraId="013291E2" w14:textId="77777777" w:rsidR="00054D87" w:rsidRDefault="00054D87"/>
    <w:p w14:paraId="0C13488C" w14:textId="77777777" w:rsidR="00054D87" w:rsidRDefault="00054D87">
      <w:pPr>
        <w:spacing w:after="0" w:line="240" w:lineRule="auto"/>
      </w:pPr>
    </w:p>
  </w:footnote>
  <w:footnote w:type="continuationSeparator" w:id="0">
    <w:p w14:paraId="19033449" w14:textId="77777777" w:rsidR="00054D87" w:rsidRDefault="0005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D87"/>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58330</TotalTime>
  <Pages>3</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2816</cp:revision>
  <cp:lastPrinted>2009-02-06T05:36:00Z</cp:lastPrinted>
  <dcterms:created xsi:type="dcterms:W3CDTF">2025-11-25T20:19:00Z</dcterms:created>
  <dcterms:modified xsi:type="dcterms:W3CDTF">2026-02-01T16:27:00Z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