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5D56" w14:textId="7E9FCD68" w:rsidR="00195A71" w:rsidRDefault="00F92FCC" w:rsidP="00F92FCC">
      <w:r w:rsidRPr="00F92FCC">
        <w:rPr>
          <w:rFonts w:hint="eastAsia"/>
        </w:rPr>
        <w:t>Муста</w:t>
      </w:r>
      <w:r w:rsidRPr="00F92FCC">
        <w:t xml:space="preserve"> </w:t>
      </w:r>
      <w:r w:rsidRPr="00F92FCC">
        <w:rPr>
          <w:rFonts w:hint="eastAsia"/>
        </w:rPr>
        <w:t>Оглы</w:t>
      </w:r>
      <w:r w:rsidRPr="00F92FCC">
        <w:t xml:space="preserve"> </w:t>
      </w:r>
      <w:r w:rsidRPr="00F92FCC">
        <w:rPr>
          <w:rFonts w:hint="eastAsia"/>
        </w:rPr>
        <w:t>Наргуль</w:t>
      </w:r>
      <w:r>
        <w:rPr>
          <w:rFonts w:hint="cs"/>
        </w:rPr>
        <w:t xml:space="preserve"> </w:t>
      </w:r>
      <w:r w:rsidRPr="00F92FCC">
        <w:rPr>
          <w:rFonts w:hint="eastAsia"/>
        </w:rPr>
        <w:t>Биотехнология</w:t>
      </w:r>
      <w:r w:rsidRPr="00F92FCC">
        <w:t xml:space="preserve"> </w:t>
      </w:r>
      <w:r w:rsidRPr="00F92FCC">
        <w:rPr>
          <w:rFonts w:hint="eastAsia"/>
        </w:rPr>
        <w:t>пищевых</w:t>
      </w:r>
      <w:r w:rsidRPr="00F92FCC">
        <w:t xml:space="preserve"> </w:t>
      </w:r>
      <w:r w:rsidRPr="00F92FCC">
        <w:rPr>
          <w:rFonts w:hint="eastAsia"/>
        </w:rPr>
        <w:t>продуктов</w:t>
      </w:r>
      <w:r w:rsidRPr="00F92FCC">
        <w:t xml:space="preserve"> </w:t>
      </w:r>
      <w:r w:rsidRPr="00F92FCC">
        <w:rPr>
          <w:rFonts w:hint="eastAsia"/>
        </w:rPr>
        <w:t>и</w:t>
      </w:r>
      <w:r w:rsidRPr="00F92FCC">
        <w:t xml:space="preserve"> </w:t>
      </w:r>
      <w:r w:rsidRPr="00F92FCC">
        <w:rPr>
          <w:rFonts w:hint="eastAsia"/>
        </w:rPr>
        <w:t>биологически</w:t>
      </w:r>
      <w:r w:rsidRPr="00F92FCC">
        <w:t xml:space="preserve"> </w:t>
      </w:r>
      <w:r w:rsidRPr="00F92FCC">
        <w:rPr>
          <w:rFonts w:hint="eastAsia"/>
        </w:rPr>
        <w:t>активных</w:t>
      </w:r>
      <w:r w:rsidRPr="00F92FCC">
        <w:t xml:space="preserve"> </w:t>
      </w:r>
      <w:r w:rsidRPr="00F92FCC">
        <w:rPr>
          <w:rFonts w:hint="eastAsia"/>
        </w:rPr>
        <w:t>веществ</w:t>
      </w:r>
      <w:r w:rsidRPr="00F92FCC">
        <w:t xml:space="preserve"> (</w:t>
      </w:r>
      <w:r w:rsidRPr="00F92FCC">
        <w:rPr>
          <w:rFonts w:hint="eastAsia"/>
        </w:rPr>
        <w:t>технические</w:t>
      </w:r>
      <w:r w:rsidRPr="00F92FCC">
        <w:t xml:space="preserve"> </w:t>
      </w:r>
      <w:r w:rsidRPr="00F92FCC">
        <w:rPr>
          <w:rFonts w:hint="eastAsia"/>
        </w:rPr>
        <w:t>науки</w:t>
      </w:r>
      <w:r w:rsidRPr="00F92FCC">
        <w:t>)</w:t>
      </w:r>
    </w:p>
    <w:p w14:paraId="41D687F0" w14:textId="77777777" w:rsidR="00F92FCC" w:rsidRDefault="00F92FCC" w:rsidP="00F92FCC">
      <w:r>
        <w:rPr>
          <w:rFonts w:hint="eastAsia"/>
        </w:rPr>
        <w:t>ОГЛАВЛЕНИЕ</w:t>
      </w:r>
      <w:r>
        <w:t xml:space="preserve"> </w:t>
      </w:r>
      <w:r>
        <w:rPr>
          <w:rFonts w:hint="eastAsia"/>
        </w:rPr>
        <w:t>ДИССЕРТАЦИИ</w:t>
      </w:r>
    </w:p>
    <w:p w14:paraId="5E29CFE3" w14:textId="77777777" w:rsidR="00F92FCC" w:rsidRDefault="00F92FCC" w:rsidP="00F92FCC">
      <w:r>
        <w:rPr>
          <w:rFonts w:hint="eastAsia"/>
        </w:rPr>
        <w:t>кандидат</w:t>
      </w:r>
      <w:r>
        <w:t xml:space="preserve"> </w:t>
      </w:r>
      <w:r>
        <w:rPr>
          <w:rFonts w:hint="eastAsia"/>
        </w:rPr>
        <w:t>наук</w:t>
      </w:r>
      <w:r>
        <w:t xml:space="preserve"> </w:t>
      </w:r>
      <w:r>
        <w:rPr>
          <w:rFonts w:hint="eastAsia"/>
        </w:rPr>
        <w:t>Муста</w:t>
      </w:r>
      <w:r>
        <w:t xml:space="preserve"> </w:t>
      </w:r>
      <w:r>
        <w:rPr>
          <w:rFonts w:hint="eastAsia"/>
        </w:rPr>
        <w:t>Оглы</w:t>
      </w:r>
      <w:r>
        <w:t xml:space="preserve"> </w:t>
      </w:r>
      <w:r>
        <w:rPr>
          <w:rFonts w:hint="eastAsia"/>
        </w:rPr>
        <w:t>Наргуль</w:t>
      </w:r>
    </w:p>
    <w:p w14:paraId="05191F2B" w14:textId="77777777" w:rsidR="00F92FCC" w:rsidRDefault="00F92FCC" w:rsidP="00F92FCC">
      <w:r>
        <w:rPr>
          <w:rFonts w:hint="eastAsia"/>
        </w:rPr>
        <w:t>РЕФЕРАТ</w:t>
      </w:r>
    </w:p>
    <w:p w14:paraId="2FCD7715" w14:textId="77777777" w:rsidR="00F92FCC" w:rsidRDefault="00F92FCC" w:rsidP="00F92FCC"/>
    <w:p w14:paraId="785E3EE3" w14:textId="77777777" w:rsidR="00F92FCC" w:rsidRDefault="00F92FCC" w:rsidP="00F92FCC">
      <w:r>
        <w:t>SYNOPSIS</w:t>
      </w:r>
    </w:p>
    <w:p w14:paraId="529F77A2" w14:textId="77777777" w:rsidR="00F92FCC" w:rsidRDefault="00F92FCC" w:rsidP="00F92FCC"/>
    <w:p w14:paraId="4ABD74B7" w14:textId="77777777" w:rsidR="00F92FCC" w:rsidRDefault="00F92FCC" w:rsidP="00F92FCC">
      <w:r>
        <w:rPr>
          <w:rFonts w:hint="eastAsia"/>
        </w:rPr>
        <w:t>ВВЕДЕНИЕ</w:t>
      </w:r>
    </w:p>
    <w:p w14:paraId="61337BC7" w14:textId="77777777" w:rsidR="00F92FCC" w:rsidRDefault="00F92FCC" w:rsidP="00F92FCC"/>
    <w:p w14:paraId="0F205F55" w14:textId="77777777" w:rsidR="00F92FCC" w:rsidRDefault="00F92FCC" w:rsidP="00F92FCC">
      <w:r>
        <w:t xml:space="preserve">1 </w:t>
      </w:r>
      <w:r>
        <w:rPr>
          <w:rFonts w:hint="eastAsia"/>
        </w:rPr>
        <w:t>ОБЗОР</w:t>
      </w:r>
      <w:r>
        <w:t xml:space="preserve"> </w:t>
      </w:r>
      <w:r>
        <w:rPr>
          <w:rFonts w:hint="eastAsia"/>
        </w:rPr>
        <w:t>НАУЧНОЙ</w:t>
      </w:r>
      <w:r>
        <w:t xml:space="preserve"> </w:t>
      </w:r>
      <w:r>
        <w:rPr>
          <w:rFonts w:hint="eastAsia"/>
        </w:rPr>
        <w:t>ИНФОРМАЦИИ</w:t>
      </w:r>
    </w:p>
    <w:p w14:paraId="67F5F1C7" w14:textId="77777777" w:rsidR="00F92FCC" w:rsidRDefault="00F92FCC" w:rsidP="00F92FCC"/>
    <w:p w14:paraId="61495E72" w14:textId="77777777" w:rsidR="00F92FCC" w:rsidRDefault="00F92FCC" w:rsidP="00F92FCC">
      <w:r>
        <w:t xml:space="preserve">1.1 </w:t>
      </w:r>
      <w:r>
        <w:rPr>
          <w:rFonts w:hint="eastAsia"/>
        </w:rPr>
        <w:t>Фитиновая</w:t>
      </w:r>
      <w:r>
        <w:t xml:space="preserve"> </w:t>
      </w:r>
      <w:r>
        <w:rPr>
          <w:rFonts w:hint="eastAsia"/>
        </w:rPr>
        <w:t>кислота</w:t>
      </w:r>
    </w:p>
    <w:p w14:paraId="56B91E9E" w14:textId="77777777" w:rsidR="00F92FCC" w:rsidRDefault="00F92FCC" w:rsidP="00F92FCC"/>
    <w:p w14:paraId="16D8801F" w14:textId="77777777" w:rsidR="00F92FCC" w:rsidRDefault="00F92FCC" w:rsidP="00F92FCC">
      <w:r>
        <w:t xml:space="preserve">1.1.1 </w:t>
      </w:r>
      <w:r>
        <w:rPr>
          <w:rFonts w:hint="eastAsia"/>
        </w:rPr>
        <w:t>Химическая</w:t>
      </w:r>
      <w:r>
        <w:t xml:space="preserve"> </w:t>
      </w:r>
      <w:r>
        <w:rPr>
          <w:rFonts w:hint="eastAsia"/>
        </w:rPr>
        <w:t>структура</w:t>
      </w:r>
      <w:r>
        <w:t xml:space="preserve"> </w:t>
      </w:r>
      <w:r>
        <w:rPr>
          <w:rFonts w:hint="eastAsia"/>
        </w:rPr>
        <w:t>фитиновой</w:t>
      </w:r>
      <w:r>
        <w:t xml:space="preserve"> </w:t>
      </w:r>
      <w:r>
        <w:rPr>
          <w:rFonts w:hint="eastAsia"/>
        </w:rPr>
        <w:t>кислоты</w:t>
      </w:r>
    </w:p>
    <w:p w14:paraId="0AB7EE3F" w14:textId="77777777" w:rsidR="00F92FCC" w:rsidRDefault="00F92FCC" w:rsidP="00F92FCC"/>
    <w:p w14:paraId="4D3B9737" w14:textId="77777777" w:rsidR="00F92FCC" w:rsidRDefault="00F92FCC" w:rsidP="00F92FCC">
      <w:r>
        <w:t xml:space="preserve">1.1.2 </w:t>
      </w:r>
      <w:r>
        <w:rPr>
          <w:rFonts w:hint="eastAsia"/>
        </w:rPr>
        <w:t>Распределение</w:t>
      </w:r>
      <w:r>
        <w:t xml:space="preserve"> </w:t>
      </w:r>
      <w:r>
        <w:rPr>
          <w:rFonts w:hint="eastAsia"/>
        </w:rPr>
        <w:t>и</w:t>
      </w:r>
      <w:r>
        <w:t xml:space="preserve"> </w:t>
      </w:r>
      <w:r>
        <w:rPr>
          <w:rFonts w:hint="eastAsia"/>
        </w:rPr>
        <w:t>содержание</w:t>
      </w:r>
      <w:r>
        <w:t xml:space="preserve"> </w:t>
      </w:r>
      <w:r>
        <w:rPr>
          <w:rFonts w:hint="eastAsia"/>
        </w:rPr>
        <w:t>фитиновой</w:t>
      </w:r>
      <w:r>
        <w:t xml:space="preserve"> </w:t>
      </w:r>
      <w:r>
        <w:rPr>
          <w:rFonts w:hint="eastAsia"/>
        </w:rPr>
        <w:t>кислоты</w:t>
      </w:r>
      <w:r>
        <w:t xml:space="preserve"> </w:t>
      </w:r>
      <w:r>
        <w:rPr>
          <w:rFonts w:hint="eastAsia"/>
        </w:rPr>
        <w:t>в</w:t>
      </w:r>
    </w:p>
    <w:p w14:paraId="0224F8E5" w14:textId="77777777" w:rsidR="00F92FCC" w:rsidRDefault="00F92FCC" w:rsidP="00F92FCC"/>
    <w:p w14:paraId="5F6D097C" w14:textId="77777777" w:rsidR="00F92FCC" w:rsidRDefault="00F92FCC" w:rsidP="00F92FCC">
      <w:r>
        <w:rPr>
          <w:rFonts w:hint="eastAsia"/>
        </w:rPr>
        <w:t>растительной</w:t>
      </w:r>
      <w:r>
        <w:t xml:space="preserve"> </w:t>
      </w:r>
      <w:r>
        <w:rPr>
          <w:rFonts w:hint="eastAsia"/>
        </w:rPr>
        <w:t>клетке</w:t>
      </w:r>
    </w:p>
    <w:p w14:paraId="7511BEE6" w14:textId="77777777" w:rsidR="00F92FCC" w:rsidRDefault="00F92FCC" w:rsidP="00F92FCC"/>
    <w:p w14:paraId="44D58121" w14:textId="77777777" w:rsidR="00F92FCC" w:rsidRDefault="00F92FCC" w:rsidP="00F92FCC">
      <w:r>
        <w:t xml:space="preserve">1.1.3 </w:t>
      </w:r>
      <w:r>
        <w:rPr>
          <w:rFonts w:hint="eastAsia"/>
        </w:rPr>
        <w:t>Антинутритивное</w:t>
      </w:r>
      <w:r>
        <w:t xml:space="preserve"> </w:t>
      </w:r>
      <w:r>
        <w:rPr>
          <w:rFonts w:hint="eastAsia"/>
        </w:rPr>
        <w:t>действие</w:t>
      </w:r>
      <w:r>
        <w:t xml:space="preserve"> </w:t>
      </w:r>
      <w:r>
        <w:rPr>
          <w:rFonts w:hint="eastAsia"/>
        </w:rPr>
        <w:t>фитиновой</w:t>
      </w:r>
      <w:r>
        <w:t xml:space="preserve"> </w:t>
      </w:r>
      <w:r>
        <w:rPr>
          <w:rFonts w:hint="eastAsia"/>
        </w:rPr>
        <w:t>кислоты</w:t>
      </w:r>
    </w:p>
    <w:p w14:paraId="4DC7A754" w14:textId="77777777" w:rsidR="00F92FCC" w:rsidRDefault="00F92FCC" w:rsidP="00F92FCC"/>
    <w:p w14:paraId="7F6B2145" w14:textId="77777777" w:rsidR="00F92FCC" w:rsidRDefault="00F92FCC" w:rsidP="00F92FCC">
      <w:r>
        <w:t xml:space="preserve">1.2 </w:t>
      </w:r>
      <w:r>
        <w:rPr>
          <w:rFonts w:hint="eastAsia"/>
        </w:rPr>
        <w:t>Фитазы</w:t>
      </w:r>
    </w:p>
    <w:p w14:paraId="4BE85983" w14:textId="77777777" w:rsidR="00F92FCC" w:rsidRDefault="00F92FCC" w:rsidP="00F92FCC"/>
    <w:p w14:paraId="2BBEE3C3" w14:textId="77777777" w:rsidR="00F92FCC" w:rsidRDefault="00F92FCC" w:rsidP="00F92FCC">
      <w:r>
        <w:t xml:space="preserve">1.2.1 </w:t>
      </w:r>
      <w:r>
        <w:rPr>
          <w:rFonts w:hint="eastAsia"/>
        </w:rPr>
        <w:t>Общие</w:t>
      </w:r>
      <w:r>
        <w:t xml:space="preserve"> </w:t>
      </w:r>
      <w:r>
        <w:rPr>
          <w:rFonts w:hint="eastAsia"/>
        </w:rPr>
        <w:t>сведения</w:t>
      </w:r>
      <w:r>
        <w:t xml:space="preserve">. </w:t>
      </w:r>
      <w:r>
        <w:rPr>
          <w:rFonts w:hint="eastAsia"/>
        </w:rPr>
        <w:t>Ферментативные</w:t>
      </w:r>
      <w:r>
        <w:t xml:space="preserve"> </w:t>
      </w:r>
      <w:r>
        <w:rPr>
          <w:rFonts w:hint="eastAsia"/>
        </w:rPr>
        <w:t>свойства</w:t>
      </w:r>
    </w:p>
    <w:p w14:paraId="55347C44" w14:textId="77777777" w:rsidR="00F92FCC" w:rsidRDefault="00F92FCC" w:rsidP="00F92FCC"/>
    <w:p w14:paraId="59902108" w14:textId="77777777" w:rsidR="00F92FCC" w:rsidRDefault="00F92FCC" w:rsidP="00F92FCC">
      <w:r>
        <w:t xml:space="preserve">1.2.2 </w:t>
      </w:r>
      <w:r>
        <w:rPr>
          <w:rFonts w:hint="eastAsia"/>
        </w:rPr>
        <w:t>Номенклатура</w:t>
      </w:r>
      <w:r>
        <w:t xml:space="preserve"> </w:t>
      </w:r>
      <w:r>
        <w:rPr>
          <w:rFonts w:hint="eastAsia"/>
        </w:rPr>
        <w:t>и</w:t>
      </w:r>
      <w:r>
        <w:t xml:space="preserve"> </w:t>
      </w:r>
      <w:r>
        <w:rPr>
          <w:rFonts w:hint="eastAsia"/>
        </w:rPr>
        <w:t>классификация</w:t>
      </w:r>
      <w:r>
        <w:t xml:space="preserve"> </w:t>
      </w:r>
      <w:r>
        <w:rPr>
          <w:rFonts w:hint="eastAsia"/>
        </w:rPr>
        <w:t>фитаз</w:t>
      </w:r>
    </w:p>
    <w:p w14:paraId="09501211" w14:textId="77777777" w:rsidR="00F92FCC" w:rsidRDefault="00F92FCC" w:rsidP="00F92FCC"/>
    <w:p w14:paraId="5FD1C7B4" w14:textId="77777777" w:rsidR="00F92FCC" w:rsidRDefault="00F92FCC" w:rsidP="00F92FCC">
      <w:r>
        <w:t xml:space="preserve">1.3 </w:t>
      </w:r>
      <w:r>
        <w:rPr>
          <w:rFonts w:hint="eastAsia"/>
        </w:rPr>
        <w:t>Способы</w:t>
      </w:r>
      <w:r>
        <w:t xml:space="preserve"> </w:t>
      </w:r>
      <w:r>
        <w:rPr>
          <w:rFonts w:hint="eastAsia"/>
        </w:rPr>
        <w:t>ферментации</w:t>
      </w:r>
      <w:r>
        <w:t xml:space="preserve"> </w:t>
      </w:r>
      <w:r>
        <w:rPr>
          <w:rFonts w:hint="eastAsia"/>
        </w:rPr>
        <w:t>среды</w:t>
      </w:r>
      <w:r>
        <w:t xml:space="preserve"> </w:t>
      </w:r>
      <w:r>
        <w:rPr>
          <w:rFonts w:hint="eastAsia"/>
        </w:rPr>
        <w:t>для</w:t>
      </w:r>
      <w:r>
        <w:t xml:space="preserve"> </w:t>
      </w:r>
      <w:r>
        <w:rPr>
          <w:rFonts w:hint="eastAsia"/>
        </w:rPr>
        <w:t>биосинтеза</w:t>
      </w:r>
      <w:r>
        <w:t xml:space="preserve"> </w:t>
      </w:r>
      <w:r>
        <w:rPr>
          <w:rFonts w:hint="eastAsia"/>
        </w:rPr>
        <w:t>фитазы</w:t>
      </w:r>
    </w:p>
    <w:p w14:paraId="0DE720B5" w14:textId="77777777" w:rsidR="00F92FCC" w:rsidRDefault="00F92FCC" w:rsidP="00F92FCC"/>
    <w:p w14:paraId="76DE6AD6" w14:textId="77777777" w:rsidR="00F92FCC" w:rsidRDefault="00F92FCC" w:rsidP="00F92FCC">
      <w:r>
        <w:t xml:space="preserve">1.3.1 </w:t>
      </w:r>
      <w:r>
        <w:rPr>
          <w:rFonts w:hint="eastAsia"/>
        </w:rPr>
        <w:t>Глубинный</w:t>
      </w:r>
      <w:r>
        <w:t xml:space="preserve"> </w:t>
      </w:r>
      <w:r>
        <w:rPr>
          <w:rFonts w:hint="eastAsia"/>
        </w:rPr>
        <w:t>способ</w:t>
      </w:r>
      <w:r>
        <w:t xml:space="preserve"> </w:t>
      </w:r>
      <w:r>
        <w:rPr>
          <w:rFonts w:hint="eastAsia"/>
        </w:rPr>
        <w:t>культивирования</w:t>
      </w:r>
      <w:r>
        <w:t xml:space="preserve"> </w:t>
      </w:r>
      <w:r>
        <w:rPr>
          <w:rFonts w:hint="eastAsia"/>
        </w:rPr>
        <w:t>микробных</w:t>
      </w:r>
      <w:r>
        <w:t xml:space="preserve"> </w:t>
      </w:r>
      <w:r>
        <w:rPr>
          <w:rFonts w:hint="eastAsia"/>
        </w:rPr>
        <w:t>продуцентов</w:t>
      </w:r>
      <w:r>
        <w:t xml:space="preserve"> </w:t>
      </w:r>
      <w:r>
        <w:rPr>
          <w:rFonts w:hint="eastAsia"/>
        </w:rPr>
        <w:t>ферментов</w:t>
      </w:r>
    </w:p>
    <w:p w14:paraId="4DB57E97" w14:textId="77777777" w:rsidR="00F92FCC" w:rsidRDefault="00F92FCC" w:rsidP="00F92FCC"/>
    <w:p w14:paraId="46C64198" w14:textId="77777777" w:rsidR="00F92FCC" w:rsidRDefault="00F92FCC" w:rsidP="00F92FCC">
      <w:r>
        <w:t xml:space="preserve">1.3.2 </w:t>
      </w:r>
      <w:r>
        <w:rPr>
          <w:rFonts w:hint="eastAsia"/>
        </w:rPr>
        <w:t>Синтез</w:t>
      </w:r>
      <w:r>
        <w:t xml:space="preserve"> </w:t>
      </w:r>
      <w:r>
        <w:rPr>
          <w:rFonts w:hint="eastAsia"/>
        </w:rPr>
        <w:t>ферментов</w:t>
      </w:r>
      <w:r>
        <w:t xml:space="preserve"> </w:t>
      </w:r>
      <w:r>
        <w:rPr>
          <w:rFonts w:hint="eastAsia"/>
        </w:rPr>
        <w:t>при</w:t>
      </w:r>
      <w:r>
        <w:t xml:space="preserve"> </w:t>
      </w:r>
      <w:r>
        <w:rPr>
          <w:rFonts w:hint="eastAsia"/>
        </w:rPr>
        <w:t>поверхностном</w:t>
      </w:r>
      <w:r>
        <w:t xml:space="preserve"> </w:t>
      </w:r>
      <w:r>
        <w:rPr>
          <w:rFonts w:hint="eastAsia"/>
        </w:rPr>
        <w:t>культивировании</w:t>
      </w:r>
      <w:r>
        <w:t xml:space="preserve"> </w:t>
      </w:r>
      <w:r>
        <w:rPr>
          <w:rFonts w:hint="eastAsia"/>
        </w:rPr>
        <w:t>продуцентов</w:t>
      </w:r>
    </w:p>
    <w:p w14:paraId="3ECF3CC9" w14:textId="77777777" w:rsidR="00F92FCC" w:rsidRDefault="00F92FCC" w:rsidP="00F92FCC"/>
    <w:p w14:paraId="2F5BB952" w14:textId="77777777" w:rsidR="00F92FCC" w:rsidRDefault="00F92FCC" w:rsidP="00F92FCC">
      <w:r>
        <w:t xml:space="preserve">1.4 </w:t>
      </w:r>
      <w:r>
        <w:rPr>
          <w:rFonts w:hint="eastAsia"/>
        </w:rPr>
        <w:t>Оптимизация</w:t>
      </w:r>
      <w:r>
        <w:t xml:space="preserve"> </w:t>
      </w:r>
      <w:r>
        <w:rPr>
          <w:rFonts w:hint="eastAsia"/>
        </w:rPr>
        <w:t>процесса</w:t>
      </w:r>
      <w:r>
        <w:t xml:space="preserve"> </w:t>
      </w:r>
      <w:r>
        <w:rPr>
          <w:rFonts w:hint="eastAsia"/>
        </w:rPr>
        <w:t>ферментации</w:t>
      </w:r>
      <w:r>
        <w:t xml:space="preserve"> </w:t>
      </w:r>
      <w:r>
        <w:rPr>
          <w:rFonts w:hint="eastAsia"/>
        </w:rPr>
        <w:t>для</w:t>
      </w:r>
      <w:r>
        <w:t xml:space="preserve"> </w:t>
      </w:r>
      <w:r>
        <w:rPr>
          <w:rFonts w:hint="eastAsia"/>
        </w:rPr>
        <w:t>продуцирования</w:t>
      </w:r>
      <w:r>
        <w:t xml:space="preserve"> </w:t>
      </w:r>
      <w:r>
        <w:rPr>
          <w:rFonts w:hint="eastAsia"/>
        </w:rPr>
        <w:t>микробной</w:t>
      </w:r>
      <w:r>
        <w:t xml:space="preserve"> </w:t>
      </w:r>
      <w:r>
        <w:rPr>
          <w:rFonts w:hint="eastAsia"/>
        </w:rPr>
        <w:t>фитазы</w:t>
      </w:r>
    </w:p>
    <w:p w14:paraId="6CE15182" w14:textId="77777777" w:rsidR="00F92FCC" w:rsidRDefault="00F92FCC" w:rsidP="00F92FCC"/>
    <w:p w14:paraId="1B00D673" w14:textId="77777777" w:rsidR="00F92FCC" w:rsidRDefault="00F92FCC" w:rsidP="00F92FCC">
      <w:r>
        <w:t xml:space="preserve">1.5 </w:t>
      </w:r>
      <w:r>
        <w:rPr>
          <w:rFonts w:hint="eastAsia"/>
        </w:rPr>
        <w:t>Влияние</w:t>
      </w:r>
      <w:r>
        <w:t xml:space="preserve"> </w:t>
      </w:r>
      <w:r>
        <w:rPr>
          <w:rFonts w:hint="eastAsia"/>
        </w:rPr>
        <w:t>различных</w:t>
      </w:r>
      <w:r>
        <w:t xml:space="preserve"> </w:t>
      </w:r>
      <w:r>
        <w:rPr>
          <w:rFonts w:hint="eastAsia"/>
        </w:rPr>
        <w:t>параметров</w:t>
      </w:r>
      <w:r>
        <w:t xml:space="preserve"> </w:t>
      </w:r>
      <w:r>
        <w:rPr>
          <w:rFonts w:hint="eastAsia"/>
        </w:rPr>
        <w:t>процесса</w:t>
      </w:r>
      <w:r>
        <w:t xml:space="preserve"> </w:t>
      </w:r>
      <w:r>
        <w:rPr>
          <w:rFonts w:hint="eastAsia"/>
        </w:rPr>
        <w:t>культивирования</w:t>
      </w:r>
      <w:r>
        <w:t xml:space="preserve"> </w:t>
      </w:r>
      <w:r>
        <w:rPr>
          <w:rFonts w:hint="eastAsia"/>
        </w:rPr>
        <w:t>продуцентов</w:t>
      </w:r>
      <w:r>
        <w:t xml:space="preserve"> </w:t>
      </w:r>
      <w:r>
        <w:rPr>
          <w:rFonts w:hint="eastAsia"/>
        </w:rPr>
        <w:t>на</w:t>
      </w:r>
      <w:r>
        <w:t xml:space="preserve"> </w:t>
      </w:r>
      <w:r>
        <w:rPr>
          <w:rFonts w:hint="eastAsia"/>
        </w:rPr>
        <w:t>биосинтез</w:t>
      </w:r>
      <w:r>
        <w:t xml:space="preserve"> </w:t>
      </w:r>
      <w:r>
        <w:rPr>
          <w:rFonts w:hint="eastAsia"/>
        </w:rPr>
        <w:t>фитазы</w:t>
      </w:r>
    </w:p>
    <w:p w14:paraId="0A2FB4C0" w14:textId="77777777" w:rsidR="00F92FCC" w:rsidRDefault="00F92FCC" w:rsidP="00F92FCC"/>
    <w:p w14:paraId="6335DB5A" w14:textId="77777777" w:rsidR="00F92FCC" w:rsidRDefault="00F92FCC" w:rsidP="00F92FCC">
      <w:r>
        <w:t xml:space="preserve">1.5.1 </w:t>
      </w:r>
      <w:r>
        <w:rPr>
          <w:rFonts w:hint="eastAsia"/>
        </w:rPr>
        <w:t>Физические</w:t>
      </w:r>
      <w:r>
        <w:t xml:space="preserve"> </w:t>
      </w:r>
      <w:r>
        <w:rPr>
          <w:rFonts w:hint="eastAsia"/>
        </w:rPr>
        <w:t>параметры</w:t>
      </w:r>
    </w:p>
    <w:p w14:paraId="242CEEFA" w14:textId="77777777" w:rsidR="00F92FCC" w:rsidRDefault="00F92FCC" w:rsidP="00F92FCC"/>
    <w:p w14:paraId="6AD8BA25" w14:textId="77777777" w:rsidR="00F92FCC" w:rsidRDefault="00F92FCC" w:rsidP="00F92FCC">
      <w:r>
        <w:t xml:space="preserve">1.5.2 </w:t>
      </w:r>
      <w:r>
        <w:rPr>
          <w:rFonts w:hint="eastAsia"/>
        </w:rPr>
        <w:t>Влияние</w:t>
      </w:r>
      <w:r>
        <w:t xml:space="preserve"> </w:t>
      </w:r>
      <w:r>
        <w:rPr>
          <w:rFonts w:hint="eastAsia"/>
        </w:rPr>
        <w:t>качественного</w:t>
      </w:r>
      <w:r>
        <w:t xml:space="preserve"> </w:t>
      </w:r>
      <w:r>
        <w:rPr>
          <w:rFonts w:hint="eastAsia"/>
        </w:rPr>
        <w:t>состава</w:t>
      </w:r>
      <w:r>
        <w:t xml:space="preserve"> </w:t>
      </w:r>
      <w:r>
        <w:rPr>
          <w:rFonts w:hint="eastAsia"/>
        </w:rPr>
        <w:t>компонентов</w:t>
      </w:r>
      <w:r>
        <w:t xml:space="preserve"> </w:t>
      </w:r>
      <w:r>
        <w:rPr>
          <w:rFonts w:hint="eastAsia"/>
        </w:rPr>
        <w:t>питательной</w:t>
      </w:r>
      <w:r>
        <w:t xml:space="preserve"> </w:t>
      </w:r>
      <w:r>
        <w:rPr>
          <w:rFonts w:hint="eastAsia"/>
        </w:rPr>
        <w:t>среды</w:t>
      </w:r>
      <w:r>
        <w:t xml:space="preserve"> </w:t>
      </w:r>
      <w:r>
        <w:rPr>
          <w:rFonts w:hint="eastAsia"/>
        </w:rPr>
        <w:t>на</w:t>
      </w:r>
      <w:r>
        <w:t xml:space="preserve"> </w:t>
      </w:r>
      <w:r>
        <w:rPr>
          <w:rFonts w:hint="eastAsia"/>
        </w:rPr>
        <w:t>биосинтез</w:t>
      </w:r>
      <w:r>
        <w:t xml:space="preserve"> </w:t>
      </w:r>
      <w:r>
        <w:rPr>
          <w:rFonts w:hint="eastAsia"/>
        </w:rPr>
        <w:t>фитазы</w:t>
      </w:r>
    </w:p>
    <w:p w14:paraId="176A08AB" w14:textId="77777777" w:rsidR="00F92FCC" w:rsidRDefault="00F92FCC" w:rsidP="00F92FCC"/>
    <w:p w14:paraId="59DB38E6" w14:textId="77777777" w:rsidR="00F92FCC" w:rsidRDefault="00F92FCC" w:rsidP="00F92FCC">
      <w:r>
        <w:t xml:space="preserve">1.5.3 </w:t>
      </w:r>
      <w:r>
        <w:rPr>
          <w:rFonts w:hint="eastAsia"/>
        </w:rPr>
        <w:t>Влияние</w:t>
      </w:r>
      <w:r>
        <w:t xml:space="preserve"> </w:t>
      </w:r>
      <w:r>
        <w:rPr>
          <w:rFonts w:hint="eastAsia"/>
        </w:rPr>
        <w:t>поверхностно</w:t>
      </w:r>
      <w:r>
        <w:t>-</w:t>
      </w:r>
      <w:r>
        <w:rPr>
          <w:rFonts w:hint="eastAsia"/>
        </w:rPr>
        <w:t>активных</w:t>
      </w:r>
      <w:r>
        <w:t xml:space="preserve"> </w:t>
      </w:r>
      <w:r>
        <w:rPr>
          <w:rFonts w:hint="eastAsia"/>
        </w:rPr>
        <w:t>веществ</w:t>
      </w:r>
      <w:r>
        <w:t xml:space="preserve">, </w:t>
      </w:r>
      <w:r>
        <w:rPr>
          <w:rFonts w:hint="eastAsia"/>
        </w:rPr>
        <w:t>возраста</w:t>
      </w:r>
      <w:r>
        <w:t xml:space="preserve">, </w:t>
      </w:r>
      <w:r>
        <w:rPr>
          <w:rFonts w:hint="eastAsia"/>
        </w:rPr>
        <w:t>количества</w:t>
      </w:r>
      <w:r>
        <w:t xml:space="preserve"> </w:t>
      </w:r>
      <w:r>
        <w:rPr>
          <w:rFonts w:hint="eastAsia"/>
        </w:rPr>
        <w:t>вносимого</w:t>
      </w:r>
      <w:r>
        <w:t xml:space="preserve"> </w:t>
      </w:r>
      <w:r>
        <w:rPr>
          <w:rFonts w:hint="eastAsia"/>
        </w:rPr>
        <w:t>инокулята</w:t>
      </w:r>
      <w:r>
        <w:t xml:space="preserve"> </w:t>
      </w:r>
      <w:r>
        <w:rPr>
          <w:rFonts w:hint="eastAsia"/>
        </w:rPr>
        <w:t>на</w:t>
      </w:r>
      <w:r>
        <w:t xml:space="preserve"> </w:t>
      </w:r>
      <w:r>
        <w:rPr>
          <w:rFonts w:hint="eastAsia"/>
        </w:rPr>
        <w:t>биосинтез</w:t>
      </w:r>
      <w:r>
        <w:t xml:space="preserve"> </w:t>
      </w:r>
      <w:r>
        <w:rPr>
          <w:rFonts w:hint="eastAsia"/>
        </w:rPr>
        <w:t>фитазы</w:t>
      </w:r>
    </w:p>
    <w:p w14:paraId="4A22B2E9" w14:textId="77777777" w:rsidR="00F92FCC" w:rsidRDefault="00F92FCC" w:rsidP="00F92FCC"/>
    <w:p w14:paraId="303668F1" w14:textId="77777777" w:rsidR="00F92FCC" w:rsidRDefault="00F92FCC" w:rsidP="00F92FCC">
      <w:r>
        <w:t xml:space="preserve">1.6 </w:t>
      </w:r>
      <w:r>
        <w:rPr>
          <w:rFonts w:hint="eastAsia"/>
        </w:rPr>
        <w:t>Промышленное</w:t>
      </w:r>
      <w:r>
        <w:t xml:space="preserve"> </w:t>
      </w:r>
      <w:r>
        <w:rPr>
          <w:rFonts w:hint="eastAsia"/>
        </w:rPr>
        <w:t>применение</w:t>
      </w:r>
      <w:r>
        <w:t xml:space="preserve"> </w:t>
      </w:r>
      <w:r>
        <w:rPr>
          <w:rFonts w:hint="eastAsia"/>
        </w:rPr>
        <w:t>фитаз</w:t>
      </w:r>
    </w:p>
    <w:p w14:paraId="3264A64A" w14:textId="77777777" w:rsidR="00F92FCC" w:rsidRDefault="00F92FCC" w:rsidP="00F92FCC"/>
    <w:p w14:paraId="5A4C3C53" w14:textId="77777777" w:rsidR="00F92FCC" w:rsidRDefault="00F92FCC" w:rsidP="00F92FCC">
      <w:r>
        <w:t xml:space="preserve">1.7 </w:t>
      </w:r>
      <w:r>
        <w:rPr>
          <w:rFonts w:hint="eastAsia"/>
        </w:rPr>
        <w:t>Микромицет</w:t>
      </w:r>
      <w:r>
        <w:t xml:space="preserve"> Aspergillus niger - </w:t>
      </w:r>
      <w:r>
        <w:rPr>
          <w:rFonts w:hint="eastAsia"/>
        </w:rPr>
        <w:t>продуцент</w:t>
      </w:r>
      <w:r>
        <w:t xml:space="preserve"> </w:t>
      </w:r>
      <w:r>
        <w:rPr>
          <w:rFonts w:hint="eastAsia"/>
        </w:rPr>
        <w:t>лимонной</w:t>
      </w:r>
      <w:r>
        <w:t xml:space="preserve"> </w:t>
      </w:r>
      <w:r>
        <w:rPr>
          <w:rFonts w:hint="eastAsia"/>
        </w:rPr>
        <w:t>кислоты</w:t>
      </w:r>
    </w:p>
    <w:p w14:paraId="39B31505" w14:textId="77777777" w:rsidR="00F92FCC" w:rsidRDefault="00F92FCC" w:rsidP="00F92FCC"/>
    <w:p w14:paraId="263A24A1" w14:textId="77777777" w:rsidR="00F92FCC" w:rsidRDefault="00F92FCC" w:rsidP="00F92FCC">
      <w:r>
        <w:t xml:space="preserve">2 </w:t>
      </w:r>
      <w:r>
        <w:rPr>
          <w:rFonts w:hint="eastAsia"/>
        </w:rPr>
        <w:t>ЭКСПЕРИМЕНТАЛЬНАЯ</w:t>
      </w:r>
      <w:r>
        <w:t xml:space="preserve"> </w:t>
      </w:r>
      <w:r>
        <w:rPr>
          <w:rFonts w:hint="eastAsia"/>
        </w:rPr>
        <w:t>ЧАСТЬ</w:t>
      </w:r>
    </w:p>
    <w:p w14:paraId="1F9BF6BA" w14:textId="77777777" w:rsidR="00F92FCC" w:rsidRDefault="00F92FCC" w:rsidP="00F92FCC"/>
    <w:p w14:paraId="3D5506ED" w14:textId="77777777" w:rsidR="00F92FCC" w:rsidRDefault="00F92FCC" w:rsidP="00F92FCC">
      <w:r>
        <w:t xml:space="preserve">2. 1 </w:t>
      </w:r>
      <w:r>
        <w:rPr>
          <w:rFonts w:hint="eastAsia"/>
        </w:rPr>
        <w:t>Объекты</w:t>
      </w:r>
      <w:r>
        <w:t xml:space="preserve"> </w:t>
      </w:r>
      <w:r>
        <w:rPr>
          <w:rFonts w:hint="eastAsia"/>
        </w:rPr>
        <w:t>исследований</w:t>
      </w:r>
    </w:p>
    <w:p w14:paraId="01F78546" w14:textId="77777777" w:rsidR="00F92FCC" w:rsidRDefault="00F92FCC" w:rsidP="00F92FCC"/>
    <w:p w14:paraId="0FC0735F" w14:textId="77777777" w:rsidR="00F92FCC" w:rsidRDefault="00F92FCC" w:rsidP="00F92FCC">
      <w:r>
        <w:t xml:space="preserve">2.2 </w:t>
      </w:r>
      <w:r>
        <w:rPr>
          <w:rFonts w:hint="eastAsia"/>
        </w:rPr>
        <w:t>Методы</w:t>
      </w:r>
      <w:r>
        <w:t xml:space="preserve"> </w:t>
      </w:r>
      <w:r>
        <w:rPr>
          <w:rFonts w:hint="eastAsia"/>
        </w:rPr>
        <w:t>исследований</w:t>
      </w:r>
    </w:p>
    <w:p w14:paraId="6516CC0B" w14:textId="77777777" w:rsidR="00F92FCC" w:rsidRDefault="00F92FCC" w:rsidP="00F92FCC"/>
    <w:p w14:paraId="369EAC3F" w14:textId="77777777" w:rsidR="00F92FCC" w:rsidRDefault="00F92FCC" w:rsidP="00F92FCC">
      <w:r>
        <w:t xml:space="preserve">2.2.1 </w:t>
      </w:r>
      <w:r>
        <w:rPr>
          <w:rFonts w:hint="eastAsia"/>
        </w:rPr>
        <w:t>Условия</w:t>
      </w:r>
      <w:r>
        <w:t xml:space="preserve"> </w:t>
      </w:r>
      <w:r>
        <w:rPr>
          <w:rFonts w:hint="eastAsia"/>
        </w:rPr>
        <w:t>ферментации</w:t>
      </w:r>
      <w:r>
        <w:t xml:space="preserve"> </w:t>
      </w:r>
      <w:r>
        <w:rPr>
          <w:rFonts w:hint="eastAsia"/>
        </w:rPr>
        <w:t>среды</w:t>
      </w:r>
      <w:r>
        <w:t xml:space="preserve"> </w:t>
      </w:r>
      <w:r>
        <w:rPr>
          <w:rFonts w:hint="eastAsia"/>
        </w:rPr>
        <w:t>при</w:t>
      </w:r>
      <w:r>
        <w:t xml:space="preserve"> </w:t>
      </w:r>
      <w:r>
        <w:rPr>
          <w:rFonts w:hint="eastAsia"/>
        </w:rPr>
        <w:t>глубинном</w:t>
      </w:r>
      <w:r>
        <w:t xml:space="preserve"> </w:t>
      </w:r>
      <w:r>
        <w:rPr>
          <w:rFonts w:hint="eastAsia"/>
        </w:rPr>
        <w:t>спос</w:t>
      </w:r>
      <w:r>
        <w:rPr>
          <w:rFonts w:hint="eastAsia"/>
        </w:rPr>
        <w:lastRenderedPageBreak/>
        <w:t>обе</w:t>
      </w:r>
      <w:r>
        <w:t xml:space="preserve"> </w:t>
      </w:r>
      <w:r>
        <w:rPr>
          <w:rFonts w:hint="eastAsia"/>
        </w:rPr>
        <w:t>культивирования</w:t>
      </w:r>
      <w:r>
        <w:t xml:space="preserve"> </w:t>
      </w:r>
      <w:r>
        <w:rPr>
          <w:rFonts w:hint="eastAsia"/>
        </w:rPr>
        <w:t>штамма</w:t>
      </w:r>
      <w:r>
        <w:t xml:space="preserve"> Aspergillus niger </w:t>
      </w:r>
      <w:r>
        <w:rPr>
          <w:rFonts w:hint="eastAsia"/>
        </w:rPr>
        <w:t>Л</w:t>
      </w:r>
      <w:r>
        <w:t>-4</w:t>
      </w:r>
    </w:p>
    <w:p w14:paraId="0042B619" w14:textId="77777777" w:rsidR="00F92FCC" w:rsidRDefault="00F92FCC" w:rsidP="00F92FCC"/>
    <w:p w14:paraId="1A507BF5" w14:textId="77777777" w:rsidR="00F92FCC" w:rsidRDefault="00F92FCC" w:rsidP="00F92FCC">
      <w:r>
        <w:t xml:space="preserve">2.2.2 </w:t>
      </w:r>
      <w:r>
        <w:rPr>
          <w:rFonts w:hint="eastAsia"/>
        </w:rPr>
        <w:t>Условия</w:t>
      </w:r>
      <w:r>
        <w:t xml:space="preserve"> </w:t>
      </w:r>
      <w:r>
        <w:rPr>
          <w:rFonts w:hint="eastAsia"/>
        </w:rPr>
        <w:t>ферментации</w:t>
      </w:r>
      <w:r>
        <w:t xml:space="preserve"> </w:t>
      </w:r>
      <w:r>
        <w:rPr>
          <w:rFonts w:hint="eastAsia"/>
        </w:rPr>
        <w:t>среды</w:t>
      </w:r>
      <w:r>
        <w:t xml:space="preserve"> </w:t>
      </w:r>
      <w:r>
        <w:rPr>
          <w:rFonts w:hint="eastAsia"/>
        </w:rPr>
        <w:t>при</w:t>
      </w:r>
      <w:r>
        <w:t xml:space="preserve"> </w:t>
      </w:r>
      <w:r>
        <w:rPr>
          <w:rFonts w:hint="eastAsia"/>
        </w:rPr>
        <w:t>поверхностном</w:t>
      </w:r>
      <w:r>
        <w:t xml:space="preserve"> </w:t>
      </w:r>
      <w:r>
        <w:rPr>
          <w:rFonts w:hint="eastAsia"/>
        </w:rPr>
        <w:t>способе</w:t>
      </w:r>
      <w:r>
        <w:t xml:space="preserve"> </w:t>
      </w:r>
      <w:r>
        <w:rPr>
          <w:rFonts w:hint="eastAsia"/>
        </w:rPr>
        <w:t>культивирования</w:t>
      </w:r>
      <w:r>
        <w:t xml:space="preserve"> </w:t>
      </w:r>
      <w:r>
        <w:rPr>
          <w:rFonts w:hint="eastAsia"/>
        </w:rPr>
        <w:t>микромицета</w:t>
      </w:r>
      <w:r>
        <w:t xml:space="preserve"> Aspergillus niger </w:t>
      </w:r>
      <w:r>
        <w:rPr>
          <w:rFonts w:hint="eastAsia"/>
        </w:rPr>
        <w:t>Л</w:t>
      </w:r>
      <w:r>
        <w:t>-4</w:t>
      </w:r>
    </w:p>
    <w:p w14:paraId="1CB01331" w14:textId="77777777" w:rsidR="00F92FCC" w:rsidRDefault="00F92FCC" w:rsidP="00F92FCC"/>
    <w:p w14:paraId="29DCEE97" w14:textId="77777777" w:rsidR="00F92FCC" w:rsidRDefault="00F92FCC" w:rsidP="00F92FCC">
      <w:r>
        <w:t xml:space="preserve">2.3 </w:t>
      </w:r>
      <w:r>
        <w:rPr>
          <w:rFonts w:hint="eastAsia"/>
        </w:rPr>
        <w:t>Методы</w:t>
      </w:r>
      <w:r>
        <w:t xml:space="preserve"> </w:t>
      </w:r>
      <w:r>
        <w:rPr>
          <w:rFonts w:hint="eastAsia"/>
        </w:rPr>
        <w:t>определения</w:t>
      </w:r>
    </w:p>
    <w:p w14:paraId="1BB9CDDB" w14:textId="77777777" w:rsidR="00F92FCC" w:rsidRDefault="00F92FCC" w:rsidP="00F92FCC"/>
    <w:p w14:paraId="421B0A79" w14:textId="77777777" w:rsidR="00F92FCC" w:rsidRDefault="00F92FCC" w:rsidP="00F92FCC">
      <w:r>
        <w:t xml:space="preserve">3 </w:t>
      </w:r>
      <w:r>
        <w:rPr>
          <w:rFonts w:hint="eastAsia"/>
        </w:rPr>
        <w:t>РЕЗУЛЬТАТЫ</w:t>
      </w:r>
      <w:r>
        <w:t xml:space="preserve"> </w:t>
      </w:r>
      <w:r>
        <w:rPr>
          <w:rFonts w:hint="eastAsia"/>
        </w:rPr>
        <w:t>И</w:t>
      </w:r>
      <w:r>
        <w:t xml:space="preserve"> </w:t>
      </w:r>
      <w:r>
        <w:rPr>
          <w:rFonts w:hint="eastAsia"/>
        </w:rPr>
        <w:t>ОБСУЖДЕНИЯ</w:t>
      </w:r>
    </w:p>
    <w:p w14:paraId="226D9B7A" w14:textId="77777777" w:rsidR="00F92FCC" w:rsidRDefault="00F92FCC" w:rsidP="00F92FCC"/>
    <w:p w14:paraId="61F250CA" w14:textId="77777777" w:rsidR="00F92FCC" w:rsidRDefault="00F92FCC" w:rsidP="00F92FCC">
      <w:r>
        <w:t xml:space="preserve">3.1 </w:t>
      </w:r>
      <w:r>
        <w:rPr>
          <w:rFonts w:hint="eastAsia"/>
        </w:rPr>
        <w:t>Апробация</w:t>
      </w:r>
      <w:r>
        <w:t xml:space="preserve"> </w:t>
      </w:r>
      <w:r>
        <w:rPr>
          <w:rFonts w:hint="eastAsia"/>
        </w:rPr>
        <w:t>различных</w:t>
      </w:r>
      <w:r>
        <w:t xml:space="preserve"> </w:t>
      </w:r>
      <w:r>
        <w:rPr>
          <w:rFonts w:hint="eastAsia"/>
        </w:rPr>
        <w:t>методик</w:t>
      </w:r>
      <w:r>
        <w:t xml:space="preserve"> </w:t>
      </w:r>
      <w:r>
        <w:rPr>
          <w:rFonts w:hint="eastAsia"/>
        </w:rPr>
        <w:t>для</w:t>
      </w:r>
      <w:r>
        <w:t xml:space="preserve"> </w:t>
      </w:r>
      <w:r>
        <w:rPr>
          <w:rFonts w:hint="eastAsia"/>
        </w:rPr>
        <w:t>определения</w:t>
      </w:r>
      <w:r>
        <w:t xml:space="preserve"> </w:t>
      </w:r>
      <w:r>
        <w:rPr>
          <w:rFonts w:hint="eastAsia"/>
        </w:rPr>
        <w:t>фитазной</w:t>
      </w:r>
      <w:r>
        <w:t xml:space="preserve"> </w:t>
      </w:r>
      <w:r>
        <w:rPr>
          <w:rFonts w:hint="eastAsia"/>
        </w:rPr>
        <w:t>активности</w:t>
      </w:r>
      <w:r>
        <w:t xml:space="preserve"> </w:t>
      </w:r>
      <w:r>
        <w:rPr>
          <w:rFonts w:hint="eastAsia"/>
        </w:rPr>
        <w:t>в</w:t>
      </w:r>
      <w:r>
        <w:t xml:space="preserve"> </w:t>
      </w:r>
      <w:r>
        <w:rPr>
          <w:rFonts w:hint="eastAsia"/>
        </w:rPr>
        <w:t>мицелиальной</w:t>
      </w:r>
      <w:r>
        <w:t xml:space="preserve"> </w:t>
      </w:r>
      <w:r>
        <w:rPr>
          <w:rFonts w:hint="eastAsia"/>
        </w:rPr>
        <w:t>массе</w:t>
      </w:r>
      <w:r>
        <w:t xml:space="preserve"> </w:t>
      </w:r>
      <w:r>
        <w:rPr>
          <w:rFonts w:hint="eastAsia"/>
        </w:rPr>
        <w:t>и</w:t>
      </w:r>
      <w:r>
        <w:t xml:space="preserve"> </w:t>
      </w:r>
      <w:r>
        <w:rPr>
          <w:rFonts w:hint="eastAsia"/>
        </w:rPr>
        <w:t>нативном</w:t>
      </w:r>
      <w:r>
        <w:t xml:space="preserve"> </w:t>
      </w:r>
      <w:r>
        <w:rPr>
          <w:rFonts w:hint="eastAsia"/>
        </w:rPr>
        <w:t>растворе</w:t>
      </w:r>
    </w:p>
    <w:p w14:paraId="28123B70" w14:textId="77777777" w:rsidR="00F92FCC" w:rsidRDefault="00F92FCC" w:rsidP="00F92FCC"/>
    <w:p w14:paraId="5E7EFA4C" w14:textId="77777777" w:rsidR="00F92FCC" w:rsidRDefault="00F92FCC" w:rsidP="00F92FCC">
      <w:r>
        <w:t xml:space="preserve">3.2 </w:t>
      </w:r>
      <w:r>
        <w:rPr>
          <w:rFonts w:hint="eastAsia"/>
        </w:rPr>
        <w:t>Исследование</w:t>
      </w:r>
      <w:r>
        <w:t xml:space="preserve"> </w:t>
      </w:r>
      <w:r>
        <w:rPr>
          <w:rFonts w:hint="eastAsia"/>
        </w:rPr>
        <w:t>влияния</w:t>
      </w:r>
      <w:r>
        <w:t xml:space="preserve"> </w:t>
      </w:r>
      <w:r>
        <w:rPr>
          <w:rFonts w:hint="eastAsia"/>
        </w:rPr>
        <w:t>возраста</w:t>
      </w:r>
      <w:r>
        <w:t xml:space="preserve"> </w:t>
      </w:r>
      <w:r>
        <w:rPr>
          <w:rFonts w:hint="eastAsia"/>
        </w:rPr>
        <w:t>и</w:t>
      </w:r>
      <w:r>
        <w:t xml:space="preserve"> </w:t>
      </w:r>
      <w:r>
        <w:rPr>
          <w:rFonts w:hint="eastAsia"/>
        </w:rPr>
        <w:t>температуры</w:t>
      </w:r>
      <w:r>
        <w:t xml:space="preserve"> </w:t>
      </w:r>
      <w:r>
        <w:rPr>
          <w:rFonts w:hint="eastAsia"/>
        </w:rPr>
        <w:t>выращивания</w:t>
      </w:r>
      <w:r>
        <w:t xml:space="preserve"> </w:t>
      </w:r>
      <w:r>
        <w:rPr>
          <w:rFonts w:hint="eastAsia"/>
        </w:rPr>
        <w:t>посевного</w:t>
      </w:r>
      <w:r>
        <w:t xml:space="preserve"> </w:t>
      </w:r>
      <w:r>
        <w:rPr>
          <w:rFonts w:hint="eastAsia"/>
        </w:rPr>
        <w:t>материала</w:t>
      </w:r>
      <w:r>
        <w:t xml:space="preserve"> </w:t>
      </w:r>
      <w:r>
        <w:rPr>
          <w:rFonts w:hint="eastAsia"/>
        </w:rPr>
        <w:t>на</w:t>
      </w:r>
      <w:r>
        <w:t xml:space="preserve"> </w:t>
      </w:r>
      <w:r>
        <w:rPr>
          <w:rFonts w:hint="eastAsia"/>
        </w:rPr>
        <w:t>биосинтез</w:t>
      </w:r>
      <w:r>
        <w:t xml:space="preserve"> </w:t>
      </w:r>
      <w:r>
        <w:rPr>
          <w:rFonts w:hint="eastAsia"/>
        </w:rPr>
        <w:t>фитазы</w:t>
      </w:r>
    </w:p>
    <w:p w14:paraId="485521CE" w14:textId="77777777" w:rsidR="00F92FCC" w:rsidRDefault="00F92FCC" w:rsidP="00F92FCC"/>
    <w:p w14:paraId="04FEC0C5" w14:textId="77777777" w:rsidR="00F92FCC" w:rsidRDefault="00F92FCC" w:rsidP="00F92FCC">
      <w:r>
        <w:t xml:space="preserve">3.3 </w:t>
      </w:r>
      <w:r>
        <w:rPr>
          <w:rFonts w:hint="eastAsia"/>
        </w:rPr>
        <w:t>Исследование</w:t>
      </w:r>
      <w:r>
        <w:t xml:space="preserve"> </w:t>
      </w:r>
      <w:r>
        <w:rPr>
          <w:rFonts w:hint="eastAsia"/>
        </w:rPr>
        <w:t>биосинтеза</w:t>
      </w:r>
      <w:r>
        <w:t xml:space="preserve"> </w:t>
      </w:r>
      <w:r>
        <w:rPr>
          <w:rFonts w:hint="eastAsia"/>
        </w:rPr>
        <w:t>фитазы</w:t>
      </w:r>
      <w:r>
        <w:t xml:space="preserve"> </w:t>
      </w:r>
      <w:r>
        <w:rPr>
          <w:rFonts w:hint="eastAsia"/>
        </w:rPr>
        <w:t>штаммом</w:t>
      </w:r>
      <w:r>
        <w:t xml:space="preserve"> Aspergillus niger </w:t>
      </w:r>
      <w:r>
        <w:rPr>
          <w:rFonts w:hint="eastAsia"/>
        </w:rPr>
        <w:t>Л</w:t>
      </w:r>
      <w:r>
        <w:t xml:space="preserve">-4 </w:t>
      </w:r>
      <w:r>
        <w:rPr>
          <w:rFonts w:hint="eastAsia"/>
        </w:rPr>
        <w:t>при</w:t>
      </w:r>
      <w:r>
        <w:t xml:space="preserve"> </w:t>
      </w:r>
      <w:r>
        <w:rPr>
          <w:rFonts w:hint="eastAsia"/>
        </w:rPr>
        <w:t>ферментации</w:t>
      </w:r>
      <w:r>
        <w:t xml:space="preserve"> </w:t>
      </w:r>
      <w:r>
        <w:rPr>
          <w:rFonts w:hint="eastAsia"/>
        </w:rPr>
        <w:t>сахарозоминеральной</w:t>
      </w:r>
      <w:r>
        <w:t xml:space="preserve"> </w:t>
      </w:r>
      <w:r>
        <w:rPr>
          <w:rFonts w:hint="eastAsia"/>
        </w:rPr>
        <w:t>среды</w:t>
      </w:r>
      <w:r>
        <w:t xml:space="preserve"> </w:t>
      </w:r>
      <w:r>
        <w:rPr>
          <w:rFonts w:hint="eastAsia"/>
        </w:rPr>
        <w:t>в</w:t>
      </w:r>
      <w:r>
        <w:t xml:space="preserve"> </w:t>
      </w:r>
      <w:r>
        <w:rPr>
          <w:rFonts w:hint="eastAsia"/>
        </w:rPr>
        <w:t>условиях</w:t>
      </w:r>
      <w:r>
        <w:t xml:space="preserve"> </w:t>
      </w:r>
      <w:r>
        <w:rPr>
          <w:rFonts w:hint="eastAsia"/>
        </w:rPr>
        <w:t>шейкера</w:t>
      </w:r>
      <w:r>
        <w:t>-</w:t>
      </w:r>
      <w:r>
        <w:rPr>
          <w:rFonts w:hint="eastAsia"/>
        </w:rPr>
        <w:t>инкубатора</w:t>
      </w:r>
      <w:r>
        <w:t xml:space="preserve"> Multitron</w:t>
      </w:r>
    </w:p>
    <w:p w14:paraId="3C35EC61" w14:textId="77777777" w:rsidR="00F92FCC" w:rsidRDefault="00F92FCC" w:rsidP="00F92FCC"/>
    <w:p w14:paraId="7BBA2285" w14:textId="77777777" w:rsidR="00F92FCC" w:rsidRDefault="00F92FCC" w:rsidP="00F92FCC">
      <w:r>
        <w:t xml:space="preserve">3.4 </w:t>
      </w:r>
      <w:r>
        <w:rPr>
          <w:rFonts w:hint="eastAsia"/>
        </w:rPr>
        <w:t>Исследование</w:t>
      </w:r>
      <w:r>
        <w:t xml:space="preserve"> </w:t>
      </w:r>
      <w:r>
        <w:rPr>
          <w:rFonts w:hint="eastAsia"/>
        </w:rPr>
        <w:t>биосинтеза</w:t>
      </w:r>
      <w:r>
        <w:t xml:space="preserve"> </w:t>
      </w:r>
      <w:r>
        <w:rPr>
          <w:rFonts w:hint="eastAsia"/>
        </w:rPr>
        <w:t>фитазы</w:t>
      </w:r>
      <w:r>
        <w:t xml:space="preserve"> </w:t>
      </w:r>
      <w:r>
        <w:rPr>
          <w:rFonts w:hint="eastAsia"/>
        </w:rPr>
        <w:t>штаммом</w:t>
      </w:r>
      <w:r>
        <w:t xml:space="preserve"> Aspergillus niger </w:t>
      </w:r>
      <w:r>
        <w:rPr>
          <w:rFonts w:hint="eastAsia"/>
        </w:rPr>
        <w:t>Л</w:t>
      </w:r>
      <w:r>
        <w:t xml:space="preserve">-4 </w:t>
      </w:r>
      <w:r>
        <w:rPr>
          <w:rFonts w:hint="eastAsia"/>
        </w:rPr>
        <w:t>при</w:t>
      </w:r>
      <w:r>
        <w:t xml:space="preserve"> </w:t>
      </w:r>
      <w:r>
        <w:rPr>
          <w:rFonts w:hint="eastAsia"/>
        </w:rPr>
        <w:t>ферментации</w:t>
      </w:r>
      <w:r>
        <w:t xml:space="preserve"> </w:t>
      </w:r>
      <w:r>
        <w:rPr>
          <w:rFonts w:hint="eastAsia"/>
        </w:rPr>
        <w:t>гидролизатов</w:t>
      </w:r>
      <w:r>
        <w:t xml:space="preserve"> </w:t>
      </w:r>
      <w:r>
        <w:rPr>
          <w:rFonts w:hint="eastAsia"/>
        </w:rPr>
        <w:t>кукурузного</w:t>
      </w:r>
      <w:r>
        <w:t xml:space="preserve"> </w:t>
      </w:r>
      <w:r>
        <w:rPr>
          <w:rFonts w:hint="eastAsia"/>
        </w:rPr>
        <w:t>крахмала</w:t>
      </w:r>
      <w:r>
        <w:t xml:space="preserve"> </w:t>
      </w:r>
      <w:r>
        <w:rPr>
          <w:rFonts w:hint="eastAsia"/>
        </w:rPr>
        <w:t>в</w:t>
      </w:r>
      <w:r>
        <w:t xml:space="preserve"> </w:t>
      </w:r>
      <w:r>
        <w:rPr>
          <w:rFonts w:hint="eastAsia"/>
        </w:rPr>
        <w:t>условиях</w:t>
      </w:r>
      <w:r>
        <w:t xml:space="preserve"> </w:t>
      </w:r>
      <w:r>
        <w:rPr>
          <w:rFonts w:hint="eastAsia"/>
        </w:rPr>
        <w:t>шейкера</w:t>
      </w:r>
      <w:r>
        <w:t>-</w:t>
      </w:r>
      <w:r>
        <w:rPr>
          <w:rFonts w:hint="eastAsia"/>
        </w:rPr>
        <w:t>инкубатора</w:t>
      </w:r>
      <w:r>
        <w:t xml:space="preserve"> Multitron </w:t>
      </w:r>
      <w:r>
        <w:rPr>
          <w:rFonts w:hint="eastAsia"/>
        </w:rPr>
        <w:t>и</w:t>
      </w:r>
      <w:r>
        <w:t xml:space="preserve"> </w:t>
      </w:r>
      <w:r>
        <w:rPr>
          <w:rFonts w:hint="eastAsia"/>
        </w:rPr>
        <w:t>ферментатора</w:t>
      </w:r>
      <w:r>
        <w:t xml:space="preserve"> Biostat</w:t>
      </w:r>
      <w:r>
        <w:rPr>
          <w:rFonts w:hint="eastAsia"/>
        </w:rPr>
        <w:t>®</w:t>
      </w:r>
      <w:r>
        <w:t>Cplus - C20-3MO</w:t>
      </w:r>
    </w:p>
    <w:p w14:paraId="2ECB4DFD" w14:textId="77777777" w:rsidR="00F92FCC" w:rsidRDefault="00F92FCC" w:rsidP="00F92FCC"/>
    <w:p w14:paraId="487BBE8C" w14:textId="77777777" w:rsidR="00F92FCC" w:rsidRDefault="00F92FCC" w:rsidP="00F92FCC">
      <w:r>
        <w:t xml:space="preserve">3.5 </w:t>
      </w:r>
      <w:r>
        <w:rPr>
          <w:rFonts w:hint="eastAsia"/>
        </w:rPr>
        <w:t>Исследование</w:t>
      </w:r>
      <w:r>
        <w:t xml:space="preserve"> </w:t>
      </w:r>
      <w:r>
        <w:rPr>
          <w:rFonts w:hint="eastAsia"/>
        </w:rPr>
        <w:t>биосинтеза</w:t>
      </w:r>
      <w:r>
        <w:t xml:space="preserve"> </w:t>
      </w:r>
      <w:r>
        <w:rPr>
          <w:rFonts w:hint="eastAsia"/>
        </w:rPr>
        <w:t>фитазы</w:t>
      </w:r>
      <w:r>
        <w:t xml:space="preserve"> </w:t>
      </w:r>
      <w:r>
        <w:rPr>
          <w:rFonts w:hint="eastAsia"/>
        </w:rPr>
        <w:t>штаммом</w:t>
      </w:r>
      <w:r>
        <w:t xml:space="preserve"> Aspergillus niger </w:t>
      </w:r>
      <w:r>
        <w:rPr>
          <w:rFonts w:hint="eastAsia"/>
        </w:rPr>
        <w:t>Л</w:t>
      </w:r>
      <w:r>
        <w:t xml:space="preserve">-4 </w:t>
      </w:r>
      <w:r>
        <w:rPr>
          <w:rFonts w:hint="eastAsia"/>
        </w:rPr>
        <w:t>при</w:t>
      </w:r>
      <w:r>
        <w:t xml:space="preserve"> </w:t>
      </w:r>
      <w:r>
        <w:rPr>
          <w:rFonts w:hint="eastAsia"/>
        </w:rPr>
        <w:t>ферментации</w:t>
      </w:r>
      <w:r>
        <w:t xml:space="preserve"> </w:t>
      </w:r>
      <w:r>
        <w:rPr>
          <w:rFonts w:hint="eastAsia"/>
        </w:rPr>
        <w:t>зерновых</w:t>
      </w:r>
      <w:r>
        <w:t xml:space="preserve"> </w:t>
      </w:r>
      <w:r>
        <w:rPr>
          <w:rFonts w:hint="eastAsia"/>
        </w:rPr>
        <w:t>культур</w:t>
      </w:r>
      <w:r>
        <w:t xml:space="preserve"> </w:t>
      </w:r>
      <w:r>
        <w:rPr>
          <w:rFonts w:hint="eastAsia"/>
        </w:rPr>
        <w:t>в</w:t>
      </w:r>
      <w:r>
        <w:t xml:space="preserve"> </w:t>
      </w:r>
      <w:r>
        <w:rPr>
          <w:rFonts w:hint="eastAsia"/>
        </w:rPr>
        <w:t>условиях</w:t>
      </w:r>
      <w:r>
        <w:t xml:space="preserve"> </w:t>
      </w:r>
      <w:r>
        <w:rPr>
          <w:rFonts w:hint="eastAsia"/>
        </w:rPr>
        <w:t>шейкера</w:t>
      </w:r>
      <w:r>
        <w:t>-</w:t>
      </w:r>
      <w:r>
        <w:rPr>
          <w:rFonts w:hint="eastAsia"/>
        </w:rPr>
        <w:t>инкубатора</w:t>
      </w:r>
      <w:r>
        <w:t xml:space="preserve"> Multitron </w:t>
      </w:r>
      <w:r>
        <w:rPr>
          <w:rFonts w:hint="eastAsia"/>
        </w:rPr>
        <w:t>и</w:t>
      </w:r>
      <w:r>
        <w:t xml:space="preserve"> </w:t>
      </w:r>
      <w:r>
        <w:rPr>
          <w:rFonts w:hint="eastAsia"/>
        </w:rPr>
        <w:t>лабораторного</w:t>
      </w:r>
      <w:r>
        <w:t xml:space="preserve"> </w:t>
      </w:r>
      <w:r>
        <w:rPr>
          <w:rFonts w:hint="eastAsia"/>
        </w:rPr>
        <w:t>термостата</w:t>
      </w:r>
      <w:r>
        <w:t xml:space="preserve"> </w:t>
      </w:r>
      <w:r>
        <w:rPr>
          <w:rFonts w:hint="eastAsia"/>
        </w:rPr>
        <w:t>серии</w:t>
      </w:r>
      <w:r>
        <w:t xml:space="preserve"> LIB</w:t>
      </w:r>
    </w:p>
    <w:p w14:paraId="4E49E051" w14:textId="77777777" w:rsidR="00F92FCC" w:rsidRDefault="00F92FCC" w:rsidP="00F92FCC"/>
    <w:p w14:paraId="032F6D01" w14:textId="77777777" w:rsidR="00F92FCC" w:rsidRDefault="00F92FCC" w:rsidP="00F92FCC">
      <w:r>
        <w:t xml:space="preserve">3.6 </w:t>
      </w:r>
      <w:r>
        <w:rPr>
          <w:rFonts w:hint="eastAsia"/>
        </w:rPr>
        <w:t>Влияние</w:t>
      </w:r>
      <w:r>
        <w:t xml:space="preserve"> </w:t>
      </w:r>
      <w:r>
        <w:rPr>
          <w:rFonts w:hint="eastAsia"/>
        </w:rPr>
        <w:t>концентрации</w:t>
      </w:r>
      <w:r>
        <w:t xml:space="preserve"> </w:t>
      </w:r>
      <w:r>
        <w:rPr>
          <w:rFonts w:hint="eastAsia"/>
        </w:rPr>
        <w:t>источника</w:t>
      </w:r>
      <w:r>
        <w:t xml:space="preserve"> </w:t>
      </w:r>
      <w:r>
        <w:rPr>
          <w:rFonts w:hint="eastAsia"/>
        </w:rPr>
        <w:t>фосфора</w:t>
      </w:r>
      <w:r>
        <w:t xml:space="preserve"> </w:t>
      </w:r>
      <w:r>
        <w:rPr>
          <w:rFonts w:hint="eastAsia"/>
        </w:rPr>
        <w:t>на</w:t>
      </w:r>
      <w:r>
        <w:t xml:space="preserve"> </w:t>
      </w:r>
      <w:r>
        <w:rPr>
          <w:rFonts w:hint="eastAsia"/>
        </w:rPr>
        <w:t>биосинтез</w:t>
      </w:r>
      <w:r>
        <w:t xml:space="preserve"> </w:t>
      </w:r>
      <w:r>
        <w:rPr>
          <w:rFonts w:hint="eastAsia"/>
        </w:rPr>
        <w:t>фитазы</w:t>
      </w:r>
    </w:p>
    <w:p w14:paraId="4D757037" w14:textId="77777777" w:rsidR="00F92FCC" w:rsidRDefault="00F92FCC" w:rsidP="00F92FCC"/>
    <w:p w14:paraId="2D5ED84F" w14:textId="77777777" w:rsidR="00F92FCC" w:rsidRDefault="00F92FCC" w:rsidP="00F92FCC">
      <w:r>
        <w:t xml:space="preserve">3.7 </w:t>
      </w:r>
      <w:r>
        <w:rPr>
          <w:rFonts w:hint="eastAsia"/>
        </w:rPr>
        <w:t>Разработка</w:t>
      </w:r>
      <w:r>
        <w:t xml:space="preserve"> </w:t>
      </w:r>
      <w:r>
        <w:rPr>
          <w:rFonts w:hint="eastAsia"/>
        </w:rPr>
        <w:t>способа</w:t>
      </w:r>
      <w:r>
        <w:t xml:space="preserve"> </w:t>
      </w:r>
      <w:r>
        <w:rPr>
          <w:rFonts w:hint="eastAsia"/>
        </w:rPr>
        <w:t>получения</w:t>
      </w:r>
      <w:r>
        <w:t xml:space="preserve"> </w:t>
      </w:r>
      <w:r>
        <w:rPr>
          <w:rFonts w:hint="eastAsia"/>
        </w:rPr>
        <w:t>ферментного</w:t>
      </w:r>
      <w:r>
        <w:t xml:space="preserve"> </w:t>
      </w:r>
      <w:r>
        <w:rPr>
          <w:rFonts w:hint="eastAsia"/>
        </w:rPr>
        <w:t>препарата</w:t>
      </w:r>
      <w:r>
        <w:t xml:space="preserve">, </w:t>
      </w:r>
      <w:r>
        <w:rPr>
          <w:rFonts w:hint="eastAsia"/>
        </w:rPr>
        <w:t>содержащего</w:t>
      </w:r>
    </w:p>
    <w:p w14:paraId="2A9D0F84" w14:textId="77777777" w:rsidR="00F92FCC" w:rsidRDefault="00F92FCC" w:rsidP="00F92FCC"/>
    <w:p w14:paraId="6668F2FF" w14:textId="77777777" w:rsidR="00F92FCC" w:rsidRDefault="00F92FCC" w:rsidP="00F92FCC">
      <w:r>
        <w:rPr>
          <w:rFonts w:hint="eastAsia"/>
        </w:rPr>
        <w:t>фитазу</w:t>
      </w:r>
    </w:p>
    <w:p w14:paraId="633F1BBE" w14:textId="77777777" w:rsidR="00F92FCC" w:rsidRDefault="00F92FCC" w:rsidP="00F92FCC"/>
    <w:p w14:paraId="07183293" w14:textId="77777777" w:rsidR="00F92FCC" w:rsidRDefault="00F92FCC" w:rsidP="00F92FCC">
      <w:r>
        <w:t xml:space="preserve">3.7.1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биохимических</w:t>
      </w:r>
      <w:r>
        <w:t xml:space="preserve"> </w:t>
      </w:r>
      <w:r>
        <w:rPr>
          <w:rFonts w:hint="eastAsia"/>
        </w:rPr>
        <w:t>свойств</w:t>
      </w:r>
    </w:p>
    <w:p w14:paraId="4658F01E" w14:textId="77777777" w:rsidR="00F92FCC" w:rsidRDefault="00F92FCC" w:rsidP="00F92FCC"/>
    <w:p w14:paraId="5D008A03" w14:textId="77777777" w:rsidR="00F92FCC" w:rsidRDefault="00F92FCC" w:rsidP="00F92FCC">
      <w:r>
        <w:rPr>
          <w:rFonts w:hint="eastAsia"/>
        </w:rPr>
        <w:t>ферментного</w:t>
      </w:r>
      <w:r>
        <w:t xml:space="preserve"> </w:t>
      </w:r>
      <w:r>
        <w:rPr>
          <w:rFonts w:hint="eastAsia"/>
        </w:rPr>
        <w:t>препарата</w:t>
      </w:r>
      <w:r>
        <w:t xml:space="preserve">, </w:t>
      </w:r>
      <w:r>
        <w:rPr>
          <w:rFonts w:hint="eastAsia"/>
        </w:rPr>
        <w:t>содержащего</w:t>
      </w:r>
      <w:r>
        <w:t xml:space="preserve"> </w:t>
      </w:r>
      <w:r>
        <w:rPr>
          <w:rFonts w:hint="eastAsia"/>
        </w:rPr>
        <w:t>фитазу</w:t>
      </w:r>
    </w:p>
    <w:p w14:paraId="78BB6A21" w14:textId="77777777" w:rsidR="00F92FCC" w:rsidRDefault="00F92FCC" w:rsidP="00F92FCC"/>
    <w:p w14:paraId="48E37A69" w14:textId="77777777" w:rsidR="00F92FCC" w:rsidRDefault="00F92FCC" w:rsidP="00F92FCC">
      <w:r>
        <w:t xml:space="preserve">3.8. </w:t>
      </w:r>
      <w:r>
        <w:rPr>
          <w:rFonts w:hint="eastAsia"/>
        </w:rPr>
        <w:t>Исследование</w:t>
      </w:r>
      <w:r>
        <w:t xml:space="preserve"> </w:t>
      </w:r>
      <w:r>
        <w:rPr>
          <w:rFonts w:hint="eastAsia"/>
        </w:rPr>
        <w:t>влияния</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биохимических</w:t>
      </w:r>
      <w:r>
        <w:t xml:space="preserve"> </w:t>
      </w:r>
      <w:r>
        <w:rPr>
          <w:rFonts w:hint="eastAsia"/>
        </w:rPr>
        <w:t>свойств</w:t>
      </w:r>
      <w:r>
        <w:t xml:space="preserve"> </w:t>
      </w:r>
      <w:r>
        <w:rPr>
          <w:rFonts w:hint="eastAsia"/>
        </w:rPr>
        <w:t>ферментного</w:t>
      </w:r>
      <w:r>
        <w:t xml:space="preserve"> </w:t>
      </w:r>
      <w:r>
        <w:rPr>
          <w:rFonts w:hint="eastAsia"/>
        </w:rPr>
        <w:t>препарата</w:t>
      </w:r>
      <w:r>
        <w:t xml:space="preserve">, </w:t>
      </w:r>
      <w:r>
        <w:rPr>
          <w:rFonts w:hint="eastAsia"/>
        </w:rPr>
        <w:t>содержащего</w:t>
      </w:r>
      <w:r>
        <w:t xml:space="preserve"> </w:t>
      </w:r>
      <w:r>
        <w:rPr>
          <w:rFonts w:hint="eastAsia"/>
        </w:rPr>
        <w:t>фитазу</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теста</w:t>
      </w:r>
      <w:r>
        <w:t xml:space="preserve"> </w:t>
      </w:r>
      <w:r>
        <w:rPr>
          <w:rFonts w:hint="eastAsia"/>
        </w:rPr>
        <w:t>и</w:t>
      </w:r>
      <w:r>
        <w:t xml:space="preserve"> </w:t>
      </w:r>
      <w:r>
        <w:rPr>
          <w:rFonts w:hint="eastAsia"/>
        </w:rPr>
        <w:t>готового</w:t>
      </w:r>
      <w:r>
        <w:t xml:space="preserve"> </w:t>
      </w:r>
      <w:r>
        <w:rPr>
          <w:rFonts w:hint="eastAsia"/>
        </w:rPr>
        <w:t>хлеба</w:t>
      </w:r>
    </w:p>
    <w:p w14:paraId="59DBE2E3" w14:textId="77777777" w:rsidR="00F92FCC" w:rsidRDefault="00F92FCC" w:rsidP="00F92FCC"/>
    <w:p w14:paraId="639C0903" w14:textId="77777777" w:rsidR="00F92FCC" w:rsidRDefault="00F92FCC" w:rsidP="00F92FCC">
      <w:r>
        <w:rPr>
          <w:rFonts w:hint="eastAsia"/>
        </w:rPr>
        <w:t>ЗАКЛЮЧЕНИЕ</w:t>
      </w:r>
    </w:p>
    <w:p w14:paraId="74129D2A" w14:textId="77777777" w:rsidR="00F92FCC" w:rsidRDefault="00F92FCC" w:rsidP="00F92FCC"/>
    <w:p w14:paraId="092455BD" w14:textId="77777777" w:rsidR="00F92FCC" w:rsidRDefault="00F92FCC" w:rsidP="00F92FCC">
      <w:r>
        <w:rPr>
          <w:rFonts w:hint="eastAsia"/>
        </w:rPr>
        <w:t>СПИСОК</w:t>
      </w:r>
      <w:r>
        <w:t xml:space="preserve"> </w:t>
      </w:r>
      <w:r>
        <w:rPr>
          <w:rFonts w:hint="eastAsia"/>
        </w:rPr>
        <w:t>ЛИТЕРАТУРЫ</w:t>
      </w:r>
    </w:p>
    <w:p w14:paraId="51F9E257" w14:textId="77777777" w:rsidR="00F92FCC" w:rsidRDefault="00F92FCC" w:rsidP="00F92FCC"/>
    <w:p w14:paraId="7A6D03A9" w14:textId="77777777" w:rsidR="00F92FCC" w:rsidRDefault="00F92FCC" w:rsidP="00F92FCC">
      <w:r>
        <w:rPr>
          <w:rFonts w:hint="eastAsia"/>
        </w:rPr>
        <w:t>ПРИЛОЖЕНИЕ</w:t>
      </w:r>
    </w:p>
    <w:p w14:paraId="4332655A" w14:textId="77777777" w:rsidR="00F92FCC" w:rsidRDefault="00F92FCC" w:rsidP="00F92FCC"/>
    <w:p w14:paraId="7F670A61" w14:textId="77777777" w:rsidR="00F92FCC" w:rsidRDefault="00F92FCC" w:rsidP="00F92FCC">
      <w:r>
        <w:rPr>
          <w:rFonts w:hint="eastAsia"/>
        </w:rPr>
        <w:t>ПРИЛОЖЕНИЕ</w:t>
      </w:r>
    </w:p>
    <w:p w14:paraId="2F061F87" w14:textId="77777777" w:rsidR="00F92FCC" w:rsidRDefault="00F92FCC" w:rsidP="00F92FCC"/>
    <w:p w14:paraId="18F4544A" w14:textId="77777777" w:rsidR="00F92FCC" w:rsidRDefault="00F92FCC" w:rsidP="00F92FCC">
      <w:r>
        <w:rPr>
          <w:rFonts w:hint="eastAsia"/>
        </w:rPr>
        <w:t>ПРИЛОЖЕНИЕ</w:t>
      </w:r>
    </w:p>
    <w:p w14:paraId="705250FA" w14:textId="77777777" w:rsidR="00F92FCC" w:rsidRDefault="00F92FCC" w:rsidP="00F92FCC"/>
    <w:p w14:paraId="20F98C92" w14:textId="77777777" w:rsidR="00F92FCC" w:rsidRDefault="00F92FCC" w:rsidP="00F92FCC">
      <w:r>
        <w:rPr>
          <w:rFonts w:hint="eastAsia"/>
        </w:rPr>
        <w:t>ПРИЛОЖЕНИЕ</w:t>
      </w:r>
    </w:p>
    <w:p w14:paraId="2092795C" w14:textId="77777777" w:rsidR="00F92FCC" w:rsidRDefault="00F92FCC" w:rsidP="00F92FCC"/>
    <w:p w14:paraId="2E467A5E" w14:textId="77777777" w:rsidR="00F92FCC" w:rsidRDefault="00F92FCC" w:rsidP="00F92FCC">
      <w:r>
        <w:rPr>
          <w:rFonts w:hint="eastAsia"/>
        </w:rPr>
        <w:t>ПРИЛОЖЕНИЕ</w:t>
      </w:r>
    </w:p>
    <w:p w14:paraId="60D1279C" w14:textId="77777777" w:rsidR="00F92FCC" w:rsidRDefault="00F92FCC" w:rsidP="00F92FCC"/>
    <w:p w14:paraId="52E9861B" w14:textId="77777777" w:rsidR="00F92FCC" w:rsidRDefault="00F92FCC" w:rsidP="00F92FCC">
      <w:r>
        <w:rPr>
          <w:rFonts w:hint="eastAsia"/>
        </w:rPr>
        <w:t>ПРИЛОЖЕНИЕ</w:t>
      </w:r>
    </w:p>
    <w:p w14:paraId="63CA8C01" w14:textId="77777777" w:rsidR="00F92FCC" w:rsidRDefault="00F92FCC" w:rsidP="00F92FCC"/>
    <w:p w14:paraId="6C69E62A" w14:textId="77777777" w:rsidR="00F92FCC" w:rsidRDefault="00F92FCC" w:rsidP="00F92FCC">
      <w:r>
        <w:rPr>
          <w:rFonts w:hint="eastAsia"/>
        </w:rPr>
        <w:t>ПРИЛОЖЕНИЕ</w:t>
      </w:r>
    </w:p>
    <w:p w14:paraId="35AFD75D" w14:textId="77777777" w:rsidR="00F92FCC" w:rsidRDefault="00F92FCC" w:rsidP="00F92FCC"/>
    <w:p w14:paraId="35E5D93C" w14:textId="77777777" w:rsidR="00F92FCC" w:rsidRDefault="00F92FCC" w:rsidP="00F92FCC">
      <w:r>
        <w:rPr>
          <w:rFonts w:hint="eastAsia"/>
        </w:rPr>
        <w:t>ПРИЛОЖЕНИЕ</w:t>
      </w:r>
    </w:p>
    <w:p w14:paraId="4DCBB374" w14:textId="77777777" w:rsidR="00F92FCC" w:rsidRDefault="00F92FCC" w:rsidP="00F92FCC"/>
    <w:p w14:paraId="1AB04F1F" w14:textId="77777777" w:rsidR="00F92FCC" w:rsidRDefault="00F92FCC" w:rsidP="00F92FCC">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78D813E7" w14:textId="77777777" w:rsidR="00F92FCC" w:rsidRDefault="00F92FCC" w:rsidP="00F92FCC"/>
    <w:p w14:paraId="1480753D" w14:textId="77777777" w:rsidR="00F92FCC" w:rsidRDefault="00F92FCC" w:rsidP="00F92FCC">
      <w:r>
        <w:t>LIST OF PUBLICATIONS ON THE THESIS</w:t>
      </w:r>
    </w:p>
    <w:p w14:paraId="1F1E636E" w14:textId="77777777" w:rsidR="00F92FCC" w:rsidRDefault="00F92FCC" w:rsidP="00F92FCC"/>
    <w:p w14:paraId="0A58B8BF" w14:textId="6BD92443" w:rsidR="00F92FCC" w:rsidRPr="00F92FCC" w:rsidRDefault="00F92FCC" w:rsidP="00F92FCC">
      <w:r>
        <w:rPr>
          <w:rFonts w:hint="eastAsia"/>
        </w:rPr>
        <w:t>ТЕКСТЫ</w:t>
      </w:r>
      <w:r>
        <w:t xml:space="preserve"> </w:t>
      </w:r>
      <w:r>
        <w:rPr>
          <w:rFonts w:hint="eastAsia"/>
        </w:rPr>
        <w:t>ПУБЛИКАЦИЙ</w:t>
      </w:r>
    </w:p>
    <w:sectPr w:rsidR="00F92FCC" w:rsidRPr="00F92FCC" w:rsidSect="005D4B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C852" w14:textId="77777777" w:rsidR="005D4B16" w:rsidRDefault="005D4B16">
      <w:pPr>
        <w:spacing w:after="0" w:line="240" w:lineRule="auto"/>
      </w:pPr>
      <w:r>
        <w:separator/>
      </w:r>
    </w:p>
  </w:endnote>
  <w:endnote w:type="continuationSeparator" w:id="0">
    <w:p w14:paraId="216149AF" w14:textId="77777777" w:rsidR="005D4B16" w:rsidRDefault="005D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6539" w14:textId="77777777" w:rsidR="005D4B16" w:rsidRDefault="005D4B16"/>
    <w:p w14:paraId="19FA1CF7" w14:textId="77777777" w:rsidR="005D4B16" w:rsidRDefault="005D4B16"/>
    <w:p w14:paraId="2B3600E1" w14:textId="77777777" w:rsidR="005D4B16" w:rsidRDefault="005D4B16"/>
    <w:p w14:paraId="51CC86B6" w14:textId="77777777" w:rsidR="005D4B16" w:rsidRDefault="005D4B16"/>
    <w:p w14:paraId="2E58DF31" w14:textId="77777777" w:rsidR="005D4B16" w:rsidRDefault="005D4B16"/>
    <w:p w14:paraId="227723EF" w14:textId="77777777" w:rsidR="005D4B16" w:rsidRDefault="005D4B16"/>
    <w:p w14:paraId="4FAA4617" w14:textId="77777777" w:rsidR="005D4B16" w:rsidRDefault="005D4B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294ABD" wp14:editId="7E2505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3349" w14:textId="77777777" w:rsidR="005D4B16" w:rsidRDefault="005D4B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94A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743349" w14:textId="77777777" w:rsidR="005D4B16" w:rsidRDefault="005D4B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4FB805" w14:textId="77777777" w:rsidR="005D4B16" w:rsidRDefault="005D4B16"/>
    <w:p w14:paraId="57538596" w14:textId="77777777" w:rsidR="005D4B16" w:rsidRDefault="005D4B16"/>
    <w:p w14:paraId="3A38A94E" w14:textId="77777777" w:rsidR="005D4B16" w:rsidRDefault="005D4B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59C54D" wp14:editId="27F30A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D338" w14:textId="77777777" w:rsidR="005D4B16" w:rsidRDefault="005D4B16"/>
                          <w:p w14:paraId="7501C782" w14:textId="77777777" w:rsidR="005D4B16" w:rsidRDefault="005D4B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9C5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A6D338" w14:textId="77777777" w:rsidR="005D4B16" w:rsidRDefault="005D4B16"/>
                    <w:p w14:paraId="7501C782" w14:textId="77777777" w:rsidR="005D4B16" w:rsidRDefault="005D4B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C3D8B3" w14:textId="77777777" w:rsidR="005D4B16" w:rsidRDefault="005D4B16"/>
    <w:p w14:paraId="365D09D1" w14:textId="77777777" w:rsidR="005D4B16" w:rsidRDefault="005D4B16">
      <w:pPr>
        <w:rPr>
          <w:sz w:val="2"/>
          <w:szCs w:val="2"/>
        </w:rPr>
      </w:pPr>
    </w:p>
    <w:p w14:paraId="2A4E7902" w14:textId="77777777" w:rsidR="005D4B16" w:rsidRDefault="005D4B16"/>
    <w:p w14:paraId="1F8512A7" w14:textId="77777777" w:rsidR="005D4B16" w:rsidRDefault="005D4B16">
      <w:pPr>
        <w:spacing w:after="0" w:line="240" w:lineRule="auto"/>
      </w:pPr>
    </w:p>
  </w:footnote>
  <w:footnote w:type="continuationSeparator" w:id="0">
    <w:p w14:paraId="7C3180C9" w14:textId="77777777" w:rsidR="005D4B16" w:rsidRDefault="005D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6"/>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26452</TotalTime>
  <Pages>5</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3475</cp:revision>
  <cp:lastPrinted>2009-02-06T05:36:00Z</cp:lastPrinted>
  <dcterms:created xsi:type="dcterms:W3CDTF">2024-01-07T13:43:00Z</dcterms:created>
  <dcterms:modified xsi:type="dcterms:W3CDTF">2024-02-19T13:32:00Z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