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DD71"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Казарян</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Нара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Сергеевна</w:t>
      </w:r>
      <w:r w:rsidRPr="00445C8D">
        <w:rPr>
          <w:rFonts w:ascii="Helvetica" w:hAnsi="Helvetica" w:cs="Helvetica"/>
          <w:b/>
          <w:bCs/>
          <w:color w:val="222222"/>
          <w:sz w:val="21"/>
          <w:szCs w:val="21"/>
        </w:rPr>
        <w:t>.</w:t>
      </w:r>
    </w:p>
    <w:p w14:paraId="3C7A199C"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Влияние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скармливания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зеленой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кукурузы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консервированной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препаратами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биохимические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продуктивность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крупного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рогатого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скота</w:t>
      </w:r>
      <w:r w:rsidRPr="00445C8D">
        <w:rPr>
          <w:rFonts w:ascii="Helvetica" w:hAnsi="Helvetica" w:cs="Helvetica"/>
          <w:b/>
          <w:bCs/>
          <w:color w:val="222222"/>
          <w:sz w:val="21"/>
          <w:szCs w:val="21"/>
        </w:rPr>
        <w:t xml:space="preserve"> : </w:t>
      </w:r>
      <w:r w:rsidRPr="00445C8D">
        <w:rPr>
          <w:rFonts w:ascii="Helvetica" w:hAnsi="Helvetica" w:cs="Helvetica" w:hint="eastAsia"/>
          <w:b/>
          <w:bCs/>
          <w:color w:val="222222"/>
          <w:sz w:val="21"/>
          <w:szCs w:val="21"/>
        </w:rPr>
        <w:t>диссертация</w:t>
      </w:r>
      <w:r w:rsidRPr="00445C8D">
        <w:rPr>
          <w:rFonts w:ascii="Helvetica" w:hAnsi="Helvetica" w:cs="Helvetica"/>
          <w:b/>
          <w:bCs/>
          <w:color w:val="222222"/>
          <w:sz w:val="21"/>
          <w:szCs w:val="21"/>
        </w:rPr>
        <w:t xml:space="preserve"> ... </w:t>
      </w:r>
      <w:r w:rsidRPr="00445C8D">
        <w:rPr>
          <w:rFonts w:ascii="Helvetica" w:hAnsi="Helvetica" w:cs="Helvetica" w:hint="eastAsia"/>
          <w:b/>
          <w:bCs/>
          <w:color w:val="222222"/>
          <w:sz w:val="21"/>
          <w:szCs w:val="21"/>
        </w:rPr>
        <w:t>кандидата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биологических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наук</w:t>
      </w:r>
      <w:r w:rsidRPr="00445C8D">
        <w:rPr>
          <w:rFonts w:ascii="Helvetica" w:hAnsi="Helvetica" w:cs="Helvetica"/>
          <w:b/>
          <w:bCs/>
          <w:color w:val="222222"/>
          <w:sz w:val="21"/>
          <w:szCs w:val="21"/>
        </w:rPr>
        <w:t xml:space="preserve"> : 03.00.04. - </w:t>
      </w:r>
      <w:r w:rsidRPr="00445C8D">
        <w:rPr>
          <w:rFonts w:ascii="Helvetica" w:hAnsi="Helvetica" w:cs="Helvetica" w:hint="eastAsia"/>
          <w:b/>
          <w:bCs/>
          <w:color w:val="222222"/>
          <w:sz w:val="21"/>
          <w:szCs w:val="21"/>
        </w:rPr>
        <w:t>Ереван</w:t>
      </w:r>
      <w:r w:rsidRPr="00445C8D">
        <w:rPr>
          <w:rFonts w:ascii="Helvetica" w:hAnsi="Helvetica" w:cs="Helvetica"/>
          <w:b/>
          <w:bCs/>
          <w:color w:val="222222"/>
          <w:sz w:val="21"/>
          <w:szCs w:val="21"/>
        </w:rPr>
        <w:t xml:space="preserve">, 1984. - 148 </w:t>
      </w:r>
      <w:r w:rsidRPr="00445C8D">
        <w:rPr>
          <w:rFonts w:ascii="Helvetica" w:hAnsi="Helvetica" w:cs="Helvetica" w:hint="eastAsia"/>
          <w:b/>
          <w:bCs/>
          <w:color w:val="222222"/>
          <w:sz w:val="21"/>
          <w:szCs w:val="21"/>
        </w:rPr>
        <w:t>с</w:t>
      </w:r>
      <w:r w:rsidRPr="00445C8D">
        <w:rPr>
          <w:rFonts w:ascii="Helvetica" w:hAnsi="Helvetica" w:cs="Helvetica"/>
          <w:b/>
          <w:bCs/>
          <w:color w:val="222222"/>
          <w:sz w:val="21"/>
          <w:szCs w:val="21"/>
        </w:rPr>
        <w:t xml:space="preserve">. : </w:t>
      </w:r>
      <w:r w:rsidRPr="00445C8D">
        <w:rPr>
          <w:rFonts w:ascii="Helvetica" w:hAnsi="Helvetica" w:cs="Helvetica" w:hint="eastAsia"/>
          <w:b/>
          <w:bCs/>
          <w:color w:val="222222"/>
          <w:sz w:val="21"/>
          <w:szCs w:val="21"/>
        </w:rPr>
        <w:t>ил</w:t>
      </w:r>
      <w:r w:rsidRPr="00445C8D">
        <w:rPr>
          <w:rFonts w:ascii="Helvetica" w:hAnsi="Helvetica" w:cs="Helvetica"/>
          <w:b/>
          <w:bCs/>
          <w:color w:val="222222"/>
          <w:sz w:val="21"/>
          <w:szCs w:val="21"/>
        </w:rPr>
        <w:t>.</w:t>
      </w:r>
    </w:p>
    <w:p w14:paraId="33353C2E"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больше</w:t>
      </w:r>
    </w:p>
    <w:p w14:paraId="1C5287A1"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Цитаты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из</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текста</w:t>
      </w:r>
      <w:r w:rsidRPr="00445C8D">
        <w:rPr>
          <w:rFonts w:ascii="Helvetica" w:hAnsi="Helvetica" w:cs="Helvetica"/>
          <w:b/>
          <w:bCs/>
          <w:color w:val="222222"/>
          <w:sz w:val="21"/>
          <w:szCs w:val="21"/>
        </w:rPr>
        <w:t>:</w:t>
      </w:r>
    </w:p>
    <w:p w14:paraId="2529F9F1"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стр</w:t>
      </w:r>
      <w:r w:rsidRPr="00445C8D">
        <w:rPr>
          <w:rFonts w:ascii="Helvetica" w:hAnsi="Helvetica" w:cs="Helvetica"/>
          <w:b/>
          <w:bCs/>
          <w:color w:val="222222"/>
          <w:sz w:val="21"/>
          <w:szCs w:val="21"/>
        </w:rPr>
        <w:t>. 1</w:t>
      </w:r>
    </w:p>
    <w:p w14:paraId="56664CD8"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рукописи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КАЗАРЯН</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Нара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Сергеевна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ВЛИЯНИЕ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СКАРМЛИВАНИЯ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ЗЕЛЕНОЙ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КУКУРУЗЫ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КОНСЕРВИРОВАННОЙ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ПРЕПАРАТАМИ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БИОХИМИЧШКЙЕ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ПРОДУКТИВНОСТЬ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КРУПНОГО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РОГАТОГО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СКОТА</w:t>
      </w:r>
      <w:r w:rsidRPr="00445C8D">
        <w:rPr>
          <w:rFonts w:ascii="Helvetica" w:hAnsi="Helvetica" w:cs="Helvetica"/>
          <w:b/>
          <w:bCs/>
          <w:color w:val="222222"/>
          <w:sz w:val="21"/>
          <w:szCs w:val="21"/>
        </w:rPr>
        <w:t xml:space="preserve"> 03.00.04 &gt; </w:t>
      </w:r>
      <w:r w:rsidRPr="00445C8D">
        <w:rPr>
          <w:rFonts w:ascii="Helvetica" w:hAnsi="Helvetica" w:cs="Helvetica" w:hint="eastAsia"/>
          <w:b/>
          <w:bCs/>
          <w:color w:val="222222"/>
          <w:sz w:val="21"/>
          <w:szCs w:val="21"/>
        </w:rPr>
        <w:t>Биохимия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Диссертация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соискание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ученой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степени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кандидата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биологических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наук</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Научные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руководители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доктор</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биологических</w:t>
      </w:r>
    </w:p>
    <w:p w14:paraId="2D9EE073"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стр</w:t>
      </w:r>
      <w:r w:rsidRPr="00445C8D">
        <w:rPr>
          <w:rFonts w:ascii="Helvetica" w:hAnsi="Helvetica" w:cs="Helvetica"/>
          <w:b/>
          <w:bCs/>
          <w:color w:val="222222"/>
          <w:sz w:val="21"/>
          <w:szCs w:val="21"/>
        </w:rPr>
        <w:t>. 3</w:t>
      </w:r>
    </w:p>
    <w:p w14:paraId="4315576C"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3.2.5.4. </w:t>
      </w:r>
      <w:r w:rsidRPr="00445C8D">
        <w:rPr>
          <w:rFonts w:ascii="Helvetica" w:hAnsi="Helvetica" w:cs="Helvetica" w:hint="eastAsia"/>
          <w:b/>
          <w:bCs/>
          <w:color w:val="222222"/>
          <w:sz w:val="21"/>
          <w:szCs w:val="21"/>
        </w:rPr>
        <w:t>Содержание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липидов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w:t>
      </w:r>
      <w:r w:rsidRPr="00445C8D">
        <w:rPr>
          <w:rFonts w:ascii="Helvetica" w:hAnsi="Helvetica" w:cs="Helvetica"/>
          <w:b/>
          <w:bCs/>
          <w:color w:val="222222"/>
          <w:sz w:val="21"/>
          <w:szCs w:val="21"/>
        </w:rPr>
        <w:t xml:space="preserve">.... 3.2.5.5. </w:t>
      </w:r>
      <w:r w:rsidRPr="00445C8D">
        <w:rPr>
          <w:rFonts w:ascii="Helvetica" w:hAnsi="Helvetica" w:cs="Helvetica" w:hint="eastAsia"/>
          <w:b/>
          <w:bCs/>
          <w:color w:val="222222"/>
          <w:sz w:val="21"/>
          <w:szCs w:val="21"/>
        </w:rPr>
        <w:t>Гематологические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активность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сукцинатдегидрогеназы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СДГ</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лимфоцитов</w:t>
      </w:r>
      <w:r w:rsidRPr="00445C8D">
        <w:rPr>
          <w:rFonts w:ascii="Helvetica" w:hAnsi="Helvetica" w:cs="Helvetica"/>
          <w:b/>
          <w:bCs/>
          <w:color w:val="222222"/>
          <w:sz w:val="21"/>
          <w:szCs w:val="21"/>
        </w:rPr>
        <w:t xml:space="preserve"> 3.2.6. </w:t>
      </w:r>
      <w:r w:rsidRPr="00445C8D">
        <w:rPr>
          <w:rFonts w:ascii="Helvetica" w:hAnsi="Helvetica" w:cs="Helvetica" w:hint="eastAsia"/>
          <w:b/>
          <w:bCs/>
          <w:color w:val="222222"/>
          <w:sz w:val="21"/>
          <w:szCs w:val="21"/>
        </w:rPr>
        <w:t>Влияние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скармливания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силоса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заготовленного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препаратом</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-2",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обмен</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дуктивность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молодняка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крупного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рогатого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скота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Экономическая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эффективность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консервирования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зеленой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кукурузы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препаратами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 . . . . </w:t>
      </w:r>
      <w:r w:rsidRPr="00445C8D">
        <w:rPr>
          <w:rFonts w:ascii="Helvetica" w:hAnsi="Helvetica" w:cs="Helvetica" w:hint="eastAsia"/>
          <w:b/>
          <w:bCs/>
          <w:color w:val="222222"/>
          <w:sz w:val="21"/>
          <w:szCs w:val="21"/>
        </w:rPr>
        <w:t>ОБОБЩЕНИЕ</w:t>
      </w:r>
      <w:r w:rsidRPr="00445C8D">
        <w:rPr>
          <w:rFonts w:ascii="Helvetica" w:hAnsi="Helvetica" w:cs="Helvetica"/>
          <w:b/>
          <w:bCs/>
          <w:color w:val="222222"/>
          <w:sz w:val="21"/>
          <w:szCs w:val="21"/>
        </w:rPr>
        <w:t xml:space="preserve"> 72 78 81 86 93 100...</w:t>
      </w:r>
    </w:p>
    <w:p w14:paraId="24C79431"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стр</w:t>
      </w:r>
      <w:r w:rsidRPr="00445C8D">
        <w:rPr>
          <w:rFonts w:ascii="Helvetica" w:hAnsi="Helvetica" w:cs="Helvetica"/>
          <w:b/>
          <w:bCs/>
          <w:color w:val="222222"/>
          <w:sz w:val="21"/>
          <w:szCs w:val="21"/>
        </w:rPr>
        <w:t>. 39</w:t>
      </w:r>
    </w:p>
    <w:p w14:paraId="178CD9FE"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содержащий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своем</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составе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молочную</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сыворотку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Особенно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наглядно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лучшее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вирующее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действие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-2" </w:t>
      </w:r>
      <w:r w:rsidRPr="00445C8D">
        <w:rPr>
          <w:rFonts w:ascii="Helvetica" w:hAnsi="Helvetica" w:cs="Helvetica" w:hint="eastAsia"/>
          <w:b/>
          <w:bCs/>
          <w:color w:val="222222"/>
          <w:sz w:val="21"/>
          <w:szCs w:val="21"/>
        </w:rPr>
        <w:t>видно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степени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сохраннос­</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ти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легкорастворимых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углеводов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Этот</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сохранил</w:t>
      </w:r>
      <w:r w:rsidRPr="00445C8D">
        <w:rPr>
          <w:rFonts w:ascii="Helvetica" w:hAnsi="Helvetica" w:cs="Helvetica"/>
          <w:b/>
          <w:bCs/>
          <w:color w:val="222222"/>
          <w:sz w:val="21"/>
          <w:szCs w:val="21"/>
        </w:rPr>
        <w:t xml:space="preserve"> 69,5^ </w:t>
      </w:r>
      <w:r w:rsidRPr="00445C8D">
        <w:rPr>
          <w:rFonts w:ascii="Helvetica" w:hAnsi="Helvetica" w:cs="Helvetica" w:hint="eastAsia"/>
          <w:b/>
          <w:bCs/>
          <w:color w:val="222222"/>
          <w:sz w:val="21"/>
          <w:szCs w:val="21"/>
        </w:rPr>
        <w:t>ука­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занных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муравьинеш</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кислота</w:t>
      </w:r>
      <w:r w:rsidRPr="00445C8D">
        <w:rPr>
          <w:rFonts w:ascii="Helvetica" w:hAnsi="Helvetica" w:cs="Helvetica"/>
          <w:b/>
          <w:bCs/>
          <w:color w:val="222222"/>
          <w:sz w:val="21"/>
          <w:szCs w:val="21"/>
        </w:rPr>
        <w:t xml:space="preserve"> - 67,95S (</w:t>
      </w:r>
      <w:r w:rsidRPr="00445C8D">
        <w:rPr>
          <w:rFonts w:ascii="Helvetica" w:hAnsi="Helvetica" w:cs="Helvetica" w:hint="eastAsia"/>
          <w:b/>
          <w:bCs/>
          <w:color w:val="222222"/>
          <w:sz w:val="21"/>
          <w:szCs w:val="21"/>
        </w:rPr>
        <w:t>меньше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1,6^). </w:t>
      </w:r>
      <w:r w:rsidRPr="00445C8D">
        <w:rPr>
          <w:rFonts w:ascii="Helvetica" w:hAnsi="Helvetica" w:cs="Helvetica" w:hint="eastAsia"/>
          <w:b/>
          <w:bCs/>
          <w:color w:val="222222"/>
          <w:sz w:val="21"/>
          <w:szCs w:val="21"/>
        </w:rPr>
        <w:t>Препарат</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-1" </w:t>
      </w:r>
      <w:r w:rsidRPr="00445C8D">
        <w:rPr>
          <w:rFonts w:ascii="Helvetica" w:hAnsi="Helvetica" w:cs="Helvetica" w:hint="eastAsia"/>
          <w:b/>
          <w:bCs/>
          <w:color w:val="222222"/>
          <w:sz w:val="21"/>
          <w:szCs w:val="21"/>
        </w:rPr>
        <w:t>по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данному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показателю</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несколько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уступал</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рату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-2", </w:t>
      </w:r>
      <w:r w:rsidRPr="00445C8D">
        <w:rPr>
          <w:rFonts w:ascii="Helvetica" w:hAnsi="Helvetica" w:cs="Helvetica" w:hint="eastAsia"/>
          <w:b/>
          <w:bCs/>
          <w:color w:val="222222"/>
          <w:sz w:val="21"/>
          <w:szCs w:val="21"/>
        </w:rPr>
        <w:t>Все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здесь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сказанное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позволило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нам</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убедиться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w:t>
      </w:r>
      <w:r w:rsidRPr="00445C8D">
        <w:rPr>
          <w:rFonts w:ascii="Helvetica" w:hAnsi="Helvetica" w:cs="Helvetica"/>
          <w:b/>
          <w:bCs/>
          <w:color w:val="222222"/>
          <w:sz w:val="21"/>
          <w:szCs w:val="21"/>
        </w:rPr>
        <w:t>...</w:t>
      </w:r>
    </w:p>
    <w:p w14:paraId="1193B5F9"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 </w:t>
      </w:r>
    </w:p>
    <w:p w14:paraId="6AB8DCFC"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lastRenderedPageBreak/>
        <w:t>Оглавление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диссертации</w:t>
      </w:r>
    </w:p>
    <w:p w14:paraId="51028CFB"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кандидат</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биологических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наук</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Казарян</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Нара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Сергеевна</w:t>
      </w:r>
    </w:p>
    <w:p w14:paraId="69E7666D"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hint="eastAsia"/>
          <w:b/>
          <w:bCs/>
          <w:color w:val="222222"/>
          <w:sz w:val="21"/>
          <w:szCs w:val="21"/>
        </w:rPr>
        <w:t>ВВЕДЕНИЕ</w:t>
      </w:r>
      <w:r w:rsidRPr="00445C8D">
        <w:rPr>
          <w:rFonts w:ascii="Helvetica" w:hAnsi="Helvetica" w:cs="Helvetica"/>
          <w:b/>
          <w:bCs/>
          <w:color w:val="222222"/>
          <w:sz w:val="21"/>
          <w:szCs w:val="21"/>
        </w:rPr>
        <w:t>.</w:t>
      </w:r>
    </w:p>
    <w:p w14:paraId="6D515D5B" w14:textId="77777777" w:rsidR="00445C8D" w:rsidRPr="00445C8D" w:rsidRDefault="00445C8D" w:rsidP="00445C8D">
      <w:pPr>
        <w:rPr>
          <w:rFonts w:ascii="Helvetica" w:hAnsi="Helvetica" w:cs="Helvetica"/>
          <w:b/>
          <w:bCs/>
          <w:color w:val="222222"/>
          <w:sz w:val="21"/>
          <w:szCs w:val="21"/>
        </w:rPr>
      </w:pPr>
    </w:p>
    <w:p w14:paraId="65774C44"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1. </w:t>
      </w:r>
      <w:r w:rsidRPr="00445C8D">
        <w:rPr>
          <w:rFonts w:ascii="Helvetica" w:hAnsi="Helvetica" w:cs="Helvetica" w:hint="eastAsia"/>
          <w:b/>
          <w:bCs/>
          <w:color w:val="222222"/>
          <w:sz w:val="21"/>
          <w:szCs w:val="21"/>
        </w:rPr>
        <w:t>ОБЗОР</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ЛИТЕРАТУРЫ</w:t>
      </w:r>
      <w:r w:rsidRPr="00445C8D">
        <w:rPr>
          <w:rFonts w:ascii="Helvetica" w:hAnsi="Helvetica" w:cs="Helvetica"/>
          <w:b/>
          <w:bCs/>
          <w:color w:val="222222"/>
          <w:sz w:val="21"/>
          <w:szCs w:val="21"/>
        </w:rPr>
        <w:t>.</w:t>
      </w:r>
    </w:p>
    <w:p w14:paraId="2CB5AF3C" w14:textId="77777777" w:rsidR="00445C8D" w:rsidRPr="00445C8D" w:rsidRDefault="00445C8D" w:rsidP="00445C8D">
      <w:pPr>
        <w:rPr>
          <w:rFonts w:ascii="Helvetica" w:hAnsi="Helvetica" w:cs="Helvetica"/>
          <w:b/>
          <w:bCs/>
          <w:color w:val="222222"/>
          <w:sz w:val="21"/>
          <w:szCs w:val="21"/>
        </w:rPr>
      </w:pPr>
    </w:p>
    <w:p w14:paraId="5110652A"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1.1. </w:t>
      </w:r>
      <w:r w:rsidRPr="00445C8D">
        <w:rPr>
          <w:rFonts w:ascii="Helvetica" w:hAnsi="Helvetica" w:cs="Helvetica" w:hint="eastAsia"/>
          <w:b/>
          <w:bCs/>
          <w:color w:val="222222"/>
          <w:sz w:val="21"/>
          <w:szCs w:val="21"/>
        </w:rPr>
        <w:t>Химическое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консервирование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зеленых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кормов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основные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этапы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превращения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питательных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силосовании</w:t>
      </w:r>
    </w:p>
    <w:p w14:paraId="7D05EA53" w14:textId="77777777" w:rsidR="00445C8D" w:rsidRPr="00445C8D" w:rsidRDefault="00445C8D" w:rsidP="00445C8D">
      <w:pPr>
        <w:rPr>
          <w:rFonts w:ascii="Helvetica" w:hAnsi="Helvetica" w:cs="Helvetica"/>
          <w:b/>
          <w:bCs/>
          <w:color w:val="222222"/>
          <w:sz w:val="21"/>
          <w:szCs w:val="21"/>
        </w:rPr>
      </w:pPr>
    </w:p>
    <w:p w14:paraId="66FB6BD5"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1.2. </w:t>
      </w:r>
      <w:r w:rsidRPr="00445C8D">
        <w:rPr>
          <w:rFonts w:ascii="Helvetica" w:hAnsi="Helvetica" w:cs="Helvetica" w:hint="eastAsia"/>
          <w:b/>
          <w:bCs/>
          <w:color w:val="222222"/>
          <w:sz w:val="21"/>
          <w:szCs w:val="21"/>
        </w:rPr>
        <w:t>Использование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жидких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органических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кислот</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других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химических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силосовании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кормов</w:t>
      </w:r>
    </w:p>
    <w:p w14:paraId="5664C9FB" w14:textId="77777777" w:rsidR="00445C8D" w:rsidRPr="00445C8D" w:rsidRDefault="00445C8D" w:rsidP="00445C8D">
      <w:pPr>
        <w:rPr>
          <w:rFonts w:ascii="Helvetica" w:hAnsi="Helvetica" w:cs="Helvetica"/>
          <w:b/>
          <w:bCs/>
          <w:color w:val="222222"/>
          <w:sz w:val="21"/>
          <w:szCs w:val="21"/>
        </w:rPr>
      </w:pPr>
    </w:p>
    <w:p w14:paraId="73A588D5"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1.3. </w:t>
      </w:r>
      <w:r w:rsidRPr="00445C8D">
        <w:rPr>
          <w:rFonts w:ascii="Helvetica" w:hAnsi="Helvetica" w:cs="Helvetica" w:hint="eastAsia"/>
          <w:b/>
          <w:bCs/>
          <w:color w:val="222222"/>
          <w:sz w:val="21"/>
          <w:szCs w:val="21"/>
        </w:rPr>
        <w:t>Особенности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обмена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жвачных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животных</w:t>
      </w:r>
      <w:r w:rsidRPr="00445C8D">
        <w:rPr>
          <w:rFonts w:ascii="Helvetica" w:hAnsi="Helvetica" w:cs="Helvetica"/>
          <w:b/>
          <w:bCs/>
          <w:color w:val="222222"/>
          <w:sz w:val="21"/>
          <w:szCs w:val="21"/>
        </w:rPr>
        <w:t>.</w:t>
      </w:r>
    </w:p>
    <w:p w14:paraId="307F4DBD" w14:textId="77777777" w:rsidR="00445C8D" w:rsidRPr="00445C8D" w:rsidRDefault="00445C8D" w:rsidP="00445C8D">
      <w:pPr>
        <w:rPr>
          <w:rFonts w:ascii="Helvetica" w:hAnsi="Helvetica" w:cs="Helvetica"/>
          <w:b/>
          <w:bCs/>
          <w:color w:val="222222"/>
          <w:sz w:val="21"/>
          <w:szCs w:val="21"/>
        </w:rPr>
      </w:pPr>
    </w:p>
    <w:p w14:paraId="1ED616F7"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2. </w:t>
      </w:r>
      <w:r w:rsidRPr="00445C8D">
        <w:rPr>
          <w:rFonts w:ascii="Helvetica" w:hAnsi="Helvetica" w:cs="Helvetica" w:hint="eastAsia"/>
          <w:b/>
          <w:bCs/>
          <w:color w:val="222222"/>
          <w:sz w:val="21"/>
          <w:szCs w:val="21"/>
        </w:rPr>
        <w:t>ОБОСНОВАНИЕ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ЦЕЛЬ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ЗАДАЧИ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ИССЛЕДОВАНИЙ</w:t>
      </w:r>
    </w:p>
    <w:p w14:paraId="163BCA44" w14:textId="77777777" w:rsidR="00445C8D" w:rsidRPr="00445C8D" w:rsidRDefault="00445C8D" w:rsidP="00445C8D">
      <w:pPr>
        <w:rPr>
          <w:rFonts w:ascii="Helvetica" w:hAnsi="Helvetica" w:cs="Helvetica"/>
          <w:b/>
          <w:bCs/>
          <w:color w:val="222222"/>
          <w:sz w:val="21"/>
          <w:szCs w:val="21"/>
        </w:rPr>
      </w:pPr>
    </w:p>
    <w:p w14:paraId="0ECB3F97"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 </w:t>
      </w:r>
      <w:r w:rsidRPr="00445C8D">
        <w:rPr>
          <w:rFonts w:ascii="Helvetica" w:hAnsi="Helvetica" w:cs="Helvetica" w:hint="eastAsia"/>
          <w:b/>
          <w:bCs/>
          <w:color w:val="222222"/>
          <w:sz w:val="21"/>
          <w:szCs w:val="21"/>
        </w:rPr>
        <w:t>ЭКСПЕРИМЕНТАЛЬНАЯ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ЧАСТЬ</w:t>
      </w:r>
      <w:r w:rsidRPr="00445C8D">
        <w:rPr>
          <w:rFonts w:ascii="Helvetica" w:hAnsi="Helvetica" w:cs="Helvetica"/>
          <w:b/>
          <w:bCs/>
          <w:color w:val="222222"/>
          <w:sz w:val="21"/>
          <w:szCs w:val="21"/>
        </w:rPr>
        <w:t>.</w:t>
      </w:r>
    </w:p>
    <w:p w14:paraId="26532FC4" w14:textId="77777777" w:rsidR="00445C8D" w:rsidRPr="00445C8D" w:rsidRDefault="00445C8D" w:rsidP="00445C8D">
      <w:pPr>
        <w:rPr>
          <w:rFonts w:ascii="Helvetica" w:hAnsi="Helvetica" w:cs="Helvetica"/>
          <w:b/>
          <w:bCs/>
          <w:color w:val="222222"/>
          <w:sz w:val="21"/>
          <w:szCs w:val="21"/>
        </w:rPr>
      </w:pPr>
    </w:p>
    <w:p w14:paraId="605C369C"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3.1. </w:t>
      </w:r>
      <w:r w:rsidRPr="00445C8D">
        <w:rPr>
          <w:rFonts w:ascii="Helvetica" w:hAnsi="Helvetica" w:cs="Helvetica" w:hint="eastAsia"/>
          <w:b/>
          <w:bCs/>
          <w:color w:val="222222"/>
          <w:sz w:val="21"/>
          <w:szCs w:val="21"/>
        </w:rPr>
        <w:t>Этапы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объекты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методы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исследования</w:t>
      </w:r>
      <w:r w:rsidRPr="00445C8D">
        <w:rPr>
          <w:rFonts w:ascii="Helvetica" w:hAnsi="Helvetica" w:cs="Helvetica"/>
          <w:b/>
          <w:bCs/>
          <w:color w:val="222222"/>
          <w:sz w:val="21"/>
          <w:szCs w:val="21"/>
        </w:rPr>
        <w:t xml:space="preserve"> . </w:t>
      </w:r>
      <w:r w:rsidRPr="00445C8D">
        <w:rPr>
          <w:rFonts w:ascii="Helvetica" w:hAnsi="Helvetica" w:cs="Helvetica" w:hint="eastAsia"/>
          <w:b/>
          <w:bCs/>
          <w:color w:val="222222"/>
          <w:sz w:val="21"/>
          <w:szCs w:val="21"/>
        </w:rPr>
        <w:t>•</w:t>
      </w:r>
      <w:r w:rsidRPr="00445C8D">
        <w:rPr>
          <w:rFonts w:ascii="Helvetica" w:hAnsi="Helvetica" w:cs="Helvetica"/>
          <w:b/>
          <w:bCs/>
          <w:color w:val="222222"/>
          <w:sz w:val="21"/>
          <w:szCs w:val="21"/>
        </w:rPr>
        <w:t xml:space="preserve"> . </w:t>
      </w:r>
      <w:r w:rsidRPr="00445C8D">
        <w:rPr>
          <w:rFonts w:ascii="Helvetica" w:hAnsi="Helvetica" w:cs="Helvetica" w:hint="eastAsia"/>
          <w:b/>
          <w:bCs/>
          <w:color w:val="222222"/>
          <w:sz w:val="21"/>
          <w:szCs w:val="21"/>
        </w:rPr>
        <w:t>•</w:t>
      </w:r>
    </w:p>
    <w:p w14:paraId="4CA7F8A8" w14:textId="77777777" w:rsidR="00445C8D" w:rsidRPr="00445C8D" w:rsidRDefault="00445C8D" w:rsidP="00445C8D">
      <w:pPr>
        <w:rPr>
          <w:rFonts w:ascii="Helvetica" w:hAnsi="Helvetica" w:cs="Helvetica"/>
          <w:b/>
          <w:bCs/>
          <w:color w:val="222222"/>
          <w:sz w:val="21"/>
          <w:szCs w:val="21"/>
        </w:rPr>
      </w:pPr>
    </w:p>
    <w:p w14:paraId="62FB13C7"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 </w:t>
      </w:r>
      <w:r w:rsidRPr="00445C8D">
        <w:rPr>
          <w:rFonts w:ascii="Helvetica" w:hAnsi="Helvetica" w:cs="Helvetica" w:hint="eastAsia"/>
          <w:b/>
          <w:bCs/>
          <w:color w:val="222222"/>
          <w:sz w:val="21"/>
          <w:szCs w:val="21"/>
        </w:rPr>
        <w:t>Результаты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собственных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исследований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обсуждение</w:t>
      </w:r>
    </w:p>
    <w:p w14:paraId="5532B5D3" w14:textId="77777777" w:rsidR="00445C8D" w:rsidRPr="00445C8D" w:rsidRDefault="00445C8D" w:rsidP="00445C8D">
      <w:pPr>
        <w:rPr>
          <w:rFonts w:ascii="Helvetica" w:hAnsi="Helvetica" w:cs="Helvetica"/>
          <w:b/>
          <w:bCs/>
          <w:color w:val="222222"/>
          <w:sz w:val="21"/>
          <w:szCs w:val="21"/>
        </w:rPr>
      </w:pPr>
    </w:p>
    <w:p w14:paraId="15763526"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3.2.1. </w:t>
      </w:r>
      <w:r w:rsidRPr="00445C8D">
        <w:rPr>
          <w:rFonts w:ascii="Helvetica" w:hAnsi="Helvetica" w:cs="Helvetica" w:hint="eastAsia"/>
          <w:b/>
          <w:bCs/>
          <w:color w:val="222222"/>
          <w:sz w:val="21"/>
          <w:szCs w:val="21"/>
        </w:rPr>
        <w:t>Установление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консервирующего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эффекта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оптимальных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доз</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-1"^</w:t>
      </w:r>
      <w:r w:rsidRPr="00445C8D">
        <w:rPr>
          <w:rFonts w:ascii="Helvetica" w:hAnsi="Helvetica" w:cs="Helvetica" w:hint="eastAsia"/>
          <w:b/>
          <w:bCs/>
          <w:color w:val="222222"/>
          <w:sz w:val="21"/>
          <w:szCs w:val="21"/>
        </w:rPr>
        <w:t>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-2"</w:t>
      </w:r>
    </w:p>
    <w:p w14:paraId="72E1AFF2" w14:textId="77777777" w:rsidR="00445C8D" w:rsidRPr="00445C8D" w:rsidRDefault="00445C8D" w:rsidP="00445C8D">
      <w:pPr>
        <w:rPr>
          <w:rFonts w:ascii="Helvetica" w:hAnsi="Helvetica" w:cs="Helvetica"/>
          <w:b/>
          <w:bCs/>
          <w:color w:val="222222"/>
          <w:sz w:val="21"/>
          <w:szCs w:val="21"/>
        </w:rPr>
      </w:pPr>
    </w:p>
    <w:p w14:paraId="5727B925"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3.2.2. </w:t>
      </w:r>
      <w:r w:rsidRPr="00445C8D">
        <w:rPr>
          <w:rFonts w:ascii="Helvetica" w:hAnsi="Helvetica" w:cs="Helvetica" w:hint="eastAsia"/>
          <w:b/>
          <w:bCs/>
          <w:color w:val="222222"/>
          <w:sz w:val="21"/>
          <w:szCs w:val="21"/>
        </w:rPr>
        <w:t>Характеристика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силосов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заготовленных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хи</w:t>
      </w:r>
      <w:r w:rsidRPr="00445C8D">
        <w:rPr>
          <w:rFonts w:ascii="Helvetica" w:hAnsi="Helvetica" w:cs="Helvetica" w:hint="eastAsia"/>
          <w:b/>
          <w:bCs/>
          <w:color w:val="222222"/>
          <w:sz w:val="21"/>
          <w:szCs w:val="21"/>
        </w:rPr>
        <w:lastRenderedPageBreak/>
        <w:t>мическими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консервантами</w:t>
      </w:r>
    </w:p>
    <w:p w14:paraId="29F69F61" w14:textId="77777777" w:rsidR="00445C8D" w:rsidRPr="00445C8D" w:rsidRDefault="00445C8D" w:rsidP="00445C8D">
      <w:pPr>
        <w:rPr>
          <w:rFonts w:ascii="Helvetica" w:hAnsi="Helvetica" w:cs="Helvetica"/>
          <w:b/>
          <w:bCs/>
          <w:color w:val="222222"/>
          <w:sz w:val="21"/>
          <w:szCs w:val="21"/>
        </w:rPr>
      </w:pPr>
    </w:p>
    <w:p w14:paraId="754D0508"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3.2.3. </w:t>
      </w:r>
      <w:r w:rsidRPr="00445C8D">
        <w:rPr>
          <w:rFonts w:ascii="Helvetica" w:hAnsi="Helvetica" w:cs="Helvetica" w:hint="eastAsia"/>
          <w:b/>
          <w:bCs/>
          <w:color w:val="222222"/>
          <w:sz w:val="21"/>
          <w:szCs w:val="21"/>
        </w:rPr>
        <w:t>Результаты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физиологических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балансовых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опытов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коровах</w:t>
      </w:r>
      <w:r w:rsidRPr="00445C8D">
        <w:rPr>
          <w:rFonts w:ascii="Helvetica" w:hAnsi="Helvetica" w:cs="Helvetica"/>
          <w:b/>
          <w:bCs/>
          <w:color w:val="222222"/>
          <w:sz w:val="21"/>
          <w:szCs w:val="21"/>
        </w:rPr>
        <w:t>.</w:t>
      </w:r>
    </w:p>
    <w:p w14:paraId="26C6F7F9" w14:textId="77777777" w:rsidR="00445C8D" w:rsidRPr="00445C8D" w:rsidRDefault="00445C8D" w:rsidP="00445C8D">
      <w:pPr>
        <w:rPr>
          <w:rFonts w:ascii="Helvetica" w:hAnsi="Helvetica" w:cs="Helvetica"/>
          <w:b/>
          <w:bCs/>
          <w:color w:val="222222"/>
          <w:sz w:val="21"/>
          <w:szCs w:val="21"/>
        </w:rPr>
      </w:pPr>
    </w:p>
    <w:p w14:paraId="3A23CCDF"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3.2.4. </w:t>
      </w:r>
      <w:r w:rsidRPr="00445C8D">
        <w:rPr>
          <w:rFonts w:ascii="Helvetica" w:hAnsi="Helvetica" w:cs="Helvetica" w:hint="eastAsia"/>
          <w:b/>
          <w:bCs/>
          <w:color w:val="222222"/>
          <w:sz w:val="21"/>
          <w:szCs w:val="21"/>
        </w:rPr>
        <w:t>Молочная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продуктивность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подопытных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коров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состав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молока</w:t>
      </w:r>
    </w:p>
    <w:p w14:paraId="0A775072" w14:textId="77777777" w:rsidR="00445C8D" w:rsidRPr="00445C8D" w:rsidRDefault="00445C8D" w:rsidP="00445C8D">
      <w:pPr>
        <w:rPr>
          <w:rFonts w:ascii="Helvetica" w:hAnsi="Helvetica" w:cs="Helvetica"/>
          <w:b/>
          <w:bCs/>
          <w:color w:val="222222"/>
          <w:sz w:val="21"/>
          <w:szCs w:val="21"/>
        </w:rPr>
      </w:pPr>
    </w:p>
    <w:p w14:paraId="1E55D931"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 </w:t>
      </w:r>
      <w:r w:rsidRPr="00445C8D">
        <w:rPr>
          <w:rFonts w:ascii="Helvetica" w:hAnsi="Helvetica" w:cs="Helvetica" w:hint="eastAsia"/>
          <w:b/>
          <w:bCs/>
          <w:color w:val="222222"/>
          <w:sz w:val="21"/>
          <w:szCs w:val="21"/>
        </w:rPr>
        <w:t>Биохимические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сыворотки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крови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характеризующие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состояние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обмена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подопытных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коров</w:t>
      </w:r>
    </w:p>
    <w:p w14:paraId="5E79F3FB" w14:textId="77777777" w:rsidR="00445C8D" w:rsidRPr="00445C8D" w:rsidRDefault="00445C8D" w:rsidP="00445C8D">
      <w:pPr>
        <w:rPr>
          <w:rFonts w:ascii="Helvetica" w:hAnsi="Helvetica" w:cs="Helvetica"/>
          <w:b/>
          <w:bCs/>
          <w:color w:val="222222"/>
          <w:sz w:val="21"/>
          <w:szCs w:val="21"/>
        </w:rPr>
      </w:pPr>
    </w:p>
    <w:p w14:paraId="0791D375"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3.2.5.1. </w:t>
      </w:r>
      <w:r w:rsidRPr="00445C8D">
        <w:rPr>
          <w:rFonts w:ascii="Helvetica" w:hAnsi="Helvetica" w:cs="Helvetica" w:hint="eastAsia"/>
          <w:b/>
          <w:bCs/>
          <w:color w:val="222222"/>
          <w:sz w:val="21"/>
          <w:szCs w:val="21"/>
        </w:rPr>
        <w:t>Содержание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азота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мочевины</w:t>
      </w:r>
      <w:r w:rsidRPr="00445C8D">
        <w:rPr>
          <w:rFonts w:ascii="Helvetica" w:hAnsi="Helvetica" w:cs="Helvetica"/>
          <w:b/>
          <w:bCs/>
          <w:color w:val="222222"/>
          <w:sz w:val="21"/>
          <w:szCs w:val="21"/>
        </w:rPr>
        <w:t>.</w:t>
      </w:r>
    </w:p>
    <w:p w14:paraId="0069D8DE" w14:textId="77777777" w:rsidR="00445C8D" w:rsidRPr="00445C8D" w:rsidRDefault="00445C8D" w:rsidP="00445C8D">
      <w:pPr>
        <w:rPr>
          <w:rFonts w:ascii="Helvetica" w:hAnsi="Helvetica" w:cs="Helvetica"/>
          <w:b/>
          <w:bCs/>
          <w:color w:val="222222"/>
          <w:sz w:val="21"/>
          <w:szCs w:val="21"/>
        </w:rPr>
      </w:pPr>
    </w:p>
    <w:p w14:paraId="77B17A50"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3.2.5.2. </w:t>
      </w:r>
      <w:r w:rsidRPr="00445C8D">
        <w:rPr>
          <w:rFonts w:ascii="Helvetica" w:hAnsi="Helvetica" w:cs="Helvetica" w:hint="eastAsia"/>
          <w:b/>
          <w:bCs/>
          <w:color w:val="222222"/>
          <w:sz w:val="21"/>
          <w:szCs w:val="21"/>
        </w:rPr>
        <w:t>Уровень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белка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альбумино</w:t>
      </w:r>
      <w:r w:rsidRPr="00445C8D">
        <w:rPr>
          <w:rFonts w:ascii="Helvetica" w:hAnsi="Helvetica" w:cs="Helvetica"/>
          <w:b/>
          <w:bCs/>
          <w:color w:val="222222"/>
          <w:sz w:val="21"/>
          <w:szCs w:val="21"/>
        </w:rPr>
        <w:t>-</w:t>
      </w:r>
      <w:r w:rsidRPr="00445C8D">
        <w:rPr>
          <w:rFonts w:ascii="Helvetica" w:hAnsi="Helvetica" w:cs="Helvetica" w:hint="eastAsia"/>
          <w:b/>
          <w:bCs/>
          <w:color w:val="222222"/>
          <w:sz w:val="21"/>
          <w:szCs w:val="21"/>
        </w:rPr>
        <w:t>глобулиновый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коэффициент</w:t>
      </w:r>
    </w:p>
    <w:p w14:paraId="6EAE3BB5" w14:textId="77777777" w:rsidR="00445C8D" w:rsidRPr="00445C8D" w:rsidRDefault="00445C8D" w:rsidP="00445C8D">
      <w:pPr>
        <w:rPr>
          <w:rFonts w:ascii="Helvetica" w:hAnsi="Helvetica" w:cs="Helvetica"/>
          <w:b/>
          <w:bCs/>
          <w:color w:val="222222"/>
          <w:sz w:val="21"/>
          <w:szCs w:val="21"/>
        </w:rPr>
      </w:pPr>
    </w:p>
    <w:p w14:paraId="2D358584"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3.2.5.3. </w:t>
      </w:r>
      <w:r w:rsidRPr="00445C8D">
        <w:rPr>
          <w:rFonts w:ascii="Helvetica" w:hAnsi="Helvetica" w:cs="Helvetica" w:hint="eastAsia"/>
          <w:b/>
          <w:bCs/>
          <w:color w:val="222222"/>
          <w:sz w:val="21"/>
          <w:szCs w:val="21"/>
        </w:rPr>
        <w:t>Содержание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глюкозы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пировиноградной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кислоты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ПВК</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кетоновых</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тел</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уровень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щелочного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резерва</w:t>
      </w:r>
    </w:p>
    <w:p w14:paraId="794FEF0B" w14:textId="77777777" w:rsidR="00445C8D" w:rsidRPr="00445C8D" w:rsidRDefault="00445C8D" w:rsidP="00445C8D">
      <w:pPr>
        <w:rPr>
          <w:rFonts w:ascii="Helvetica" w:hAnsi="Helvetica" w:cs="Helvetica"/>
          <w:b/>
          <w:bCs/>
          <w:color w:val="222222"/>
          <w:sz w:val="21"/>
          <w:szCs w:val="21"/>
        </w:rPr>
      </w:pPr>
    </w:p>
    <w:p w14:paraId="0A926DE3"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3.2.5.4. </w:t>
      </w:r>
      <w:r w:rsidRPr="00445C8D">
        <w:rPr>
          <w:rFonts w:ascii="Helvetica" w:hAnsi="Helvetica" w:cs="Helvetica" w:hint="eastAsia"/>
          <w:b/>
          <w:bCs/>
          <w:color w:val="222222"/>
          <w:sz w:val="21"/>
          <w:szCs w:val="21"/>
        </w:rPr>
        <w:t>Содержание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липидов</w:t>
      </w:r>
    </w:p>
    <w:p w14:paraId="2E8E5EBB" w14:textId="77777777" w:rsidR="00445C8D" w:rsidRPr="00445C8D" w:rsidRDefault="00445C8D" w:rsidP="00445C8D">
      <w:pPr>
        <w:rPr>
          <w:rFonts w:ascii="Helvetica" w:hAnsi="Helvetica" w:cs="Helvetica"/>
          <w:b/>
          <w:bCs/>
          <w:color w:val="222222"/>
          <w:sz w:val="21"/>
          <w:szCs w:val="21"/>
        </w:rPr>
      </w:pPr>
    </w:p>
    <w:p w14:paraId="26D4E76E"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3.2.5.5. </w:t>
      </w:r>
      <w:r w:rsidRPr="00445C8D">
        <w:rPr>
          <w:rFonts w:ascii="Helvetica" w:hAnsi="Helvetica" w:cs="Helvetica" w:hint="eastAsia"/>
          <w:b/>
          <w:bCs/>
          <w:color w:val="222222"/>
          <w:sz w:val="21"/>
          <w:szCs w:val="21"/>
        </w:rPr>
        <w:t>Гематологические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показатели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активность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сук</w:t>
      </w:r>
      <w:r w:rsidRPr="00445C8D">
        <w:rPr>
          <w:rFonts w:ascii="Helvetica" w:hAnsi="Helvetica" w:cs="Helvetica"/>
          <w:b/>
          <w:bCs/>
          <w:color w:val="222222"/>
          <w:sz w:val="21"/>
          <w:szCs w:val="21"/>
        </w:rPr>
        <w:t>-</w:t>
      </w:r>
      <w:r w:rsidRPr="00445C8D">
        <w:rPr>
          <w:rFonts w:ascii="Helvetica" w:hAnsi="Helvetica" w:cs="Helvetica" w:hint="eastAsia"/>
          <w:b/>
          <w:bCs/>
          <w:color w:val="222222"/>
          <w:sz w:val="21"/>
          <w:szCs w:val="21"/>
        </w:rPr>
        <w:t>цинатдегидрогеназы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СДГ</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лимфоцитов</w:t>
      </w:r>
      <w:r w:rsidRPr="00445C8D">
        <w:rPr>
          <w:rFonts w:ascii="Helvetica" w:hAnsi="Helvetica" w:cs="Helvetica"/>
          <w:b/>
          <w:bCs/>
          <w:color w:val="222222"/>
          <w:sz w:val="21"/>
          <w:szCs w:val="21"/>
        </w:rPr>
        <w:t>.</w:t>
      </w:r>
    </w:p>
    <w:p w14:paraId="50BF22FA" w14:textId="77777777" w:rsidR="00445C8D" w:rsidRPr="00445C8D" w:rsidRDefault="00445C8D" w:rsidP="00445C8D">
      <w:pPr>
        <w:rPr>
          <w:rFonts w:ascii="Helvetica" w:hAnsi="Helvetica" w:cs="Helvetica"/>
          <w:b/>
          <w:bCs/>
          <w:color w:val="222222"/>
          <w:sz w:val="21"/>
          <w:szCs w:val="21"/>
        </w:rPr>
      </w:pPr>
    </w:p>
    <w:p w14:paraId="4FADBD9E"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3.2.6. </w:t>
      </w:r>
      <w:r w:rsidRPr="00445C8D">
        <w:rPr>
          <w:rFonts w:ascii="Helvetica" w:hAnsi="Helvetica" w:cs="Helvetica" w:hint="eastAsia"/>
          <w:b/>
          <w:bCs/>
          <w:color w:val="222222"/>
          <w:sz w:val="21"/>
          <w:szCs w:val="21"/>
        </w:rPr>
        <w:t>Влияние</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скармливания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силоса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заготовленного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препаратом</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Наири</w:t>
      </w:r>
      <w:r w:rsidRPr="00445C8D">
        <w:rPr>
          <w:rFonts w:ascii="Helvetica" w:hAnsi="Helvetica" w:cs="Helvetica"/>
          <w:b/>
          <w:bCs/>
          <w:color w:val="222222"/>
          <w:sz w:val="21"/>
          <w:szCs w:val="21"/>
        </w:rPr>
        <w:t xml:space="preserve">-2", </w:t>
      </w:r>
      <w:r w:rsidRPr="00445C8D">
        <w:rPr>
          <w:rFonts w:ascii="Helvetica" w:hAnsi="Helvetica" w:cs="Helvetica" w:hint="eastAsia"/>
          <w:b/>
          <w:bCs/>
          <w:color w:val="222222"/>
          <w:sz w:val="21"/>
          <w:szCs w:val="21"/>
        </w:rPr>
        <w:t>на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обмен</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веществ</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продуктивность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у</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молодняка</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крупного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рогатого</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скота</w:t>
      </w:r>
    </w:p>
    <w:p w14:paraId="57502659" w14:textId="77777777" w:rsidR="00445C8D" w:rsidRPr="00445C8D" w:rsidRDefault="00445C8D" w:rsidP="00445C8D">
      <w:pPr>
        <w:rPr>
          <w:rFonts w:ascii="Helvetica" w:hAnsi="Helvetica" w:cs="Helvetica"/>
          <w:b/>
          <w:bCs/>
          <w:color w:val="222222"/>
          <w:sz w:val="21"/>
          <w:szCs w:val="21"/>
        </w:rPr>
      </w:pPr>
    </w:p>
    <w:p w14:paraId="38DBF6E7"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3.2.7. </w:t>
      </w:r>
      <w:r w:rsidRPr="00445C8D">
        <w:rPr>
          <w:rFonts w:ascii="Helvetica" w:hAnsi="Helvetica" w:cs="Helvetica" w:hint="eastAsia"/>
          <w:b/>
          <w:bCs/>
          <w:color w:val="222222"/>
          <w:sz w:val="21"/>
          <w:szCs w:val="21"/>
        </w:rPr>
        <w:t>Экономическая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эффективность</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консервирования</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зеленой</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кукурузы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препаратами</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Напри</w:t>
      </w:r>
      <w:r w:rsidRPr="00445C8D">
        <w:rPr>
          <w:rFonts w:ascii="Helvetica" w:hAnsi="Helvetica" w:cs="Helvetica"/>
          <w:b/>
          <w:bCs/>
          <w:color w:val="222222"/>
          <w:sz w:val="21"/>
          <w:szCs w:val="21"/>
        </w:rPr>
        <w:t>"</w:t>
      </w:r>
    </w:p>
    <w:p w14:paraId="699BDC33" w14:textId="77777777" w:rsidR="00445C8D" w:rsidRPr="00445C8D" w:rsidRDefault="00445C8D" w:rsidP="00445C8D">
      <w:pPr>
        <w:rPr>
          <w:rFonts w:ascii="Helvetica" w:hAnsi="Helvetica" w:cs="Helvetica"/>
          <w:b/>
          <w:bCs/>
          <w:color w:val="222222"/>
          <w:sz w:val="21"/>
          <w:szCs w:val="21"/>
        </w:rPr>
      </w:pPr>
    </w:p>
    <w:p w14:paraId="1B5B7A07"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lastRenderedPageBreak/>
        <w:t xml:space="preserve">4. </w:t>
      </w:r>
      <w:r w:rsidRPr="00445C8D">
        <w:rPr>
          <w:rFonts w:ascii="Helvetica" w:hAnsi="Helvetica" w:cs="Helvetica" w:hint="eastAsia"/>
          <w:b/>
          <w:bCs/>
          <w:color w:val="222222"/>
          <w:sz w:val="21"/>
          <w:szCs w:val="21"/>
        </w:rPr>
        <w:t>ОБОБЩЕНИЕ</w:t>
      </w:r>
      <w:r w:rsidRPr="00445C8D">
        <w:rPr>
          <w:rFonts w:ascii="Helvetica" w:hAnsi="Helvetica" w:cs="Helvetica"/>
          <w:b/>
          <w:bCs/>
          <w:color w:val="222222"/>
          <w:sz w:val="21"/>
          <w:szCs w:val="21"/>
        </w:rPr>
        <w:t>.</w:t>
      </w:r>
    </w:p>
    <w:p w14:paraId="1F652ECB" w14:textId="77777777" w:rsidR="00445C8D" w:rsidRPr="00445C8D" w:rsidRDefault="00445C8D" w:rsidP="00445C8D">
      <w:pPr>
        <w:rPr>
          <w:rFonts w:ascii="Helvetica" w:hAnsi="Helvetica" w:cs="Helvetica"/>
          <w:b/>
          <w:bCs/>
          <w:color w:val="222222"/>
          <w:sz w:val="21"/>
          <w:szCs w:val="21"/>
        </w:rPr>
      </w:pPr>
    </w:p>
    <w:p w14:paraId="07C0E9D5" w14:textId="77777777" w:rsidR="00445C8D" w:rsidRPr="00445C8D" w:rsidRDefault="00445C8D" w:rsidP="00445C8D">
      <w:pPr>
        <w:rPr>
          <w:rFonts w:ascii="Helvetica" w:hAnsi="Helvetica" w:cs="Helvetica"/>
          <w:b/>
          <w:bCs/>
          <w:color w:val="222222"/>
          <w:sz w:val="21"/>
          <w:szCs w:val="21"/>
        </w:rPr>
      </w:pPr>
      <w:r w:rsidRPr="00445C8D">
        <w:rPr>
          <w:rFonts w:ascii="Helvetica" w:hAnsi="Helvetica" w:cs="Helvetica"/>
          <w:b/>
          <w:bCs/>
          <w:color w:val="222222"/>
          <w:sz w:val="21"/>
          <w:szCs w:val="21"/>
        </w:rPr>
        <w:t xml:space="preserve">5. </w:t>
      </w:r>
      <w:r w:rsidRPr="00445C8D">
        <w:rPr>
          <w:rFonts w:ascii="Helvetica" w:hAnsi="Helvetica" w:cs="Helvetica" w:hint="eastAsia"/>
          <w:b/>
          <w:bCs/>
          <w:color w:val="222222"/>
          <w:sz w:val="21"/>
          <w:szCs w:val="21"/>
        </w:rPr>
        <w:t>ВЫВОДЫ</w:t>
      </w:r>
      <w:r w:rsidRPr="00445C8D">
        <w:rPr>
          <w:rFonts w:ascii="Helvetica" w:hAnsi="Helvetica" w:cs="Helvetica"/>
          <w:b/>
          <w:bCs/>
          <w:color w:val="222222"/>
          <w:sz w:val="21"/>
          <w:szCs w:val="21"/>
        </w:rPr>
        <w:t xml:space="preserve">. </w:t>
      </w:r>
      <w:r w:rsidRPr="00445C8D">
        <w:rPr>
          <w:rFonts w:ascii="Helvetica" w:hAnsi="Helvetica" w:cs="Helvetica" w:hint="eastAsia"/>
          <w:b/>
          <w:bCs/>
          <w:color w:val="222222"/>
          <w:sz w:val="21"/>
          <w:szCs w:val="21"/>
        </w:rPr>
        <w:t>НО</w:t>
      </w:r>
    </w:p>
    <w:p w14:paraId="0ED739D1" w14:textId="77777777" w:rsidR="00445C8D" w:rsidRPr="00445C8D" w:rsidRDefault="00445C8D" w:rsidP="00445C8D">
      <w:pPr>
        <w:rPr>
          <w:rFonts w:ascii="Helvetica" w:hAnsi="Helvetica" w:cs="Helvetica"/>
          <w:b/>
          <w:bCs/>
          <w:color w:val="222222"/>
          <w:sz w:val="21"/>
          <w:szCs w:val="21"/>
        </w:rPr>
      </w:pPr>
    </w:p>
    <w:p w14:paraId="109CC004" w14:textId="71D1CB8F" w:rsidR="00484EB4" w:rsidRPr="00445C8D" w:rsidRDefault="00445C8D" w:rsidP="00445C8D">
      <w:r w:rsidRPr="00445C8D">
        <w:rPr>
          <w:rFonts w:ascii="Helvetica" w:hAnsi="Helvetica" w:cs="Helvetica"/>
          <w:b/>
          <w:bCs/>
          <w:color w:val="222222"/>
          <w:sz w:val="21"/>
          <w:szCs w:val="21"/>
        </w:rPr>
        <w:t xml:space="preserve">6. </w:t>
      </w:r>
      <w:r w:rsidRPr="00445C8D">
        <w:rPr>
          <w:rFonts w:ascii="Helvetica" w:hAnsi="Helvetica" w:cs="Helvetica" w:hint="eastAsia"/>
          <w:b/>
          <w:bCs/>
          <w:color w:val="222222"/>
          <w:sz w:val="21"/>
          <w:szCs w:val="21"/>
        </w:rPr>
        <w:t>ПРЕДЛОЖЕНИЕ</w:t>
      </w:r>
      <w:r w:rsidRPr="00445C8D">
        <w:rPr>
          <w:rFonts w:ascii="Helvetica" w:hAnsi="Helvetica" w:cs="Helvetica"/>
          <w:b/>
          <w:bCs/>
          <w:color w:val="222222"/>
          <w:sz w:val="21"/>
          <w:szCs w:val="21"/>
        </w:rPr>
        <w:t>. III</w:t>
      </w:r>
    </w:p>
    <w:sectPr w:rsidR="00484EB4" w:rsidRPr="00445C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F4AC" w14:textId="77777777" w:rsidR="007E7D95" w:rsidRDefault="007E7D95">
      <w:pPr>
        <w:spacing w:after="0" w:line="240" w:lineRule="auto"/>
      </w:pPr>
      <w:r>
        <w:separator/>
      </w:r>
    </w:p>
  </w:endnote>
  <w:endnote w:type="continuationSeparator" w:id="0">
    <w:p w14:paraId="70BCC61E" w14:textId="77777777" w:rsidR="007E7D95" w:rsidRDefault="007E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7675" w14:textId="77777777" w:rsidR="007E7D95" w:rsidRDefault="007E7D95"/>
    <w:p w14:paraId="6BAD2A76" w14:textId="77777777" w:rsidR="007E7D95" w:rsidRDefault="007E7D95"/>
    <w:p w14:paraId="6D42E767" w14:textId="77777777" w:rsidR="007E7D95" w:rsidRDefault="007E7D95"/>
    <w:p w14:paraId="3AB4420B" w14:textId="77777777" w:rsidR="007E7D95" w:rsidRDefault="007E7D95"/>
    <w:p w14:paraId="305681EE" w14:textId="77777777" w:rsidR="007E7D95" w:rsidRDefault="007E7D95"/>
    <w:p w14:paraId="01C34A73" w14:textId="77777777" w:rsidR="007E7D95" w:rsidRDefault="007E7D95"/>
    <w:p w14:paraId="3C0BE017" w14:textId="77777777" w:rsidR="007E7D95" w:rsidRDefault="007E7D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D61B1" wp14:editId="2B799E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9635" w14:textId="77777777" w:rsidR="007E7D95" w:rsidRDefault="007E7D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D61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99635" w14:textId="77777777" w:rsidR="007E7D95" w:rsidRDefault="007E7D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A0A2AF" w14:textId="77777777" w:rsidR="007E7D95" w:rsidRDefault="007E7D95"/>
    <w:p w14:paraId="638DD343" w14:textId="77777777" w:rsidR="007E7D95" w:rsidRDefault="007E7D95"/>
    <w:p w14:paraId="52EE9A50" w14:textId="77777777" w:rsidR="007E7D95" w:rsidRDefault="007E7D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D33CA5" wp14:editId="09CA6F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8075" w14:textId="77777777" w:rsidR="007E7D95" w:rsidRDefault="007E7D95"/>
                          <w:p w14:paraId="42520F26" w14:textId="77777777" w:rsidR="007E7D95" w:rsidRDefault="007E7D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D33C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C98075" w14:textId="77777777" w:rsidR="007E7D95" w:rsidRDefault="007E7D95"/>
                    <w:p w14:paraId="42520F26" w14:textId="77777777" w:rsidR="007E7D95" w:rsidRDefault="007E7D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A2DB43" w14:textId="77777777" w:rsidR="007E7D95" w:rsidRDefault="007E7D95"/>
    <w:p w14:paraId="50C257E7" w14:textId="77777777" w:rsidR="007E7D95" w:rsidRDefault="007E7D95">
      <w:pPr>
        <w:rPr>
          <w:sz w:val="2"/>
          <w:szCs w:val="2"/>
        </w:rPr>
      </w:pPr>
    </w:p>
    <w:p w14:paraId="4AB32C75" w14:textId="77777777" w:rsidR="007E7D95" w:rsidRDefault="007E7D95"/>
    <w:p w14:paraId="56BD61CA" w14:textId="77777777" w:rsidR="007E7D95" w:rsidRDefault="007E7D95">
      <w:pPr>
        <w:spacing w:after="0" w:line="240" w:lineRule="auto"/>
      </w:pPr>
    </w:p>
  </w:footnote>
  <w:footnote w:type="continuationSeparator" w:id="0">
    <w:p w14:paraId="426E25D1" w14:textId="77777777" w:rsidR="007E7D95" w:rsidRDefault="007E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95"/>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203747</TotalTime>
  <Pages>4</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1369</cp:revision>
  <cp:lastPrinted>2009-02-06T05:36:00Z</cp:lastPrinted>
  <dcterms:created xsi:type="dcterms:W3CDTF">2024-01-07T13:43:00Z</dcterms:created>
  <dcterms:modified xsi:type="dcterms:W3CDTF">2025-11-09T21:41:00Z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