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58BE37" w14:textId="77777777" w:rsidR="007E4DCD" w:rsidRPr="007E4DCD" w:rsidRDefault="007E4DCD" w:rsidP="007E4DCD">
      <w:pPr>
        <w:rPr>
          <w:rFonts w:ascii="Helvetica" w:hAnsi="Helvetica" w:cs="Helvetica"/>
          <w:b/>
          <w:bCs/>
          <w:color w:val="222222"/>
          <w:sz w:val="21"/>
          <w:szCs w:val="21"/>
        </w:rPr>
      </w:pPr>
      <w:r w:rsidRPr="007E4DCD">
        <w:rPr>
          <w:rFonts w:ascii="Helvetica" w:hAnsi="Helvetica" w:cs="Helvetica" w:hint="eastAsia"/>
          <w:b/>
          <w:bCs/>
          <w:color w:val="222222"/>
          <w:sz w:val="21"/>
          <w:szCs w:val="21"/>
        </w:rPr>
        <w:t>Кораблев</w:t>
      </w:r>
      <w:r w:rsidRPr="007E4DCD">
        <w:rPr>
          <w:rFonts w:ascii="Helvetica" w:hAnsi="Helvetica" w:cs="Helvetica"/>
          <w:b/>
          <w:bCs/>
          <w:color w:val="222222"/>
          <w:sz w:val="21"/>
          <w:szCs w:val="21"/>
        </w:rPr>
        <w:t xml:space="preserve">, </w:t>
      </w:r>
      <w:r w:rsidRPr="007E4DCD">
        <w:rPr>
          <w:rFonts w:ascii="Helvetica" w:hAnsi="Helvetica" w:cs="Helvetica" w:hint="eastAsia"/>
          <w:b/>
          <w:bCs/>
          <w:color w:val="222222"/>
          <w:sz w:val="21"/>
          <w:szCs w:val="21"/>
        </w:rPr>
        <w:t>Николай</w:t>
      </w:r>
      <w:r w:rsidRPr="007E4DCD">
        <w:rPr>
          <w:rFonts w:ascii="Helvetica" w:hAnsi="Helvetica" w:cs="Helvetica"/>
          <w:b/>
          <w:bCs/>
          <w:color w:val="222222"/>
          <w:sz w:val="21"/>
          <w:szCs w:val="21"/>
        </w:rPr>
        <w:t xml:space="preserve"> </w:t>
      </w:r>
      <w:r w:rsidRPr="007E4DCD">
        <w:rPr>
          <w:rFonts w:ascii="Helvetica" w:hAnsi="Helvetica" w:cs="Helvetica" w:hint="eastAsia"/>
          <w:b/>
          <w:bCs/>
          <w:color w:val="222222"/>
          <w:sz w:val="21"/>
          <w:szCs w:val="21"/>
        </w:rPr>
        <w:t>Павлович</w:t>
      </w:r>
      <w:r w:rsidRPr="007E4DCD">
        <w:rPr>
          <w:rFonts w:ascii="Helvetica" w:hAnsi="Helvetica" w:cs="Helvetica"/>
          <w:b/>
          <w:bCs/>
          <w:color w:val="222222"/>
          <w:sz w:val="21"/>
          <w:szCs w:val="21"/>
        </w:rPr>
        <w:t>.</w:t>
      </w:r>
    </w:p>
    <w:p w14:paraId="12861941" w14:textId="77777777" w:rsidR="007E4DCD" w:rsidRPr="007E4DCD" w:rsidRDefault="007E4DCD" w:rsidP="007E4DCD">
      <w:pPr>
        <w:rPr>
          <w:rFonts w:ascii="Helvetica" w:hAnsi="Helvetica" w:cs="Helvetica"/>
          <w:b/>
          <w:bCs/>
          <w:color w:val="222222"/>
          <w:sz w:val="21"/>
          <w:szCs w:val="21"/>
        </w:rPr>
      </w:pPr>
      <w:r w:rsidRPr="007E4DCD">
        <w:rPr>
          <w:rFonts w:ascii="Helvetica" w:hAnsi="Helvetica" w:cs="Helvetica" w:hint="eastAsia"/>
          <w:b/>
          <w:bCs/>
          <w:color w:val="222222"/>
          <w:sz w:val="21"/>
          <w:szCs w:val="21"/>
        </w:rPr>
        <w:t>Микроэволюционные</w:t>
      </w:r>
      <w:r w:rsidRPr="007E4DCD">
        <w:rPr>
          <w:rFonts w:ascii="Helvetica" w:hAnsi="Helvetica" w:cs="Helvetica"/>
          <w:b/>
          <w:bCs/>
          <w:color w:val="222222"/>
          <w:sz w:val="21"/>
          <w:szCs w:val="21"/>
        </w:rPr>
        <w:t xml:space="preserve"> </w:t>
      </w:r>
      <w:r w:rsidRPr="007E4DCD">
        <w:rPr>
          <w:rFonts w:ascii="Helvetica" w:hAnsi="Helvetica" w:cs="Helvetica" w:hint="eastAsia"/>
          <w:b/>
          <w:bCs/>
          <w:color w:val="222222"/>
          <w:sz w:val="21"/>
          <w:szCs w:val="21"/>
        </w:rPr>
        <w:t>процессы</w:t>
      </w:r>
      <w:r w:rsidRPr="007E4DCD">
        <w:rPr>
          <w:rFonts w:ascii="Helvetica" w:hAnsi="Helvetica" w:cs="Helvetica"/>
          <w:b/>
          <w:bCs/>
          <w:color w:val="222222"/>
          <w:sz w:val="21"/>
          <w:szCs w:val="21"/>
        </w:rPr>
        <w:t xml:space="preserve"> </w:t>
      </w:r>
      <w:r w:rsidRPr="007E4DCD">
        <w:rPr>
          <w:rFonts w:ascii="Helvetica" w:hAnsi="Helvetica" w:cs="Helvetica" w:hint="eastAsia"/>
          <w:b/>
          <w:bCs/>
          <w:color w:val="222222"/>
          <w:sz w:val="21"/>
          <w:szCs w:val="21"/>
        </w:rPr>
        <w:t>в</w:t>
      </w:r>
      <w:r w:rsidRPr="007E4DCD">
        <w:rPr>
          <w:rFonts w:ascii="Helvetica" w:hAnsi="Helvetica" w:cs="Helvetica"/>
          <w:b/>
          <w:bCs/>
          <w:color w:val="222222"/>
          <w:sz w:val="21"/>
          <w:szCs w:val="21"/>
        </w:rPr>
        <w:t xml:space="preserve"> </w:t>
      </w:r>
      <w:r w:rsidRPr="007E4DCD">
        <w:rPr>
          <w:rFonts w:ascii="Helvetica" w:hAnsi="Helvetica" w:cs="Helvetica" w:hint="eastAsia"/>
          <w:b/>
          <w:bCs/>
          <w:color w:val="222222"/>
          <w:sz w:val="21"/>
          <w:szCs w:val="21"/>
        </w:rPr>
        <w:t>реинтродуцированных</w:t>
      </w:r>
      <w:r w:rsidRPr="007E4DCD">
        <w:rPr>
          <w:rFonts w:ascii="Helvetica" w:hAnsi="Helvetica" w:cs="Helvetica"/>
          <w:b/>
          <w:bCs/>
          <w:color w:val="222222"/>
          <w:sz w:val="21"/>
          <w:szCs w:val="21"/>
        </w:rPr>
        <w:t xml:space="preserve"> </w:t>
      </w:r>
      <w:r w:rsidRPr="007E4DCD">
        <w:rPr>
          <w:rFonts w:ascii="Helvetica" w:hAnsi="Helvetica" w:cs="Helvetica" w:hint="eastAsia"/>
          <w:b/>
          <w:bCs/>
          <w:color w:val="222222"/>
          <w:sz w:val="21"/>
          <w:szCs w:val="21"/>
        </w:rPr>
        <w:t>популяциях</w:t>
      </w:r>
      <w:r w:rsidRPr="007E4DCD">
        <w:rPr>
          <w:rFonts w:ascii="Helvetica" w:hAnsi="Helvetica" w:cs="Helvetica"/>
          <w:b/>
          <w:bCs/>
          <w:color w:val="222222"/>
          <w:sz w:val="21"/>
          <w:szCs w:val="21"/>
        </w:rPr>
        <w:t xml:space="preserve"> </w:t>
      </w:r>
      <w:r w:rsidRPr="007E4DCD">
        <w:rPr>
          <w:rFonts w:ascii="Helvetica" w:hAnsi="Helvetica" w:cs="Helvetica" w:hint="eastAsia"/>
          <w:b/>
          <w:bCs/>
          <w:color w:val="222222"/>
          <w:sz w:val="21"/>
          <w:szCs w:val="21"/>
        </w:rPr>
        <w:t>бобра</w:t>
      </w:r>
      <w:r w:rsidRPr="007E4DCD">
        <w:rPr>
          <w:rFonts w:ascii="Helvetica" w:hAnsi="Helvetica" w:cs="Helvetica"/>
          <w:b/>
          <w:bCs/>
          <w:color w:val="222222"/>
          <w:sz w:val="21"/>
          <w:szCs w:val="21"/>
        </w:rPr>
        <w:t xml:space="preserve"> (</w:t>
      </w:r>
      <w:r w:rsidRPr="007E4DCD">
        <w:rPr>
          <w:rFonts w:ascii="Helvetica" w:hAnsi="Helvetica" w:cs="Helvetica" w:hint="eastAsia"/>
          <w:b/>
          <w:bCs/>
          <w:color w:val="222222"/>
          <w:sz w:val="21"/>
          <w:szCs w:val="21"/>
        </w:rPr>
        <w:t>С</w:t>
      </w:r>
      <w:proofErr w:type="spellStart"/>
      <w:r w:rsidRPr="007E4DCD">
        <w:rPr>
          <w:rFonts w:ascii="Helvetica" w:hAnsi="Helvetica" w:cs="Helvetica"/>
          <w:b/>
          <w:bCs/>
          <w:color w:val="222222"/>
          <w:sz w:val="21"/>
          <w:szCs w:val="21"/>
        </w:rPr>
        <w:t>astor</w:t>
      </w:r>
      <w:proofErr w:type="spellEnd"/>
      <w:r w:rsidRPr="007E4DCD">
        <w:rPr>
          <w:rFonts w:ascii="Helvetica" w:hAnsi="Helvetica" w:cs="Helvetica"/>
          <w:b/>
          <w:bCs/>
          <w:color w:val="222222"/>
          <w:sz w:val="21"/>
          <w:szCs w:val="21"/>
        </w:rPr>
        <w:t xml:space="preserve"> </w:t>
      </w:r>
      <w:proofErr w:type="spellStart"/>
      <w:r w:rsidRPr="007E4DCD">
        <w:rPr>
          <w:rFonts w:ascii="Helvetica" w:hAnsi="Helvetica" w:cs="Helvetica"/>
          <w:b/>
          <w:bCs/>
          <w:color w:val="222222"/>
          <w:sz w:val="21"/>
          <w:szCs w:val="21"/>
        </w:rPr>
        <w:t>fiber</w:t>
      </w:r>
      <w:proofErr w:type="spellEnd"/>
      <w:r w:rsidRPr="007E4DCD">
        <w:rPr>
          <w:rFonts w:ascii="Helvetica" w:hAnsi="Helvetica" w:cs="Helvetica"/>
          <w:b/>
          <w:bCs/>
          <w:color w:val="222222"/>
          <w:sz w:val="21"/>
          <w:szCs w:val="21"/>
        </w:rPr>
        <w:t xml:space="preserve"> L.) </w:t>
      </w:r>
      <w:r w:rsidRPr="007E4DCD">
        <w:rPr>
          <w:rFonts w:ascii="Helvetica" w:hAnsi="Helvetica" w:cs="Helvetica" w:hint="eastAsia"/>
          <w:b/>
          <w:bCs/>
          <w:color w:val="222222"/>
          <w:sz w:val="21"/>
          <w:szCs w:val="21"/>
        </w:rPr>
        <w:t>Европейской</w:t>
      </w:r>
      <w:r w:rsidRPr="007E4DCD">
        <w:rPr>
          <w:rFonts w:ascii="Helvetica" w:hAnsi="Helvetica" w:cs="Helvetica"/>
          <w:b/>
          <w:bCs/>
          <w:color w:val="222222"/>
          <w:sz w:val="21"/>
          <w:szCs w:val="21"/>
        </w:rPr>
        <w:t xml:space="preserve"> </w:t>
      </w:r>
      <w:r w:rsidRPr="007E4DCD">
        <w:rPr>
          <w:rFonts w:ascii="Helvetica" w:hAnsi="Helvetica" w:cs="Helvetica" w:hint="eastAsia"/>
          <w:b/>
          <w:bCs/>
          <w:color w:val="222222"/>
          <w:sz w:val="21"/>
          <w:szCs w:val="21"/>
        </w:rPr>
        <w:t>части</w:t>
      </w:r>
      <w:r w:rsidRPr="007E4DCD">
        <w:rPr>
          <w:rFonts w:ascii="Helvetica" w:hAnsi="Helvetica" w:cs="Helvetica"/>
          <w:b/>
          <w:bCs/>
          <w:color w:val="222222"/>
          <w:sz w:val="21"/>
          <w:szCs w:val="21"/>
        </w:rPr>
        <w:t xml:space="preserve"> </w:t>
      </w:r>
      <w:r w:rsidRPr="007E4DCD">
        <w:rPr>
          <w:rFonts w:ascii="Helvetica" w:hAnsi="Helvetica" w:cs="Helvetica" w:hint="eastAsia"/>
          <w:b/>
          <w:bCs/>
          <w:color w:val="222222"/>
          <w:sz w:val="21"/>
          <w:szCs w:val="21"/>
        </w:rPr>
        <w:t>России</w:t>
      </w:r>
      <w:r w:rsidRPr="007E4DCD">
        <w:rPr>
          <w:rFonts w:ascii="Helvetica" w:hAnsi="Helvetica" w:cs="Helvetica"/>
          <w:b/>
          <w:bCs/>
          <w:color w:val="222222"/>
          <w:sz w:val="21"/>
          <w:szCs w:val="21"/>
        </w:rPr>
        <w:t xml:space="preserve"> : </w:t>
      </w:r>
      <w:r w:rsidRPr="007E4DCD">
        <w:rPr>
          <w:rFonts w:ascii="Helvetica" w:hAnsi="Helvetica" w:cs="Helvetica" w:hint="eastAsia"/>
          <w:b/>
          <w:bCs/>
          <w:color w:val="222222"/>
          <w:sz w:val="21"/>
          <w:szCs w:val="21"/>
        </w:rPr>
        <w:t>диссертация</w:t>
      </w:r>
      <w:r w:rsidRPr="007E4DCD">
        <w:rPr>
          <w:rFonts w:ascii="Helvetica" w:hAnsi="Helvetica" w:cs="Helvetica"/>
          <w:b/>
          <w:bCs/>
          <w:color w:val="222222"/>
          <w:sz w:val="21"/>
          <w:szCs w:val="21"/>
        </w:rPr>
        <w:t xml:space="preserve"> ... </w:t>
      </w:r>
      <w:r w:rsidRPr="007E4DCD">
        <w:rPr>
          <w:rFonts w:ascii="Helvetica" w:hAnsi="Helvetica" w:cs="Helvetica" w:hint="eastAsia"/>
          <w:b/>
          <w:bCs/>
          <w:color w:val="222222"/>
          <w:sz w:val="21"/>
          <w:szCs w:val="21"/>
        </w:rPr>
        <w:t>кандидата</w:t>
      </w:r>
      <w:r w:rsidRPr="007E4DCD">
        <w:rPr>
          <w:rFonts w:ascii="Helvetica" w:hAnsi="Helvetica" w:cs="Helvetica"/>
          <w:b/>
          <w:bCs/>
          <w:color w:val="222222"/>
          <w:sz w:val="21"/>
          <w:szCs w:val="21"/>
        </w:rPr>
        <w:t xml:space="preserve"> </w:t>
      </w:r>
      <w:r w:rsidRPr="007E4DCD">
        <w:rPr>
          <w:rFonts w:ascii="Helvetica" w:hAnsi="Helvetica" w:cs="Helvetica" w:hint="eastAsia"/>
          <w:b/>
          <w:bCs/>
          <w:color w:val="222222"/>
          <w:sz w:val="21"/>
          <w:szCs w:val="21"/>
        </w:rPr>
        <w:t>биологических</w:t>
      </w:r>
      <w:r w:rsidRPr="007E4DCD">
        <w:rPr>
          <w:rFonts w:ascii="Helvetica" w:hAnsi="Helvetica" w:cs="Helvetica"/>
          <w:b/>
          <w:bCs/>
          <w:color w:val="222222"/>
          <w:sz w:val="21"/>
          <w:szCs w:val="21"/>
        </w:rPr>
        <w:t xml:space="preserve"> </w:t>
      </w:r>
      <w:r w:rsidRPr="007E4DCD">
        <w:rPr>
          <w:rFonts w:ascii="Helvetica" w:hAnsi="Helvetica" w:cs="Helvetica" w:hint="eastAsia"/>
          <w:b/>
          <w:bCs/>
          <w:color w:val="222222"/>
          <w:sz w:val="21"/>
          <w:szCs w:val="21"/>
        </w:rPr>
        <w:t>наук</w:t>
      </w:r>
      <w:r w:rsidRPr="007E4DCD">
        <w:rPr>
          <w:rFonts w:ascii="Helvetica" w:hAnsi="Helvetica" w:cs="Helvetica"/>
          <w:b/>
          <w:bCs/>
          <w:color w:val="222222"/>
          <w:sz w:val="21"/>
          <w:szCs w:val="21"/>
        </w:rPr>
        <w:t xml:space="preserve"> : 03.00.08. - </w:t>
      </w:r>
      <w:r w:rsidRPr="007E4DCD">
        <w:rPr>
          <w:rFonts w:ascii="Helvetica" w:hAnsi="Helvetica" w:cs="Helvetica" w:hint="eastAsia"/>
          <w:b/>
          <w:bCs/>
          <w:color w:val="222222"/>
          <w:sz w:val="21"/>
          <w:szCs w:val="21"/>
        </w:rPr>
        <w:t>Москва</w:t>
      </w:r>
      <w:r w:rsidRPr="007E4DCD">
        <w:rPr>
          <w:rFonts w:ascii="Helvetica" w:hAnsi="Helvetica" w:cs="Helvetica"/>
          <w:b/>
          <w:bCs/>
          <w:color w:val="222222"/>
          <w:sz w:val="21"/>
          <w:szCs w:val="21"/>
        </w:rPr>
        <w:t xml:space="preserve">, 2005. - 185 </w:t>
      </w:r>
      <w:r w:rsidRPr="007E4DCD">
        <w:rPr>
          <w:rFonts w:ascii="Helvetica" w:hAnsi="Helvetica" w:cs="Helvetica" w:hint="eastAsia"/>
          <w:b/>
          <w:bCs/>
          <w:color w:val="222222"/>
          <w:sz w:val="21"/>
          <w:szCs w:val="21"/>
        </w:rPr>
        <w:t>с</w:t>
      </w:r>
      <w:r w:rsidRPr="007E4DCD">
        <w:rPr>
          <w:rFonts w:ascii="Helvetica" w:hAnsi="Helvetica" w:cs="Helvetica"/>
          <w:b/>
          <w:bCs/>
          <w:color w:val="222222"/>
          <w:sz w:val="21"/>
          <w:szCs w:val="21"/>
        </w:rPr>
        <w:t xml:space="preserve">. : </w:t>
      </w:r>
      <w:r w:rsidRPr="007E4DCD">
        <w:rPr>
          <w:rFonts w:ascii="Helvetica" w:hAnsi="Helvetica" w:cs="Helvetica" w:hint="eastAsia"/>
          <w:b/>
          <w:bCs/>
          <w:color w:val="222222"/>
          <w:sz w:val="21"/>
          <w:szCs w:val="21"/>
        </w:rPr>
        <w:t>ил</w:t>
      </w:r>
      <w:r w:rsidRPr="007E4DCD">
        <w:rPr>
          <w:rFonts w:ascii="Helvetica" w:hAnsi="Helvetica" w:cs="Helvetica"/>
          <w:b/>
          <w:bCs/>
          <w:color w:val="222222"/>
          <w:sz w:val="21"/>
          <w:szCs w:val="21"/>
        </w:rPr>
        <w:t>.</w:t>
      </w:r>
    </w:p>
    <w:p w14:paraId="3D837ADA" w14:textId="77777777" w:rsidR="007E4DCD" w:rsidRPr="007E4DCD" w:rsidRDefault="007E4DCD" w:rsidP="007E4DCD">
      <w:pPr>
        <w:rPr>
          <w:rFonts w:ascii="Helvetica" w:hAnsi="Helvetica" w:cs="Helvetica"/>
          <w:b/>
          <w:bCs/>
          <w:color w:val="222222"/>
          <w:sz w:val="21"/>
          <w:szCs w:val="21"/>
        </w:rPr>
      </w:pPr>
      <w:r w:rsidRPr="007E4DCD">
        <w:rPr>
          <w:rFonts w:ascii="Helvetica" w:hAnsi="Helvetica" w:cs="Helvetica" w:hint="eastAsia"/>
          <w:b/>
          <w:bCs/>
          <w:color w:val="222222"/>
          <w:sz w:val="21"/>
          <w:szCs w:val="21"/>
        </w:rPr>
        <w:t>больше</w:t>
      </w:r>
    </w:p>
    <w:p w14:paraId="780CC56C" w14:textId="77777777" w:rsidR="007E4DCD" w:rsidRPr="007E4DCD" w:rsidRDefault="007E4DCD" w:rsidP="007E4DCD">
      <w:pPr>
        <w:rPr>
          <w:rFonts w:ascii="Helvetica" w:hAnsi="Helvetica" w:cs="Helvetica"/>
          <w:b/>
          <w:bCs/>
          <w:color w:val="222222"/>
          <w:sz w:val="21"/>
          <w:szCs w:val="21"/>
        </w:rPr>
      </w:pPr>
      <w:r w:rsidRPr="007E4DCD">
        <w:rPr>
          <w:rFonts w:ascii="Helvetica" w:hAnsi="Helvetica" w:cs="Helvetica" w:hint="eastAsia"/>
          <w:b/>
          <w:bCs/>
          <w:color w:val="222222"/>
          <w:sz w:val="21"/>
          <w:szCs w:val="21"/>
        </w:rPr>
        <w:t>Цитаты</w:t>
      </w:r>
      <w:r w:rsidRPr="007E4DCD">
        <w:rPr>
          <w:rFonts w:ascii="Helvetica" w:hAnsi="Helvetica" w:cs="Helvetica"/>
          <w:b/>
          <w:bCs/>
          <w:color w:val="222222"/>
          <w:sz w:val="21"/>
          <w:szCs w:val="21"/>
        </w:rPr>
        <w:t xml:space="preserve"> </w:t>
      </w:r>
      <w:r w:rsidRPr="007E4DCD">
        <w:rPr>
          <w:rFonts w:ascii="Helvetica" w:hAnsi="Helvetica" w:cs="Helvetica" w:hint="eastAsia"/>
          <w:b/>
          <w:bCs/>
          <w:color w:val="222222"/>
          <w:sz w:val="21"/>
          <w:szCs w:val="21"/>
        </w:rPr>
        <w:t>из</w:t>
      </w:r>
      <w:r w:rsidRPr="007E4DCD">
        <w:rPr>
          <w:rFonts w:ascii="Helvetica" w:hAnsi="Helvetica" w:cs="Helvetica"/>
          <w:b/>
          <w:bCs/>
          <w:color w:val="222222"/>
          <w:sz w:val="21"/>
          <w:szCs w:val="21"/>
        </w:rPr>
        <w:t xml:space="preserve"> </w:t>
      </w:r>
      <w:r w:rsidRPr="007E4DCD">
        <w:rPr>
          <w:rFonts w:ascii="Helvetica" w:hAnsi="Helvetica" w:cs="Helvetica" w:hint="eastAsia"/>
          <w:b/>
          <w:bCs/>
          <w:color w:val="222222"/>
          <w:sz w:val="21"/>
          <w:szCs w:val="21"/>
        </w:rPr>
        <w:t>текста</w:t>
      </w:r>
      <w:r w:rsidRPr="007E4DCD">
        <w:rPr>
          <w:rFonts w:ascii="Helvetica" w:hAnsi="Helvetica" w:cs="Helvetica"/>
          <w:b/>
          <w:bCs/>
          <w:color w:val="222222"/>
          <w:sz w:val="21"/>
          <w:szCs w:val="21"/>
        </w:rPr>
        <w:t>:</w:t>
      </w:r>
    </w:p>
    <w:p w14:paraId="1CFEC456" w14:textId="77777777" w:rsidR="007E4DCD" w:rsidRPr="007E4DCD" w:rsidRDefault="007E4DCD" w:rsidP="007E4DCD">
      <w:pPr>
        <w:rPr>
          <w:rFonts w:ascii="Helvetica" w:hAnsi="Helvetica" w:cs="Helvetica"/>
          <w:b/>
          <w:bCs/>
          <w:color w:val="222222"/>
          <w:sz w:val="21"/>
          <w:szCs w:val="21"/>
        </w:rPr>
      </w:pPr>
      <w:r w:rsidRPr="007E4DCD">
        <w:rPr>
          <w:rFonts w:ascii="Helvetica" w:hAnsi="Helvetica" w:cs="Helvetica" w:hint="eastAsia"/>
          <w:b/>
          <w:bCs/>
          <w:color w:val="222222"/>
          <w:sz w:val="21"/>
          <w:szCs w:val="21"/>
        </w:rPr>
        <w:t>стр</w:t>
      </w:r>
      <w:r w:rsidRPr="007E4DCD">
        <w:rPr>
          <w:rFonts w:ascii="Helvetica" w:hAnsi="Helvetica" w:cs="Helvetica"/>
          <w:b/>
          <w:bCs/>
          <w:color w:val="222222"/>
          <w:sz w:val="21"/>
          <w:szCs w:val="21"/>
        </w:rPr>
        <w:t>. 1</w:t>
      </w:r>
    </w:p>
    <w:p w14:paraId="74BED3B5" w14:textId="77777777" w:rsidR="007E4DCD" w:rsidRPr="007E4DCD" w:rsidRDefault="007E4DCD" w:rsidP="007E4DCD">
      <w:pPr>
        <w:rPr>
          <w:rFonts w:ascii="Helvetica" w:hAnsi="Helvetica" w:cs="Helvetica"/>
          <w:b/>
          <w:bCs/>
          <w:color w:val="222222"/>
          <w:sz w:val="21"/>
          <w:szCs w:val="21"/>
        </w:rPr>
      </w:pPr>
      <w:r w:rsidRPr="007E4DCD">
        <w:rPr>
          <w:rFonts w:ascii="Helvetica" w:hAnsi="Helvetica" w:cs="Helvetica"/>
          <w:b/>
          <w:bCs/>
          <w:color w:val="222222"/>
          <w:sz w:val="21"/>
          <w:szCs w:val="21"/>
        </w:rPr>
        <w:t xml:space="preserve">CV, </w:t>
      </w:r>
      <w:r w:rsidRPr="007E4DCD">
        <w:rPr>
          <w:rFonts w:ascii="Helvetica" w:hAnsi="Helvetica" w:cs="Helvetica" w:hint="eastAsia"/>
          <w:b/>
          <w:bCs/>
          <w:color w:val="222222"/>
          <w:sz w:val="21"/>
          <w:szCs w:val="21"/>
        </w:rPr>
        <w:t>ОЪ</w:t>
      </w:r>
      <w:r w:rsidRPr="007E4DCD">
        <w:rPr>
          <w:rFonts w:ascii="Helvetica" w:hAnsi="Helvetica" w:cs="Helvetica"/>
          <w:b/>
          <w:bCs/>
          <w:color w:val="222222"/>
          <w:sz w:val="21"/>
          <w:szCs w:val="21"/>
        </w:rPr>
        <w:t>^</w:t>
      </w:r>
      <w:r w:rsidRPr="007E4DCD">
        <w:rPr>
          <w:rFonts w:ascii="Helvetica" w:hAnsi="Helvetica" w:cs="Helvetica" w:hint="eastAsia"/>
          <w:b/>
          <w:bCs/>
          <w:color w:val="222222"/>
          <w:sz w:val="21"/>
          <w:szCs w:val="21"/>
        </w:rPr>
        <w:t>Ъ</w:t>
      </w:r>
      <w:r w:rsidRPr="007E4DCD">
        <w:rPr>
          <w:rFonts w:ascii="Helvetica" w:hAnsi="Helvetica" w:cs="Helvetica"/>
          <w:b/>
          <w:bCs/>
          <w:color w:val="222222"/>
          <w:sz w:val="21"/>
          <w:szCs w:val="21"/>
        </w:rPr>
        <w:t xml:space="preserve"> 349 </w:t>
      </w:r>
      <w:r w:rsidRPr="007E4DCD">
        <w:rPr>
          <w:rFonts w:ascii="Helvetica" w:hAnsi="Helvetica" w:cs="Helvetica" w:hint="eastAsia"/>
          <w:b/>
          <w:bCs/>
          <w:color w:val="222222"/>
          <w:sz w:val="21"/>
          <w:szCs w:val="21"/>
        </w:rPr>
        <w:t>Центрально</w:t>
      </w:r>
      <w:r w:rsidRPr="007E4DCD">
        <w:rPr>
          <w:rFonts w:ascii="Helvetica" w:hAnsi="Helvetica" w:cs="Helvetica"/>
          <w:b/>
          <w:bCs/>
          <w:color w:val="222222"/>
          <w:sz w:val="21"/>
          <w:szCs w:val="21"/>
        </w:rPr>
        <w:t>-</w:t>
      </w:r>
      <w:r w:rsidRPr="007E4DCD">
        <w:rPr>
          <w:rFonts w:ascii="Helvetica" w:hAnsi="Helvetica" w:cs="Helvetica" w:hint="eastAsia"/>
          <w:b/>
          <w:bCs/>
          <w:color w:val="222222"/>
          <w:sz w:val="21"/>
          <w:szCs w:val="21"/>
        </w:rPr>
        <w:t>Лесной</w:t>
      </w:r>
      <w:r w:rsidRPr="007E4DCD">
        <w:rPr>
          <w:rFonts w:ascii="Helvetica" w:hAnsi="Helvetica" w:cs="Helvetica"/>
          <w:b/>
          <w:bCs/>
          <w:color w:val="222222"/>
          <w:sz w:val="21"/>
          <w:szCs w:val="21"/>
        </w:rPr>
        <w:t xml:space="preserve"> </w:t>
      </w:r>
      <w:r w:rsidRPr="007E4DCD">
        <w:rPr>
          <w:rFonts w:ascii="Helvetica" w:hAnsi="Helvetica" w:cs="Helvetica" w:hint="eastAsia"/>
          <w:b/>
          <w:bCs/>
          <w:color w:val="222222"/>
          <w:sz w:val="21"/>
          <w:szCs w:val="21"/>
        </w:rPr>
        <w:t>государственны</w:t>
      </w:r>
      <w:r w:rsidRPr="007E4DCD">
        <w:rPr>
          <w:rFonts w:ascii="Helvetica" w:hAnsi="Helvetica" w:cs="Helvetica"/>
          <w:b/>
          <w:bCs/>
          <w:color w:val="222222"/>
          <w:sz w:val="21"/>
          <w:szCs w:val="21"/>
        </w:rPr>
        <w:t xml:space="preserve">^ </w:t>
      </w:r>
      <w:r w:rsidRPr="007E4DCD">
        <w:rPr>
          <w:rFonts w:ascii="Helvetica" w:hAnsi="Helvetica" w:cs="Helvetica" w:hint="eastAsia"/>
          <w:b/>
          <w:bCs/>
          <w:color w:val="222222"/>
          <w:sz w:val="21"/>
          <w:szCs w:val="21"/>
        </w:rPr>
        <w:t>природный</w:t>
      </w:r>
      <w:r w:rsidRPr="007E4DCD">
        <w:rPr>
          <w:rFonts w:ascii="Helvetica" w:hAnsi="Helvetica" w:cs="Helvetica"/>
          <w:b/>
          <w:bCs/>
          <w:color w:val="222222"/>
          <w:sz w:val="21"/>
          <w:szCs w:val="21"/>
        </w:rPr>
        <w:t xml:space="preserve"> </w:t>
      </w:r>
      <w:r w:rsidRPr="007E4DCD">
        <w:rPr>
          <w:rFonts w:ascii="Helvetica" w:hAnsi="Helvetica" w:cs="Helvetica" w:hint="eastAsia"/>
          <w:b/>
          <w:bCs/>
          <w:color w:val="222222"/>
          <w:sz w:val="21"/>
          <w:szCs w:val="21"/>
        </w:rPr>
        <w:t>биосферный</w:t>
      </w:r>
      <w:r w:rsidRPr="007E4DCD">
        <w:rPr>
          <w:rFonts w:ascii="Helvetica" w:hAnsi="Helvetica" w:cs="Helvetica"/>
          <w:b/>
          <w:bCs/>
          <w:color w:val="222222"/>
          <w:sz w:val="21"/>
          <w:szCs w:val="21"/>
        </w:rPr>
        <w:t xml:space="preserve"> </w:t>
      </w:r>
      <w:r w:rsidRPr="007E4DCD">
        <w:rPr>
          <w:rFonts w:ascii="Helvetica" w:hAnsi="Helvetica" w:cs="Helvetica" w:hint="eastAsia"/>
          <w:b/>
          <w:bCs/>
          <w:color w:val="222222"/>
          <w:sz w:val="21"/>
          <w:szCs w:val="21"/>
        </w:rPr>
        <w:t>заповедник</w:t>
      </w:r>
      <w:r w:rsidRPr="007E4DCD">
        <w:rPr>
          <w:rFonts w:ascii="Helvetica" w:hAnsi="Helvetica" w:cs="Helvetica"/>
          <w:b/>
          <w:bCs/>
          <w:color w:val="222222"/>
          <w:sz w:val="21"/>
          <w:szCs w:val="21"/>
        </w:rPr>
        <w:t xml:space="preserve"> </w:t>
      </w:r>
      <w:r w:rsidRPr="007E4DCD">
        <w:rPr>
          <w:rFonts w:ascii="Helvetica" w:hAnsi="Helvetica" w:cs="Helvetica" w:hint="eastAsia"/>
          <w:b/>
          <w:bCs/>
          <w:color w:val="222222"/>
          <w:sz w:val="21"/>
          <w:szCs w:val="21"/>
        </w:rPr>
        <w:t>На</w:t>
      </w:r>
      <w:r w:rsidRPr="007E4DCD">
        <w:rPr>
          <w:rFonts w:ascii="Helvetica" w:hAnsi="Helvetica" w:cs="Helvetica"/>
          <w:b/>
          <w:bCs/>
          <w:color w:val="222222"/>
          <w:sz w:val="21"/>
          <w:szCs w:val="21"/>
        </w:rPr>
        <w:t xml:space="preserve"> </w:t>
      </w:r>
      <w:r w:rsidRPr="007E4DCD">
        <w:rPr>
          <w:rFonts w:ascii="Helvetica" w:hAnsi="Helvetica" w:cs="Helvetica" w:hint="eastAsia"/>
          <w:b/>
          <w:bCs/>
          <w:color w:val="222222"/>
          <w:sz w:val="21"/>
          <w:szCs w:val="21"/>
        </w:rPr>
        <w:t>правах</w:t>
      </w:r>
      <w:r w:rsidRPr="007E4DCD">
        <w:rPr>
          <w:rFonts w:ascii="Helvetica" w:hAnsi="Helvetica" w:cs="Helvetica"/>
          <w:b/>
          <w:bCs/>
          <w:color w:val="222222"/>
          <w:sz w:val="21"/>
          <w:szCs w:val="21"/>
        </w:rPr>
        <w:t xml:space="preserve"> </w:t>
      </w:r>
      <w:r w:rsidRPr="007E4DCD">
        <w:rPr>
          <w:rFonts w:ascii="Helvetica" w:hAnsi="Helvetica" w:cs="Helvetica" w:hint="eastAsia"/>
          <w:b/>
          <w:bCs/>
          <w:color w:val="222222"/>
          <w:sz w:val="21"/>
          <w:szCs w:val="21"/>
        </w:rPr>
        <w:t>рукописи</w:t>
      </w:r>
      <w:r w:rsidRPr="007E4DCD">
        <w:rPr>
          <w:rFonts w:ascii="Helvetica" w:hAnsi="Helvetica" w:cs="Helvetica"/>
          <w:b/>
          <w:bCs/>
          <w:color w:val="222222"/>
          <w:sz w:val="21"/>
          <w:szCs w:val="21"/>
        </w:rPr>
        <w:t xml:space="preserve"> </w:t>
      </w:r>
      <w:r w:rsidRPr="007E4DCD">
        <w:rPr>
          <w:rFonts w:ascii="Helvetica" w:hAnsi="Helvetica" w:cs="Helvetica" w:hint="eastAsia"/>
          <w:b/>
          <w:bCs/>
          <w:color w:val="222222"/>
          <w:sz w:val="21"/>
          <w:szCs w:val="21"/>
        </w:rPr>
        <w:t>Кораблёв</w:t>
      </w:r>
      <w:r w:rsidRPr="007E4DCD">
        <w:rPr>
          <w:rFonts w:ascii="Helvetica" w:hAnsi="Helvetica" w:cs="Helvetica"/>
          <w:b/>
          <w:bCs/>
          <w:color w:val="222222"/>
          <w:sz w:val="21"/>
          <w:szCs w:val="21"/>
        </w:rPr>
        <w:t xml:space="preserve"> </w:t>
      </w:r>
      <w:r w:rsidRPr="007E4DCD">
        <w:rPr>
          <w:rFonts w:ascii="Helvetica" w:hAnsi="Helvetica" w:cs="Helvetica" w:hint="eastAsia"/>
          <w:b/>
          <w:bCs/>
          <w:color w:val="222222"/>
          <w:sz w:val="21"/>
          <w:szCs w:val="21"/>
        </w:rPr>
        <w:t>Николай</w:t>
      </w:r>
      <w:r w:rsidRPr="007E4DCD">
        <w:rPr>
          <w:rFonts w:ascii="Helvetica" w:hAnsi="Helvetica" w:cs="Helvetica"/>
          <w:b/>
          <w:bCs/>
          <w:color w:val="222222"/>
          <w:sz w:val="21"/>
          <w:szCs w:val="21"/>
        </w:rPr>
        <w:t xml:space="preserve"> </w:t>
      </w:r>
      <w:r w:rsidRPr="007E4DCD">
        <w:rPr>
          <w:rFonts w:ascii="Helvetica" w:hAnsi="Helvetica" w:cs="Helvetica" w:hint="eastAsia"/>
          <w:b/>
          <w:bCs/>
          <w:color w:val="222222"/>
          <w:sz w:val="21"/>
          <w:szCs w:val="21"/>
        </w:rPr>
        <w:t>Павлович</w:t>
      </w:r>
      <w:r w:rsidRPr="007E4DCD">
        <w:rPr>
          <w:rFonts w:ascii="Helvetica" w:hAnsi="Helvetica" w:cs="Helvetica"/>
          <w:b/>
          <w:bCs/>
          <w:color w:val="222222"/>
          <w:sz w:val="21"/>
          <w:szCs w:val="21"/>
        </w:rPr>
        <w:t xml:space="preserve"> </w:t>
      </w:r>
      <w:r w:rsidRPr="007E4DCD">
        <w:rPr>
          <w:rFonts w:ascii="Helvetica" w:hAnsi="Helvetica" w:cs="Helvetica" w:hint="eastAsia"/>
          <w:b/>
          <w:bCs/>
          <w:color w:val="222222"/>
          <w:sz w:val="21"/>
          <w:szCs w:val="21"/>
        </w:rPr>
        <w:t>МИКРОЭВОЛЮЦИОННЫЕ</w:t>
      </w:r>
      <w:r w:rsidRPr="007E4DCD">
        <w:rPr>
          <w:rFonts w:ascii="Helvetica" w:hAnsi="Helvetica" w:cs="Helvetica"/>
          <w:b/>
          <w:bCs/>
          <w:color w:val="222222"/>
          <w:sz w:val="21"/>
          <w:szCs w:val="21"/>
        </w:rPr>
        <w:t xml:space="preserve"> </w:t>
      </w:r>
      <w:r w:rsidRPr="007E4DCD">
        <w:rPr>
          <w:rFonts w:ascii="Helvetica" w:hAnsi="Helvetica" w:cs="Helvetica" w:hint="eastAsia"/>
          <w:b/>
          <w:bCs/>
          <w:color w:val="222222"/>
          <w:sz w:val="21"/>
          <w:szCs w:val="21"/>
        </w:rPr>
        <w:t>ПРОЦЕССЫ</w:t>
      </w:r>
      <w:r w:rsidRPr="007E4DCD">
        <w:rPr>
          <w:rFonts w:ascii="Helvetica" w:hAnsi="Helvetica" w:cs="Helvetica"/>
          <w:b/>
          <w:bCs/>
          <w:color w:val="222222"/>
          <w:sz w:val="21"/>
          <w:szCs w:val="21"/>
        </w:rPr>
        <w:t xml:space="preserve"> </w:t>
      </w:r>
      <w:r w:rsidRPr="007E4DCD">
        <w:rPr>
          <w:rFonts w:ascii="Helvetica" w:hAnsi="Helvetica" w:cs="Helvetica" w:hint="eastAsia"/>
          <w:b/>
          <w:bCs/>
          <w:color w:val="222222"/>
          <w:sz w:val="21"/>
          <w:szCs w:val="21"/>
        </w:rPr>
        <w:t>в</w:t>
      </w:r>
      <w:r w:rsidRPr="007E4DCD">
        <w:rPr>
          <w:rFonts w:ascii="Helvetica" w:hAnsi="Helvetica" w:cs="Helvetica"/>
          <w:b/>
          <w:bCs/>
          <w:color w:val="222222"/>
          <w:sz w:val="21"/>
          <w:szCs w:val="21"/>
        </w:rPr>
        <w:t xml:space="preserve"> </w:t>
      </w:r>
      <w:r w:rsidRPr="007E4DCD">
        <w:rPr>
          <w:rFonts w:ascii="Helvetica" w:hAnsi="Helvetica" w:cs="Helvetica" w:hint="eastAsia"/>
          <w:b/>
          <w:bCs/>
          <w:color w:val="222222"/>
          <w:sz w:val="21"/>
          <w:szCs w:val="21"/>
        </w:rPr>
        <w:t>РЕИНТРОДУЦИРОВАННЫХ</w:t>
      </w:r>
      <w:r w:rsidRPr="007E4DCD">
        <w:rPr>
          <w:rFonts w:ascii="Helvetica" w:hAnsi="Helvetica" w:cs="Helvetica"/>
          <w:b/>
          <w:bCs/>
          <w:color w:val="222222"/>
          <w:sz w:val="21"/>
          <w:szCs w:val="21"/>
        </w:rPr>
        <w:t xml:space="preserve"> </w:t>
      </w:r>
      <w:r w:rsidRPr="007E4DCD">
        <w:rPr>
          <w:rFonts w:ascii="Helvetica" w:hAnsi="Helvetica" w:cs="Helvetica" w:hint="eastAsia"/>
          <w:b/>
          <w:bCs/>
          <w:color w:val="222222"/>
          <w:sz w:val="21"/>
          <w:szCs w:val="21"/>
        </w:rPr>
        <w:t>ПОПУЛЯЦИЯХ</w:t>
      </w:r>
      <w:r w:rsidRPr="007E4DCD">
        <w:rPr>
          <w:rFonts w:ascii="Helvetica" w:hAnsi="Helvetica" w:cs="Helvetica"/>
          <w:b/>
          <w:bCs/>
          <w:color w:val="222222"/>
          <w:sz w:val="21"/>
          <w:szCs w:val="21"/>
        </w:rPr>
        <w:t xml:space="preserve"> </w:t>
      </w:r>
      <w:r w:rsidRPr="007E4DCD">
        <w:rPr>
          <w:rFonts w:ascii="Helvetica" w:hAnsi="Helvetica" w:cs="Helvetica" w:hint="eastAsia"/>
          <w:b/>
          <w:bCs/>
          <w:color w:val="222222"/>
          <w:sz w:val="21"/>
          <w:szCs w:val="21"/>
        </w:rPr>
        <w:t>БОБРА</w:t>
      </w:r>
      <w:r w:rsidRPr="007E4DCD">
        <w:rPr>
          <w:rFonts w:ascii="Helvetica" w:hAnsi="Helvetica" w:cs="Helvetica"/>
          <w:b/>
          <w:bCs/>
          <w:color w:val="222222"/>
          <w:sz w:val="21"/>
          <w:szCs w:val="21"/>
        </w:rPr>
        <w:t xml:space="preserve"> "CASTOR FIBER L." </w:t>
      </w:r>
      <w:r w:rsidRPr="007E4DCD">
        <w:rPr>
          <w:rFonts w:ascii="Helvetica" w:hAnsi="Helvetica" w:cs="Helvetica" w:hint="eastAsia"/>
          <w:b/>
          <w:bCs/>
          <w:color w:val="222222"/>
          <w:sz w:val="21"/>
          <w:szCs w:val="21"/>
        </w:rPr>
        <w:t>ЕВРОПЕЙСКОЙ</w:t>
      </w:r>
      <w:r w:rsidRPr="007E4DCD">
        <w:rPr>
          <w:rFonts w:ascii="Helvetica" w:hAnsi="Helvetica" w:cs="Helvetica"/>
          <w:b/>
          <w:bCs/>
          <w:color w:val="222222"/>
          <w:sz w:val="21"/>
          <w:szCs w:val="21"/>
        </w:rPr>
        <w:t xml:space="preserve"> </w:t>
      </w:r>
      <w:r w:rsidRPr="007E4DCD">
        <w:rPr>
          <w:rFonts w:ascii="Helvetica" w:hAnsi="Helvetica" w:cs="Helvetica" w:hint="eastAsia"/>
          <w:b/>
          <w:bCs/>
          <w:color w:val="222222"/>
          <w:sz w:val="21"/>
          <w:szCs w:val="21"/>
        </w:rPr>
        <w:t>ЧАСТИ</w:t>
      </w:r>
      <w:r w:rsidRPr="007E4DCD">
        <w:rPr>
          <w:rFonts w:ascii="Helvetica" w:hAnsi="Helvetica" w:cs="Helvetica"/>
          <w:b/>
          <w:bCs/>
          <w:color w:val="222222"/>
          <w:sz w:val="21"/>
          <w:szCs w:val="21"/>
        </w:rPr>
        <w:t xml:space="preserve"> </w:t>
      </w:r>
      <w:r w:rsidRPr="007E4DCD">
        <w:rPr>
          <w:rFonts w:ascii="Helvetica" w:hAnsi="Helvetica" w:cs="Helvetica" w:hint="eastAsia"/>
          <w:b/>
          <w:bCs/>
          <w:color w:val="222222"/>
          <w:sz w:val="21"/>
          <w:szCs w:val="21"/>
        </w:rPr>
        <w:t>РОССИИ</w:t>
      </w:r>
      <w:r w:rsidRPr="007E4DCD">
        <w:rPr>
          <w:rFonts w:ascii="Helvetica" w:hAnsi="Helvetica" w:cs="Helvetica"/>
          <w:b/>
          <w:bCs/>
          <w:color w:val="222222"/>
          <w:sz w:val="21"/>
          <w:szCs w:val="21"/>
        </w:rPr>
        <w:t xml:space="preserve">. 03.00.08. </w:t>
      </w:r>
      <w:r w:rsidRPr="007E4DCD">
        <w:rPr>
          <w:rFonts w:ascii="Helvetica" w:hAnsi="Helvetica" w:cs="Helvetica" w:hint="eastAsia"/>
          <w:b/>
          <w:bCs/>
          <w:color w:val="222222"/>
          <w:sz w:val="21"/>
          <w:szCs w:val="21"/>
        </w:rPr>
        <w:t>Зоология</w:t>
      </w:r>
      <w:r w:rsidRPr="007E4DCD">
        <w:rPr>
          <w:rFonts w:ascii="Helvetica" w:hAnsi="Helvetica" w:cs="Helvetica"/>
          <w:b/>
          <w:bCs/>
          <w:color w:val="222222"/>
          <w:sz w:val="21"/>
          <w:szCs w:val="21"/>
        </w:rPr>
        <w:t xml:space="preserve"> </w:t>
      </w:r>
      <w:r w:rsidRPr="007E4DCD">
        <w:rPr>
          <w:rFonts w:ascii="Helvetica" w:hAnsi="Helvetica" w:cs="Helvetica" w:hint="eastAsia"/>
          <w:b/>
          <w:bCs/>
          <w:color w:val="222222"/>
          <w:sz w:val="21"/>
          <w:szCs w:val="21"/>
        </w:rPr>
        <w:t>ДИССЕРТАЦИЯ</w:t>
      </w:r>
      <w:r w:rsidRPr="007E4DCD">
        <w:rPr>
          <w:rFonts w:ascii="Helvetica" w:hAnsi="Helvetica" w:cs="Helvetica"/>
          <w:b/>
          <w:bCs/>
          <w:color w:val="222222"/>
          <w:sz w:val="21"/>
          <w:szCs w:val="21"/>
        </w:rPr>
        <w:t xml:space="preserve"> </w:t>
      </w:r>
      <w:r w:rsidRPr="007E4DCD">
        <w:rPr>
          <w:rFonts w:ascii="Helvetica" w:hAnsi="Helvetica" w:cs="Helvetica" w:hint="eastAsia"/>
          <w:b/>
          <w:bCs/>
          <w:color w:val="222222"/>
          <w:sz w:val="21"/>
          <w:szCs w:val="21"/>
        </w:rPr>
        <w:t>На</w:t>
      </w:r>
      <w:r w:rsidRPr="007E4DCD">
        <w:rPr>
          <w:rFonts w:ascii="Helvetica" w:hAnsi="Helvetica" w:cs="Helvetica"/>
          <w:b/>
          <w:bCs/>
          <w:color w:val="222222"/>
          <w:sz w:val="21"/>
          <w:szCs w:val="21"/>
        </w:rPr>
        <w:t xml:space="preserve"> </w:t>
      </w:r>
      <w:r w:rsidRPr="007E4DCD">
        <w:rPr>
          <w:rFonts w:ascii="Helvetica" w:hAnsi="Helvetica" w:cs="Helvetica" w:hint="eastAsia"/>
          <w:b/>
          <w:bCs/>
          <w:color w:val="222222"/>
          <w:sz w:val="21"/>
          <w:szCs w:val="21"/>
        </w:rPr>
        <w:t>соискание</w:t>
      </w:r>
      <w:r w:rsidRPr="007E4DCD">
        <w:rPr>
          <w:rFonts w:ascii="Helvetica" w:hAnsi="Helvetica" w:cs="Helvetica"/>
          <w:b/>
          <w:bCs/>
          <w:color w:val="222222"/>
          <w:sz w:val="21"/>
          <w:szCs w:val="21"/>
        </w:rPr>
        <w:t xml:space="preserve"> </w:t>
      </w:r>
      <w:r w:rsidRPr="007E4DCD">
        <w:rPr>
          <w:rFonts w:ascii="Helvetica" w:hAnsi="Helvetica" w:cs="Helvetica" w:hint="eastAsia"/>
          <w:b/>
          <w:bCs/>
          <w:color w:val="222222"/>
          <w:sz w:val="21"/>
          <w:szCs w:val="21"/>
        </w:rPr>
        <w:t>ученой</w:t>
      </w:r>
      <w:r w:rsidRPr="007E4DCD">
        <w:rPr>
          <w:rFonts w:ascii="Helvetica" w:hAnsi="Helvetica" w:cs="Helvetica"/>
          <w:b/>
          <w:bCs/>
          <w:color w:val="222222"/>
          <w:sz w:val="21"/>
          <w:szCs w:val="21"/>
        </w:rPr>
        <w:t xml:space="preserve"> </w:t>
      </w:r>
      <w:r w:rsidRPr="007E4DCD">
        <w:rPr>
          <w:rFonts w:ascii="Helvetica" w:hAnsi="Helvetica" w:cs="Helvetica" w:hint="eastAsia"/>
          <w:b/>
          <w:bCs/>
          <w:color w:val="222222"/>
          <w:sz w:val="21"/>
          <w:szCs w:val="21"/>
        </w:rPr>
        <w:t>степени</w:t>
      </w:r>
      <w:r w:rsidRPr="007E4DCD">
        <w:rPr>
          <w:rFonts w:ascii="Helvetica" w:hAnsi="Helvetica" w:cs="Helvetica"/>
          <w:b/>
          <w:bCs/>
          <w:color w:val="222222"/>
          <w:sz w:val="21"/>
          <w:szCs w:val="21"/>
        </w:rPr>
        <w:t xml:space="preserve"> </w:t>
      </w:r>
      <w:r w:rsidRPr="007E4DCD">
        <w:rPr>
          <w:rFonts w:ascii="Helvetica" w:hAnsi="Helvetica" w:cs="Helvetica" w:hint="eastAsia"/>
          <w:b/>
          <w:bCs/>
          <w:color w:val="222222"/>
          <w:sz w:val="21"/>
          <w:szCs w:val="21"/>
        </w:rPr>
        <w:t>кандидата</w:t>
      </w:r>
    </w:p>
    <w:p w14:paraId="57CCB6FF" w14:textId="77777777" w:rsidR="007E4DCD" w:rsidRPr="007E4DCD" w:rsidRDefault="007E4DCD" w:rsidP="007E4DCD">
      <w:pPr>
        <w:rPr>
          <w:rFonts w:ascii="Helvetica" w:hAnsi="Helvetica" w:cs="Helvetica"/>
          <w:b/>
          <w:bCs/>
          <w:color w:val="222222"/>
          <w:sz w:val="21"/>
          <w:szCs w:val="21"/>
        </w:rPr>
      </w:pPr>
      <w:r w:rsidRPr="007E4DCD">
        <w:rPr>
          <w:rFonts w:ascii="Helvetica" w:hAnsi="Helvetica" w:cs="Helvetica" w:hint="eastAsia"/>
          <w:b/>
          <w:bCs/>
          <w:color w:val="222222"/>
          <w:sz w:val="21"/>
          <w:szCs w:val="21"/>
        </w:rPr>
        <w:t>стр</w:t>
      </w:r>
      <w:r w:rsidRPr="007E4DCD">
        <w:rPr>
          <w:rFonts w:ascii="Helvetica" w:hAnsi="Helvetica" w:cs="Helvetica"/>
          <w:b/>
          <w:bCs/>
          <w:color w:val="222222"/>
          <w:sz w:val="21"/>
          <w:szCs w:val="21"/>
        </w:rPr>
        <w:t>. 52</w:t>
      </w:r>
    </w:p>
    <w:p w14:paraId="6395325F" w14:textId="77777777" w:rsidR="007E4DCD" w:rsidRPr="007E4DCD" w:rsidRDefault="007E4DCD" w:rsidP="007E4DCD">
      <w:pPr>
        <w:rPr>
          <w:rFonts w:ascii="Helvetica" w:hAnsi="Helvetica" w:cs="Helvetica"/>
          <w:b/>
          <w:bCs/>
          <w:color w:val="222222"/>
          <w:sz w:val="21"/>
          <w:szCs w:val="21"/>
        </w:rPr>
      </w:pPr>
      <w:r w:rsidRPr="007E4DCD">
        <w:rPr>
          <w:rFonts w:ascii="Helvetica" w:hAnsi="Helvetica" w:cs="Helvetica" w:hint="eastAsia"/>
          <w:b/>
          <w:bCs/>
          <w:color w:val="222222"/>
          <w:sz w:val="21"/>
          <w:szCs w:val="21"/>
        </w:rPr>
        <w:t>климатических</w:t>
      </w:r>
      <w:r w:rsidRPr="007E4DCD">
        <w:rPr>
          <w:rFonts w:ascii="Helvetica" w:hAnsi="Helvetica" w:cs="Helvetica"/>
          <w:b/>
          <w:bCs/>
          <w:color w:val="222222"/>
          <w:sz w:val="21"/>
          <w:szCs w:val="21"/>
        </w:rPr>
        <w:t xml:space="preserve"> </w:t>
      </w:r>
      <w:r w:rsidRPr="007E4DCD">
        <w:rPr>
          <w:rFonts w:ascii="Helvetica" w:hAnsi="Helvetica" w:cs="Helvetica" w:hint="eastAsia"/>
          <w:b/>
          <w:bCs/>
          <w:color w:val="222222"/>
          <w:sz w:val="21"/>
          <w:szCs w:val="21"/>
        </w:rPr>
        <w:t>отклонениях</w:t>
      </w:r>
      <w:r w:rsidRPr="007E4DCD">
        <w:rPr>
          <w:rFonts w:ascii="Helvetica" w:hAnsi="Helvetica" w:cs="Helvetica"/>
          <w:b/>
          <w:bCs/>
          <w:color w:val="222222"/>
          <w:sz w:val="21"/>
          <w:szCs w:val="21"/>
        </w:rPr>
        <w:t xml:space="preserve"> </w:t>
      </w:r>
      <w:r w:rsidRPr="007E4DCD">
        <w:rPr>
          <w:rFonts w:ascii="Helvetica" w:hAnsi="Helvetica" w:cs="Helvetica" w:hint="eastAsia"/>
          <w:b/>
          <w:bCs/>
          <w:color w:val="222222"/>
          <w:sz w:val="21"/>
          <w:szCs w:val="21"/>
        </w:rPr>
        <w:t>может</w:t>
      </w:r>
      <w:r w:rsidRPr="007E4DCD">
        <w:rPr>
          <w:rFonts w:ascii="Helvetica" w:hAnsi="Helvetica" w:cs="Helvetica"/>
          <w:b/>
          <w:bCs/>
          <w:color w:val="222222"/>
          <w:sz w:val="21"/>
          <w:szCs w:val="21"/>
        </w:rPr>
        <w:t xml:space="preserve"> </w:t>
      </w:r>
      <w:r w:rsidRPr="007E4DCD">
        <w:rPr>
          <w:rFonts w:ascii="Helvetica" w:hAnsi="Helvetica" w:cs="Helvetica" w:hint="eastAsia"/>
          <w:b/>
          <w:bCs/>
          <w:color w:val="222222"/>
          <w:sz w:val="21"/>
          <w:szCs w:val="21"/>
        </w:rPr>
        <w:t>привести</w:t>
      </w:r>
      <w:r w:rsidRPr="007E4DCD">
        <w:rPr>
          <w:rFonts w:ascii="Helvetica" w:hAnsi="Helvetica" w:cs="Helvetica"/>
          <w:b/>
          <w:bCs/>
          <w:color w:val="222222"/>
          <w:sz w:val="21"/>
          <w:szCs w:val="21"/>
        </w:rPr>
        <w:t xml:space="preserve"> </w:t>
      </w:r>
      <w:r w:rsidRPr="007E4DCD">
        <w:rPr>
          <w:rFonts w:ascii="Helvetica" w:hAnsi="Helvetica" w:cs="Helvetica" w:hint="eastAsia"/>
          <w:b/>
          <w:bCs/>
          <w:color w:val="222222"/>
          <w:sz w:val="21"/>
          <w:szCs w:val="21"/>
        </w:rPr>
        <w:t>к</w:t>
      </w:r>
      <w:r w:rsidRPr="007E4DCD">
        <w:rPr>
          <w:rFonts w:ascii="Helvetica" w:hAnsi="Helvetica" w:cs="Helvetica"/>
          <w:b/>
          <w:bCs/>
          <w:color w:val="222222"/>
          <w:sz w:val="21"/>
          <w:szCs w:val="21"/>
        </w:rPr>
        <w:t xml:space="preserve"> </w:t>
      </w:r>
      <w:r w:rsidRPr="007E4DCD">
        <w:rPr>
          <w:rFonts w:ascii="Helvetica" w:hAnsi="Helvetica" w:cs="Helvetica" w:hint="eastAsia"/>
          <w:b/>
          <w:bCs/>
          <w:color w:val="222222"/>
          <w:sz w:val="21"/>
          <w:szCs w:val="21"/>
        </w:rPr>
        <w:t>сильному</w:t>
      </w:r>
      <w:r w:rsidRPr="007E4DCD">
        <w:rPr>
          <w:rFonts w:ascii="Helvetica" w:hAnsi="Helvetica" w:cs="Helvetica"/>
          <w:b/>
          <w:bCs/>
          <w:color w:val="222222"/>
          <w:sz w:val="21"/>
          <w:szCs w:val="21"/>
        </w:rPr>
        <w:t xml:space="preserve"> </w:t>
      </w:r>
      <w:r w:rsidRPr="007E4DCD">
        <w:rPr>
          <w:rFonts w:ascii="Helvetica" w:hAnsi="Helvetica" w:cs="Helvetica" w:hint="eastAsia"/>
          <w:b/>
          <w:bCs/>
          <w:color w:val="222222"/>
          <w:sz w:val="21"/>
          <w:szCs w:val="21"/>
        </w:rPr>
        <w:t>сокращению</w:t>
      </w:r>
      <w:r w:rsidRPr="007E4DCD">
        <w:rPr>
          <w:rFonts w:ascii="Helvetica" w:hAnsi="Helvetica" w:cs="Helvetica"/>
          <w:b/>
          <w:bCs/>
          <w:color w:val="222222"/>
          <w:sz w:val="21"/>
          <w:szCs w:val="21"/>
        </w:rPr>
        <w:t xml:space="preserve"> </w:t>
      </w:r>
      <w:r w:rsidRPr="007E4DCD">
        <w:rPr>
          <w:rFonts w:ascii="Helvetica" w:hAnsi="Helvetica" w:cs="Helvetica" w:hint="eastAsia"/>
          <w:b/>
          <w:bCs/>
          <w:color w:val="222222"/>
          <w:sz w:val="21"/>
          <w:szCs w:val="21"/>
        </w:rPr>
        <w:t>численности</w:t>
      </w:r>
      <w:r w:rsidRPr="007E4DCD">
        <w:rPr>
          <w:rFonts w:ascii="Helvetica" w:hAnsi="Helvetica" w:cs="Helvetica"/>
          <w:b/>
          <w:bCs/>
          <w:color w:val="222222"/>
          <w:sz w:val="21"/>
          <w:szCs w:val="21"/>
        </w:rPr>
        <w:t xml:space="preserve"> </w:t>
      </w:r>
      <w:r w:rsidRPr="007E4DCD">
        <w:rPr>
          <w:rFonts w:ascii="Helvetica" w:hAnsi="Helvetica" w:cs="Helvetica" w:hint="eastAsia"/>
          <w:b/>
          <w:bCs/>
          <w:color w:val="222222"/>
          <w:sz w:val="21"/>
          <w:szCs w:val="21"/>
        </w:rPr>
        <w:t>бобров</w:t>
      </w:r>
      <w:r w:rsidRPr="007E4DCD">
        <w:rPr>
          <w:rFonts w:ascii="Helvetica" w:hAnsi="Helvetica" w:cs="Helvetica"/>
          <w:b/>
          <w:bCs/>
          <w:color w:val="222222"/>
          <w:sz w:val="21"/>
          <w:szCs w:val="21"/>
        </w:rPr>
        <w:t xml:space="preserve">. 2.7 </w:t>
      </w:r>
      <w:r w:rsidRPr="007E4DCD">
        <w:rPr>
          <w:rFonts w:ascii="Helvetica" w:hAnsi="Helvetica" w:cs="Helvetica" w:hint="eastAsia"/>
          <w:b/>
          <w:bCs/>
          <w:color w:val="222222"/>
          <w:sz w:val="21"/>
          <w:szCs w:val="21"/>
        </w:rPr>
        <w:t>История</w:t>
      </w:r>
      <w:r w:rsidRPr="007E4DCD">
        <w:rPr>
          <w:rFonts w:ascii="Helvetica" w:hAnsi="Helvetica" w:cs="Helvetica"/>
          <w:b/>
          <w:bCs/>
          <w:color w:val="222222"/>
          <w:sz w:val="21"/>
          <w:szCs w:val="21"/>
        </w:rPr>
        <w:t xml:space="preserve"> </w:t>
      </w:r>
      <w:r w:rsidRPr="007E4DCD">
        <w:rPr>
          <w:rFonts w:ascii="Helvetica" w:hAnsi="Helvetica" w:cs="Helvetica" w:hint="eastAsia"/>
          <w:b/>
          <w:bCs/>
          <w:color w:val="222222"/>
          <w:sz w:val="21"/>
          <w:szCs w:val="21"/>
        </w:rPr>
        <w:t>формирования</w:t>
      </w:r>
      <w:r w:rsidRPr="007E4DCD">
        <w:rPr>
          <w:rFonts w:ascii="Helvetica" w:hAnsi="Helvetica" w:cs="Helvetica"/>
          <w:b/>
          <w:bCs/>
          <w:color w:val="222222"/>
          <w:sz w:val="21"/>
          <w:szCs w:val="21"/>
        </w:rPr>
        <w:t xml:space="preserve"> </w:t>
      </w:r>
      <w:r w:rsidRPr="007E4DCD">
        <w:rPr>
          <w:rFonts w:ascii="Helvetica" w:hAnsi="Helvetica" w:cs="Helvetica" w:hint="eastAsia"/>
          <w:b/>
          <w:bCs/>
          <w:color w:val="222222"/>
          <w:sz w:val="21"/>
          <w:szCs w:val="21"/>
        </w:rPr>
        <w:t>и</w:t>
      </w:r>
      <w:r w:rsidRPr="007E4DCD">
        <w:rPr>
          <w:rFonts w:ascii="Helvetica" w:hAnsi="Helvetica" w:cs="Helvetica"/>
          <w:b/>
          <w:bCs/>
          <w:color w:val="222222"/>
          <w:sz w:val="21"/>
          <w:szCs w:val="21"/>
        </w:rPr>
        <w:t xml:space="preserve"> </w:t>
      </w:r>
      <w:r w:rsidRPr="007E4DCD">
        <w:rPr>
          <w:rFonts w:ascii="Helvetica" w:hAnsi="Helvetica" w:cs="Helvetica" w:hint="eastAsia"/>
          <w:b/>
          <w:bCs/>
          <w:color w:val="222222"/>
          <w:sz w:val="21"/>
          <w:szCs w:val="21"/>
        </w:rPr>
        <w:t>динамика</w:t>
      </w:r>
      <w:r w:rsidRPr="007E4DCD">
        <w:rPr>
          <w:rFonts w:ascii="Helvetica" w:hAnsi="Helvetica" w:cs="Helvetica"/>
          <w:b/>
          <w:bCs/>
          <w:color w:val="222222"/>
          <w:sz w:val="21"/>
          <w:szCs w:val="21"/>
        </w:rPr>
        <w:t xml:space="preserve"> </w:t>
      </w:r>
      <w:r w:rsidRPr="007E4DCD">
        <w:rPr>
          <w:rFonts w:ascii="Helvetica" w:hAnsi="Helvetica" w:cs="Helvetica" w:hint="eastAsia"/>
          <w:b/>
          <w:bCs/>
          <w:color w:val="222222"/>
          <w:sz w:val="21"/>
          <w:szCs w:val="21"/>
        </w:rPr>
        <w:t>численности</w:t>
      </w:r>
      <w:r w:rsidRPr="007E4DCD">
        <w:rPr>
          <w:rFonts w:ascii="Helvetica" w:hAnsi="Helvetica" w:cs="Helvetica"/>
          <w:b/>
          <w:bCs/>
          <w:color w:val="222222"/>
          <w:sz w:val="21"/>
          <w:szCs w:val="21"/>
        </w:rPr>
        <w:t xml:space="preserve"> </w:t>
      </w:r>
      <w:r w:rsidRPr="007E4DCD">
        <w:rPr>
          <w:rFonts w:ascii="Helvetica" w:hAnsi="Helvetica" w:cs="Helvetica" w:hint="eastAsia"/>
          <w:b/>
          <w:bCs/>
          <w:color w:val="222222"/>
          <w:sz w:val="21"/>
          <w:szCs w:val="21"/>
        </w:rPr>
        <w:t>популяции</w:t>
      </w:r>
      <w:r w:rsidRPr="007E4DCD">
        <w:rPr>
          <w:rFonts w:ascii="Helvetica" w:hAnsi="Helvetica" w:cs="Helvetica"/>
          <w:b/>
          <w:bCs/>
          <w:color w:val="222222"/>
          <w:sz w:val="21"/>
          <w:szCs w:val="21"/>
        </w:rPr>
        <w:t xml:space="preserve"> </w:t>
      </w:r>
      <w:r w:rsidRPr="007E4DCD">
        <w:rPr>
          <w:rFonts w:ascii="Helvetica" w:hAnsi="Helvetica" w:cs="Helvetica" w:hint="eastAsia"/>
          <w:b/>
          <w:bCs/>
          <w:color w:val="222222"/>
          <w:sz w:val="21"/>
          <w:szCs w:val="21"/>
        </w:rPr>
        <w:t>бобров</w:t>
      </w:r>
      <w:r w:rsidRPr="007E4DCD">
        <w:rPr>
          <w:rFonts w:ascii="Helvetica" w:hAnsi="Helvetica" w:cs="Helvetica"/>
          <w:b/>
          <w:bCs/>
          <w:color w:val="222222"/>
          <w:sz w:val="21"/>
          <w:szCs w:val="21"/>
        </w:rPr>
        <w:t xml:space="preserve"> </w:t>
      </w:r>
      <w:r w:rsidRPr="007E4DCD">
        <w:rPr>
          <w:rFonts w:ascii="Helvetica" w:hAnsi="Helvetica" w:cs="Helvetica" w:hint="eastAsia"/>
          <w:b/>
          <w:bCs/>
          <w:color w:val="222222"/>
          <w:sz w:val="21"/>
          <w:szCs w:val="21"/>
        </w:rPr>
        <w:t>Брянской</w:t>
      </w:r>
      <w:r w:rsidRPr="007E4DCD">
        <w:rPr>
          <w:rFonts w:ascii="Helvetica" w:hAnsi="Helvetica" w:cs="Helvetica"/>
          <w:b/>
          <w:bCs/>
          <w:color w:val="222222"/>
          <w:sz w:val="21"/>
          <w:szCs w:val="21"/>
        </w:rPr>
        <w:t xml:space="preserve"> </w:t>
      </w:r>
      <w:r w:rsidRPr="007E4DCD">
        <w:rPr>
          <w:rFonts w:ascii="Helvetica" w:hAnsi="Helvetica" w:cs="Helvetica" w:hint="eastAsia"/>
          <w:b/>
          <w:bCs/>
          <w:color w:val="222222"/>
          <w:sz w:val="21"/>
          <w:szCs w:val="21"/>
        </w:rPr>
        <w:t>области</w:t>
      </w:r>
      <w:r w:rsidRPr="007E4DCD">
        <w:rPr>
          <w:rFonts w:ascii="Helvetica" w:hAnsi="Helvetica" w:cs="Helvetica"/>
          <w:b/>
          <w:bCs/>
          <w:color w:val="222222"/>
          <w:sz w:val="21"/>
          <w:szCs w:val="21"/>
        </w:rPr>
        <w:t xml:space="preserve">. </w:t>
      </w:r>
      <w:r w:rsidRPr="007E4DCD">
        <w:rPr>
          <w:rFonts w:ascii="Helvetica" w:hAnsi="Helvetica" w:cs="Helvetica" w:hint="eastAsia"/>
          <w:b/>
          <w:bCs/>
          <w:color w:val="222222"/>
          <w:sz w:val="21"/>
          <w:szCs w:val="21"/>
        </w:rPr>
        <w:t>Деснянская</w:t>
      </w:r>
      <w:r w:rsidRPr="007E4DCD">
        <w:rPr>
          <w:rFonts w:ascii="Helvetica" w:hAnsi="Helvetica" w:cs="Helvetica"/>
          <w:b/>
          <w:bCs/>
          <w:color w:val="222222"/>
          <w:sz w:val="21"/>
          <w:szCs w:val="21"/>
        </w:rPr>
        <w:t xml:space="preserve"> </w:t>
      </w:r>
      <w:r w:rsidRPr="007E4DCD">
        <w:rPr>
          <w:rFonts w:ascii="Helvetica" w:hAnsi="Helvetica" w:cs="Helvetica" w:hint="eastAsia"/>
          <w:b/>
          <w:bCs/>
          <w:color w:val="222222"/>
          <w:sz w:val="21"/>
          <w:szCs w:val="21"/>
        </w:rPr>
        <w:t>популяция</w:t>
      </w:r>
      <w:r w:rsidRPr="007E4DCD">
        <w:rPr>
          <w:rFonts w:ascii="Helvetica" w:hAnsi="Helvetica" w:cs="Helvetica"/>
          <w:b/>
          <w:bCs/>
          <w:color w:val="222222"/>
          <w:sz w:val="21"/>
          <w:szCs w:val="21"/>
        </w:rPr>
        <w:t xml:space="preserve"> </w:t>
      </w:r>
      <w:r w:rsidRPr="007E4DCD">
        <w:rPr>
          <w:rFonts w:ascii="Helvetica" w:hAnsi="Helvetica" w:cs="Helvetica" w:hint="eastAsia"/>
          <w:b/>
          <w:bCs/>
          <w:color w:val="222222"/>
          <w:sz w:val="21"/>
          <w:szCs w:val="21"/>
        </w:rPr>
        <w:t>бобров</w:t>
      </w:r>
      <w:r w:rsidRPr="007E4DCD">
        <w:rPr>
          <w:rFonts w:ascii="Helvetica" w:hAnsi="Helvetica" w:cs="Helvetica"/>
          <w:b/>
          <w:bCs/>
          <w:color w:val="222222"/>
          <w:sz w:val="21"/>
          <w:szCs w:val="21"/>
        </w:rPr>
        <w:t xml:space="preserve"> </w:t>
      </w:r>
      <w:r w:rsidRPr="007E4DCD">
        <w:rPr>
          <w:rFonts w:ascii="Helvetica" w:hAnsi="Helvetica" w:cs="Helvetica" w:hint="eastAsia"/>
          <w:b/>
          <w:bCs/>
          <w:color w:val="222222"/>
          <w:sz w:val="21"/>
          <w:szCs w:val="21"/>
        </w:rPr>
        <w:t>образовалась</w:t>
      </w:r>
      <w:r w:rsidRPr="007E4DCD">
        <w:rPr>
          <w:rFonts w:ascii="Helvetica" w:hAnsi="Helvetica" w:cs="Helvetica"/>
          <w:b/>
          <w:bCs/>
          <w:color w:val="222222"/>
          <w:sz w:val="21"/>
          <w:szCs w:val="21"/>
        </w:rPr>
        <w:t xml:space="preserve"> </w:t>
      </w:r>
      <w:r w:rsidRPr="007E4DCD">
        <w:rPr>
          <w:rFonts w:ascii="Helvetica" w:hAnsi="Helvetica" w:cs="Helvetica" w:hint="eastAsia"/>
          <w:b/>
          <w:bCs/>
          <w:color w:val="222222"/>
          <w:sz w:val="21"/>
          <w:szCs w:val="21"/>
        </w:rPr>
        <w:t>после</w:t>
      </w:r>
      <w:r w:rsidRPr="007E4DCD">
        <w:rPr>
          <w:rFonts w:ascii="Helvetica" w:hAnsi="Helvetica" w:cs="Helvetica"/>
          <w:b/>
          <w:bCs/>
          <w:color w:val="222222"/>
          <w:sz w:val="21"/>
          <w:szCs w:val="21"/>
        </w:rPr>
        <w:t xml:space="preserve"> </w:t>
      </w:r>
      <w:r w:rsidRPr="007E4DCD">
        <w:rPr>
          <w:rFonts w:ascii="Helvetica" w:hAnsi="Helvetica" w:cs="Helvetica" w:hint="eastAsia"/>
          <w:b/>
          <w:bCs/>
          <w:color w:val="222222"/>
          <w:sz w:val="21"/>
          <w:szCs w:val="21"/>
        </w:rPr>
        <w:t>выпуска</w:t>
      </w:r>
      <w:r w:rsidRPr="007E4DCD">
        <w:rPr>
          <w:rFonts w:ascii="Helvetica" w:hAnsi="Helvetica" w:cs="Helvetica"/>
          <w:b/>
          <w:bCs/>
          <w:color w:val="222222"/>
          <w:sz w:val="21"/>
          <w:szCs w:val="21"/>
        </w:rPr>
        <w:t xml:space="preserve"> 26-31 </w:t>
      </w:r>
      <w:r w:rsidRPr="007E4DCD">
        <w:rPr>
          <w:rFonts w:ascii="Helvetica" w:hAnsi="Helvetica" w:cs="Helvetica" w:hint="eastAsia"/>
          <w:b/>
          <w:bCs/>
          <w:color w:val="222222"/>
          <w:sz w:val="21"/>
          <w:szCs w:val="21"/>
        </w:rPr>
        <w:t>октября</w:t>
      </w:r>
      <w:r w:rsidRPr="007E4DCD">
        <w:rPr>
          <w:rFonts w:ascii="Helvetica" w:hAnsi="Helvetica" w:cs="Helvetica"/>
          <w:b/>
          <w:bCs/>
          <w:color w:val="222222"/>
          <w:sz w:val="21"/>
          <w:szCs w:val="21"/>
        </w:rPr>
        <w:t xml:space="preserve"> 1953 </w:t>
      </w:r>
      <w:r w:rsidRPr="007E4DCD">
        <w:rPr>
          <w:rFonts w:ascii="Helvetica" w:hAnsi="Helvetica" w:cs="Helvetica" w:hint="eastAsia"/>
          <w:b/>
          <w:bCs/>
          <w:color w:val="222222"/>
          <w:sz w:val="21"/>
          <w:szCs w:val="21"/>
        </w:rPr>
        <w:t>г</w:t>
      </w:r>
      <w:r w:rsidRPr="007E4DCD">
        <w:rPr>
          <w:rFonts w:ascii="Helvetica" w:hAnsi="Helvetica" w:cs="Helvetica"/>
          <w:b/>
          <w:bCs/>
          <w:color w:val="222222"/>
          <w:sz w:val="21"/>
          <w:szCs w:val="21"/>
        </w:rPr>
        <w:t xml:space="preserve">., 90 </w:t>
      </w:r>
      <w:r w:rsidRPr="007E4DCD">
        <w:rPr>
          <w:rFonts w:ascii="Helvetica" w:hAnsi="Helvetica" w:cs="Helvetica" w:hint="eastAsia"/>
          <w:b/>
          <w:bCs/>
          <w:color w:val="222222"/>
          <w:sz w:val="21"/>
          <w:szCs w:val="21"/>
        </w:rPr>
        <w:t>взрослых</w:t>
      </w:r>
      <w:r w:rsidRPr="007E4DCD">
        <w:rPr>
          <w:rFonts w:ascii="Helvetica" w:hAnsi="Helvetica" w:cs="Helvetica"/>
          <w:b/>
          <w:bCs/>
          <w:color w:val="222222"/>
          <w:sz w:val="21"/>
          <w:szCs w:val="21"/>
        </w:rPr>
        <w:t xml:space="preserve"> </w:t>
      </w:r>
      <w:r w:rsidRPr="007E4DCD">
        <w:rPr>
          <w:rFonts w:ascii="Helvetica" w:hAnsi="Helvetica" w:cs="Helvetica" w:hint="eastAsia"/>
          <w:b/>
          <w:bCs/>
          <w:color w:val="222222"/>
          <w:sz w:val="21"/>
          <w:szCs w:val="21"/>
        </w:rPr>
        <w:t>бобров</w:t>
      </w:r>
      <w:r w:rsidRPr="007E4DCD">
        <w:rPr>
          <w:rFonts w:ascii="Helvetica" w:hAnsi="Helvetica" w:cs="Helvetica"/>
          <w:b/>
          <w:bCs/>
          <w:color w:val="222222"/>
          <w:sz w:val="21"/>
          <w:szCs w:val="21"/>
        </w:rPr>
        <w:t xml:space="preserve">, </w:t>
      </w:r>
      <w:r w:rsidRPr="007E4DCD">
        <w:rPr>
          <w:rFonts w:ascii="Helvetica" w:hAnsi="Helvetica" w:cs="Helvetica" w:hint="eastAsia"/>
          <w:b/>
          <w:bCs/>
          <w:color w:val="222222"/>
          <w:sz w:val="21"/>
          <w:szCs w:val="21"/>
        </w:rPr>
        <w:t>отловленных</w:t>
      </w:r>
      <w:r w:rsidRPr="007E4DCD">
        <w:rPr>
          <w:rFonts w:ascii="Helvetica" w:hAnsi="Helvetica" w:cs="Helvetica"/>
          <w:b/>
          <w:bCs/>
          <w:color w:val="222222"/>
          <w:sz w:val="21"/>
          <w:szCs w:val="21"/>
        </w:rPr>
        <w:t xml:space="preserve"> </w:t>
      </w:r>
      <w:r w:rsidRPr="007E4DCD">
        <w:rPr>
          <w:rFonts w:ascii="Helvetica" w:hAnsi="Helvetica" w:cs="Helvetica" w:hint="eastAsia"/>
          <w:b/>
          <w:bCs/>
          <w:color w:val="222222"/>
          <w:sz w:val="21"/>
          <w:szCs w:val="21"/>
        </w:rPr>
        <w:t>в</w:t>
      </w:r>
      <w:r w:rsidRPr="007E4DCD">
        <w:rPr>
          <w:rFonts w:ascii="Helvetica" w:hAnsi="Helvetica" w:cs="Helvetica"/>
          <w:b/>
          <w:bCs/>
          <w:color w:val="222222"/>
          <w:sz w:val="21"/>
          <w:szCs w:val="21"/>
        </w:rPr>
        <w:t xml:space="preserve"> </w:t>
      </w:r>
      <w:r w:rsidRPr="007E4DCD">
        <w:rPr>
          <w:rFonts w:ascii="Helvetica" w:hAnsi="Helvetica" w:cs="Helvetica" w:hint="eastAsia"/>
          <w:b/>
          <w:bCs/>
          <w:color w:val="222222"/>
          <w:sz w:val="21"/>
          <w:szCs w:val="21"/>
        </w:rPr>
        <w:t>Березинском</w:t>
      </w:r>
      <w:r w:rsidRPr="007E4DCD">
        <w:rPr>
          <w:rFonts w:ascii="Helvetica" w:hAnsi="Helvetica" w:cs="Helvetica"/>
          <w:b/>
          <w:bCs/>
          <w:color w:val="222222"/>
          <w:sz w:val="21"/>
          <w:szCs w:val="21"/>
        </w:rPr>
        <w:t xml:space="preserve"> </w:t>
      </w:r>
      <w:r w:rsidRPr="007E4DCD">
        <w:rPr>
          <w:rFonts w:ascii="Helvetica" w:hAnsi="Helvetica" w:cs="Helvetica" w:hint="eastAsia"/>
          <w:b/>
          <w:bCs/>
          <w:color w:val="222222"/>
          <w:sz w:val="21"/>
          <w:szCs w:val="21"/>
        </w:rPr>
        <w:t>заповеднике</w:t>
      </w:r>
      <w:r w:rsidRPr="007E4DCD">
        <w:rPr>
          <w:rFonts w:ascii="Helvetica" w:hAnsi="Helvetica" w:cs="Helvetica"/>
          <w:b/>
          <w:bCs/>
          <w:color w:val="222222"/>
          <w:sz w:val="21"/>
          <w:szCs w:val="21"/>
        </w:rPr>
        <w:t xml:space="preserve">. </w:t>
      </w:r>
      <w:r w:rsidRPr="007E4DCD">
        <w:rPr>
          <w:rFonts w:ascii="Helvetica" w:hAnsi="Helvetica" w:cs="Helvetica" w:hint="eastAsia"/>
          <w:b/>
          <w:bCs/>
          <w:color w:val="222222"/>
          <w:sz w:val="21"/>
          <w:szCs w:val="21"/>
        </w:rPr>
        <w:t>Бобры</w:t>
      </w:r>
      <w:r w:rsidRPr="007E4DCD">
        <w:rPr>
          <w:rFonts w:ascii="Helvetica" w:hAnsi="Helvetica" w:cs="Helvetica"/>
          <w:b/>
          <w:bCs/>
          <w:color w:val="222222"/>
          <w:sz w:val="21"/>
          <w:szCs w:val="21"/>
        </w:rPr>
        <w:t xml:space="preserve"> </w:t>
      </w:r>
      <w:r w:rsidRPr="007E4DCD">
        <w:rPr>
          <w:rFonts w:ascii="Helvetica" w:hAnsi="Helvetica" w:cs="Helvetica" w:hint="eastAsia"/>
          <w:b/>
          <w:bCs/>
          <w:color w:val="222222"/>
          <w:sz w:val="21"/>
          <w:szCs w:val="21"/>
        </w:rPr>
        <w:t>были</w:t>
      </w:r>
      <w:r w:rsidRPr="007E4DCD">
        <w:rPr>
          <w:rFonts w:ascii="Helvetica" w:hAnsi="Helvetica" w:cs="Helvetica"/>
          <w:b/>
          <w:bCs/>
          <w:color w:val="222222"/>
          <w:sz w:val="21"/>
          <w:szCs w:val="21"/>
        </w:rPr>
        <w:t xml:space="preserve"> </w:t>
      </w:r>
      <w:r w:rsidRPr="007E4DCD">
        <w:rPr>
          <w:rFonts w:ascii="Helvetica" w:hAnsi="Helvetica" w:cs="Helvetica" w:hint="eastAsia"/>
          <w:b/>
          <w:bCs/>
          <w:color w:val="222222"/>
          <w:sz w:val="21"/>
          <w:szCs w:val="21"/>
        </w:rPr>
        <w:t>помещены</w:t>
      </w:r>
      <w:r w:rsidRPr="007E4DCD">
        <w:rPr>
          <w:rFonts w:ascii="Helvetica" w:hAnsi="Helvetica" w:cs="Helvetica"/>
          <w:b/>
          <w:bCs/>
          <w:color w:val="222222"/>
          <w:sz w:val="21"/>
          <w:szCs w:val="21"/>
        </w:rPr>
        <w:t xml:space="preserve"> </w:t>
      </w:r>
      <w:r w:rsidRPr="007E4DCD">
        <w:rPr>
          <w:rFonts w:ascii="Helvetica" w:hAnsi="Helvetica" w:cs="Helvetica" w:hint="eastAsia"/>
          <w:b/>
          <w:bCs/>
          <w:color w:val="222222"/>
          <w:sz w:val="21"/>
          <w:szCs w:val="21"/>
        </w:rPr>
        <w:t>в</w:t>
      </w:r>
      <w:r w:rsidRPr="007E4DCD">
        <w:rPr>
          <w:rFonts w:ascii="Helvetica" w:hAnsi="Helvetica" w:cs="Helvetica"/>
          <w:b/>
          <w:bCs/>
          <w:color w:val="222222"/>
          <w:sz w:val="21"/>
          <w:szCs w:val="21"/>
        </w:rPr>
        <w:t xml:space="preserve"> </w:t>
      </w:r>
      <w:r w:rsidRPr="007E4DCD">
        <w:rPr>
          <w:rFonts w:ascii="Helvetica" w:hAnsi="Helvetica" w:cs="Helvetica" w:hint="eastAsia"/>
          <w:b/>
          <w:bCs/>
          <w:color w:val="222222"/>
          <w:sz w:val="21"/>
          <w:szCs w:val="21"/>
        </w:rPr>
        <w:t>притоки</w:t>
      </w:r>
      <w:r w:rsidRPr="007E4DCD">
        <w:rPr>
          <w:rFonts w:ascii="Helvetica" w:hAnsi="Helvetica" w:cs="Helvetica"/>
          <w:b/>
          <w:bCs/>
          <w:color w:val="222222"/>
          <w:sz w:val="21"/>
          <w:szCs w:val="21"/>
        </w:rPr>
        <w:t xml:space="preserve"> </w:t>
      </w:r>
      <w:r w:rsidRPr="007E4DCD">
        <w:rPr>
          <w:rFonts w:ascii="Helvetica" w:hAnsi="Helvetica" w:cs="Helvetica" w:hint="eastAsia"/>
          <w:b/>
          <w:bCs/>
          <w:color w:val="222222"/>
          <w:sz w:val="21"/>
          <w:szCs w:val="21"/>
        </w:rPr>
        <w:t>р</w:t>
      </w:r>
      <w:r w:rsidRPr="007E4DCD">
        <w:rPr>
          <w:rFonts w:ascii="Helvetica" w:hAnsi="Helvetica" w:cs="Helvetica"/>
          <w:b/>
          <w:bCs/>
          <w:color w:val="222222"/>
          <w:sz w:val="21"/>
          <w:szCs w:val="21"/>
        </w:rPr>
        <w:t xml:space="preserve">. </w:t>
      </w:r>
      <w:r w:rsidRPr="007E4DCD">
        <w:rPr>
          <w:rFonts w:ascii="Helvetica" w:hAnsi="Helvetica" w:cs="Helvetica" w:hint="eastAsia"/>
          <w:b/>
          <w:bCs/>
          <w:color w:val="222222"/>
          <w:sz w:val="21"/>
          <w:szCs w:val="21"/>
        </w:rPr>
        <w:t>Десна</w:t>
      </w:r>
      <w:r w:rsidRPr="007E4DCD">
        <w:rPr>
          <w:rFonts w:ascii="Helvetica" w:hAnsi="Helvetica" w:cs="Helvetica"/>
          <w:b/>
          <w:bCs/>
          <w:color w:val="222222"/>
          <w:sz w:val="21"/>
          <w:szCs w:val="21"/>
        </w:rPr>
        <w:t xml:space="preserve"> </w:t>
      </w:r>
      <w:r w:rsidRPr="007E4DCD">
        <w:rPr>
          <w:rFonts w:ascii="Helvetica" w:hAnsi="Helvetica" w:cs="Helvetica" w:hint="eastAsia"/>
          <w:b/>
          <w:bCs/>
          <w:color w:val="222222"/>
          <w:sz w:val="21"/>
          <w:szCs w:val="21"/>
        </w:rPr>
        <w:t>в</w:t>
      </w:r>
      <w:r w:rsidRPr="007E4DCD">
        <w:rPr>
          <w:rFonts w:ascii="Helvetica" w:hAnsi="Helvetica" w:cs="Helvetica"/>
          <w:b/>
          <w:bCs/>
          <w:color w:val="222222"/>
          <w:sz w:val="21"/>
          <w:szCs w:val="21"/>
        </w:rPr>
        <w:t xml:space="preserve"> </w:t>
      </w:r>
      <w:r w:rsidRPr="007E4DCD">
        <w:rPr>
          <w:rFonts w:ascii="Helvetica" w:hAnsi="Helvetica" w:cs="Helvetica" w:hint="eastAsia"/>
          <w:b/>
          <w:bCs/>
          <w:color w:val="222222"/>
          <w:sz w:val="21"/>
          <w:szCs w:val="21"/>
        </w:rPr>
        <w:t>средней</w:t>
      </w:r>
      <w:r w:rsidRPr="007E4DCD">
        <w:rPr>
          <w:rFonts w:ascii="Helvetica" w:hAnsi="Helvetica" w:cs="Helvetica"/>
          <w:b/>
          <w:bCs/>
          <w:color w:val="222222"/>
          <w:sz w:val="21"/>
          <w:szCs w:val="21"/>
        </w:rPr>
        <w:t xml:space="preserve"> </w:t>
      </w:r>
      <w:r w:rsidRPr="007E4DCD">
        <w:rPr>
          <w:rFonts w:ascii="Helvetica" w:hAnsi="Helvetica" w:cs="Helvetica" w:hint="eastAsia"/>
          <w:b/>
          <w:bCs/>
          <w:color w:val="222222"/>
          <w:sz w:val="21"/>
          <w:szCs w:val="21"/>
        </w:rPr>
        <w:t>части</w:t>
      </w:r>
      <w:r w:rsidRPr="007E4DCD">
        <w:rPr>
          <w:rFonts w:ascii="Helvetica" w:hAnsi="Helvetica" w:cs="Helvetica"/>
          <w:b/>
          <w:bCs/>
          <w:color w:val="222222"/>
          <w:sz w:val="21"/>
          <w:szCs w:val="21"/>
        </w:rPr>
        <w:t xml:space="preserve"> </w:t>
      </w:r>
      <w:r w:rsidRPr="007E4DCD">
        <w:rPr>
          <w:rFonts w:ascii="Helvetica" w:hAnsi="Helvetica" w:cs="Helvetica" w:hint="eastAsia"/>
          <w:b/>
          <w:bCs/>
          <w:color w:val="222222"/>
          <w:sz w:val="21"/>
          <w:szCs w:val="21"/>
        </w:rPr>
        <w:t>ее</w:t>
      </w:r>
      <w:r w:rsidRPr="007E4DCD">
        <w:rPr>
          <w:rFonts w:ascii="Helvetica" w:hAnsi="Helvetica" w:cs="Helvetica"/>
          <w:b/>
          <w:bCs/>
          <w:color w:val="222222"/>
          <w:sz w:val="21"/>
          <w:szCs w:val="21"/>
        </w:rPr>
        <w:t xml:space="preserve"> </w:t>
      </w:r>
      <w:r w:rsidRPr="007E4DCD">
        <w:rPr>
          <w:rFonts w:ascii="Helvetica" w:hAnsi="Helvetica" w:cs="Helvetica" w:hint="eastAsia"/>
          <w:b/>
          <w:bCs/>
          <w:color w:val="222222"/>
          <w:sz w:val="21"/>
          <w:szCs w:val="21"/>
        </w:rPr>
        <w:t>бассейна</w:t>
      </w:r>
      <w:r w:rsidRPr="007E4DCD">
        <w:rPr>
          <w:rFonts w:ascii="Helvetica" w:hAnsi="Helvetica" w:cs="Helvetica"/>
          <w:b/>
          <w:bCs/>
          <w:color w:val="222222"/>
          <w:sz w:val="21"/>
          <w:szCs w:val="21"/>
        </w:rPr>
        <w:t xml:space="preserve"> (</w:t>
      </w:r>
      <w:r w:rsidRPr="007E4DCD">
        <w:rPr>
          <w:rFonts w:ascii="Helvetica" w:hAnsi="Helvetica" w:cs="Helvetica" w:hint="eastAsia"/>
          <w:b/>
          <w:bCs/>
          <w:color w:val="222222"/>
          <w:sz w:val="21"/>
          <w:szCs w:val="21"/>
        </w:rPr>
        <w:t>Ставровский</w:t>
      </w:r>
      <w:r w:rsidRPr="007E4DCD">
        <w:rPr>
          <w:rFonts w:ascii="Helvetica" w:hAnsi="Helvetica" w:cs="Helvetica"/>
          <w:b/>
          <w:bCs/>
          <w:color w:val="222222"/>
          <w:sz w:val="21"/>
          <w:szCs w:val="21"/>
        </w:rPr>
        <w:t xml:space="preserve">, </w:t>
      </w:r>
      <w:r w:rsidRPr="007E4DCD">
        <w:rPr>
          <w:rFonts w:ascii="Helvetica" w:hAnsi="Helvetica" w:cs="Helvetica" w:hint="eastAsia"/>
          <w:b/>
          <w:bCs/>
          <w:color w:val="222222"/>
          <w:sz w:val="21"/>
          <w:szCs w:val="21"/>
        </w:rPr>
        <w:t>Ватолин</w:t>
      </w:r>
      <w:r w:rsidRPr="007E4DCD">
        <w:rPr>
          <w:rFonts w:ascii="Helvetica" w:hAnsi="Helvetica" w:cs="Helvetica"/>
          <w:b/>
          <w:bCs/>
          <w:color w:val="222222"/>
          <w:sz w:val="21"/>
          <w:szCs w:val="21"/>
        </w:rPr>
        <w:t xml:space="preserve">, 1979; </w:t>
      </w:r>
      <w:r w:rsidRPr="007E4DCD">
        <w:rPr>
          <w:rFonts w:ascii="Helvetica" w:hAnsi="Helvetica" w:cs="Helvetica" w:hint="eastAsia"/>
          <w:b/>
          <w:bCs/>
          <w:color w:val="222222"/>
          <w:sz w:val="21"/>
          <w:szCs w:val="21"/>
        </w:rPr>
        <w:t>Ставровский</w:t>
      </w:r>
      <w:r w:rsidRPr="007E4DCD">
        <w:rPr>
          <w:rFonts w:ascii="Helvetica" w:hAnsi="Helvetica" w:cs="Helvetica"/>
          <w:b/>
          <w:bCs/>
          <w:color w:val="222222"/>
          <w:sz w:val="21"/>
          <w:szCs w:val="21"/>
        </w:rPr>
        <w:t xml:space="preserve">, 1986). </w:t>
      </w:r>
      <w:r w:rsidRPr="007E4DCD">
        <w:rPr>
          <w:rFonts w:ascii="Helvetica" w:hAnsi="Helvetica" w:cs="Helvetica" w:hint="eastAsia"/>
          <w:b/>
          <w:bCs/>
          <w:color w:val="222222"/>
          <w:sz w:val="21"/>
          <w:szCs w:val="21"/>
        </w:rPr>
        <w:t>Места</w:t>
      </w:r>
      <w:r w:rsidRPr="007E4DCD">
        <w:rPr>
          <w:rFonts w:ascii="Helvetica" w:hAnsi="Helvetica" w:cs="Helvetica"/>
          <w:b/>
          <w:bCs/>
          <w:color w:val="222222"/>
          <w:sz w:val="21"/>
          <w:szCs w:val="21"/>
        </w:rPr>
        <w:t xml:space="preserve"> </w:t>
      </w:r>
      <w:r w:rsidRPr="007E4DCD">
        <w:rPr>
          <w:rFonts w:ascii="Helvetica" w:hAnsi="Helvetica" w:cs="Helvetica" w:hint="eastAsia"/>
          <w:b/>
          <w:bCs/>
          <w:color w:val="222222"/>
          <w:sz w:val="21"/>
          <w:szCs w:val="21"/>
        </w:rPr>
        <w:t>выпуска</w:t>
      </w:r>
      <w:r w:rsidRPr="007E4DCD">
        <w:rPr>
          <w:rFonts w:ascii="Helvetica" w:hAnsi="Helvetica" w:cs="Helvetica"/>
          <w:b/>
          <w:bCs/>
          <w:color w:val="222222"/>
          <w:sz w:val="21"/>
          <w:szCs w:val="21"/>
        </w:rPr>
        <w:t xml:space="preserve"> </w:t>
      </w:r>
      <w:r w:rsidRPr="007E4DCD">
        <w:rPr>
          <w:rFonts w:ascii="Helvetica" w:hAnsi="Helvetica" w:cs="Helvetica" w:hint="eastAsia"/>
          <w:b/>
          <w:bCs/>
          <w:color w:val="222222"/>
          <w:sz w:val="21"/>
          <w:szCs w:val="21"/>
        </w:rPr>
        <w:t>животных</w:t>
      </w:r>
      <w:r w:rsidRPr="007E4DCD">
        <w:rPr>
          <w:rFonts w:ascii="Helvetica" w:hAnsi="Helvetica" w:cs="Helvetica"/>
          <w:b/>
          <w:bCs/>
          <w:color w:val="222222"/>
          <w:sz w:val="21"/>
          <w:szCs w:val="21"/>
        </w:rPr>
        <w:t>...</w:t>
      </w:r>
    </w:p>
    <w:p w14:paraId="6DBA4944" w14:textId="77777777" w:rsidR="007E4DCD" w:rsidRPr="007E4DCD" w:rsidRDefault="007E4DCD" w:rsidP="007E4DCD">
      <w:pPr>
        <w:rPr>
          <w:rFonts w:ascii="Helvetica" w:hAnsi="Helvetica" w:cs="Helvetica"/>
          <w:b/>
          <w:bCs/>
          <w:color w:val="222222"/>
          <w:sz w:val="21"/>
          <w:szCs w:val="21"/>
        </w:rPr>
      </w:pPr>
      <w:r w:rsidRPr="007E4DCD">
        <w:rPr>
          <w:rFonts w:ascii="Helvetica" w:hAnsi="Helvetica" w:cs="Helvetica" w:hint="eastAsia"/>
          <w:b/>
          <w:bCs/>
          <w:color w:val="222222"/>
          <w:sz w:val="21"/>
          <w:szCs w:val="21"/>
        </w:rPr>
        <w:t>стр</w:t>
      </w:r>
      <w:r w:rsidRPr="007E4DCD">
        <w:rPr>
          <w:rFonts w:ascii="Helvetica" w:hAnsi="Helvetica" w:cs="Helvetica"/>
          <w:b/>
          <w:bCs/>
          <w:color w:val="222222"/>
          <w:sz w:val="21"/>
          <w:szCs w:val="21"/>
        </w:rPr>
        <w:t>. 174</w:t>
      </w:r>
    </w:p>
    <w:p w14:paraId="1E999EFB" w14:textId="77777777" w:rsidR="007E4DCD" w:rsidRPr="007E4DCD" w:rsidRDefault="007E4DCD" w:rsidP="007E4DCD">
      <w:pPr>
        <w:rPr>
          <w:rFonts w:ascii="Helvetica" w:hAnsi="Helvetica" w:cs="Helvetica"/>
          <w:b/>
          <w:bCs/>
          <w:color w:val="222222"/>
          <w:sz w:val="21"/>
          <w:szCs w:val="21"/>
        </w:rPr>
      </w:pPr>
      <w:r w:rsidRPr="007E4DCD">
        <w:rPr>
          <w:rFonts w:ascii="Helvetica" w:hAnsi="Helvetica" w:cs="Helvetica" w:hint="eastAsia"/>
          <w:b/>
          <w:bCs/>
          <w:color w:val="222222"/>
          <w:sz w:val="21"/>
          <w:szCs w:val="21"/>
        </w:rPr>
        <w:t>Кораблев</w:t>
      </w:r>
      <w:r w:rsidRPr="007E4DCD">
        <w:rPr>
          <w:rFonts w:ascii="Helvetica" w:hAnsi="Helvetica" w:cs="Helvetica"/>
          <w:b/>
          <w:bCs/>
          <w:color w:val="222222"/>
          <w:sz w:val="21"/>
          <w:szCs w:val="21"/>
        </w:rPr>
        <w:t xml:space="preserve"> </w:t>
      </w:r>
      <w:r w:rsidRPr="007E4DCD">
        <w:rPr>
          <w:rFonts w:ascii="Helvetica" w:hAnsi="Helvetica" w:cs="Helvetica" w:hint="eastAsia"/>
          <w:b/>
          <w:bCs/>
          <w:color w:val="222222"/>
          <w:sz w:val="21"/>
          <w:szCs w:val="21"/>
        </w:rPr>
        <w:t>Н</w:t>
      </w:r>
      <w:r w:rsidRPr="007E4DCD">
        <w:rPr>
          <w:rFonts w:ascii="Helvetica" w:hAnsi="Helvetica" w:cs="Helvetica"/>
          <w:b/>
          <w:bCs/>
          <w:color w:val="222222"/>
          <w:sz w:val="21"/>
          <w:szCs w:val="21"/>
        </w:rPr>
        <w:t>.</w:t>
      </w:r>
      <w:r w:rsidRPr="007E4DCD">
        <w:rPr>
          <w:rFonts w:ascii="Helvetica" w:hAnsi="Helvetica" w:cs="Helvetica" w:hint="eastAsia"/>
          <w:b/>
          <w:bCs/>
          <w:color w:val="222222"/>
          <w:sz w:val="21"/>
          <w:szCs w:val="21"/>
        </w:rPr>
        <w:t>П</w:t>
      </w:r>
      <w:r w:rsidRPr="007E4DCD">
        <w:rPr>
          <w:rFonts w:ascii="Helvetica" w:hAnsi="Helvetica" w:cs="Helvetica"/>
          <w:b/>
          <w:bCs/>
          <w:color w:val="222222"/>
          <w:sz w:val="21"/>
          <w:szCs w:val="21"/>
        </w:rPr>
        <w:t xml:space="preserve">. </w:t>
      </w:r>
      <w:r w:rsidRPr="007E4DCD">
        <w:rPr>
          <w:rFonts w:ascii="Helvetica" w:hAnsi="Helvetica" w:cs="Helvetica" w:hint="eastAsia"/>
          <w:b/>
          <w:bCs/>
          <w:color w:val="222222"/>
          <w:sz w:val="21"/>
          <w:szCs w:val="21"/>
        </w:rPr>
        <w:t>Микроэволюционные</w:t>
      </w:r>
      <w:r w:rsidRPr="007E4DCD">
        <w:rPr>
          <w:rFonts w:ascii="Helvetica" w:hAnsi="Helvetica" w:cs="Helvetica"/>
          <w:b/>
          <w:bCs/>
          <w:color w:val="222222"/>
          <w:sz w:val="21"/>
          <w:szCs w:val="21"/>
        </w:rPr>
        <w:t xml:space="preserve"> </w:t>
      </w:r>
      <w:r w:rsidRPr="007E4DCD">
        <w:rPr>
          <w:rFonts w:ascii="Helvetica" w:hAnsi="Helvetica" w:cs="Helvetica" w:hint="eastAsia"/>
          <w:b/>
          <w:bCs/>
          <w:color w:val="222222"/>
          <w:sz w:val="21"/>
          <w:szCs w:val="21"/>
        </w:rPr>
        <w:t>процессы</w:t>
      </w:r>
      <w:r w:rsidRPr="007E4DCD">
        <w:rPr>
          <w:rFonts w:ascii="Helvetica" w:hAnsi="Helvetica" w:cs="Helvetica"/>
          <w:b/>
          <w:bCs/>
          <w:color w:val="222222"/>
          <w:sz w:val="21"/>
          <w:szCs w:val="21"/>
        </w:rPr>
        <w:t xml:space="preserve"> </w:t>
      </w:r>
      <w:r w:rsidRPr="007E4DCD">
        <w:rPr>
          <w:rFonts w:ascii="Helvetica" w:hAnsi="Helvetica" w:cs="Helvetica" w:hint="eastAsia"/>
          <w:b/>
          <w:bCs/>
          <w:color w:val="222222"/>
          <w:sz w:val="21"/>
          <w:szCs w:val="21"/>
        </w:rPr>
        <w:t>и</w:t>
      </w:r>
      <w:r w:rsidRPr="007E4DCD">
        <w:rPr>
          <w:rFonts w:ascii="Helvetica" w:hAnsi="Helvetica" w:cs="Helvetica"/>
          <w:b/>
          <w:bCs/>
          <w:color w:val="222222"/>
          <w:sz w:val="21"/>
          <w:szCs w:val="21"/>
        </w:rPr>
        <w:t xml:space="preserve"> </w:t>
      </w:r>
      <w:r w:rsidRPr="007E4DCD">
        <w:rPr>
          <w:rFonts w:ascii="Helvetica" w:hAnsi="Helvetica" w:cs="Helvetica" w:hint="eastAsia"/>
          <w:b/>
          <w:bCs/>
          <w:color w:val="222222"/>
          <w:sz w:val="21"/>
          <w:szCs w:val="21"/>
        </w:rPr>
        <w:t>факторы</w:t>
      </w:r>
      <w:r w:rsidRPr="007E4DCD">
        <w:rPr>
          <w:rFonts w:ascii="Helvetica" w:hAnsi="Helvetica" w:cs="Helvetica"/>
          <w:b/>
          <w:bCs/>
          <w:color w:val="222222"/>
          <w:sz w:val="21"/>
          <w:szCs w:val="21"/>
        </w:rPr>
        <w:t xml:space="preserve"> </w:t>
      </w:r>
      <w:r w:rsidRPr="007E4DCD">
        <w:rPr>
          <w:rFonts w:ascii="Helvetica" w:hAnsi="Helvetica" w:cs="Helvetica" w:hint="eastAsia"/>
          <w:b/>
          <w:bCs/>
          <w:color w:val="222222"/>
          <w:sz w:val="21"/>
          <w:szCs w:val="21"/>
        </w:rPr>
        <w:t>их</w:t>
      </w:r>
      <w:r w:rsidRPr="007E4DCD">
        <w:rPr>
          <w:rFonts w:ascii="Helvetica" w:hAnsi="Helvetica" w:cs="Helvetica"/>
          <w:b/>
          <w:bCs/>
          <w:color w:val="222222"/>
          <w:sz w:val="21"/>
          <w:szCs w:val="21"/>
        </w:rPr>
        <w:t xml:space="preserve"> </w:t>
      </w:r>
      <w:r w:rsidRPr="007E4DCD">
        <w:rPr>
          <w:rFonts w:ascii="Helvetica" w:hAnsi="Helvetica" w:cs="Helvetica" w:hint="eastAsia"/>
          <w:b/>
          <w:bCs/>
          <w:color w:val="222222"/>
          <w:sz w:val="21"/>
          <w:szCs w:val="21"/>
        </w:rPr>
        <w:t>определяющие</w:t>
      </w:r>
      <w:r w:rsidRPr="007E4DCD">
        <w:rPr>
          <w:rFonts w:ascii="Helvetica" w:hAnsi="Helvetica" w:cs="Helvetica"/>
          <w:b/>
          <w:bCs/>
          <w:color w:val="222222"/>
          <w:sz w:val="21"/>
          <w:szCs w:val="21"/>
        </w:rPr>
        <w:t xml:space="preserve"> </w:t>
      </w:r>
      <w:r w:rsidRPr="007E4DCD">
        <w:rPr>
          <w:rFonts w:ascii="Helvetica" w:hAnsi="Helvetica" w:cs="Helvetica" w:hint="eastAsia"/>
          <w:b/>
          <w:bCs/>
          <w:color w:val="222222"/>
          <w:sz w:val="21"/>
          <w:szCs w:val="21"/>
        </w:rPr>
        <w:t>в</w:t>
      </w:r>
      <w:r w:rsidRPr="007E4DCD">
        <w:rPr>
          <w:rFonts w:ascii="Helvetica" w:hAnsi="Helvetica" w:cs="Helvetica"/>
          <w:b/>
          <w:bCs/>
          <w:color w:val="222222"/>
          <w:sz w:val="21"/>
          <w:szCs w:val="21"/>
        </w:rPr>
        <w:t xml:space="preserve"> </w:t>
      </w:r>
      <w:r w:rsidRPr="007E4DCD">
        <w:rPr>
          <w:rFonts w:ascii="Helvetica" w:hAnsi="Helvetica" w:cs="Helvetica" w:hint="eastAsia"/>
          <w:b/>
          <w:bCs/>
          <w:color w:val="222222"/>
          <w:sz w:val="21"/>
          <w:szCs w:val="21"/>
        </w:rPr>
        <w:t>популяциях</w:t>
      </w:r>
      <w:r w:rsidRPr="007E4DCD">
        <w:rPr>
          <w:rFonts w:ascii="Helvetica" w:hAnsi="Helvetica" w:cs="Helvetica"/>
          <w:b/>
          <w:bCs/>
          <w:color w:val="222222"/>
          <w:sz w:val="21"/>
          <w:szCs w:val="21"/>
        </w:rPr>
        <w:t xml:space="preserve"> </w:t>
      </w:r>
      <w:r w:rsidRPr="007E4DCD">
        <w:rPr>
          <w:rFonts w:ascii="Helvetica" w:hAnsi="Helvetica" w:cs="Helvetica" w:hint="eastAsia"/>
          <w:b/>
          <w:bCs/>
          <w:color w:val="222222"/>
          <w:sz w:val="21"/>
          <w:szCs w:val="21"/>
        </w:rPr>
        <w:t>европейского</w:t>
      </w:r>
      <w:r w:rsidRPr="007E4DCD">
        <w:rPr>
          <w:rFonts w:ascii="Helvetica" w:hAnsi="Helvetica" w:cs="Helvetica"/>
          <w:b/>
          <w:bCs/>
          <w:color w:val="222222"/>
          <w:sz w:val="21"/>
          <w:szCs w:val="21"/>
        </w:rPr>
        <w:t xml:space="preserve"> </w:t>
      </w:r>
      <w:r w:rsidRPr="007E4DCD">
        <w:rPr>
          <w:rFonts w:ascii="Helvetica" w:hAnsi="Helvetica" w:cs="Helvetica" w:hint="eastAsia"/>
          <w:b/>
          <w:bCs/>
          <w:color w:val="222222"/>
          <w:sz w:val="21"/>
          <w:szCs w:val="21"/>
        </w:rPr>
        <w:t>бобра</w:t>
      </w:r>
      <w:r w:rsidRPr="007E4DCD">
        <w:rPr>
          <w:rFonts w:ascii="Helvetica" w:hAnsi="Helvetica" w:cs="Helvetica"/>
          <w:b/>
          <w:bCs/>
          <w:color w:val="222222"/>
          <w:sz w:val="21"/>
          <w:szCs w:val="21"/>
        </w:rPr>
        <w:t xml:space="preserve"> (CASTOR FIBER). // VII </w:t>
      </w:r>
      <w:r w:rsidRPr="007E4DCD">
        <w:rPr>
          <w:rFonts w:ascii="Helvetica" w:hAnsi="Helvetica" w:cs="Helvetica" w:hint="eastAsia"/>
          <w:b/>
          <w:bCs/>
          <w:color w:val="222222"/>
          <w:sz w:val="21"/>
          <w:szCs w:val="21"/>
        </w:rPr>
        <w:t>Всероссийский</w:t>
      </w:r>
      <w:r w:rsidRPr="007E4DCD">
        <w:rPr>
          <w:rFonts w:ascii="Helvetica" w:hAnsi="Helvetica" w:cs="Helvetica"/>
          <w:b/>
          <w:bCs/>
          <w:color w:val="222222"/>
          <w:sz w:val="21"/>
          <w:szCs w:val="21"/>
        </w:rPr>
        <w:t xml:space="preserve"> </w:t>
      </w:r>
      <w:r w:rsidRPr="007E4DCD">
        <w:rPr>
          <w:rFonts w:ascii="Helvetica" w:hAnsi="Helvetica" w:cs="Helvetica" w:hint="eastAsia"/>
          <w:b/>
          <w:bCs/>
          <w:color w:val="222222"/>
          <w:sz w:val="21"/>
          <w:szCs w:val="21"/>
        </w:rPr>
        <w:t>популяционный</w:t>
      </w:r>
      <w:r w:rsidRPr="007E4DCD">
        <w:rPr>
          <w:rFonts w:ascii="Helvetica" w:hAnsi="Helvetica" w:cs="Helvetica"/>
          <w:b/>
          <w:bCs/>
          <w:color w:val="222222"/>
          <w:sz w:val="21"/>
          <w:szCs w:val="21"/>
        </w:rPr>
        <w:t xml:space="preserve"> </w:t>
      </w:r>
      <w:r w:rsidRPr="007E4DCD">
        <w:rPr>
          <w:rFonts w:ascii="Helvetica" w:hAnsi="Helvetica" w:cs="Helvetica" w:hint="eastAsia"/>
          <w:b/>
          <w:bCs/>
          <w:color w:val="222222"/>
          <w:sz w:val="21"/>
          <w:szCs w:val="21"/>
        </w:rPr>
        <w:t>семинар</w:t>
      </w:r>
      <w:r w:rsidRPr="007E4DCD">
        <w:rPr>
          <w:rFonts w:ascii="Helvetica" w:hAnsi="Helvetica" w:cs="Helvetica"/>
          <w:b/>
          <w:bCs/>
          <w:color w:val="222222"/>
          <w:sz w:val="21"/>
          <w:szCs w:val="21"/>
        </w:rPr>
        <w:t xml:space="preserve"> </w:t>
      </w:r>
      <w:r w:rsidRPr="007E4DCD">
        <w:rPr>
          <w:rFonts w:ascii="Helvetica" w:hAnsi="Helvetica" w:cs="Helvetica" w:hint="eastAsia"/>
          <w:b/>
          <w:bCs/>
          <w:color w:val="222222"/>
          <w:sz w:val="21"/>
          <w:szCs w:val="21"/>
        </w:rPr>
        <w:t>«</w:t>
      </w:r>
      <w:r w:rsidRPr="007E4DCD">
        <w:rPr>
          <w:rFonts w:ascii="Helvetica" w:hAnsi="Helvetica" w:cs="Helvetica" w:hint="eastAsia"/>
          <w:b/>
          <w:bCs/>
          <w:color w:val="222222"/>
          <w:sz w:val="21"/>
          <w:szCs w:val="21"/>
        </w:rPr>
        <w:t>Методы</w:t>
      </w:r>
      <w:r w:rsidRPr="007E4DCD">
        <w:rPr>
          <w:rFonts w:ascii="Helvetica" w:hAnsi="Helvetica" w:cs="Helvetica"/>
          <w:b/>
          <w:bCs/>
          <w:color w:val="222222"/>
          <w:sz w:val="21"/>
          <w:szCs w:val="21"/>
        </w:rPr>
        <w:t xml:space="preserve"> </w:t>
      </w:r>
      <w:r w:rsidRPr="007E4DCD">
        <w:rPr>
          <w:rFonts w:ascii="Helvetica" w:hAnsi="Helvetica" w:cs="Helvetica" w:hint="eastAsia"/>
          <w:b/>
          <w:bCs/>
          <w:color w:val="222222"/>
          <w:sz w:val="21"/>
          <w:szCs w:val="21"/>
        </w:rPr>
        <w:t>популяционной</w:t>
      </w:r>
      <w:r w:rsidRPr="007E4DCD">
        <w:rPr>
          <w:rFonts w:ascii="Helvetica" w:hAnsi="Helvetica" w:cs="Helvetica"/>
          <w:b/>
          <w:bCs/>
          <w:color w:val="222222"/>
          <w:sz w:val="21"/>
          <w:szCs w:val="21"/>
        </w:rPr>
        <w:t xml:space="preserve"> </w:t>
      </w:r>
      <w:r w:rsidRPr="007E4DCD">
        <w:rPr>
          <w:rFonts w:ascii="Helvetica" w:hAnsi="Helvetica" w:cs="Helvetica" w:hint="eastAsia"/>
          <w:b/>
          <w:bCs/>
          <w:color w:val="222222"/>
          <w:sz w:val="21"/>
          <w:szCs w:val="21"/>
        </w:rPr>
        <w:t>биологии</w:t>
      </w:r>
      <w:r w:rsidRPr="007E4DCD">
        <w:rPr>
          <w:rFonts w:ascii="Helvetica" w:hAnsi="Helvetica" w:cs="Helvetica" w:hint="eastAsia"/>
          <w:b/>
          <w:bCs/>
          <w:color w:val="222222"/>
          <w:sz w:val="21"/>
          <w:szCs w:val="21"/>
        </w:rPr>
        <w:t>»</w:t>
      </w:r>
      <w:r w:rsidRPr="007E4DCD">
        <w:rPr>
          <w:rFonts w:ascii="Helvetica" w:hAnsi="Helvetica" w:cs="Helvetica"/>
          <w:b/>
          <w:bCs/>
          <w:color w:val="222222"/>
          <w:sz w:val="21"/>
          <w:szCs w:val="21"/>
        </w:rPr>
        <w:t xml:space="preserve">. </w:t>
      </w:r>
      <w:r w:rsidRPr="007E4DCD">
        <w:rPr>
          <w:rFonts w:ascii="Helvetica" w:hAnsi="Helvetica" w:cs="Helvetica" w:hint="eastAsia"/>
          <w:b/>
          <w:bCs/>
          <w:color w:val="222222"/>
          <w:sz w:val="21"/>
          <w:szCs w:val="21"/>
        </w:rPr>
        <w:t>Сыктывкар</w:t>
      </w:r>
      <w:r w:rsidRPr="007E4DCD">
        <w:rPr>
          <w:rFonts w:ascii="Helvetica" w:hAnsi="Helvetica" w:cs="Helvetica"/>
          <w:b/>
          <w:bCs/>
          <w:color w:val="222222"/>
          <w:sz w:val="21"/>
          <w:szCs w:val="21"/>
        </w:rPr>
        <w:t>, 2004</w:t>
      </w:r>
      <w:r w:rsidRPr="007E4DCD">
        <w:rPr>
          <w:rFonts w:ascii="Helvetica" w:hAnsi="Helvetica" w:cs="Helvetica" w:hint="eastAsia"/>
          <w:b/>
          <w:bCs/>
          <w:color w:val="222222"/>
          <w:sz w:val="21"/>
          <w:szCs w:val="21"/>
        </w:rPr>
        <w:t>а</w:t>
      </w:r>
      <w:r w:rsidRPr="007E4DCD">
        <w:rPr>
          <w:rFonts w:ascii="Helvetica" w:hAnsi="Helvetica" w:cs="Helvetica"/>
          <w:b/>
          <w:bCs/>
          <w:color w:val="222222"/>
          <w:sz w:val="21"/>
          <w:szCs w:val="21"/>
        </w:rPr>
        <w:t xml:space="preserve">. </w:t>
      </w:r>
      <w:r w:rsidRPr="007E4DCD">
        <w:rPr>
          <w:rFonts w:ascii="Helvetica" w:hAnsi="Helvetica" w:cs="Helvetica" w:hint="eastAsia"/>
          <w:b/>
          <w:bCs/>
          <w:color w:val="222222"/>
          <w:sz w:val="21"/>
          <w:szCs w:val="21"/>
        </w:rPr>
        <w:t>С</w:t>
      </w:r>
      <w:r w:rsidRPr="007E4DCD">
        <w:rPr>
          <w:rFonts w:ascii="Helvetica" w:hAnsi="Helvetica" w:cs="Helvetica"/>
          <w:b/>
          <w:bCs/>
          <w:color w:val="222222"/>
          <w:sz w:val="21"/>
          <w:szCs w:val="21"/>
        </w:rPr>
        <w:t xml:space="preserve"> 110-111. </w:t>
      </w:r>
      <w:r w:rsidRPr="007E4DCD">
        <w:rPr>
          <w:rFonts w:ascii="Helvetica" w:hAnsi="Helvetica" w:cs="Helvetica" w:hint="eastAsia"/>
          <w:b/>
          <w:bCs/>
          <w:color w:val="222222"/>
          <w:sz w:val="21"/>
          <w:szCs w:val="21"/>
        </w:rPr>
        <w:t>Кораблев</w:t>
      </w:r>
      <w:r w:rsidRPr="007E4DCD">
        <w:rPr>
          <w:rFonts w:ascii="Helvetica" w:hAnsi="Helvetica" w:cs="Helvetica"/>
          <w:b/>
          <w:bCs/>
          <w:color w:val="222222"/>
          <w:sz w:val="21"/>
          <w:szCs w:val="21"/>
        </w:rPr>
        <w:t xml:space="preserve"> </w:t>
      </w:r>
      <w:r w:rsidRPr="007E4DCD">
        <w:rPr>
          <w:rFonts w:ascii="Helvetica" w:hAnsi="Helvetica" w:cs="Helvetica" w:hint="eastAsia"/>
          <w:b/>
          <w:bCs/>
          <w:color w:val="222222"/>
          <w:sz w:val="21"/>
          <w:szCs w:val="21"/>
        </w:rPr>
        <w:t>Н</w:t>
      </w:r>
      <w:r w:rsidRPr="007E4DCD">
        <w:rPr>
          <w:rFonts w:ascii="Helvetica" w:hAnsi="Helvetica" w:cs="Helvetica"/>
          <w:b/>
          <w:bCs/>
          <w:color w:val="222222"/>
          <w:sz w:val="21"/>
          <w:szCs w:val="21"/>
        </w:rPr>
        <w:t>.</w:t>
      </w:r>
      <w:r w:rsidRPr="007E4DCD">
        <w:rPr>
          <w:rFonts w:ascii="Helvetica" w:hAnsi="Helvetica" w:cs="Helvetica" w:hint="eastAsia"/>
          <w:b/>
          <w:bCs/>
          <w:color w:val="222222"/>
          <w:sz w:val="21"/>
          <w:szCs w:val="21"/>
        </w:rPr>
        <w:t>П</w:t>
      </w:r>
      <w:r w:rsidRPr="007E4DCD">
        <w:rPr>
          <w:rFonts w:ascii="Helvetica" w:hAnsi="Helvetica" w:cs="Helvetica"/>
          <w:b/>
          <w:bCs/>
          <w:color w:val="222222"/>
          <w:sz w:val="21"/>
          <w:szCs w:val="21"/>
        </w:rPr>
        <w:t xml:space="preserve">. </w:t>
      </w:r>
      <w:r w:rsidRPr="007E4DCD">
        <w:rPr>
          <w:rFonts w:ascii="Helvetica" w:hAnsi="Helvetica" w:cs="Helvetica" w:hint="eastAsia"/>
          <w:b/>
          <w:bCs/>
          <w:color w:val="222222"/>
          <w:sz w:val="21"/>
          <w:szCs w:val="21"/>
        </w:rPr>
        <w:t>Морфогенетические</w:t>
      </w:r>
      <w:r w:rsidRPr="007E4DCD">
        <w:rPr>
          <w:rFonts w:ascii="Helvetica" w:hAnsi="Helvetica" w:cs="Helvetica"/>
          <w:b/>
          <w:bCs/>
          <w:color w:val="222222"/>
          <w:sz w:val="21"/>
          <w:szCs w:val="21"/>
        </w:rPr>
        <w:t xml:space="preserve"> </w:t>
      </w:r>
      <w:r w:rsidRPr="007E4DCD">
        <w:rPr>
          <w:rFonts w:ascii="Helvetica" w:hAnsi="Helvetica" w:cs="Helvetica" w:hint="eastAsia"/>
          <w:b/>
          <w:bCs/>
          <w:color w:val="222222"/>
          <w:sz w:val="21"/>
          <w:szCs w:val="21"/>
        </w:rPr>
        <w:t>особенности</w:t>
      </w:r>
      <w:r w:rsidRPr="007E4DCD">
        <w:rPr>
          <w:rFonts w:ascii="Helvetica" w:hAnsi="Helvetica" w:cs="Helvetica"/>
          <w:b/>
          <w:bCs/>
          <w:color w:val="222222"/>
          <w:sz w:val="21"/>
          <w:szCs w:val="21"/>
        </w:rPr>
        <w:t xml:space="preserve"> </w:t>
      </w:r>
      <w:r w:rsidRPr="007E4DCD">
        <w:rPr>
          <w:rFonts w:ascii="Helvetica" w:hAnsi="Helvetica" w:cs="Helvetica" w:hint="eastAsia"/>
          <w:b/>
          <w:bCs/>
          <w:color w:val="222222"/>
          <w:sz w:val="21"/>
          <w:szCs w:val="21"/>
        </w:rPr>
        <w:t>реинтродуцированных</w:t>
      </w:r>
      <w:r w:rsidRPr="007E4DCD">
        <w:rPr>
          <w:rFonts w:ascii="Helvetica" w:hAnsi="Helvetica" w:cs="Helvetica"/>
          <w:b/>
          <w:bCs/>
          <w:color w:val="222222"/>
          <w:sz w:val="21"/>
          <w:szCs w:val="21"/>
        </w:rPr>
        <w:t xml:space="preserve"> </w:t>
      </w:r>
      <w:r w:rsidRPr="007E4DCD">
        <w:rPr>
          <w:rFonts w:ascii="Helvetica" w:hAnsi="Helvetica" w:cs="Helvetica" w:hint="eastAsia"/>
          <w:b/>
          <w:bCs/>
          <w:color w:val="222222"/>
          <w:sz w:val="21"/>
          <w:szCs w:val="21"/>
        </w:rPr>
        <w:t>бобров</w:t>
      </w:r>
      <w:r w:rsidRPr="007E4DCD">
        <w:rPr>
          <w:rFonts w:ascii="Helvetica" w:hAnsi="Helvetica" w:cs="Helvetica"/>
          <w:b/>
          <w:bCs/>
          <w:color w:val="222222"/>
          <w:sz w:val="21"/>
          <w:szCs w:val="21"/>
        </w:rPr>
        <w:t xml:space="preserve"> </w:t>
      </w:r>
      <w:r w:rsidRPr="007E4DCD">
        <w:rPr>
          <w:rFonts w:ascii="Helvetica" w:hAnsi="Helvetica" w:cs="Helvetica" w:hint="eastAsia"/>
          <w:b/>
          <w:bCs/>
          <w:color w:val="222222"/>
          <w:sz w:val="21"/>
          <w:szCs w:val="21"/>
        </w:rPr>
        <w:t>Псковской</w:t>
      </w:r>
    </w:p>
    <w:p w14:paraId="0674BE9B" w14:textId="77777777" w:rsidR="007E4DCD" w:rsidRPr="007E4DCD" w:rsidRDefault="007E4DCD" w:rsidP="007E4DCD">
      <w:pPr>
        <w:rPr>
          <w:rFonts w:ascii="Helvetica" w:hAnsi="Helvetica" w:cs="Helvetica"/>
          <w:b/>
          <w:bCs/>
          <w:color w:val="222222"/>
          <w:sz w:val="21"/>
          <w:szCs w:val="21"/>
        </w:rPr>
      </w:pPr>
    </w:p>
    <w:p w14:paraId="47C0F55C" w14:textId="77777777" w:rsidR="007E4DCD" w:rsidRPr="007E4DCD" w:rsidRDefault="007E4DCD" w:rsidP="007E4DCD">
      <w:pPr>
        <w:rPr>
          <w:rFonts w:ascii="Helvetica" w:hAnsi="Helvetica" w:cs="Helvetica"/>
          <w:b/>
          <w:bCs/>
          <w:color w:val="222222"/>
          <w:sz w:val="21"/>
          <w:szCs w:val="21"/>
        </w:rPr>
      </w:pPr>
      <w:r w:rsidRPr="007E4DCD">
        <w:rPr>
          <w:rFonts w:ascii="Helvetica" w:hAnsi="Helvetica" w:cs="Helvetica" w:hint="eastAsia"/>
          <w:b/>
          <w:bCs/>
          <w:color w:val="222222"/>
          <w:sz w:val="21"/>
          <w:szCs w:val="21"/>
        </w:rPr>
        <w:lastRenderedPageBreak/>
        <w:t>Оглавление</w:t>
      </w:r>
      <w:r w:rsidRPr="007E4DCD">
        <w:rPr>
          <w:rFonts w:ascii="Helvetica" w:hAnsi="Helvetica" w:cs="Helvetica"/>
          <w:b/>
          <w:bCs/>
          <w:color w:val="222222"/>
          <w:sz w:val="21"/>
          <w:szCs w:val="21"/>
        </w:rPr>
        <w:t xml:space="preserve"> </w:t>
      </w:r>
      <w:r w:rsidRPr="007E4DCD">
        <w:rPr>
          <w:rFonts w:ascii="Helvetica" w:hAnsi="Helvetica" w:cs="Helvetica" w:hint="eastAsia"/>
          <w:b/>
          <w:bCs/>
          <w:color w:val="222222"/>
          <w:sz w:val="21"/>
          <w:szCs w:val="21"/>
        </w:rPr>
        <w:t>диссертации</w:t>
      </w:r>
    </w:p>
    <w:p w14:paraId="509194FA" w14:textId="77777777" w:rsidR="007E4DCD" w:rsidRPr="007E4DCD" w:rsidRDefault="007E4DCD" w:rsidP="007E4DCD">
      <w:pPr>
        <w:rPr>
          <w:rFonts w:ascii="Helvetica" w:hAnsi="Helvetica" w:cs="Helvetica"/>
          <w:b/>
          <w:bCs/>
          <w:color w:val="222222"/>
          <w:sz w:val="21"/>
          <w:szCs w:val="21"/>
        </w:rPr>
      </w:pPr>
      <w:r w:rsidRPr="007E4DCD">
        <w:rPr>
          <w:rFonts w:ascii="Helvetica" w:hAnsi="Helvetica" w:cs="Helvetica" w:hint="eastAsia"/>
          <w:b/>
          <w:bCs/>
          <w:color w:val="222222"/>
          <w:sz w:val="21"/>
          <w:szCs w:val="21"/>
        </w:rPr>
        <w:t>кандидат</w:t>
      </w:r>
      <w:r w:rsidRPr="007E4DCD">
        <w:rPr>
          <w:rFonts w:ascii="Helvetica" w:hAnsi="Helvetica" w:cs="Helvetica"/>
          <w:b/>
          <w:bCs/>
          <w:color w:val="222222"/>
          <w:sz w:val="21"/>
          <w:szCs w:val="21"/>
        </w:rPr>
        <w:t xml:space="preserve"> </w:t>
      </w:r>
      <w:r w:rsidRPr="007E4DCD">
        <w:rPr>
          <w:rFonts w:ascii="Helvetica" w:hAnsi="Helvetica" w:cs="Helvetica" w:hint="eastAsia"/>
          <w:b/>
          <w:bCs/>
          <w:color w:val="222222"/>
          <w:sz w:val="21"/>
          <w:szCs w:val="21"/>
        </w:rPr>
        <w:t>биологических</w:t>
      </w:r>
      <w:r w:rsidRPr="007E4DCD">
        <w:rPr>
          <w:rFonts w:ascii="Helvetica" w:hAnsi="Helvetica" w:cs="Helvetica"/>
          <w:b/>
          <w:bCs/>
          <w:color w:val="222222"/>
          <w:sz w:val="21"/>
          <w:szCs w:val="21"/>
        </w:rPr>
        <w:t xml:space="preserve"> </w:t>
      </w:r>
      <w:r w:rsidRPr="007E4DCD">
        <w:rPr>
          <w:rFonts w:ascii="Helvetica" w:hAnsi="Helvetica" w:cs="Helvetica" w:hint="eastAsia"/>
          <w:b/>
          <w:bCs/>
          <w:color w:val="222222"/>
          <w:sz w:val="21"/>
          <w:szCs w:val="21"/>
        </w:rPr>
        <w:t>наук</w:t>
      </w:r>
      <w:r w:rsidRPr="007E4DCD">
        <w:rPr>
          <w:rFonts w:ascii="Helvetica" w:hAnsi="Helvetica" w:cs="Helvetica"/>
          <w:b/>
          <w:bCs/>
          <w:color w:val="222222"/>
          <w:sz w:val="21"/>
          <w:szCs w:val="21"/>
        </w:rPr>
        <w:t xml:space="preserve"> </w:t>
      </w:r>
      <w:r w:rsidRPr="007E4DCD">
        <w:rPr>
          <w:rFonts w:ascii="Helvetica" w:hAnsi="Helvetica" w:cs="Helvetica" w:hint="eastAsia"/>
          <w:b/>
          <w:bCs/>
          <w:color w:val="222222"/>
          <w:sz w:val="21"/>
          <w:szCs w:val="21"/>
        </w:rPr>
        <w:t>Кораблев</w:t>
      </w:r>
      <w:r w:rsidRPr="007E4DCD">
        <w:rPr>
          <w:rFonts w:ascii="Helvetica" w:hAnsi="Helvetica" w:cs="Helvetica"/>
          <w:b/>
          <w:bCs/>
          <w:color w:val="222222"/>
          <w:sz w:val="21"/>
          <w:szCs w:val="21"/>
        </w:rPr>
        <w:t xml:space="preserve">, </w:t>
      </w:r>
      <w:r w:rsidRPr="007E4DCD">
        <w:rPr>
          <w:rFonts w:ascii="Helvetica" w:hAnsi="Helvetica" w:cs="Helvetica" w:hint="eastAsia"/>
          <w:b/>
          <w:bCs/>
          <w:color w:val="222222"/>
          <w:sz w:val="21"/>
          <w:szCs w:val="21"/>
        </w:rPr>
        <w:t>Николай</w:t>
      </w:r>
      <w:r w:rsidRPr="007E4DCD">
        <w:rPr>
          <w:rFonts w:ascii="Helvetica" w:hAnsi="Helvetica" w:cs="Helvetica"/>
          <w:b/>
          <w:bCs/>
          <w:color w:val="222222"/>
          <w:sz w:val="21"/>
          <w:szCs w:val="21"/>
        </w:rPr>
        <w:t xml:space="preserve"> </w:t>
      </w:r>
      <w:r w:rsidRPr="007E4DCD">
        <w:rPr>
          <w:rFonts w:ascii="Helvetica" w:hAnsi="Helvetica" w:cs="Helvetica" w:hint="eastAsia"/>
          <w:b/>
          <w:bCs/>
          <w:color w:val="222222"/>
          <w:sz w:val="21"/>
          <w:szCs w:val="21"/>
        </w:rPr>
        <w:t>Павлович</w:t>
      </w:r>
    </w:p>
    <w:p w14:paraId="7C0D0A64" w14:textId="77777777" w:rsidR="007E4DCD" w:rsidRPr="007E4DCD" w:rsidRDefault="007E4DCD" w:rsidP="007E4DCD">
      <w:pPr>
        <w:rPr>
          <w:rFonts w:ascii="Helvetica" w:hAnsi="Helvetica" w:cs="Helvetica"/>
          <w:b/>
          <w:bCs/>
          <w:color w:val="222222"/>
          <w:sz w:val="21"/>
          <w:szCs w:val="21"/>
        </w:rPr>
      </w:pPr>
      <w:r w:rsidRPr="007E4DCD">
        <w:rPr>
          <w:rFonts w:ascii="Helvetica" w:hAnsi="Helvetica" w:cs="Helvetica"/>
          <w:b/>
          <w:bCs/>
          <w:color w:val="222222"/>
          <w:sz w:val="21"/>
          <w:szCs w:val="21"/>
        </w:rPr>
        <w:t xml:space="preserve">I. </w:t>
      </w:r>
      <w:r w:rsidRPr="007E4DCD">
        <w:rPr>
          <w:rFonts w:ascii="Helvetica" w:hAnsi="Helvetica" w:cs="Helvetica" w:hint="eastAsia"/>
          <w:b/>
          <w:bCs/>
          <w:color w:val="222222"/>
          <w:sz w:val="21"/>
          <w:szCs w:val="21"/>
        </w:rPr>
        <w:t>ОБЩАЯ</w:t>
      </w:r>
      <w:r w:rsidRPr="007E4DCD">
        <w:rPr>
          <w:rFonts w:ascii="Helvetica" w:hAnsi="Helvetica" w:cs="Helvetica"/>
          <w:b/>
          <w:bCs/>
          <w:color w:val="222222"/>
          <w:sz w:val="21"/>
          <w:szCs w:val="21"/>
        </w:rPr>
        <w:t xml:space="preserve"> </w:t>
      </w:r>
      <w:r w:rsidRPr="007E4DCD">
        <w:rPr>
          <w:rFonts w:ascii="Helvetica" w:hAnsi="Helvetica" w:cs="Helvetica" w:hint="eastAsia"/>
          <w:b/>
          <w:bCs/>
          <w:color w:val="222222"/>
          <w:sz w:val="21"/>
          <w:szCs w:val="21"/>
        </w:rPr>
        <w:t>ХАРАКТЕРИСТИКА</w:t>
      </w:r>
      <w:r w:rsidRPr="007E4DCD">
        <w:rPr>
          <w:rFonts w:ascii="Helvetica" w:hAnsi="Helvetica" w:cs="Helvetica"/>
          <w:b/>
          <w:bCs/>
          <w:color w:val="222222"/>
          <w:sz w:val="21"/>
          <w:szCs w:val="21"/>
        </w:rPr>
        <w:t xml:space="preserve"> </w:t>
      </w:r>
      <w:r w:rsidRPr="007E4DCD">
        <w:rPr>
          <w:rFonts w:ascii="Helvetica" w:hAnsi="Helvetica" w:cs="Helvetica" w:hint="eastAsia"/>
          <w:b/>
          <w:bCs/>
          <w:color w:val="222222"/>
          <w:sz w:val="21"/>
          <w:szCs w:val="21"/>
        </w:rPr>
        <w:t>РАБОТЫ</w:t>
      </w:r>
      <w:r w:rsidRPr="007E4DCD">
        <w:rPr>
          <w:rFonts w:ascii="Helvetica" w:hAnsi="Helvetica" w:cs="Helvetica"/>
          <w:b/>
          <w:bCs/>
          <w:color w:val="222222"/>
          <w:sz w:val="21"/>
          <w:szCs w:val="21"/>
        </w:rPr>
        <w:t>.</w:t>
      </w:r>
    </w:p>
    <w:p w14:paraId="1B549AC9" w14:textId="77777777" w:rsidR="007E4DCD" w:rsidRPr="007E4DCD" w:rsidRDefault="007E4DCD" w:rsidP="007E4DCD">
      <w:pPr>
        <w:rPr>
          <w:rFonts w:ascii="Helvetica" w:hAnsi="Helvetica" w:cs="Helvetica"/>
          <w:b/>
          <w:bCs/>
          <w:color w:val="222222"/>
          <w:sz w:val="21"/>
          <w:szCs w:val="21"/>
        </w:rPr>
      </w:pPr>
    </w:p>
    <w:p w14:paraId="17C2DF9F" w14:textId="77777777" w:rsidR="007E4DCD" w:rsidRPr="007E4DCD" w:rsidRDefault="007E4DCD" w:rsidP="007E4DCD">
      <w:pPr>
        <w:rPr>
          <w:rFonts w:ascii="Helvetica" w:hAnsi="Helvetica" w:cs="Helvetica"/>
          <w:b/>
          <w:bCs/>
          <w:color w:val="222222"/>
          <w:sz w:val="21"/>
          <w:szCs w:val="21"/>
        </w:rPr>
      </w:pPr>
      <w:r w:rsidRPr="007E4DCD">
        <w:rPr>
          <w:rFonts w:ascii="Helvetica" w:hAnsi="Helvetica" w:cs="Helvetica"/>
          <w:b/>
          <w:bCs/>
          <w:color w:val="222222"/>
          <w:sz w:val="21"/>
          <w:szCs w:val="21"/>
        </w:rPr>
        <w:t xml:space="preserve">1. </w:t>
      </w:r>
      <w:r w:rsidRPr="007E4DCD">
        <w:rPr>
          <w:rFonts w:ascii="Helvetica" w:hAnsi="Helvetica" w:cs="Helvetica" w:hint="eastAsia"/>
          <w:b/>
          <w:bCs/>
          <w:color w:val="222222"/>
          <w:sz w:val="21"/>
          <w:szCs w:val="21"/>
        </w:rPr>
        <w:t>Введение</w:t>
      </w:r>
      <w:r w:rsidRPr="007E4DCD">
        <w:rPr>
          <w:rFonts w:ascii="Helvetica" w:hAnsi="Helvetica" w:cs="Helvetica"/>
          <w:b/>
          <w:bCs/>
          <w:color w:val="222222"/>
          <w:sz w:val="21"/>
          <w:szCs w:val="21"/>
        </w:rPr>
        <w:t xml:space="preserve">. </w:t>
      </w:r>
      <w:r w:rsidRPr="007E4DCD">
        <w:rPr>
          <w:rFonts w:ascii="Helvetica" w:hAnsi="Helvetica" w:cs="Helvetica" w:hint="eastAsia"/>
          <w:b/>
          <w:bCs/>
          <w:color w:val="222222"/>
          <w:sz w:val="21"/>
          <w:szCs w:val="21"/>
        </w:rPr>
        <w:t>Стр</w:t>
      </w:r>
      <w:r w:rsidRPr="007E4DCD">
        <w:rPr>
          <w:rFonts w:ascii="Helvetica" w:hAnsi="Helvetica" w:cs="Helvetica"/>
          <w:b/>
          <w:bCs/>
          <w:color w:val="222222"/>
          <w:sz w:val="21"/>
          <w:szCs w:val="21"/>
        </w:rPr>
        <w:t>. 3-7.</w:t>
      </w:r>
    </w:p>
    <w:p w14:paraId="2A099EFF" w14:textId="77777777" w:rsidR="007E4DCD" w:rsidRPr="007E4DCD" w:rsidRDefault="007E4DCD" w:rsidP="007E4DCD">
      <w:pPr>
        <w:rPr>
          <w:rFonts w:ascii="Helvetica" w:hAnsi="Helvetica" w:cs="Helvetica"/>
          <w:b/>
          <w:bCs/>
          <w:color w:val="222222"/>
          <w:sz w:val="21"/>
          <w:szCs w:val="21"/>
        </w:rPr>
      </w:pPr>
    </w:p>
    <w:p w14:paraId="4E255402" w14:textId="77777777" w:rsidR="007E4DCD" w:rsidRPr="007E4DCD" w:rsidRDefault="007E4DCD" w:rsidP="007E4DCD">
      <w:pPr>
        <w:rPr>
          <w:rFonts w:ascii="Helvetica" w:hAnsi="Helvetica" w:cs="Helvetica"/>
          <w:b/>
          <w:bCs/>
          <w:color w:val="222222"/>
          <w:sz w:val="21"/>
          <w:szCs w:val="21"/>
        </w:rPr>
      </w:pPr>
      <w:r w:rsidRPr="007E4DCD">
        <w:rPr>
          <w:rFonts w:ascii="Helvetica" w:hAnsi="Helvetica" w:cs="Helvetica"/>
          <w:b/>
          <w:bCs/>
          <w:color w:val="222222"/>
          <w:sz w:val="21"/>
          <w:szCs w:val="21"/>
        </w:rPr>
        <w:t xml:space="preserve">2. </w:t>
      </w:r>
      <w:r w:rsidRPr="007E4DCD">
        <w:rPr>
          <w:rFonts w:ascii="Helvetica" w:hAnsi="Helvetica" w:cs="Helvetica" w:hint="eastAsia"/>
          <w:b/>
          <w:bCs/>
          <w:color w:val="222222"/>
          <w:sz w:val="21"/>
          <w:szCs w:val="21"/>
        </w:rPr>
        <w:t>Материал</w:t>
      </w:r>
      <w:r w:rsidRPr="007E4DCD">
        <w:rPr>
          <w:rFonts w:ascii="Helvetica" w:hAnsi="Helvetica" w:cs="Helvetica"/>
          <w:b/>
          <w:bCs/>
          <w:color w:val="222222"/>
          <w:sz w:val="21"/>
          <w:szCs w:val="21"/>
        </w:rPr>
        <w:t xml:space="preserve"> </w:t>
      </w:r>
      <w:r w:rsidRPr="007E4DCD">
        <w:rPr>
          <w:rFonts w:ascii="Helvetica" w:hAnsi="Helvetica" w:cs="Helvetica" w:hint="eastAsia"/>
          <w:b/>
          <w:bCs/>
          <w:color w:val="222222"/>
          <w:sz w:val="21"/>
          <w:szCs w:val="21"/>
        </w:rPr>
        <w:t>и</w:t>
      </w:r>
      <w:r w:rsidRPr="007E4DCD">
        <w:rPr>
          <w:rFonts w:ascii="Helvetica" w:hAnsi="Helvetica" w:cs="Helvetica"/>
          <w:b/>
          <w:bCs/>
          <w:color w:val="222222"/>
          <w:sz w:val="21"/>
          <w:szCs w:val="21"/>
        </w:rPr>
        <w:t xml:space="preserve"> </w:t>
      </w:r>
      <w:r w:rsidRPr="007E4DCD">
        <w:rPr>
          <w:rFonts w:ascii="Helvetica" w:hAnsi="Helvetica" w:cs="Helvetica" w:hint="eastAsia"/>
          <w:b/>
          <w:bCs/>
          <w:color w:val="222222"/>
          <w:sz w:val="21"/>
          <w:szCs w:val="21"/>
        </w:rPr>
        <w:t>методика</w:t>
      </w:r>
      <w:r w:rsidRPr="007E4DCD">
        <w:rPr>
          <w:rFonts w:ascii="Helvetica" w:hAnsi="Helvetica" w:cs="Helvetica"/>
          <w:b/>
          <w:bCs/>
          <w:color w:val="222222"/>
          <w:sz w:val="21"/>
          <w:szCs w:val="21"/>
        </w:rPr>
        <w:t xml:space="preserve"> </w:t>
      </w:r>
      <w:r w:rsidRPr="007E4DCD">
        <w:rPr>
          <w:rFonts w:ascii="Helvetica" w:hAnsi="Helvetica" w:cs="Helvetica" w:hint="eastAsia"/>
          <w:b/>
          <w:bCs/>
          <w:color w:val="222222"/>
          <w:sz w:val="21"/>
          <w:szCs w:val="21"/>
        </w:rPr>
        <w:t>исследований</w:t>
      </w:r>
      <w:r w:rsidRPr="007E4DCD">
        <w:rPr>
          <w:rFonts w:ascii="Helvetica" w:hAnsi="Helvetica" w:cs="Helvetica"/>
          <w:b/>
          <w:bCs/>
          <w:color w:val="222222"/>
          <w:sz w:val="21"/>
          <w:szCs w:val="21"/>
        </w:rPr>
        <w:t xml:space="preserve">. </w:t>
      </w:r>
      <w:r w:rsidRPr="007E4DCD">
        <w:rPr>
          <w:rFonts w:ascii="Helvetica" w:hAnsi="Helvetica" w:cs="Helvetica" w:hint="eastAsia"/>
          <w:b/>
          <w:bCs/>
          <w:color w:val="222222"/>
          <w:sz w:val="21"/>
          <w:szCs w:val="21"/>
        </w:rPr>
        <w:t>Стр</w:t>
      </w:r>
      <w:r w:rsidRPr="007E4DCD">
        <w:rPr>
          <w:rFonts w:ascii="Helvetica" w:hAnsi="Helvetica" w:cs="Helvetica"/>
          <w:b/>
          <w:bCs/>
          <w:color w:val="222222"/>
          <w:sz w:val="21"/>
          <w:szCs w:val="21"/>
        </w:rPr>
        <w:t xml:space="preserve">. 8 - 28. V II. </w:t>
      </w:r>
      <w:r w:rsidRPr="007E4DCD">
        <w:rPr>
          <w:rFonts w:ascii="Helvetica" w:hAnsi="Helvetica" w:cs="Helvetica" w:hint="eastAsia"/>
          <w:b/>
          <w:bCs/>
          <w:color w:val="222222"/>
          <w:sz w:val="21"/>
          <w:szCs w:val="21"/>
        </w:rPr>
        <w:t>ОСНОВНАЯ</w:t>
      </w:r>
      <w:r w:rsidRPr="007E4DCD">
        <w:rPr>
          <w:rFonts w:ascii="Helvetica" w:hAnsi="Helvetica" w:cs="Helvetica"/>
          <w:b/>
          <w:bCs/>
          <w:color w:val="222222"/>
          <w:sz w:val="21"/>
          <w:szCs w:val="21"/>
        </w:rPr>
        <w:t xml:space="preserve"> </w:t>
      </w:r>
      <w:r w:rsidRPr="007E4DCD">
        <w:rPr>
          <w:rFonts w:ascii="Helvetica" w:hAnsi="Helvetica" w:cs="Helvetica" w:hint="eastAsia"/>
          <w:b/>
          <w:bCs/>
          <w:color w:val="222222"/>
          <w:sz w:val="21"/>
          <w:szCs w:val="21"/>
        </w:rPr>
        <w:t>ЧАСТЬ</w:t>
      </w:r>
      <w:r w:rsidRPr="007E4DCD">
        <w:rPr>
          <w:rFonts w:ascii="Helvetica" w:hAnsi="Helvetica" w:cs="Helvetica"/>
          <w:b/>
          <w:bCs/>
          <w:color w:val="222222"/>
          <w:sz w:val="21"/>
          <w:szCs w:val="21"/>
        </w:rPr>
        <w:t>.</w:t>
      </w:r>
    </w:p>
    <w:p w14:paraId="0914B37C" w14:textId="77777777" w:rsidR="007E4DCD" w:rsidRPr="007E4DCD" w:rsidRDefault="007E4DCD" w:rsidP="007E4DCD">
      <w:pPr>
        <w:rPr>
          <w:rFonts w:ascii="Helvetica" w:hAnsi="Helvetica" w:cs="Helvetica"/>
          <w:b/>
          <w:bCs/>
          <w:color w:val="222222"/>
          <w:sz w:val="21"/>
          <w:szCs w:val="21"/>
        </w:rPr>
      </w:pPr>
    </w:p>
    <w:p w14:paraId="7A365EF4" w14:textId="77777777" w:rsidR="007E4DCD" w:rsidRPr="007E4DCD" w:rsidRDefault="007E4DCD" w:rsidP="007E4DCD">
      <w:pPr>
        <w:rPr>
          <w:rFonts w:ascii="Helvetica" w:hAnsi="Helvetica" w:cs="Helvetica"/>
          <w:b/>
          <w:bCs/>
          <w:color w:val="222222"/>
          <w:sz w:val="21"/>
          <w:szCs w:val="21"/>
        </w:rPr>
      </w:pPr>
      <w:r w:rsidRPr="007E4DCD">
        <w:rPr>
          <w:rFonts w:ascii="Helvetica" w:hAnsi="Helvetica" w:cs="Helvetica" w:hint="eastAsia"/>
          <w:b/>
          <w:bCs/>
          <w:color w:val="222222"/>
          <w:sz w:val="21"/>
          <w:szCs w:val="21"/>
        </w:rPr>
        <w:t>Глава</w:t>
      </w:r>
      <w:r w:rsidRPr="007E4DCD">
        <w:rPr>
          <w:rFonts w:ascii="Helvetica" w:hAnsi="Helvetica" w:cs="Helvetica"/>
          <w:b/>
          <w:bCs/>
          <w:color w:val="222222"/>
          <w:sz w:val="21"/>
          <w:szCs w:val="21"/>
        </w:rPr>
        <w:t xml:space="preserve"> 1 </w:t>
      </w:r>
      <w:r w:rsidRPr="007E4DCD">
        <w:rPr>
          <w:rFonts w:ascii="Helvetica" w:hAnsi="Helvetica" w:cs="Helvetica" w:hint="eastAsia"/>
          <w:b/>
          <w:bCs/>
          <w:color w:val="222222"/>
          <w:sz w:val="21"/>
          <w:szCs w:val="21"/>
        </w:rPr>
        <w:t>Анатомия</w:t>
      </w:r>
      <w:r w:rsidRPr="007E4DCD">
        <w:rPr>
          <w:rFonts w:ascii="Helvetica" w:hAnsi="Helvetica" w:cs="Helvetica"/>
          <w:b/>
          <w:bCs/>
          <w:color w:val="222222"/>
          <w:sz w:val="21"/>
          <w:szCs w:val="21"/>
        </w:rPr>
        <w:t xml:space="preserve"> </w:t>
      </w:r>
      <w:r w:rsidRPr="007E4DCD">
        <w:rPr>
          <w:rFonts w:ascii="Helvetica" w:hAnsi="Helvetica" w:cs="Helvetica" w:hint="eastAsia"/>
          <w:b/>
          <w:bCs/>
          <w:color w:val="222222"/>
          <w:sz w:val="21"/>
          <w:szCs w:val="21"/>
        </w:rPr>
        <w:t>черепа</w:t>
      </w:r>
      <w:r w:rsidRPr="007E4DCD">
        <w:rPr>
          <w:rFonts w:ascii="Helvetica" w:hAnsi="Helvetica" w:cs="Helvetica"/>
          <w:b/>
          <w:bCs/>
          <w:color w:val="222222"/>
          <w:sz w:val="21"/>
          <w:szCs w:val="21"/>
        </w:rPr>
        <w:t xml:space="preserve"> </w:t>
      </w:r>
      <w:r w:rsidRPr="007E4DCD">
        <w:rPr>
          <w:rFonts w:ascii="Helvetica" w:hAnsi="Helvetica" w:cs="Helvetica" w:hint="eastAsia"/>
          <w:b/>
          <w:bCs/>
          <w:color w:val="222222"/>
          <w:sz w:val="21"/>
          <w:szCs w:val="21"/>
        </w:rPr>
        <w:t>европейского</w:t>
      </w:r>
      <w:r w:rsidRPr="007E4DCD">
        <w:rPr>
          <w:rFonts w:ascii="Helvetica" w:hAnsi="Helvetica" w:cs="Helvetica"/>
          <w:b/>
          <w:bCs/>
          <w:color w:val="222222"/>
          <w:sz w:val="21"/>
          <w:szCs w:val="21"/>
        </w:rPr>
        <w:t xml:space="preserve"> </w:t>
      </w:r>
      <w:r w:rsidRPr="007E4DCD">
        <w:rPr>
          <w:rFonts w:ascii="Helvetica" w:hAnsi="Helvetica" w:cs="Helvetica" w:hint="eastAsia"/>
          <w:b/>
          <w:bCs/>
          <w:color w:val="222222"/>
          <w:sz w:val="21"/>
          <w:szCs w:val="21"/>
        </w:rPr>
        <w:t>бобра</w:t>
      </w:r>
      <w:r w:rsidRPr="007E4DCD">
        <w:rPr>
          <w:rFonts w:ascii="Helvetica" w:hAnsi="Helvetica" w:cs="Helvetica"/>
          <w:b/>
          <w:bCs/>
          <w:color w:val="222222"/>
          <w:sz w:val="21"/>
          <w:szCs w:val="21"/>
        </w:rPr>
        <w:t xml:space="preserve">. </w:t>
      </w:r>
      <w:r w:rsidRPr="007E4DCD">
        <w:rPr>
          <w:rFonts w:ascii="Helvetica" w:hAnsi="Helvetica" w:cs="Helvetica" w:hint="eastAsia"/>
          <w:b/>
          <w:bCs/>
          <w:color w:val="222222"/>
          <w:sz w:val="21"/>
          <w:szCs w:val="21"/>
        </w:rPr>
        <w:t>Стр</w:t>
      </w:r>
      <w:r w:rsidRPr="007E4DCD">
        <w:rPr>
          <w:rFonts w:ascii="Helvetica" w:hAnsi="Helvetica" w:cs="Helvetica"/>
          <w:b/>
          <w:bCs/>
          <w:color w:val="222222"/>
          <w:sz w:val="21"/>
          <w:szCs w:val="21"/>
        </w:rPr>
        <w:t>. 29-35.</w:t>
      </w:r>
    </w:p>
    <w:p w14:paraId="12E5BEB7" w14:textId="77777777" w:rsidR="007E4DCD" w:rsidRPr="007E4DCD" w:rsidRDefault="007E4DCD" w:rsidP="007E4DCD">
      <w:pPr>
        <w:rPr>
          <w:rFonts w:ascii="Helvetica" w:hAnsi="Helvetica" w:cs="Helvetica"/>
          <w:b/>
          <w:bCs/>
          <w:color w:val="222222"/>
          <w:sz w:val="21"/>
          <w:szCs w:val="21"/>
        </w:rPr>
      </w:pPr>
    </w:p>
    <w:p w14:paraId="12D22091" w14:textId="77777777" w:rsidR="007E4DCD" w:rsidRPr="007E4DCD" w:rsidRDefault="007E4DCD" w:rsidP="007E4DCD">
      <w:pPr>
        <w:rPr>
          <w:rFonts w:ascii="Helvetica" w:hAnsi="Helvetica" w:cs="Helvetica"/>
          <w:b/>
          <w:bCs/>
          <w:color w:val="222222"/>
          <w:sz w:val="21"/>
          <w:szCs w:val="21"/>
        </w:rPr>
      </w:pPr>
      <w:r w:rsidRPr="007E4DCD">
        <w:rPr>
          <w:rFonts w:ascii="Helvetica" w:hAnsi="Helvetica" w:cs="Helvetica" w:hint="eastAsia"/>
          <w:b/>
          <w:bCs/>
          <w:color w:val="222222"/>
          <w:sz w:val="21"/>
          <w:szCs w:val="21"/>
        </w:rPr>
        <w:t>Глава</w:t>
      </w:r>
      <w:r w:rsidRPr="007E4DCD">
        <w:rPr>
          <w:rFonts w:ascii="Helvetica" w:hAnsi="Helvetica" w:cs="Helvetica"/>
          <w:b/>
          <w:bCs/>
          <w:color w:val="222222"/>
          <w:sz w:val="21"/>
          <w:szCs w:val="21"/>
        </w:rPr>
        <w:t xml:space="preserve"> 2.</w:t>
      </w:r>
      <w:r w:rsidRPr="007E4DCD">
        <w:rPr>
          <w:rFonts w:ascii="Helvetica" w:hAnsi="Helvetica" w:cs="Helvetica" w:hint="eastAsia"/>
          <w:b/>
          <w:bCs/>
          <w:color w:val="222222"/>
          <w:sz w:val="21"/>
          <w:szCs w:val="21"/>
        </w:rPr>
        <w:t>Эколого</w:t>
      </w:r>
      <w:r w:rsidRPr="007E4DCD">
        <w:rPr>
          <w:rFonts w:ascii="Helvetica" w:hAnsi="Helvetica" w:cs="Helvetica"/>
          <w:b/>
          <w:bCs/>
          <w:color w:val="222222"/>
          <w:sz w:val="21"/>
          <w:szCs w:val="21"/>
        </w:rPr>
        <w:t>-</w:t>
      </w:r>
      <w:r w:rsidRPr="007E4DCD">
        <w:rPr>
          <w:rFonts w:ascii="Helvetica" w:hAnsi="Helvetica" w:cs="Helvetica" w:hint="eastAsia"/>
          <w:b/>
          <w:bCs/>
          <w:color w:val="222222"/>
          <w:sz w:val="21"/>
          <w:szCs w:val="21"/>
        </w:rPr>
        <w:t>демографический</w:t>
      </w:r>
      <w:r w:rsidRPr="007E4DCD">
        <w:rPr>
          <w:rFonts w:ascii="Helvetica" w:hAnsi="Helvetica" w:cs="Helvetica"/>
          <w:b/>
          <w:bCs/>
          <w:color w:val="222222"/>
          <w:sz w:val="21"/>
          <w:szCs w:val="21"/>
        </w:rPr>
        <w:t xml:space="preserve"> </w:t>
      </w:r>
      <w:r w:rsidRPr="007E4DCD">
        <w:rPr>
          <w:rFonts w:ascii="Helvetica" w:hAnsi="Helvetica" w:cs="Helvetica" w:hint="eastAsia"/>
          <w:b/>
          <w:bCs/>
          <w:color w:val="222222"/>
          <w:sz w:val="21"/>
          <w:szCs w:val="21"/>
        </w:rPr>
        <w:t>очерк</w:t>
      </w:r>
      <w:r w:rsidRPr="007E4DCD">
        <w:rPr>
          <w:rFonts w:ascii="Helvetica" w:hAnsi="Helvetica" w:cs="Helvetica"/>
          <w:b/>
          <w:bCs/>
          <w:color w:val="222222"/>
          <w:sz w:val="21"/>
          <w:szCs w:val="21"/>
        </w:rPr>
        <w:t xml:space="preserve"> </w:t>
      </w:r>
      <w:r w:rsidRPr="007E4DCD">
        <w:rPr>
          <w:rFonts w:ascii="Helvetica" w:hAnsi="Helvetica" w:cs="Helvetica" w:hint="eastAsia"/>
          <w:b/>
          <w:bCs/>
          <w:color w:val="222222"/>
          <w:sz w:val="21"/>
          <w:szCs w:val="21"/>
        </w:rPr>
        <w:t>популяций</w:t>
      </w:r>
      <w:r w:rsidRPr="007E4DCD">
        <w:rPr>
          <w:rFonts w:ascii="Helvetica" w:hAnsi="Helvetica" w:cs="Helvetica"/>
          <w:b/>
          <w:bCs/>
          <w:color w:val="222222"/>
          <w:sz w:val="21"/>
          <w:szCs w:val="21"/>
        </w:rPr>
        <w:t xml:space="preserve">. </w:t>
      </w:r>
      <w:r w:rsidRPr="007E4DCD">
        <w:rPr>
          <w:rFonts w:ascii="Helvetica" w:hAnsi="Helvetica" w:cs="Helvetica" w:hint="eastAsia"/>
          <w:b/>
          <w:bCs/>
          <w:color w:val="222222"/>
          <w:sz w:val="21"/>
          <w:szCs w:val="21"/>
        </w:rPr>
        <w:t>Стр</w:t>
      </w:r>
      <w:r w:rsidRPr="007E4DCD">
        <w:rPr>
          <w:rFonts w:ascii="Helvetica" w:hAnsi="Helvetica" w:cs="Helvetica"/>
          <w:b/>
          <w:bCs/>
          <w:color w:val="222222"/>
          <w:sz w:val="21"/>
          <w:szCs w:val="21"/>
        </w:rPr>
        <w:t>. 36 - 55.</w:t>
      </w:r>
    </w:p>
    <w:p w14:paraId="223802FD" w14:textId="77777777" w:rsidR="007E4DCD" w:rsidRPr="007E4DCD" w:rsidRDefault="007E4DCD" w:rsidP="007E4DCD">
      <w:pPr>
        <w:rPr>
          <w:rFonts w:ascii="Helvetica" w:hAnsi="Helvetica" w:cs="Helvetica"/>
          <w:b/>
          <w:bCs/>
          <w:color w:val="222222"/>
          <w:sz w:val="21"/>
          <w:szCs w:val="21"/>
        </w:rPr>
      </w:pPr>
    </w:p>
    <w:p w14:paraId="59D7731C" w14:textId="77777777" w:rsidR="007E4DCD" w:rsidRPr="007E4DCD" w:rsidRDefault="007E4DCD" w:rsidP="007E4DCD">
      <w:pPr>
        <w:rPr>
          <w:rFonts w:ascii="Helvetica" w:hAnsi="Helvetica" w:cs="Helvetica"/>
          <w:b/>
          <w:bCs/>
          <w:color w:val="222222"/>
          <w:sz w:val="21"/>
          <w:szCs w:val="21"/>
        </w:rPr>
      </w:pPr>
      <w:r w:rsidRPr="007E4DCD">
        <w:rPr>
          <w:rFonts w:ascii="Helvetica" w:hAnsi="Helvetica" w:cs="Helvetica"/>
          <w:b/>
          <w:bCs/>
          <w:color w:val="222222"/>
          <w:sz w:val="21"/>
          <w:szCs w:val="21"/>
        </w:rPr>
        <w:t xml:space="preserve">2.1 </w:t>
      </w:r>
      <w:r w:rsidRPr="007E4DCD">
        <w:rPr>
          <w:rFonts w:ascii="Helvetica" w:hAnsi="Helvetica" w:cs="Helvetica" w:hint="eastAsia"/>
          <w:b/>
          <w:bCs/>
          <w:color w:val="222222"/>
          <w:sz w:val="21"/>
          <w:szCs w:val="21"/>
        </w:rPr>
        <w:t>Воронежский</w:t>
      </w:r>
      <w:r w:rsidRPr="007E4DCD">
        <w:rPr>
          <w:rFonts w:ascii="Helvetica" w:hAnsi="Helvetica" w:cs="Helvetica"/>
          <w:b/>
          <w:bCs/>
          <w:color w:val="222222"/>
          <w:sz w:val="21"/>
          <w:szCs w:val="21"/>
        </w:rPr>
        <w:t xml:space="preserve"> </w:t>
      </w:r>
      <w:r w:rsidRPr="007E4DCD">
        <w:rPr>
          <w:rFonts w:ascii="Helvetica" w:hAnsi="Helvetica" w:cs="Helvetica" w:hint="eastAsia"/>
          <w:b/>
          <w:bCs/>
          <w:color w:val="222222"/>
          <w:sz w:val="21"/>
          <w:szCs w:val="21"/>
        </w:rPr>
        <w:t>заповедник</w:t>
      </w:r>
      <w:r w:rsidRPr="007E4DCD">
        <w:rPr>
          <w:rFonts w:ascii="Helvetica" w:hAnsi="Helvetica" w:cs="Helvetica"/>
          <w:b/>
          <w:bCs/>
          <w:color w:val="222222"/>
          <w:sz w:val="21"/>
          <w:szCs w:val="21"/>
        </w:rPr>
        <w:t xml:space="preserve">. </w:t>
      </w:r>
      <w:r w:rsidRPr="007E4DCD">
        <w:rPr>
          <w:rFonts w:ascii="Helvetica" w:hAnsi="Helvetica" w:cs="Helvetica" w:hint="eastAsia"/>
          <w:b/>
          <w:bCs/>
          <w:color w:val="222222"/>
          <w:sz w:val="21"/>
          <w:szCs w:val="21"/>
        </w:rPr>
        <w:t>Стр</w:t>
      </w:r>
      <w:r w:rsidRPr="007E4DCD">
        <w:rPr>
          <w:rFonts w:ascii="Helvetica" w:hAnsi="Helvetica" w:cs="Helvetica"/>
          <w:b/>
          <w:bCs/>
          <w:color w:val="222222"/>
          <w:sz w:val="21"/>
          <w:szCs w:val="21"/>
        </w:rPr>
        <w:t>. 36 - 39.</w:t>
      </w:r>
    </w:p>
    <w:p w14:paraId="3967D2C9" w14:textId="77777777" w:rsidR="007E4DCD" w:rsidRPr="007E4DCD" w:rsidRDefault="007E4DCD" w:rsidP="007E4DCD">
      <w:pPr>
        <w:rPr>
          <w:rFonts w:ascii="Helvetica" w:hAnsi="Helvetica" w:cs="Helvetica"/>
          <w:b/>
          <w:bCs/>
          <w:color w:val="222222"/>
          <w:sz w:val="21"/>
          <w:szCs w:val="21"/>
        </w:rPr>
      </w:pPr>
    </w:p>
    <w:p w14:paraId="5F0E4C26" w14:textId="77777777" w:rsidR="007E4DCD" w:rsidRPr="007E4DCD" w:rsidRDefault="007E4DCD" w:rsidP="007E4DCD">
      <w:pPr>
        <w:rPr>
          <w:rFonts w:ascii="Helvetica" w:hAnsi="Helvetica" w:cs="Helvetica"/>
          <w:b/>
          <w:bCs/>
          <w:color w:val="222222"/>
          <w:sz w:val="21"/>
          <w:szCs w:val="21"/>
        </w:rPr>
      </w:pPr>
      <w:r w:rsidRPr="007E4DCD">
        <w:rPr>
          <w:rFonts w:ascii="Helvetica" w:hAnsi="Helvetica" w:cs="Helvetica"/>
          <w:b/>
          <w:bCs/>
          <w:color w:val="222222"/>
          <w:sz w:val="21"/>
          <w:szCs w:val="21"/>
        </w:rPr>
        <w:t xml:space="preserve">2.2 </w:t>
      </w:r>
      <w:r w:rsidRPr="007E4DCD">
        <w:rPr>
          <w:rFonts w:ascii="Helvetica" w:hAnsi="Helvetica" w:cs="Helvetica" w:hint="eastAsia"/>
          <w:b/>
          <w:bCs/>
          <w:color w:val="222222"/>
          <w:sz w:val="21"/>
          <w:szCs w:val="21"/>
        </w:rPr>
        <w:t>Центрально</w:t>
      </w:r>
      <w:r w:rsidRPr="007E4DCD">
        <w:rPr>
          <w:rFonts w:ascii="Helvetica" w:hAnsi="Helvetica" w:cs="Helvetica"/>
          <w:b/>
          <w:bCs/>
          <w:color w:val="222222"/>
          <w:sz w:val="21"/>
          <w:szCs w:val="21"/>
        </w:rPr>
        <w:t>-</w:t>
      </w:r>
      <w:r w:rsidRPr="007E4DCD">
        <w:rPr>
          <w:rFonts w:ascii="Helvetica" w:hAnsi="Helvetica" w:cs="Helvetica" w:hint="eastAsia"/>
          <w:b/>
          <w:bCs/>
          <w:color w:val="222222"/>
          <w:sz w:val="21"/>
          <w:szCs w:val="21"/>
        </w:rPr>
        <w:t>Лесной</w:t>
      </w:r>
      <w:r w:rsidRPr="007E4DCD">
        <w:rPr>
          <w:rFonts w:ascii="Helvetica" w:hAnsi="Helvetica" w:cs="Helvetica"/>
          <w:b/>
          <w:bCs/>
          <w:color w:val="222222"/>
          <w:sz w:val="21"/>
          <w:szCs w:val="21"/>
        </w:rPr>
        <w:t xml:space="preserve"> </w:t>
      </w:r>
      <w:r w:rsidRPr="007E4DCD">
        <w:rPr>
          <w:rFonts w:ascii="Helvetica" w:hAnsi="Helvetica" w:cs="Helvetica" w:hint="eastAsia"/>
          <w:b/>
          <w:bCs/>
          <w:color w:val="222222"/>
          <w:sz w:val="21"/>
          <w:szCs w:val="21"/>
        </w:rPr>
        <w:t>заповедник</w:t>
      </w:r>
      <w:r w:rsidRPr="007E4DCD">
        <w:rPr>
          <w:rFonts w:ascii="Helvetica" w:hAnsi="Helvetica" w:cs="Helvetica"/>
          <w:b/>
          <w:bCs/>
          <w:color w:val="222222"/>
          <w:sz w:val="21"/>
          <w:szCs w:val="21"/>
        </w:rPr>
        <w:t xml:space="preserve">. </w:t>
      </w:r>
      <w:r w:rsidRPr="007E4DCD">
        <w:rPr>
          <w:rFonts w:ascii="Helvetica" w:hAnsi="Helvetica" w:cs="Helvetica" w:hint="eastAsia"/>
          <w:b/>
          <w:bCs/>
          <w:color w:val="222222"/>
          <w:sz w:val="21"/>
          <w:szCs w:val="21"/>
        </w:rPr>
        <w:t>Стр</w:t>
      </w:r>
      <w:r w:rsidRPr="007E4DCD">
        <w:rPr>
          <w:rFonts w:ascii="Helvetica" w:hAnsi="Helvetica" w:cs="Helvetica"/>
          <w:b/>
          <w:bCs/>
          <w:color w:val="222222"/>
          <w:sz w:val="21"/>
          <w:szCs w:val="21"/>
        </w:rPr>
        <w:t>. 39-42.</w:t>
      </w:r>
    </w:p>
    <w:p w14:paraId="428C338F" w14:textId="77777777" w:rsidR="007E4DCD" w:rsidRPr="007E4DCD" w:rsidRDefault="007E4DCD" w:rsidP="007E4DCD">
      <w:pPr>
        <w:rPr>
          <w:rFonts w:ascii="Helvetica" w:hAnsi="Helvetica" w:cs="Helvetica"/>
          <w:b/>
          <w:bCs/>
          <w:color w:val="222222"/>
          <w:sz w:val="21"/>
          <w:szCs w:val="21"/>
        </w:rPr>
      </w:pPr>
    </w:p>
    <w:p w14:paraId="17A2C20E" w14:textId="77777777" w:rsidR="007E4DCD" w:rsidRPr="007E4DCD" w:rsidRDefault="007E4DCD" w:rsidP="007E4DCD">
      <w:pPr>
        <w:rPr>
          <w:rFonts w:ascii="Helvetica" w:hAnsi="Helvetica" w:cs="Helvetica"/>
          <w:b/>
          <w:bCs/>
          <w:color w:val="222222"/>
          <w:sz w:val="21"/>
          <w:szCs w:val="21"/>
        </w:rPr>
      </w:pPr>
      <w:r w:rsidRPr="007E4DCD">
        <w:rPr>
          <w:rFonts w:ascii="Helvetica" w:hAnsi="Helvetica" w:cs="Helvetica"/>
          <w:b/>
          <w:bCs/>
          <w:color w:val="222222"/>
          <w:sz w:val="21"/>
          <w:szCs w:val="21"/>
        </w:rPr>
        <w:t xml:space="preserve">2.3 </w:t>
      </w:r>
      <w:r w:rsidRPr="007E4DCD">
        <w:rPr>
          <w:rFonts w:ascii="Helvetica" w:hAnsi="Helvetica" w:cs="Helvetica" w:hint="eastAsia"/>
          <w:b/>
          <w:bCs/>
          <w:color w:val="222222"/>
          <w:sz w:val="21"/>
          <w:szCs w:val="21"/>
        </w:rPr>
        <w:t>Окский</w:t>
      </w:r>
      <w:r w:rsidRPr="007E4DCD">
        <w:rPr>
          <w:rFonts w:ascii="Helvetica" w:hAnsi="Helvetica" w:cs="Helvetica"/>
          <w:b/>
          <w:bCs/>
          <w:color w:val="222222"/>
          <w:sz w:val="21"/>
          <w:szCs w:val="21"/>
        </w:rPr>
        <w:t xml:space="preserve"> </w:t>
      </w:r>
      <w:r w:rsidRPr="007E4DCD">
        <w:rPr>
          <w:rFonts w:ascii="Helvetica" w:hAnsi="Helvetica" w:cs="Helvetica" w:hint="eastAsia"/>
          <w:b/>
          <w:bCs/>
          <w:color w:val="222222"/>
          <w:sz w:val="21"/>
          <w:szCs w:val="21"/>
        </w:rPr>
        <w:t>заповедник</w:t>
      </w:r>
      <w:r w:rsidRPr="007E4DCD">
        <w:rPr>
          <w:rFonts w:ascii="Helvetica" w:hAnsi="Helvetica" w:cs="Helvetica"/>
          <w:b/>
          <w:bCs/>
          <w:color w:val="222222"/>
          <w:sz w:val="21"/>
          <w:szCs w:val="21"/>
        </w:rPr>
        <w:t xml:space="preserve">. </w:t>
      </w:r>
      <w:r w:rsidRPr="007E4DCD">
        <w:rPr>
          <w:rFonts w:ascii="Helvetica" w:hAnsi="Helvetica" w:cs="Helvetica" w:hint="eastAsia"/>
          <w:b/>
          <w:bCs/>
          <w:color w:val="222222"/>
          <w:sz w:val="21"/>
          <w:szCs w:val="21"/>
        </w:rPr>
        <w:t>Стр</w:t>
      </w:r>
      <w:r w:rsidRPr="007E4DCD">
        <w:rPr>
          <w:rFonts w:ascii="Helvetica" w:hAnsi="Helvetica" w:cs="Helvetica"/>
          <w:b/>
          <w:bCs/>
          <w:color w:val="222222"/>
          <w:sz w:val="21"/>
          <w:szCs w:val="21"/>
        </w:rPr>
        <w:t>. 43 -45.</w:t>
      </w:r>
    </w:p>
    <w:p w14:paraId="59FB430A" w14:textId="77777777" w:rsidR="007E4DCD" w:rsidRPr="007E4DCD" w:rsidRDefault="007E4DCD" w:rsidP="007E4DCD">
      <w:pPr>
        <w:rPr>
          <w:rFonts w:ascii="Helvetica" w:hAnsi="Helvetica" w:cs="Helvetica"/>
          <w:b/>
          <w:bCs/>
          <w:color w:val="222222"/>
          <w:sz w:val="21"/>
          <w:szCs w:val="21"/>
        </w:rPr>
      </w:pPr>
    </w:p>
    <w:p w14:paraId="1747BA11" w14:textId="77777777" w:rsidR="007E4DCD" w:rsidRPr="007E4DCD" w:rsidRDefault="007E4DCD" w:rsidP="007E4DCD">
      <w:pPr>
        <w:rPr>
          <w:rFonts w:ascii="Helvetica" w:hAnsi="Helvetica" w:cs="Helvetica"/>
          <w:b/>
          <w:bCs/>
          <w:color w:val="222222"/>
          <w:sz w:val="21"/>
          <w:szCs w:val="21"/>
        </w:rPr>
      </w:pPr>
      <w:r w:rsidRPr="007E4DCD">
        <w:rPr>
          <w:rFonts w:ascii="Helvetica" w:hAnsi="Helvetica" w:cs="Helvetica"/>
          <w:b/>
          <w:bCs/>
          <w:color w:val="222222"/>
          <w:sz w:val="21"/>
          <w:szCs w:val="21"/>
        </w:rPr>
        <w:t xml:space="preserve">2.4 </w:t>
      </w:r>
      <w:r w:rsidRPr="007E4DCD">
        <w:rPr>
          <w:rFonts w:ascii="Helvetica" w:hAnsi="Helvetica" w:cs="Helvetica" w:hint="eastAsia"/>
          <w:b/>
          <w:bCs/>
          <w:color w:val="222222"/>
          <w:sz w:val="21"/>
          <w:szCs w:val="21"/>
        </w:rPr>
        <w:t>Мордовский</w:t>
      </w:r>
      <w:r w:rsidRPr="007E4DCD">
        <w:rPr>
          <w:rFonts w:ascii="Helvetica" w:hAnsi="Helvetica" w:cs="Helvetica"/>
          <w:b/>
          <w:bCs/>
          <w:color w:val="222222"/>
          <w:sz w:val="21"/>
          <w:szCs w:val="21"/>
        </w:rPr>
        <w:t xml:space="preserve"> </w:t>
      </w:r>
      <w:r w:rsidRPr="007E4DCD">
        <w:rPr>
          <w:rFonts w:ascii="Helvetica" w:hAnsi="Helvetica" w:cs="Helvetica" w:hint="eastAsia"/>
          <w:b/>
          <w:bCs/>
          <w:color w:val="222222"/>
          <w:sz w:val="21"/>
          <w:szCs w:val="21"/>
        </w:rPr>
        <w:t>заповедник</w:t>
      </w:r>
      <w:r w:rsidRPr="007E4DCD">
        <w:rPr>
          <w:rFonts w:ascii="Helvetica" w:hAnsi="Helvetica" w:cs="Helvetica"/>
          <w:b/>
          <w:bCs/>
          <w:color w:val="222222"/>
          <w:sz w:val="21"/>
          <w:szCs w:val="21"/>
        </w:rPr>
        <w:t xml:space="preserve">. </w:t>
      </w:r>
      <w:r w:rsidRPr="007E4DCD">
        <w:rPr>
          <w:rFonts w:ascii="Helvetica" w:hAnsi="Helvetica" w:cs="Helvetica" w:hint="eastAsia"/>
          <w:b/>
          <w:bCs/>
          <w:color w:val="222222"/>
          <w:sz w:val="21"/>
          <w:szCs w:val="21"/>
        </w:rPr>
        <w:t>Стр</w:t>
      </w:r>
      <w:r w:rsidRPr="007E4DCD">
        <w:rPr>
          <w:rFonts w:ascii="Helvetica" w:hAnsi="Helvetica" w:cs="Helvetica"/>
          <w:b/>
          <w:bCs/>
          <w:color w:val="222222"/>
          <w:sz w:val="21"/>
          <w:szCs w:val="21"/>
        </w:rPr>
        <w:t>. 45 - 47.</w:t>
      </w:r>
    </w:p>
    <w:p w14:paraId="35B9D313" w14:textId="77777777" w:rsidR="007E4DCD" w:rsidRPr="007E4DCD" w:rsidRDefault="007E4DCD" w:rsidP="007E4DCD">
      <w:pPr>
        <w:rPr>
          <w:rFonts w:ascii="Helvetica" w:hAnsi="Helvetica" w:cs="Helvetica"/>
          <w:b/>
          <w:bCs/>
          <w:color w:val="222222"/>
          <w:sz w:val="21"/>
          <w:szCs w:val="21"/>
        </w:rPr>
      </w:pPr>
    </w:p>
    <w:p w14:paraId="34E362E2" w14:textId="77777777" w:rsidR="007E4DCD" w:rsidRPr="007E4DCD" w:rsidRDefault="007E4DCD" w:rsidP="007E4DCD">
      <w:pPr>
        <w:rPr>
          <w:rFonts w:ascii="Helvetica" w:hAnsi="Helvetica" w:cs="Helvetica"/>
          <w:b/>
          <w:bCs/>
          <w:color w:val="222222"/>
          <w:sz w:val="21"/>
          <w:szCs w:val="21"/>
        </w:rPr>
      </w:pPr>
      <w:r w:rsidRPr="007E4DCD">
        <w:rPr>
          <w:rFonts w:ascii="Helvetica" w:hAnsi="Helvetica" w:cs="Helvetica"/>
          <w:b/>
          <w:bCs/>
          <w:color w:val="222222"/>
          <w:sz w:val="21"/>
          <w:szCs w:val="21"/>
        </w:rPr>
        <w:t xml:space="preserve">2.5 </w:t>
      </w:r>
      <w:r w:rsidRPr="007E4DCD">
        <w:rPr>
          <w:rFonts w:ascii="Helvetica" w:hAnsi="Helvetica" w:cs="Helvetica" w:hint="eastAsia"/>
          <w:b/>
          <w:bCs/>
          <w:color w:val="222222"/>
          <w:sz w:val="21"/>
          <w:szCs w:val="21"/>
        </w:rPr>
        <w:t>Псковская</w:t>
      </w:r>
      <w:r w:rsidRPr="007E4DCD">
        <w:rPr>
          <w:rFonts w:ascii="Helvetica" w:hAnsi="Helvetica" w:cs="Helvetica"/>
          <w:b/>
          <w:bCs/>
          <w:color w:val="222222"/>
          <w:sz w:val="21"/>
          <w:szCs w:val="21"/>
        </w:rPr>
        <w:t xml:space="preserve"> </w:t>
      </w:r>
      <w:r w:rsidRPr="007E4DCD">
        <w:rPr>
          <w:rFonts w:ascii="Helvetica" w:hAnsi="Helvetica" w:cs="Helvetica" w:hint="eastAsia"/>
          <w:b/>
          <w:bCs/>
          <w:color w:val="222222"/>
          <w:sz w:val="21"/>
          <w:szCs w:val="21"/>
        </w:rPr>
        <w:t>область</w:t>
      </w:r>
      <w:r w:rsidRPr="007E4DCD">
        <w:rPr>
          <w:rFonts w:ascii="Helvetica" w:hAnsi="Helvetica" w:cs="Helvetica"/>
          <w:b/>
          <w:bCs/>
          <w:color w:val="222222"/>
          <w:sz w:val="21"/>
          <w:szCs w:val="21"/>
        </w:rPr>
        <w:t xml:space="preserve">. </w:t>
      </w:r>
      <w:r w:rsidRPr="007E4DCD">
        <w:rPr>
          <w:rFonts w:ascii="Helvetica" w:hAnsi="Helvetica" w:cs="Helvetica" w:hint="eastAsia"/>
          <w:b/>
          <w:bCs/>
          <w:color w:val="222222"/>
          <w:sz w:val="21"/>
          <w:szCs w:val="21"/>
        </w:rPr>
        <w:t>Стр</w:t>
      </w:r>
      <w:r w:rsidRPr="007E4DCD">
        <w:rPr>
          <w:rFonts w:ascii="Helvetica" w:hAnsi="Helvetica" w:cs="Helvetica"/>
          <w:b/>
          <w:bCs/>
          <w:color w:val="222222"/>
          <w:sz w:val="21"/>
          <w:szCs w:val="21"/>
        </w:rPr>
        <w:t>. 48.</w:t>
      </w:r>
    </w:p>
    <w:p w14:paraId="12554FEC" w14:textId="77777777" w:rsidR="007E4DCD" w:rsidRPr="007E4DCD" w:rsidRDefault="007E4DCD" w:rsidP="007E4DCD">
      <w:pPr>
        <w:rPr>
          <w:rFonts w:ascii="Helvetica" w:hAnsi="Helvetica" w:cs="Helvetica"/>
          <w:b/>
          <w:bCs/>
          <w:color w:val="222222"/>
          <w:sz w:val="21"/>
          <w:szCs w:val="21"/>
        </w:rPr>
      </w:pPr>
    </w:p>
    <w:p w14:paraId="6DE7BFB6" w14:textId="77777777" w:rsidR="007E4DCD" w:rsidRPr="007E4DCD" w:rsidRDefault="007E4DCD" w:rsidP="007E4DCD">
      <w:pPr>
        <w:rPr>
          <w:rFonts w:ascii="Helvetica" w:hAnsi="Helvetica" w:cs="Helvetica"/>
          <w:b/>
          <w:bCs/>
          <w:color w:val="222222"/>
          <w:sz w:val="21"/>
          <w:szCs w:val="21"/>
        </w:rPr>
      </w:pPr>
      <w:r w:rsidRPr="007E4DCD">
        <w:rPr>
          <w:rFonts w:ascii="Helvetica" w:hAnsi="Helvetica" w:cs="Helvetica"/>
          <w:b/>
          <w:bCs/>
          <w:color w:val="222222"/>
          <w:sz w:val="21"/>
          <w:szCs w:val="21"/>
        </w:rPr>
        <w:t xml:space="preserve">2.6 </w:t>
      </w:r>
      <w:r w:rsidRPr="007E4DCD">
        <w:rPr>
          <w:rFonts w:ascii="Helvetica" w:hAnsi="Helvetica" w:cs="Helvetica" w:hint="eastAsia"/>
          <w:b/>
          <w:bCs/>
          <w:color w:val="222222"/>
          <w:sz w:val="21"/>
          <w:szCs w:val="21"/>
        </w:rPr>
        <w:t>Березинский</w:t>
      </w:r>
      <w:r w:rsidRPr="007E4DCD">
        <w:rPr>
          <w:rFonts w:ascii="Helvetica" w:hAnsi="Helvetica" w:cs="Helvetica"/>
          <w:b/>
          <w:bCs/>
          <w:color w:val="222222"/>
          <w:sz w:val="21"/>
          <w:szCs w:val="21"/>
        </w:rPr>
        <w:t xml:space="preserve"> </w:t>
      </w:r>
      <w:r w:rsidRPr="007E4DCD">
        <w:rPr>
          <w:rFonts w:ascii="Helvetica" w:hAnsi="Helvetica" w:cs="Helvetica" w:hint="eastAsia"/>
          <w:b/>
          <w:bCs/>
          <w:color w:val="222222"/>
          <w:sz w:val="21"/>
          <w:szCs w:val="21"/>
        </w:rPr>
        <w:t>заповедник</w:t>
      </w:r>
      <w:r w:rsidRPr="007E4DCD">
        <w:rPr>
          <w:rFonts w:ascii="Helvetica" w:hAnsi="Helvetica" w:cs="Helvetica"/>
          <w:b/>
          <w:bCs/>
          <w:color w:val="222222"/>
          <w:sz w:val="21"/>
          <w:szCs w:val="21"/>
        </w:rPr>
        <w:t xml:space="preserve">. </w:t>
      </w:r>
      <w:r w:rsidRPr="007E4DCD">
        <w:rPr>
          <w:rFonts w:ascii="Helvetica" w:hAnsi="Helvetica" w:cs="Helvetica" w:hint="eastAsia"/>
          <w:b/>
          <w:bCs/>
          <w:color w:val="222222"/>
          <w:sz w:val="21"/>
          <w:szCs w:val="21"/>
        </w:rPr>
        <w:t>Стр</w:t>
      </w:r>
      <w:r w:rsidRPr="007E4DCD">
        <w:rPr>
          <w:rFonts w:ascii="Helvetica" w:hAnsi="Helvetica" w:cs="Helvetica"/>
          <w:b/>
          <w:bCs/>
          <w:color w:val="222222"/>
          <w:sz w:val="21"/>
          <w:szCs w:val="21"/>
        </w:rPr>
        <w:t>. 48 - 52.</w:t>
      </w:r>
    </w:p>
    <w:p w14:paraId="6EB2A50C" w14:textId="77777777" w:rsidR="007E4DCD" w:rsidRPr="007E4DCD" w:rsidRDefault="007E4DCD" w:rsidP="007E4DCD">
      <w:pPr>
        <w:rPr>
          <w:rFonts w:ascii="Helvetica" w:hAnsi="Helvetica" w:cs="Helvetica"/>
          <w:b/>
          <w:bCs/>
          <w:color w:val="222222"/>
          <w:sz w:val="21"/>
          <w:szCs w:val="21"/>
        </w:rPr>
      </w:pPr>
    </w:p>
    <w:p w14:paraId="5672A7FB" w14:textId="77777777" w:rsidR="007E4DCD" w:rsidRPr="007E4DCD" w:rsidRDefault="007E4DCD" w:rsidP="007E4DCD">
      <w:pPr>
        <w:rPr>
          <w:rFonts w:ascii="Helvetica" w:hAnsi="Helvetica" w:cs="Helvetica"/>
          <w:b/>
          <w:bCs/>
          <w:color w:val="222222"/>
          <w:sz w:val="21"/>
          <w:szCs w:val="21"/>
        </w:rPr>
      </w:pPr>
      <w:r w:rsidRPr="007E4DCD">
        <w:rPr>
          <w:rFonts w:ascii="Helvetica" w:hAnsi="Helvetica" w:cs="Helvetica"/>
          <w:b/>
          <w:bCs/>
          <w:color w:val="222222"/>
          <w:sz w:val="21"/>
          <w:szCs w:val="21"/>
        </w:rPr>
        <w:lastRenderedPageBreak/>
        <w:t xml:space="preserve">2.7 </w:t>
      </w:r>
      <w:r w:rsidRPr="007E4DCD">
        <w:rPr>
          <w:rFonts w:ascii="Helvetica" w:hAnsi="Helvetica" w:cs="Helvetica" w:hint="eastAsia"/>
          <w:b/>
          <w:bCs/>
          <w:color w:val="222222"/>
          <w:sz w:val="21"/>
          <w:szCs w:val="21"/>
        </w:rPr>
        <w:t>Брянская</w:t>
      </w:r>
      <w:r w:rsidRPr="007E4DCD">
        <w:rPr>
          <w:rFonts w:ascii="Helvetica" w:hAnsi="Helvetica" w:cs="Helvetica"/>
          <w:b/>
          <w:bCs/>
          <w:color w:val="222222"/>
          <w:sz w:val="21"/>
          <w:szCs w:val="21"/>
        </w:rPr>
        <w:t xml:space="preserve"> </w:t>
      </w:r>
      <w:r w:rsidRPr="007E4DCD">
        <w:rPr>
          <w:rFonts w:ascii="Helvetica" w:hAnsi="Helvetica" w:cs="Helvetica" w:hint="eastAsia"/>
          <w:b/>
          <w:bCs/>
          <w:color w:val="222222"/>
          <w:sz w:val="21"/>
          <w:szCs w:val="21"/>
        </w:rPr>
        <w:t>область</w:t>
      </w:r>
      <w:r w:rsidRPr="007E4DCD">
        <w:rPr>
          <w:rFonts w:ascii="Helvetica" w:hAnsi="Helvetica" w:cs="Helvetica"/>
          <w:b/>
          <w:bCs/>
          <w:color w:val="222222"/>
          <w:sz w:val="21"/>
          <w:szCs w:val="21"/>
        </w:rPr>
        <w:t xml:space="preserve">. </w:t>
      </w:r>
      <w:r w:rsidRPr="007E4DCD">
        <w:rPr>
          <w:rFonts w:ascii="Helvetica" w:hAnsi="Helvetica" w:cs="Helvetica" w:hint="eastAsia"/>
          <w:b/>
          <w:bCs/>
          <w:color w:val="222222"/>
          <w:sz w:val="21"/>
          <w:szCs w:val="21"/>
        </w:rPr>
        <w:t>Стр</w:t>
      </w:r>
      <w:r w:rsidRPr="007E4DCD">
        <w:rPr>
          <w:rFonts w:ascii="Helvetica" w:hAnsi="Helvetica" w:cs="Helvetica"/>
          <w:b/>
          <w:bCs/>
          <w:color w:val="222222"/>
          <w:sz w:val="21"/>
          <w:szCs w:val="21"/>
        </w:rPr>
        <w:t>. 52 - 54.</w:t>
      </w:r>
    </w:p>
    <w:p w14:paraId="07A3344F" w14:textId="77777777" w:rsidR="007E4DCD" w:rsidRPr="007E4DCD" w:rsidRDefault="007E4DCD" w:rsidP="007E4DCD">
      <w:pPr>
        <w:rPr>
          <w:rFonts w:ascii="Helvetica" w:hAnsi="Helvetica" w:cs="Helvetica"/>
          <w:b/>
          <w:bCs/>
          <w:color w:val="222222"/>
          <w:sz w:val="21"/>
          <w:szCs w:val="21"/>
        </w:rPr>
      </w:pPr>
    </w:p>
    <w:p w14:paraId="1B1A724C" w14:textId="77777777" w:rsidR="007E4DCD" w:rsidRPr="007E4DCD" w:rsidRDefault="007E4DCD" w:rsidP="007E4DCD">
      <w:pPr>
        <w:rPr>
          <w:rFonts w:ascii="Helvetica" w:hAnsi="Helvetica" w:cs="Helvetica"/>
          <w:b/>
          <w:bCs/>
          <w:color w:val="222222"/>
          <w:sz w:val="21"/>
          <w:szCs w:val="21"/>
        </w:rPr>
      </w:pPr>
      <w:r w:rsidRPr="007E4DCD">
        <w:rPr>
          <w:rFonts w:ascii="Helvetica" w:hAnsi="Helvetica" w:cs="Helvetica" w:hint="eastAsia"/>
          <w:b/>
          <w:bCs/>
          <w:color w:val="222222"/>
          <w:sz w:val="21"/>
          <w:szCs w:val="21"/>
        </w:rPr>
        <w:t>Глава</w:t>
      </w:r>
      <w:r w:rsidRPr="007E4DCD">
        <w:rPr>
          <w:rFonts w:ascii="Helvetica" w:hAnsi="Helvetica" w:cs="Helvetica"/>
          <w:b/>
          <w:bCs/>
          <w:color w:val="222222"/>
          <w:sz w:val="21"/>
          <w:szCs w:val="21"/>
        </w:rPr>
        <w:t xml:space="preserve"> 3. </w:t>
      </w:r>
      <w:r w:rsidRPr="007E4DCD">
        <w:rPr>
          <w:rFonts w:ascii="Helvetica" w:hAnsi="Helvetica" w:cs="Helvetica" w:hint="eastAsia"/>
          <w:b/>
          <w:bCs/>
          <w:color w:val="222222"/>
          <w:sz w:val="21"/>
          <w:szCs w:val="21"/>
        </w:rPr>
        <w:t>Сравнительный</w:t>
      </w:r>
      <w:r w:rsidRPr="007E4DCD">
        <w:rPr>
          <w:rFonts w:ascii="Helvetica" w:hAnsi="Helvetica" w:cs="Helvetica"/>
          <w:b/>
          <w:bCs/>
          <w:color w:val="222222"/>
          <w:sz w:val="21"/>
          <w:szCs w:val="21"/>
        </w:rPr>
        <w:t xml:space="preserve"> </w:t>
      </w:r>
      <w:r w:rsidRPr="007E4DCD">
        <w:rPr>
          <w:rFonts w:ascii="Helvetica" w:hAnsi="Helvetica" w:cs="Helvetica" w:hint="eastAsia"/>
          <w:b/>
          <w:bCs/>
          <w:color w:val="222222"/>
          <w:sz w:val="21"/>
          <w:szCs w:val="21"/>
        </w:rPr>
        <w:t>анализ</w:t>
      </w:r>
      <w:r w:rsidRPr="007E4DCD">
        <w:rPr>
          <w:rFonts w:ascii="Helvetica" w:hAnsi="Helvetica" w:cs="Helvetica"/>
          <w:b/>
          <w:bCs/>
          <w:color w:val="222222"/>
          <w:sz w:val="21"/>
          <w:szCs w:val="21"/>
        </w:rPr>
        <w:t xml:space="preserve"> </w:t>
      </w:r>
      <w:r w:rsidRPr="007E4DCD">
        <w:rPr>
          <w:rFonts w:ascii="Helvetica" w:hAnsi="Helvetica" w:cs="Helvetica" w:hint="eastAsia"/>
          <w:b/>
          <w:bCs/>
          <w:color w:val="222222"/>
          <w:sz w:val="21"/>
          <w:szCs w:val="21"/>
        </w:rPr>
        <w:t>популяций</w:t>
      </w:r>
      <w:r w:rsidRPr="007E4DCD">
        <w:rPr>
          <w:rFonts w:ascii="Helvetica" w:hAnsi="Helvetica" w:cs="Helvetica"/>
          <w:b/>
          <w:bCs/>
          <w:color w:val="222222"/>
          <w:sz w:val="21"/>
          <w:szCs w:val="21"/>
        </w:rPr>
        <w:t xml:space="preserve">. </w:t>
      </w:r>
      <w:r w:rsidRPr="007E4DCD">
        <w:rPr>
          <w:rFonts w:ascii="Helvetica" w:hAnsi="Helvetica" w:cs="Helvetica" w:hint="eastAsia"/>
          <w:b/>
          <w:bCs/>
          <w:color w:val="222222"/>
          <w:sz w:val="21"/>
          <w:szCs w:val="21"/>
        </w:rPr>
        <w:t>Стр</w:t>
      </w:r>
      <w:r w:rsidRPr="007E4DCD">
        <w:rPr>
          <w:rFonts w:ascii="Helvetica" w:hAnsi="Helvetica" w:cs="Helvetica"/>
          <w:b/>
          <w:bCs/>
          <w:color w:val="222222"/>
          <w:sz w:val="21"/>
          <w:szCs w:val="21"/>
        </w:rPr>
        <w:t>. 56 - 165.</w:t>
      </w:r>
    </w:p>
    <w:p w14:paraId="609F9EE8" w14:textId="77777777" w:rsidR="007E4DCD" w:rsidRPr="007E4DCD" w:rsidRDefault="007E4DCD" w:rsidP="007E4DCD">
      <w:pPr>
        <w:rPr>
          <w:rFonts w:ascii="Helvetica" w:hAnsi="Helvetica" w:cs="Helvetica"/>
          <w:b/>
          <w:bCs/>
          <w:color w:val="222222"/>
          <w:sz w:val="21"/>
          <w:szCs w:val="21"/>
        </w:rPr>
      </w:pPr>
    </w:p>
    <w:p w14:paraId="66A00731" w14:textId="77777777" w:rsidR="007E4DCD" w:rsidRPr="007E4DCD" w:rsidRDefault="007E4DCD" w:rsidP="007E4DCD">
      <w:pPr>
        <w:rPr>
          <w:rFonts w:ascii="Helvetica" w:hAnsi="Helvetica" w:cs="Helvetica"/>
          <w:b/>
          <w:bCs/>
          <w:color w:val="222222"/>
          <w:sz w:val="21"/>
          <w:szCs w:val="21"/>
        </w:rPr>
      </w:pPr>
      <w:r w:rsidRPr="007E4DCD">
        <w:rPr>
          <w:rFonts w:ascii="Helvetica" w:hAnsi="Helvetica" w:cs="Helvetica"/>
          <w:b/>
          <w:bCs/>
          <w:color w:val="222222"/>
          <w:sz w:val="21"/>
          <w:szCs w:val="21"/>
        </w:rPr>
        <w:t xml:space="preserve">3.1 </w:t>
      </w:r>
      <w:r w:rsidRPr="007E4DCD">
        <w:rPr>
          <w:rFonts w:ascii="Helvetica" w:hAnsi="Helvetica" w:cs="Helvetica" w:hint="eastAsia"/>
          <w:b/>
          <w:bCs/>
          <w:color w:val="222222"/>
          <w:sz w:val="21"/>
          <w:szCs w:val="21"/>
        </w:rPr>
        <w:t>Структура</w:t>
      </w:r>
      <w:r w:rsidRPr="007E4DCD">
        <w:rPr>
          <w:rFonts w:ascii="Helvetica" w:hAnsi="Helvetica" w:cs="Helvetica"/>
          <w:b/>
          <w:bCs/>
          <w:color w:val="222222"/>
          <w:sz w:val="21"/>
          <w:szCs w:val="21"/>
        </w:rPr>
        <w:t xml:space="preserve"> </w:t>
      </w:r>
      <w:r w:rsidRPr="007E4DCD">
        <w:rPr>
          <w:rFonts w:ascii="Helvetica" w:hAnsi="Helvetica" w:cs="Helvetica" w:hint="eastAsia"/>
          <w:b/>
          <w:bCs/>
          <w:color w:val="222222"/>
          <w:sz w:val="21"/>
          <w:szCs w:val="21"/>
        </w:rPr>
        <w:t>популяций</w:t>
      </w:r>
      <w:r w:rsidRPr="007E4DCD">
        <w:rPr>
          <w:rFonts w:ascii="Helvetica" w:hAnsi="Helvetica" w:cs="Helvetica"/>
          <w:b/>
          <w:bCs/>
          <w:color w:val="222222"/>
          <w:sz w:val="21"/>
          <w:szCs w:val="21"/>
        </w:rPr>
        <w:t xml:space="preserve"> </w:t>
      </w:r>
      <w:r w:rsidRPr="007E4DCD">
        <w:rPr>
          <w:rFonts w:ascii="Helvetica" w:hAnsi="Helvetica" w:cs="Helvetica" w:hint="eastAsia"/>
          <w:b/>
          <w:bCs/>
          <w:color w:val="222222"/>
          <w:sz w:val="21"/>
          <w:szCs w:val="21"/>
        </w:rPr>
        <w:t>по</w:t>
      </w:r>
      <w:r w:rsidRPr="007E4DCD">
        <w:rPr>
          <w:rFonts w:ascii="Helvetica" w:hAnsi="Helvetica" w:cs="Helvetica"/>
          <w:b/>
          <w:bCs/>
          <w:color w:val="222222"/>
          <w:sz w:val="21"/>
          <w:szCs w:val="21"/>
        </w:rPr>
        <w:t xml:space="preserve"> </w:t>
      </w:r>
      <w:r w:rsidRPr="007E4DCD">
        <w:rPr>
          <w:rFonts w:ascii="Helvetica" w:hAnsi="Helvetica" w:cs="Helvetica" w:hint="eastAsia"/>
          <w:b/>
          <w:bCs/>
          <w:color w:val="222222"/>
          <w:sz w:val="21"/>
          <w:szCs w:val="21"/>
        </w:rPr>
        <w:t>полу</w:t>
      </w:r>
      <w:r w:rsidRPr="007E4DCD">
        <w:rPr>
          <w:rFonts w:ascii="Helvetica" w:hAnsi="Helvetica" w:cs="Helvetica"/>
          <w:b/>
          <w:bCs/>
          <w:color w:val="222222"/>
          <w:sz w:val="21"/>
          <w:szCs w:val="21"/>
        </w:rPr>
        <w:t xml:space="preserve"> </w:t>
      </w:r>
      <w:r w:rsidRPr="007E4DCD">
        <w:rPr>
          <w:rFonts w:ascii="Helvetica" w:hAnsi="Helvetica" w:cs="Helvetica" w:hint="eastAsia"/>
          <w:b/>
          <w:bCs/>
          <w:color w:val="222222"/>
          <w:sz w:val="21"/>
          <w:szCs w:val="21"/>
        </w:rPr>
        <w:t>и</w:t>
      </w:r>
      <w:r w:rsidRPr="007E4DCD">
        <w:rPr>
          <w:rFonts w:ascii="Helvetica" w:hAnsi="Helvetica" w:cs="Helvetica"/>
          <w:b/>
          <w:bCs/>
          <w:color w:val="222222"/>
          <w:sz w:val="21"/>
          <w:szCs w:val="21"/>
        </w:rPr>
        <w:t xml:space="preserve"> </w:t>
      </w:r>
      <w:r w:rsidRPr="007E4DCD">
        <w:rPr>
          <w:rFonts w:ascii="Helvetica" w:hAnsi="Helvetica" w:cs="Helvetica" w:hint="eastAsia"/>
          <w:b/>
          <w:bCs/>
          <w:color w:val="222222"/>
          <w:sz w:val="21"/>
          <w:szCs w:val="21"/>
        </w:rPr>
        <w:t>возрасту</w:t>
      </w:r>
      <w:r w:rsidRPr="007E4DCD">
        <w:rPr>
          <w:rFonts w:ascii="Helvetica" w:hAnsi="Helvetica" w:cs="Helvetica"/>
          <w:b/>
          <w:bCs/>
          <w:color w:val="222222"/>
          <w:sz w:val="21"/>
          <w:szCs w:val="21"/>
        </w:rPr>
        <w:t xml:space="preserve">. </w:t>
      </w:r>
      <w:r w:rsidRPr="007E4DCD">
        <w:rPr>
          <w:rFonts w:ascii="Helvetica" w:hAnsi="Helvetica" w:cs="Helvetica" w:hint="eastAsia"/>
          <w:b/>
          <w:bCs/>
          <w:color w:val="222222"/>
          <w:sz w:val="21"/>
          <w:szCs w:val="21"/>
        </w:rPr>
        <w:t>Стр</w:t>
      </w:r>
      <w:r w:rsidRPr="007E4DCD">
        <w:rPr>
          <w:rFonts w:ascii="Helvetica" w:hAnsi="Helvetica" w:cs="Helvetica"/>
          <w:b/>
          <w:bCs/>
          <w:color w:val="222222"/>
          <w:sz w:val="21"/>
          <w:szCs w:val="21"/>
        </w:rPr>
        <w:t>. 56 - 67.</w:t>
      </w:r>
    </w:p>
    <w:p w14:paraId="2440C5A2" w14:textId="77777777" w:rsidR="007E4DCD" w:rsidRPr="007E4DCD" w:rsidRDefault="007E4DCD" w:rsidP="007E4DCD">
      <w:pPr>
        <w:rPr>
          <w:rFonts w:ascii="Helvetica" w:hAnsi="Helvetica" w:cs="Helvetica"/>
          <w:b/>
          <w:bCs/>
          <w:color w:val="222222"/>
          <w:sz w:val="21"/>
          <w:szCs w:val="21"/>
        </w:rPr>
      </w:pPr>
    </w:p>
    <w:p w14:paraId="63EAA1BB" w14:textId="77777777" w:rsidR="007E4DCD" w:rsidRPr="007E4DCD" w:rsidRDefault="007E4DCD" w:rsidP="007E4DCD">
      <w:pPr>
        <w:rPr>
          <w:rFonts w:ascii="Helvetica" w:hAnsi="Helvetica" w:cs="Helvetica"/>
          <w:b/>
          <w:bCs/>
          <w:color w:val="222222"/>
          <w:sz w:val="21"/>
          <w:szCs w:val="21"/>
        </w:rPr>
      </w:pPr>
      <w:r w:rsidRPr="007E4DCD">
        <w:rPr>
          <w:rFonts w:ascii="Helvetica" w:hAnsi="Helvetica" w:cs="Helvetica"/>
          <w:b/>
          <w:bCs/>
          <w:color w:val="222222"/>
          <w:sz w:val="21"/>
          <w:szCs w:val="21"/>
        </w:rPr>
        <w:t xml:space="preserve">3.2 </w:t>
      </w:r>
      <w:r w:rsidRPr="007E4DCD">
        <w:rPr>
          <w:rFonts w:ascii="Helvetica" w:hAnsi="Helvetica" w:cs="Helvetica" w:hint="eastAsia"/>
          <w:b/>
          <w:bCs/>
          <w:color w:val="222222"/>
          <w:sz w:val="21"/>
          <w:szCs w:val="21"/>
        </w:rPr>
        <w:t>Краниометрический</w:t>
      </w:r>
      <w:r w:rsidRPr="007E4DCD">
        <w:rPr>
          <w:rFonts w:ascii="Helvetica" w:hAnsi="Helvetica" w:cs="Helvetica"/>
          <w:b/>
          <w:bCs/>
          <w:color w:val="222222"/>
          <w:sz w:val="21"/>
          <w:szCs w:val="21"/>
        </w:rPr>
        <w:t xml:space="preserve"> </w:t>
      </w:r>
      <w:r w:rsidRPr="007E4DCD">
        <w:rPr>
          <w:rFonts w:ascii="Helvetica" w:hAnsi="Helvetica" w:cs="Helvetica" w:hint="eastAsia"/>
          <w:b/>
          <w:bCs/>
          <w:color w:val="222222"/>
          <w:sz w:val="21"/>
          <w:szCs w:val="21"/>
        </w:rPr>
        <w:t>анализ</w:t>
      </w:r>
      <w:r w:rsidRPr="007E4DCD">
        <w:rPr>
          <w:rFonts w:ascii="Helvetica" w:hAnsi="Helvetica" w:cs="Helvetica"/>
          <w:b/>
          <w:bCs/>
          <w:color w:val="222222"/>
          <w:sz w:val="21"/>
          <w:szCs w:val="21"/>
        </w:rPr>
        <w:t xml:space="preserve"> </w:t>
      </w:r>
      <w:r w:rsidRPr="007E4DCD">
        <w:rPr>
          <w:rFonts w:ascii="Helvetica" w:hAnsi="Helvetica" w:cs="Helvetica" w:hint="eastAsia"/>
          <w:b/>
          <w:bCs/>
          <w:color w:val="222222"/>
          <w:sz w:val="21"/>
          <w:szCs w:val="21"/>
        </w:rPr>
        <w:t>популяций</w:t>
      </w:r>
      <w:r w:rsidRPr="007E4DCD">
        <w:rPr>
          <w:rFonts w:ascii="Helvetica" w:hAnsi="Helvetica" w:cs="Helvetica"/>
          <w:b/>
          <w:bCs/>
          <w:color w:val="222222"/>
          <w:sz w:val="21"/>
          <w:szCs w:val="21"/>
        </w:rPr>
        <w:t xml:space="preserve">. </w:t>
      </w:r>
      <w:r w:rsidRPr="007E4DCD">
        <w:rPr>
          <w:rFonts w:ascii="Helvetica" w:hAnsi="Helvetica" w:cs="Helvetica" w:hint="eastAsia"/>
          <w:b/>
          <w:bCs/>
          <w:color w:val="222222"/>
          <w:sz w:val="21"/>
          <w:szCs w:val="21"/>
        </w:rPr>
        <w:t>Стр</w:t>
      </w:r>
      <w:r w:rsidRPr="007E4DCD">
        <w:rPr>
          <w:rFonts w:ascii="Helvetica" w:hAnsi="Helvetica" w:cs="Helvetica"/>
          <w:b/>
          <w:bCs/>
          <w:color w:val="222222"/>
          <w:sz w:val="21"/>
          <w:szCs w:val="21"/>
        </w:rPr>
        <w:t>. 68 - 125.</w:t>
      </w:r>
    </w:p>
    <w:p w14:paraId="3B4B6085" w14:textId="77777777" w:rsidR="007E4DCD" w:rsidRPr="007E4DCD" w:rsidRDefault="007E4DCD" w:rsidP="007E4DCD">
      <w:pPr>
        <w:rPr>
          <w:rFonts w:ascii="Helvetica" w:hAnsi="Helvetica" w:cs="Helvetica"/>
          <w:b/>
          <w:bCs/>
          <w:color w:val="222222"/>
          <w:sz w:val="21"/>
          <w:szCs w:val="21"/>
        </w:rPr>
      </w:pPr>
    </w:p>
    <w:p w14:paraId="55C2A322" w14:textId="77777777" w:rsidR="007E4DCD" w:rsidRPr="007E4DCD" w:rsidRDefault="007E4DCD" w:rsidP="007E4DCD">
      <w:pPr>
        <w:rPr>
          <w:rFonts w:ascii="Helvetica" w:hAnsi="Helvetica" w:cs="Helvetica"/>
          <w:b/>
          <w:bCs/>
          <w:color w:val="222222"/>
          <w:sz w:val="21"/>
          <w:szCs w:val="21"/>
        </w:rPr>
      </w:pPr>
      <w:r w:rsidRPr="007E4DCD">
        <w:rPr>
          <w:rFonts w:ascii="Helvetica" w:hAnsi="Helvetica" w:cs="Helvetica"/>
          <w:b/>
          <w:bCs/>
          <w:color w:val="222222"/>
          <w:sz w:val="21"/>
          <w:szCs w:val="21"/>
        </w:rPr>
        <w:t xml:space="preserve">3.3 </w:t>
      </w:r>
      <w:r w:rsidRPr="007E4DCD">
        <w:rPr>
          <w:rFonts w:ascii="Helvetica" w:hAnsi="Helvetica" w:cs="Helvetica" w:hint="eastAsia"/>
          <w:b/>
          <w:bCs/>
          <w:color w:val="222222"/>
          <w:sz w:val="21"/>
          <w:szCs w:val="21"/>
        </w:rPr>
        <w:t>Краниоскопический</w:t>
      </w:r>
      <w:r w:rsidRPr="007E4DCD">
        <w:rPr>
          <w:rFonts w:ascii="Helvetica" w:hAnsi="Helvetica" w:cs="Helvetica"/>
          <w:b/>
          <w:bCs/>
          <w:color w:val="222222"/>
          <w:sz w:val="21"/>
          <w:szCs w:val="21"/>
        </w:rPr>
        <w:t xml:space="preserve"> </w:t>
      </w:r>
      <w:r w:rsidRPr="007E4DCD">
        <w:rPr>
          <w:rFonts w:ascii="Helvetica" w:hAnsi="Helvetica" w:cs="Helvetica" w:hint="eastAsia"/>
          <w:b/>
          <w:bCs/>
          <w:color w:val="222222"/>
          <w:sz w:val="21"/>
          <w:szCs w:val="21"/>
        </w:rPr>
        <w:t>анализ</w:t>
      </w:r>
      <w:r w:rsidRPr="007E4DCD">
        <w:rPr>
          <w:rFonts w:ascii="Helvetica" w:hAnsi="Helvetica" w:cs="Helvetica"/>
          <w:b/>
          <w:bCs/>
          <w:color w:val="222222"/>
          <w:sz w:val="21"/>
          <w:szCs w:val="21"/>
        </w:rPr>
        <w:t xml:space="preserve"> </w:t>
      </w:r>
      <w:r w:rsidRPr="007E4DCD">
        <w:rPr>
          <w:rFonts w:ascii="Helvetica" w:hAnsi="Helvetica" w:cs="Helvetica" w:hint="eastAsia"/>
          <w:b/>
          <w:bCs/>
          <w:color w:val="222222"/>
          <w:sz w:val="21"/>
          <w:szCs w:val="21"/>
        </w:rPr>
        <w:t>популяций</w:t>
      </w:r>
      <w:r w:rsidRPr="007E4DCD">
        <w:rPr>
          <w:rFonts w:ascii="Helvetica" w:hAnsi="Helvetica" w:cs="Helvetica"/>
          <w:b/>
          <w:bCs/>
          <w:color w:val="222222"/>
          <w:sz w:val="21"/>
          <w:szCs w:val="21"/>
        </w:rPr>
        <w:t xml:space="preserve">. </w:t>
      </w:r>
      <w:r w:rsidRPr="007E4DCD">
        <w:rPr>
          <w:rFonts w:ascii="Helvetica" w:hAnsi="Helvetica" w:cs="Helvetica" w:hint="eastAsia"/>
          <w:b/>
          <w:bCs/>
          <w:color w:val="222222"/>
          <w:sz w:val="21"/>
          <w:szCs w:val="21"/>
        </w:rPr>
        <w:t>Стр</w:t>
      </w:r>
      <w:r w:rsidRPr="007E4DCD">
        <w:rPr>
          <w:rFonts w:ascii="Helvetica" w:hAnsi="Helvetica" w:cs="Helvetica"/>
          <w:b/>
          <w:bCs/>
          <w:color w:val="222222"/>
          <w:sz w:val="21"/>
          <w:szCs w:val="21"/>
        </w:rPr>
        <w:t>. 126 - 148.</w:t>
      </w:r>
    </w:p>
    <w:p w14:paraId="26F940DF" w14:textId="77777777" w:rsidR="007E4DCD" w:rsidRPr="007E4DCD" w:rsidRDefault="007E4DCD" w:rsidP="007E4DCD">
      <w:pPr>
        <w:rPr>
          <w:rFonts w:ascii="Helvetica" w:hAnsi="Helvetica" w:cs="Helvetica"/>
          <w:b/>
          <w:bCs/>
          <w:color w:val="222222"/>
          <w:sz w:val="21"/>
          <w:szCs w:val="21"/>
        </w:rPr>
      </w:pPr>
    </w:p>
    <w:p w14:paraId="433A659B" w14:textId="77777777" w:rsidR="007E4DCD" w:rsidRPr="007E4DCD" w:rsidRDefault="007E4DCD" w:rsidP="007E4DCD">
      <w:pPr>
        <w:rPr>
          <w:rFonts w:ascii="Helvetica" w:hAnsi="Helvetica" w:cs="Helvetica"/>
          <w:b/>
          <w:bCs/>
          <w:color w:val="222222"/>
          <w:sz w:val="21"/>
          <w:szCs w:val="21"/>
        </w:rPr>
      </w:pPr>
      <w:r w:rsidRPr="007E4DCD">
        <w:rPr>
          <w:rFonts w:ascii="Helvetica" w:hAnsi="Helvetica" w:cs="Helvetica"/>
          <w:b/>
          <w:bCs/>
          <w:color w:val="222222"/>
          <w:sz w:val="21"/>
          <w:szCs w:val="21"/>
        </w:rPr>
        <w:t xml:space="preserve">3.4 </w:t>
      </w:r>
      <w:r w:rsidRPr="007E4DCD">
        <w:rPr>
          <w:rFonts w:ascii="Helvetica" w:hAnsi="Helvetica" w:cs="Helvetica" w:hint="eastAsia"/>
          <w:b/>
          <w:bCs/>
          <w:color w:val="222222"/>
          <w:sz w:val="21"/>
          <w:szCs w:val="21"/>
        </w:rPr>
        <w:t>Морфофизиологическое</w:t>
      </w:r>
      <w:r w:rsidRPr="007E4DCD">
        <w:rPr>
          <w:rFonts w:ascii="Helvetica" w:hAnsi="Helvetica" w:cs="Helvetica"/>
          <w:b/>
          <w:bCs/>
          <w:color w:val="222222"/>
          <w:sz w:val="21"/>
          <w:szCs w:val="21"/>
        </w:rPr>
        <w:t xml:space="preserve"> </w:t>
      </w:r>
      <w:r w:rsidRPr="007E4DCD">
        <w:rPr>
          <w:rFonts w:ascii="Helvetica" w:hAnsi="Helvetica" w:cs="Helvetica" w:hint="eastAsia"/>
          <w:b/>
          <w:bCs/>
          <w:color w:val="222222"/>
          <w:sz w:val="21"/>
          <w:szCs w:val="21"/>
        </w:rPr>
        <w:t>состояние</w:t>
      </w:r>
      <w:r w:rsidRPr="007E4DCD">
        <w:rPr>
          <w:rFonts w:ascii="Helvetica" w:hAnsi="Helvetica" w:cs="Helvetica"/>
          <w:b/>
          <w:bCs/>
          <w:color w:val="222222"/>
          <w:sz w:val="21"/>
          <w:szCs w:val="21"/>
        </w:rPr>
        <w:t xml:space="preserve"> </w:t>
      </w:r>
      <w:r w:rsidRPr="007E4DCD">
        <w:rPr>
          <w:rFonts w:ascii="Helvetica" w:hAnsi="Helvetica" w:cs="Helvetica" w:hint="eastAsia"/>
          <w:b/>
          <w:bCs/>
          <w:color w:val="222222"/>
          <w:sz w:val="21"/>
          <w:szCs w:val="21"/>
        </w:rPr>
        <w:t>популяций</w:t>
      </w:r>
      <w:r w:rsidRPr="007E4DCD">
        <w:rPr>
          <w:rFonts w:ascii="Helvetica" w:hAnsi="Helvetica" w:cs="Helvetica"/>
          <w:b/>
          <w:bCs/>
          <w:color w:val="222222"/>
          <w:sz w:val="21"/>
          <w:szCs w:val="21"/>
        </w:rPr>
        <w:t xml:space="preserve">. </w:t>
      </w:r>
      <w:r w:rsidRPr="007E4DCD">
        <w:rPr>
          <w:rFonts w:ascii="Helvetica" w:hAnsi="Helvetica" w:cs="Helvetica" w:hint="eastAsia"/>
          <w:b/>
          <w:bCs/>
          <w:color w:val="222222"/>
          <w:sz w:val="21"/>
          <w:szCs w:val="21"/>
        </w:rPr>
        <w:t>Стр</w:t>
      </w:r>
      <w:r w:rsidRPr="007E4DCD">
        <w:rPr>
          <w:rFonts w:ascii="Helvetica" w:hAnsi="Helvetica" w:cs="Helvetica"/>
          <w:b/>
          <w:bCs/>
          <w:color w:val="222222"/>
          <w:sz w:val="21"/>
          <w:szCs w:val="21"/>
        </w:rPr>
        <w:t>. 149 - 165.</w:t>
      </w:r>
    </w:p>
    <w:p w14:paraId="3258C6CC" w14:textId="77777777" w:rsidR="007E4DCD" w:rsidRPr="007E4DCD" w:rsidRDefault="007E4DCD" w:rsidP="007E4DCD">
      <w:pPr>
        <w:rPr>
          <w:rFonts w:ascii="Helvetica" w:hAnsi="Helvetica" w:cs="Helvetica"/>
          <w:b/>
          <w:bCs/>
          <w:color w:val="222222"/>
          <w:sz w:val="21"/>
          <w:szCs w:val="21"/>
        </w:rPr>
      </w:pPr>
    </w:p>
    <w:p w14:paraId="12CF51A2" w14:textId="77777777" w:rsidR="007E4DCD" w:rsidRPr="007E4DCD" w:rsidRDefault="007E4DCD" w:rsidP="007E4DCD">
      <w:pPr>
        <w:rPr>
          <w:rFonts w:ascii="Helvetica" w:hAnsi="Helvetica" w:cs="Helvetica"/>
          <w:b/>
          <w:bCs/>
          <w:color w:val="222222"/>
          <w:sz w:val="21"/>
          <w:szCs w:val="21"/>
        </w:rPr>
      </w:pPr>
      <w:r w:rsidRPr="007E4DCD">
        <w:rPr>
          <w:rFonts w:ascii="Helvetica" w:hAnsi="Helvetica" w:cs="Helvetica"/>
          <w:b/>
          <w:bCs/>
          <w:color w:val="222222"/>
          <w:sz w:val="21"/>
          <w:szCs w:val="21"/>
        </w:rPr>
        <w:t xml:space="preserve">III. </w:t>
      </w:r>
      <w:r w:rsidRPr="007E4DCD">
        <w:rPr>
          <w:rFonts w:ascii="Helvetica" w:hAnsi="Helvetica" w:cs="Helvetica" w:hint="eastAsia"/>
          <w:b/>
          <w:bCs/>
          <w:color w:val="222222"/>
          <w:sz w:val="21"/>
          <w:szCs w:val="21"/>
        </w:rPr>
        <w:t>ВЫВОДЫ</w:t>
      </w:r>
      <w:r w:rsidRPr="007E4DCD">
        <w:rPr>
          <w:rFonts w:ascii="Helvetica" w:hAnsi="Helvetica" w:cs="Helvetica"/>
          <w:b/>
          <w:bCs/>
          <w:color w:val="222222"/>
          <w:sz w:val="21"/>
          <w:szCs w:val="21"/>
        </w:rPr>
        <w:t xml:space="preserve">. </w:t>
      </w:r>
      <w:r w:rsidRPr="007E4DCD">
        <w:rPr>
          <w:rFonts w:ascii="Helvetica" w:hAnsi="Helvetica" w:cs="Helvetica" w:hint="eastAsia"/>
          <w:b/>
          <w:bCs/>
          <w:color w:val="222222"/>
          <w:sz w:val="21"/>
          <w:szCs w:val="21"/>
        </w:rPr>
        <w:t>Стр</w:t>
      </w:r>
      <w:r w:rsidRPr="007E4DCD">
        <w:rPr>
          <w:rFonts w:ascii="Helvetica" w:hAnsi="Helvetica" w:cs="Helvetica"/>
          <w:b/>
          <w:bCs/>
          <w:color w:val="222222"/>
          <w:sz w:val="21"/>
          <w:szCs w:val="21"/>
        </w:rPr>
        <w:t>. 166-167.</w:t>
      </w:r>
    </w:p>
    <w:p w14:paraId="367B7F4E" w14:textId="77777777" w:rsidR="007E4DCD" w:rsidRPr="007E4DCD" w:rsidRDefault="007E4DCD" w:rsidP="007E4DCD">
      <w:pPr>
        <w:rPr>
          <w:rFonts w:ascii="Helvetica" w:hAnsi="Helvetica" w:cs="Helvetica"/>
          <w:b/>
          <w:bCs/>
          <w:color w:val="222222"/>
          <w:sz w:val="21"/>
          <w:szCs w:val="21"/>
        </w:rPr>
      </w:pPr>
    </w:p>
    <w:p w14:paraId="4A7ADEAA" w14:textId="3ACFA9CE" w:rsidR="00967B66" w:rsidRPr="007E4DCD" w:rsidRDefault="007E4DCD" w:rsidP="007E4DCD">
      <w:r w:rsidRPr="007E4DCD">
        <w:rPr>
          <w:rFonts w:ascii="Helvetica" w:hAnsi="Helvetica" w:cs="Helvetica" w:hint="eastAsia"/>
          <w:b/>
          <w:bCs/>
          <w:color w:val="222222"/>
          <w:sz w:val="21"/>
          <w:szCs w:val="21"/>
        </w:rPr>
        <w:t>Список</w:t>
      </w:r>
      <w:r w:rsidRPr="007E4DCD">
        <w:rPr>
          <w:rFonts w:ascii="Helvetica" w:hAnsi="Helvetica" w:cs="Helvetica"/>
          <w:b/>
          <w:bCs/>
          <w:color w:val="222222"/>
          <w:sz w:val="21"/>
          <w:szCs w:val="21"/>
        </w:rPr>
        <w:t xml:space="preserve"> </w:t>
      </w:r>
      <w:r w:rsidRPr="007E4DCD">
        <w:rPr>
          <w:rFonts w:ascii="Helvetica" w:hAnsi="Helvetica" w:cs="Helvetica" w:hint="eastAsia"/>
          <w:b/>
          <w:bCs/>
          <w:color w:val="222222"/>
          <w:sz w:val="21"/>
          <w:szCs w:val="21"/>
        </w:rPr>
        <w:t>основной</w:t>
      </w:r>
      <w:r w:rsidRPr="007E4DCD">
        <w:rPr>
          <w:rFonts w:ascii="Helvetica" w:hAnsi="Helvetica" w:cs="Helvetica"/>
          <w:b/>
          <w:bCs/>
          <w:color w:val="222222"/>
          <w:sz w:val="21"/>
          <w:szCs w:val="21"/>
        </w:rPr>
        <w:t xml:space="preserve"> </w:t>
      </w:r>
      <w:r w:rsidRPr="007E4DCD">
        <w:rPr>
          <w:rFonts w:ascii="Helvetica" w:hAnsi="Helvetica" w:cs="Helvetica" w:hint="eastAsia"/>
          <w:b/>
          <w:bCs/>
          <w:color w:val="222222"/>
          <w:sz w:val="21"/>
          <w:szCs w:val="21"/>
        </w:rPr>
        <w:t>использованной</w:t>
      </w:r>
      <w:r w:rsidRPr="007E4DCD">
        <w:rPr>
          <w:rFonts w:ascii="Helvetica" w:hAnsi="Helvetica" w:cs="Helvetica"/>
          <w:b/>
          <w:bCs/>
          <w:color w:val="222222"/>
          <w:sz w:val="21"/>
          <w:szCs w:val="21"/>
        </w:rPr>
        <w:t xml:space="preserve"> </w:t>
      </w:r>
      <w:r w:rsidRPr="007E4DCD">
        <w:rPr>
          <w:rFonts w:ascii="Helvetica" w:hAnsi="Helvetica" w:cs="Helvetica" w:hint="eastAsia"/>
          <w:b/>
          <w:bCs/>
          <w:color w:val="222222"/>
          <w:sz w:val="21"/>
          <w:szCs w:val="21"/>
        </w:rPr>
        <w:t>литературы</w:t>
      </w:r>
      <w:r w:rsidRPr="007E4DCD">
        <w:rPr>
          <w:rFonts w:ascii="Helvetica" w:hAnsi="Helvetica" w:cs="Helvetica"/>
          <w:b/>
          <w:bCs/>
          <w:color w:val="222222"/>
          <w:sz w:val="21"/>
          <w:szCs w:val="21"/>
        </w:rPr>
        <w:t xml:space="preserve"> </w:t>
      </w:r>
      <w:r w:rsidRPr="007E4DCD">
        <w:rPr>
          <w:rFonts w:ascii="Helvetica" w:hAnsi="Helvetica" w:cs="Helvetica" w:hint="eastAsia"/>
          <w:b/>
          <w:bCs/>
          <w:color w:val="222222"/>
          <w:sz w:val="21"/>
          <w:szCs w:val="21"/>
        </w:rPr>
        <w:t>и</w:t>
      </w:r>
      <w:r w:rsidRPr="007E4DCD">
        <w:rPr>
          <w:rFonts w:ascii="Helvetica" w:hAnsi="Helvetica" w:cs="Helvetica"/>
          <w:b/>
          <w:bCs/>
          <w:color w:val="222222"/>
          <w:sz w:val="21"/>
          <w:szCs w:val="21"/>
        </w:rPr>
        <w:t xml:space="preserve"> </w:t>
      </w:r>
      <w:r w:rsidRPr="007E4DCD">
        <w:rPr>
          <w:rFonts w:ascii="Helvetica" w:hAnsi="Helvetica" w:cs="Helvetica" w:hint="eastAsia"/>
          <w:b/>
          <w:bCs/>
          <w:color w:val="222222"/>
          <w:sz w:val="21"/>
          <w:szCs w:val="21"/>
        </w:rPr>
        <w:t>неопубликованных</w:t>
      </w:r>
      <w:r w:rsidRPr="007E4DCD">
        <w:rPr>
          <w:rFonts w:ascii="Helvetica" w:hAnsi="Helvetica" w:cs="Helvetica"/>
          <w:b/>
          <w:bCs/>
          <w:color w:val="222222"/>
          <w:sz w:val="21"/>
          <w:szCs w:val="21"/>
        </w:rPr>
        <w:t xml:space="preserve"> </w:t>
      </w:r>
      <w:r w:rsidRPr="007E4DCD">
        <w:rPr>
          <w:rFonts w:ascii="Helvetica" w:hAnsi="Helvetica" w:cs="Helvetica" w:hint="eastAsia"/>
          <w:b/>
          <w:bCs/>
          <w:color w:val="222222"/>
          <w:sz w:val="21"/>
          <w:szCs w:val="21"/>
        </w:rPr>
        <w:t>источников</w:t>
      </w:r>
      <w:r w:rsidRPr="007E4DCD">
        <w:rPr>
          <w:rFonts w:ascii="Helvetica" w:hAnsi="Helvetica" w:cs="Helvetica"/>
          <w:b/>
          <w:bCs/>
          <w:color w:val="222222"/>
          <w:sz w:val="21"/>
          <w:szCs w:val="21"/>
        </w:rPr>
        <w:t xml:space="preserve">. </w:t>
      </w:r>
      <w:r w:rsidRPr="007E4DCD">
        <w:rPr>
          <w:rFonts w:ascii="Helvetica" w:hAnsi="Helvetica" w:cs="Helvetica" w:hint="eastAsia"/>
          <w:b/>
          <w:bCs/>
          <w:color w:val="222222"/>
          <w:sz w:val="21"/>
          <w:szCs w:val="21"/>
        </w:rPr>
        <w:t>Стр</w:t>
      </w:r>
      <w:r w:rsidRPr="007E4DCD">
        <w:rPr>
          <w:rFonts w:ascii="Helvetica" w:hAnsi="Helvetica" w:cs="Helvetica"/>
          <w:b/>
          <w:bCs/>
          <w:color w:val="222222"/>
          <w:sz w:val="21"/>
          <w:szCs w:val="21"/>
        </w:rPr>
        <w:t>. 168-184.</w:t>
      </w:r>
    </w:p>
    <w:sectPr w:rsidR="00967B66" w:rsidRPr="007E4DCD"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60FC95" w14:textId="77777777" w:rsidR="006E26C8" w:rsidRDefault="006E26C8">
      <w:pPr>
        <w:spacing w:after="0" w:line="240" w:lineRule="auto"/>
      </w:pPr>
      <w:r>
        <w:separator/>
      </w:r>
    </w:p>
  </w:endnote>
  <w:endnote w:type="continuationSeparator" w:id="0">
    <w:p w14:paraId="0F6BCA2C" w14:textId="77777777" w:rsidR="006E26C8" w:rsidRDefault="006E26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E06ACC" w14:textId="77777777" w:rsidR="006E26C8" w:rsidRDefault="006E26C8"/>
    <w:p w14:paraId="096DD946" w14:textId="77777777" w:rsidR="006E26C8" w:rsidRDefault="006E26C8"/>
    <w:p w14:paraId="5634F8A4" w14:textId="77777777" w:rsidR="006E26C8" w:rsidRDefault="006E26C8"/>
    <w:p w14:paraId="49339DD8" w14:textId="77777777" w:rsidR="006E26C8" w:rsidRDefault="006E26C8"/>
    <w:p w14:paraId="5C3B4162" w14:textId="77777777" w:rsidR="006E26C8" w:rsidRDefault="006E26C8"/>
    <w:p w14:paraId="6848253D" w14:textId="77777777" w:rsidR="006E26C8" w:rsidRDefault="006E26C8"/>
    <w:p w14:paraId="32C990CB" w14:textId="77777777" w:rsidR="006E26C8" w:rsidRDefault="006E26C8">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DA30AA6" wp14:editId="52DC70D3">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090002" w14:textId="77777777" w:rsidR="006E26C8" w:rsidRDefault="006E26C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DA30AA6"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8090002" w14:textId="77777777" w:rsidR="006E26C8" w:rsidRDefault="006E26C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9C48A58" w14:textId="77777777" w:rsidR="006E26C8" w:rsidRDefault="006E26C8"/>
    <w:p w14:paraId="03FC4091" w14:textId="77777777" w:rsidR="006E26C8" w:rsidRDefault="006E26C8"/>
    <w:p w14:paraId="7F45B20B" w14:textId="77777777" w:rsidR="006E26C8" w:rsidRDefault="006E26C8">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DE1256B" wp14:editId="716560BF">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75C537" w14:textId="77777777" w:rsidR="006E26C8" w:rsidRDefault="006E26C8"/>
                          <w:p w14:paraId="691B97A9" w14:textId="77777777" w:rsidR="006E26C8" w:rsidRDefault="006E26C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DE1256B"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875C537" w14:textId="77777777" w:rsidR="006E26C8" w:rsidRDefault="006E26C8"/>
                    <w:p w14:paraId="691B97A9" w14:textId="77777777" w:rsidR="006E26C8" w:rsidRDefault="006E26C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FCC591E" w14:textId="77777777" w:rsidR="006E26C8" w:rsidRDefault="006E26C8"/>
    <w:p w14:paraId="4D8396F5" w14:textId="77777777" w:rsidR="006E26C8" w:rsidRDefault="006E26C8">
      <w:pPr>
        <w:rPr>
          <w:sz w:val="2"/>
          <w:szCs w:val="2"/>
        </w:rPr>
      </w:pPr>
    </w:p>
    <w:p w14:paraId="4C4324A6" w14:textId="77777777" w:rsidR="006E26C8" w:rsidRDefault="006E26C8"/>
    <w:p w14:paraId="46E1C082" w14:textId="77777777" w:rsidR="006E26C8" w:rsidRDefault="006E26C8">
      <w:pPr>
        <w:spacing w:after="0" w:line="240" w:lineRule="auto"/>
      </w:pPr>
    </w:p>
  </w:footnote>
  <w:footnote w:type="continuationSeparator" w:id="0">
    <w:p w14:paraId="23D97DB2" w14:textId="77777777" w:rsidR="006E26C8" w:rsidRDefault="006E26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0"/>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4B"/>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D6E"/>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6C8"/>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A55"/>
    <w:rsid w:val="00736B5C"/>
    <w:rsid w:val="00736B5F"/>
    <w:rsid w:val="00736CA4"/>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16"/>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361"/>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4B"/>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64"/>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C1"/>
    <w:rsid w:val="00E03FF3"/>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93"/>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27429</TotalTime>
  <Pages>3</Pages>
  <Words>349</Words>
  <Characters>1995</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2340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1330</cp:revision>
  <cp:lastPrinted>2009-02-06T05:36:00Z</cp:lastPrinted>
  <dcterms:created xsi:type="dcterms:W3CDTF">2025-11-25T20:19:00Z</dcterms:created>
  <dcterms:modified xsi:type="dcterms:W3CDTF">2026-01-02T23:02:00Z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