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4B9" w:rsidRPr="001674B9" w:rsidRDefault="001674B9" w:rsidP="001674B9">
      <w:pPr>
        <w:rPr>
          <w:rFonts w:ascii="Times New Roman" w:eastAsia="Times New Roman" w:hAnsi="Times New Roman" w:cs="Times New Roman"/>
          <w:kern w:val="0"/>
          <w:sz w:val="28"/>
          <w:szCs w:val="28"/>
          <w:lang w:eastAsia="ru-RU"/>
        </w:rPr>
      </w:pPr>
      <w:r w:rsidRPr="001674B9">
        <w:rPr>
          <w:rFonts w:ascii="Times New Roman" w:eastAsia="Times New Roman" w:hAnsi="Times New Roman" w:cs="Times New Roman" w:hint="eastAsia"/>
          <w:kern w:val="0"/>
          <w:sz w:val="28"/>
          <w:szCs w:val="28"/>
          <w:lang w:eastAsia="ru-RU"/>
        </w:rPr>
        <w:t>Федеральное</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государственное</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бюджетное</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образовательное</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учреждение</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высшего</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профессионального</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образования</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«Челябинский</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государственный</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университет»</w:t>
      </w:r>
    </w:p>
    <w:p w:rsidR="001674B9" w:rsidRPr="001674B9" w:rsidRDefault="001674B9" w:rsidP="001674B9">
      <w:pPr>
        <w:rPr>
          <w:rFonts w:ascii="Times New Roman" w:eastAsia="Times New Roman" w:hAnsi="Times New Roman" w:cs="Times New Roman"/>
          <w:kern w:val="0"/>
          <w:sz w:val="28"/>
          <w:szCs w:val="28"/>
          <w:lang w:eastAsia="ru-RU"/>
        </w:rPr>
      </w:pPr>
      <w:r w:rsidRPr="001674B9">
        <w:rPr>
          <w:rFonts w:ascii="Times New Roman" w:eastAsia="Times New Roman" w:hAnsi="Times New Roman" w:cs="Times New Roman"/>
          <w:kern w:val="0"/>
          <w:sz w:val="28"/>
          <w:szCs w:val="28"/>
          <w:lang w:eastAsia="ru-RU"/>
        </w:rPr>
        <w:t xml:space="preserve"> </w:t>
      </w:r>
    </w:p>
    <w:p w:rsidR="001674B9" w:rsidRPr="001674B9" w:rsidRDefault="001674B9" w:rsidP="001674B9">
      <w:pPr>
        <w:rPr>
          <w:rFonts w:ascii="Times New Roman" w:eastAsia="Times New Roman" w:hAnsi="Times New Roman" w:cs="Times New Roman"/>
          <w:kern w:val="0"/>
          <w:sz w:val="28"/>
          <w:szCs w:val="28"/>
          <w:lang w:eastAsia="ru-RU"/>
        </w:rPr>
      </w:pPr>
      <w:r w:rsidRPr="001674B9">
        <w:rPr>
          <w:rFonts w:ascii="Times New Roman" w:eastAsia="Times New Roman" w:hAnsi="Times New Roman" w:cs="Times New Roman" w:hint="eastAsia"/>
          <w:kern w:val="0"/>
          <w:sz w:val="28"/>
          <w:szCs w:val="28"/>
          <w:lang w:eastAsia="ru-RU"/>
        </w:rPr>
        <w:t>На</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правах</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рукописи</w:t>
      </w:r>
    </w:p>
    <w:p w:rsidR="001674B9" w:rsidRPr="001674B9" w:rsidRDefault="001674B9" w:rsidP="001674B9">
      <w:pPr>
        <w:rPr>
          <w:rFonts w:ascii="Times New Roman" w:eastAsia="Times New Roman" w:hAnsi="Times New Roman" w:cs="Times New Roman"/>
          <w:kern w:val="0"/>
          <w:sz w:val="28"/>
          <w:szCs w:val="28"/>
          <w:lang w:eastAsia="ru-RU"/>
        </w:rPr>
      </w:pPr>
      <w:r w:rsidRPr="001674B9">
        <w:rPr>
          <w:rFonts w:ascii="Times New Roman" w:eastAsia="Times New Roman" w:hAnsi="Times New Roman" w:cs="Times New Roman"/>
          <w:kern w:val="0"/>
          <w:sz w:val="28"/>
          <w:szCs w:val="28"/>
          <w:lang w:eastAsia="ru-RU"/>
        </w:rPr>
        <w:t xml:space="preserve">04201453212 </w:t>
      </w:r>
      <w:r w:rsidRPr="001674B9">
        <w:rPr>
          <w:rFonts w:ascii="Times New Roman" w:eastAsia="Times New Roman" w:hAnsi="Times New Roman" w:cs="Times New Roman" w:hint="eastAsia"/>
          <w:kern w:val="0"/>
          <w:sz w:val="28"/>
          <w:szCs w:val="28"/>
          <w:lang w:eastAsia="ru-RU"/>
        </w:rPr>
        <w:t>Сверчкова</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Анастасия</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Викторовна</w:t>
      </w:r>
    </w:p>
    <w:p w:rsidR="001674B9" w:rsidRPr="001674B9" w:rsidRDefault="001674B9" w:rsidP="001674B9">
      <w:pPr>
        <w:rPr>
          <w:rFonts w:ascii="Times New Roman" w:eastAsia="Times New Roman" w:hAnsi="Times New Roman" w:cs="Times New Roman"/>
          <w:kern w:val="0"/>
          <w:sz w:val="28"/>
          <w:szCs w:val="28"/>
          <w:lang w:eastAsia="ru-RU"/>
        </w:rPr>
      </w:pPr>
      <w:r w:rsidRPr="001674B9">
        <w:rPr>
          <w:rFonts w:ascii="Times New Roman" w:eastAsia="Times New Roman" w:hAnsi="Times New Roman" w:cs="Times New Roman" w:hint="eastAsia"/>
          <w:kern w:val="0"/>
          <w:sz w:val="28"/>
          <w:szCs w:val="28"/>
          <w:lang w:eastAsia="ru-RU"/>
        </w:rPr>
        <w:t>СВОЕОБРАЗИЕ</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И</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ЭВОЛЮЦИЯ</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СТИЛЯ</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В</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НАБОКОВА</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НА</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МАТЕРИАЛЕ</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СБОРНИКОВ</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«ВОЗВРАЩЕНИЕ</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ЧОРБА»</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«СОГЛЯДАТАЙ»</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«ВЕСНА</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В</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ФИАЛЬТЕ»</w:t>
      </w:r>
      <w:r w:rsidRPr="001674B9">
        <w:rPr>
          <w:rFonts w:ascii="Times New Roman" w:eastAsia="Times New Roman" w:hAnsi="Times New Roman" w:cs="Times New Roman"/>
          <w:kern w:val="0"/>
          <w:sz w:val="28"/>
          <w:szCs w:val="28"/>
          <w:lang w:eastAsia="ru-RU"/>
        </w:rPr>
        <w:t>)</w:t>
      </w:r>
    </w:p>
    <w:p w:rsidR="001674B9" w:rsidRPr="001674B9" w:rsidRDefault="001674B9" w:rsidP="001674B9">
      <w:pPr>
        <w:rPr>
          <w:rFonts w:ascii="Times New Roman" w:eastAsia="Times New Roman" w:hAnsi="Times New Roman" w:cs="Times New Roman"/>
          <w:kern w:val="0"/>
          <w:sz w:val="28"/>
          <w:szCs w:val="28"/>
          <w:lang w:eastAsia="ru-RU"/>
        </w:rPr>
      </w:pPr>
      <w:r w:rsidRPr="001674B9">
        <w:rPr>
          <w:rFonts w:ascii="Times New Roman" w:eastAsia="Times New Roman" w:hAnsi="Times New Roman" w:cs="Times New Roman" w:hint="eastAsia"/>
          <w:kern w:val="0"/>
          <w:sz w:val="28"/>
          <w:szCs w:val="28"/>
          <w:lang w:eastAsia="ru-RU"/>
        </w:rPr>
        <w:t>Специальность</w:t>
      </w:r>
      <w:r w:rsidRPr="001674B9">
        <w:rPr>
          <w:rFonts w:ascii="Times New Roman" w:eastAsia="Times New Roman" w:hAnsi="Times New Roman" w:cs="Times New Roman"/>
          <w:kern w:val="0"/>
          <w:sz w:val="28"/>
          <w:szCs w:val="28"/>
          <w:lang w:eastAsia="ru-RU"/>
        </w:rPr>
        <w:t xml:space="preserve"> 10.01.01 </w:t>
      </w:r>
      <w:r w:rsidRPr="001674B9">
        <w:rPr>
          <w:rFonts w:ascii="Times New Roman" w:eastAsia="Times New Roman" w:hAnsi="Times New Roman" w:cs="Times New Roman" w:hint="eastAsia"/>
          <w:kern w:val="0"/>
          <w:sz w:val="28"/>
          <w:szCs w:val="28"/>
          <w:lang w:eastAsia="ru-RU"/>
        </w:rPr>
        <w:t>—</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Русская</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литература</w:t>
      </w:r>
    </w:p>
    <w:p w:rsidR="001674B9" w:rsidRPr="001674B9" w:rsidRDefault="001674B9" w:rsidP="001674B9">
      <w:pPr>
        <w:rPr>
          <w:rFonts w:ascii="Times New Roman" w:eastAsia="Times New Roman" w:hAnsi="Times New Roman" w:cs="Times New Roman"/>
          <w:kern w:val="0"/>
          <w:sz w:val="28"/>
          <w:szCs w:val="28"/>
          <w:lang w:eastAsia="ru-RU"/>
        </w:rPr>
      </w:pPr>
      <w:r w:rsidRPr="001674B9">
        <w:rPr>
          <w:rFonts w:ascii="Times New Roman" w:eastAsia="Times New Roman" w:hAnsi="Times New Roman" w:cs="Times New Roman" w:hint="eastAsia"/>
          <w:kern w:val="0"/>
          <w:sz w:val="28"/>
          <w:szCs w:val="28"/>
          <w:lang w:eastAsia="ru-RU"/>
        </w:rPr>
        <w:t>ДИССЕРТАЦИЯ</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на</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соискание</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ученой</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степени</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кандидата</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филологических</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наук</w:t>
      </w:r>
    </w:p>
    <w:p w:rsidR="001674B9" w:rsidRPr="001674B9" w:rsidRDefault="001674B9" w:rsidP="001674B9">
      <w:pPr>
        <w:rPr>
          <w:rFonts w:ascii="Times New Roman" w:eastAsia="Times New Roman" w:hAnsi="Times New Roman" w:cs="Times New Roman"/>
          <w:kern w:val="0"/>
          <w:sz w:val="28"/>
          <w:szCs w:val="28"/>
          <w:lang w:eastAsia="ru-RU"/>
        </w:rPr>
      </w:pPr>
      <w:r w:rsidRPr="001674B9">
        <w:rPr>
          <w:rFonts w:ascii="Times New Roman" w:eastAsia="Times New Roman" w:hAnsi="Times New Roman" w:cs="Times New Roman" w:hint="eastAsia"/>
          <w:kern w:val="0"/>
          <w:sz w:val="28"/>
          <w:szCs w:val="28"/>
          <w:lang w:eastAsia="ru-RU"/>
        </w:rPr>
        <w:t>Научный</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руководитель</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д</w:t>
      </w:r>
      <w:r w:rsidRPr="001674B9">
        <w:rPr>
          <w:rFonts w:ascii="Times New Roman" w:eastAsia="Times New Roman" w:hAnsi="Times New Roman" w:cs="Times New Roman"/>
          <w:kern w:val="0"/>
          <w:sz w:val="28"/>
          <w:szCs w:val="28"/>
          <w:lang w:eastAsia="ru-RU"/>
        </w:rPr>
        <w:t>-</w:t>
      </w:r>
      <w:r w:rsidRPr="001674B9">
        <w:rPr>
          <w:rFonts w:ascii="Times New Roman" w:eastAsia="Times New Roman" w:hAnsi="Times New Roman" w:cs="Times New Roman" w:hint="eastAsia"/>
          <w:kern w:val="0"/>
          <w:sz w:val="28"/>
          <w:szCs w:val="28"/>
          <w:lang w:eastAsia="ru-RU"/>
        </w:rPr>
        <w:t>р</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филол</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наук</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доцент</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Белоусова</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Е</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Г</w:t>
      </w:r>
      <w:r w:rsidRPr="001674B9">
        <w:rPr>
          <w:rFonts w:ascii="Times New Roman" w:eastAsia="Times New Roman" w:hAnsi="Times New Roman" w:cs="Times New Roman"/>
          <w:kern w:val="0"/>
          <w:sz w:val="28"/>
          <w:szCs w:val="28"/>
          <w:lang w:eastAsia="ru-RU"/>
        </w:rPr>
        <w:t>.</w:t>
      </w:r>
    </w:p>
    <w:p w:rsidR="001674B9" w:rsidRPr="001674B9" w:rsidRDefault="001674B9" w:rsidP="001674B9">
      <w:pPr>
        <w:rPr>
          <w:rFonts w:ascii="Times New Roman" w:eastAsia="Times New Roman" w:hAnsi="Times New Roman" w:cs="Times New Roman"/>
          <w:kern w:val="0"/>
          <w:sz w:val="28"/>
          <w:szCs w:val="28"/>
          <w:lang w:eastAsia="ru-RU"/>
        </w:rPr>
      </w:pPr>
      <w:r w:rsidRPr="001674B9">
        <w:rPr>
          <w:rFonts w:ascii="Times New Roman" w:eastAsia="Times New Roman" w:hAnsi="Times New Roman" w:cs="Times New Roman" w:hint="eastAsia"/>
          <w:kern w:val="0"/>
          <w:sz w:val="28"/>
          <w:szCs w:val="28"/>
          <w:lang w:eastAsia="ru-RU"/>
        </w:rPr>
        <w:t>Челябинск</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w:t>
      </w:r>
      <w:r w:rsidRPr="001674B9">
        <w:rPr>
          <w:rFonts w:ascii="Times New Roman" w:eastAsia="Times New Roman" w:hAnsi="Times New Roman" w:cs="Times New Roman"/>
          <w:kern w:val="0"/>
          <w:sz w:val="28"/>
          <w:szCs w:val="28"/>
          <w:lang w:eastAsia="ru-RU"/>
        </w:rPr>
        <w:t xml:space="preserve"> 2013 </w:t>
      </w:r>
    </w:p>
    <w:p w:rsidR="001674B9" w:rsidRPr="001674B9" w:rsidRDefault="001674B9" w:rsidP="001674B9">
      <w:pPr>
        <w:rPr>
          <w:rFonts w:ascii="Times New Roman" w:eastAsia="Times New Roman" w:hAnsi="Times New Roman" w:cs="Times New Roman"/>
          <w:kern w:val="0"/>
          <w:sz w:val="28"/>
          <w:szCs w:val="28"/>
          <w:lang w:eastAsia="ru-RU"/>
        </w:rPr>
      </w:pPr>
      <w:r w:rsidRPr="001674B9">
        <w:rPr>
          <w:rFonts w:ascii="Times New Roman" w:eastAsia="Times New Roman" w:hAnsi="Times New Roman" w:cs="Times New Roman" w:hint="eastAsia"/>
          <w:kern w:val="0"/>
          <w:sz w:val="28"/>
          <w:szCs w:val="28"/>
          <w:lang w:eastAsia="ru-RU"/>
        </w:rPr>
        <w:t>ВВЕДЕНИЕ</w:t>
      </w:r>
      <w:r w:rsidRPr="001674B9">
        <w:rPr>
          <w:rFonts w:ascii="Times New Roman" w:eastAsia="Times New Roman" w:hAnsi="Times New Roman" w:cs="Times New Roman"/>
          <w:kern w:val="0"/>
          <w:sz w:val="28"/>
          <w:szCs w:val="28"/>
          <w:lang w:eastAsia="ru-RU"/>
        </w:rPr>
        <w:tab/>
        <w:t>1</w:t>
      </w:r>
    </w:p>
    <w:p w:rsidR="001674B9" w:rsidRPr="001674B9" w:rsidRDefault="001674B9" w:rsidP="001674B9">
      <w:pPr>
        <w:rPr>
          <w:rFonts w:ascii="Times New Roman" w:eastAsia="Times New Roman" w:hAnsi="Times New Roman" w:cs="Times New Roman"/>
          <w:kern w:val="0"/>
          <w:sz w:val="28"/>
          <w:szCs w:val="28"/>
          <w:lang w:eastAsia="ru-RU"/>
        </w:rPr>
      </w:pPr>
      <w:r w:rsidRPr="001674B9">
        <w:rPr>
          <w:rFonts w:ascii="Times New Roman" w:eastAsia="Times New Roman" w:hAnsi="Times New Roman" w:cs="Times New Roman" w:hint="eastAsia"/>
          <w:kern w:val="0"/>
          <w:sz w:val="28"/>
          <w:szCs w:val="28"/>
          <w:lang w:eastAsia="ru-RU"/>
        </w:rPr>
        <w:t>ГЛАВА</w:t>
      </w:r>
      <w:r w:rsidRPr="001674B9">
        <w:rPr>
          <w:rFonts w:ascii="Times New Roman" w:eastAsia="Times New Roman" w:hAnsi="Times New Roman" w:cs="Times New Roman"/>
          <w:kern w:val="0"/>
          <w:sz w:val="28"/>
          <w:szCs w:val="28"/>
          <w:lang w:eastAsia="ru-RU"/>
        </w:rPr>
        <w:t xml:space="preserve"> 1. </w:t>
      </w:r>
      <w:r w:rsidRPr="001674B9">
        <w:rPr>
          <w:rFonts w:ascii="Times New Roman" w:eastAsia="Times New Roman" w:hAnsi="Times New Roman" w:cs="Times New Roman" w:hint="eastAsia"/>
          <w:kern w:val="0"/>
          <w:sz w:val="28"/>
          <w:szCs w:val="28"/>
          <w:lang w:eastAsia="ru-RU"/>
        </w:rPr>
        <w:t>ТЕОРИЯ</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СТИЛЯ</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В</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СОВРЕМЕННОМ</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ЛИТЕРАТУРОВЕДЕНИИ</w:t>
      </w:r>
      <w:r w:rsidRPr="001674B9">
        <w:rPr>
          <w:rFonts w:ascii="Times New Roman" w:eastAsia="Times New Roman" w:hAnsi="Times New Roman" w:cs="Times New Roman"/>
          <w:kern w:val="0"/>
          <w:sz w:val="28"/>
          <w:szCs w:val="28"/>
          <w:lang w:eastAsia="ru-RU"/>
        </w:rPr>
        <w:tab/>
        <w:t>17</w:t>
      </w:r>
    </w:p>
    <w:p w:rsidR="001674B9" w:rsidRPr="001674B9" w:rsidRDefault="001674B9" w:rsidP="001674B9">
      <w:pPr>
        <w:rPr>
          <w:rFonts w:ascii="Times New Roman" w:eastAsia="Times New Roman" w:hAnsi="Times New Roman" w:cs="Times New Roman"/>
          <w:kern w:val="0"/>
          <w:sz w:val="28"/>
          <w:szCs w:val="28"/>
          <w:lang w:eastAsia="ru-RU"/>
        </w:rPr>
      </w:pPr>
      <w:r w:rsidRPr="001674B9">
        <w:rPr>
          <w:rFonts w:ascii="Times New Roman" w:eastAsia="Times New Roman" w:hAnsi="Times New Roman" w:cs="Times New Roman" w:hint="eastAsia"/>
          <w:kern w:val="0"/>
          <w:sz w:val="28"/>
          <w:szCs w:val="28"/>
          <w:lang w:eastAsia="ru-RU"/>
        </w:rPr>
        <w:t>ГЛАВА</w:t>
      </w:r>
      <w:r w:rsidRPr="001674B9">
        <w:rPr>
          <w:rFonts w:ascii="Times New Roman" w:eastAsia="Times New Roman" w:hAnsi="Times New Roman" w:cs="Times New Roman"/>
          <w:kern w:val="0"/>
          <w:sz w:val="28"/>
          <w:szCs w:val="28"/>
          <w:lang w:eastAsia="ru-RU"/>
        </w:rPr>
        <w:t xml:space="preserve"> 2. </w:t>
      </w:r>
      <w:r w:rsidRPr="001674B9">
        <w:rPr>
          <w:rFonts w:ascii="Times New Roman" w:eastAsia="Times New Roman" w:hAnsi="Times New Roman" w:cs="Times New Roman" w:hint="eastAsia"/>
          <w:kern w:val="0"/>
          <w:sz w:val="28"/>
          <w:szCs w:val="28"/>
          <w:lang w:eastAsia="ru-RU"/>
        </w:rPr>
        <w:t>«ПРЕЛОМЛЯЮЩЕ</w:t>
      </w:r>
      <w:r w:rsidRPr="001674B9">
        <w:rPr>
          <w:rFonts w:ascii="Times New Roman" w:eastAsia="Times New Roman" w:hAnsi="Times New Roman" w:cs="Times New Roman"/>
          <w:kern w:val="0"/>
          <w:sz w:val="28"/>
          <w:szCs w:val="28"/>
          <w:lang w:eastAsia="ru-RU"/>
        </w:rPr>
        <w:t>-</w:t>
      </w:r>
      <w:r w:rsidRPr="001674B9">
        <w:rPr>
          <w:rFonts w:ascii="Times New Roman" w:eastAsia="Times New Roman" w:hAnsi="Times New Roman" w:cs="Times New Roman" w:hint="eastAsia"/>
          <w:kern w:val="0"/>
          <w:sz w:val="28"/>
          <w:szCs w:val="28"/>
          <w:lang w:eastAsia="ru-RU"/>
        </w:rPr>
        <w:t>УГЛУБЛЯЮЩАЯ»</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ПРИРОДА</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СТИЛЯ</w:t>
      </w:r>
    </w:p>
    <w:p w:rsidR="001674B9" w:rsidRPr="001674B9" w:rsidRDefault="001674B9" w:rsidP="001674B9">
      <w:pPr>
        <w:rPr>
          <w:rFonts w:ascii="Times New Roman" w:eastAsia="Times New Roman" w:hAnsi="Times New Roman" w:cs="Times New Roman"/>
          <w:kern w:val="0"/>
          <w:sz w:val="28"/>
          <w:szCs w:val="28"/>
          <w:lang w:eastAsia="ru-RU"/>
        </w:rPr>
      </w:pPr>
      <w:r w:rsidRPr="001674B9">
        <w:rPr>
          <w:rFonts w:ascii="Times New Roman" w:eastAsia="Times New Roman" w:hAnsi="Times New Roman" w:cs="Times New Roman" w:hint="eastAsia"/>
          <w:kern w:val="0"/>
          <w:sz w:val="28"/>
          <w:szCs w:val="28"/>
          <w:lang w:eastAsia="ru-RU"/>
        </w:rPr>
        <w:t>В</w:t>
      </w:r>
      <w:r w:rsidRPr="001674B9">
        <w:rPr>
          <w:rFonts w:ascii="Times New Roman" w:eastAsia="Times New Roman" w:hAnsi="Times New Roman" w:cs="Times New Roman"/>
          <w:kern w:val="0"/>
          <w:sz w:val="28"/>
          <w:szCs w:val="28"/>
          <w:lang w:eastAsia="ru-RU"/>
        </w:rPr>
        <w:t>.</w:t>
      </w:r>
      <w:r w:rsidRPr="001674B9">
        <w:rPr>
          <w:rFonts w:ascii="Times New Roman" w:eastAsia="Times New Roman" w:hAnsi="Times New Roman" w:cs="Times New Roman"/>
          <w:kern w:val="0"/>
          <w:sz w:val="28"/>
          <w:szCs w:val="28"/>
          <w:lang w:eastAsia="ru-RU"/>
        </w:rPr>
        <w:tab/>
      </w:r>
      <w:r w:rsidRPr="001674B9">
        <w:rPr>
          <w:rFonts w:ascii="Times New Roman" w:eastAsia="Times New Roman" w:hAnsi="Times New Roman" w:cs="Times New Roman" w:hint="eastAsia"/>
          <w:kern w:val="0"/>
          <w:sz w:val="28"/>
          <w:szCs w:val="28"/>
          <w:lang w:eastAsia="ru-RU"/>
        </w:rPr>
        <w:t>НАБОКОВА</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В</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СБОРНИКЕ</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РАССКАЗОВ</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«ВОЗВРАЩЕНИЕ</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ЧОРБА»</w:t>
      </w:r>
      <w:r w:rsidRPr="001674B9">
        <w:rPr>
          <w:rFonts w:ascii="Times New Roman" w:eastAsia="Times New Roman" w:hAnsi="Times New Roman" w:cs="Times New Roman"/>
          <w:kern w:val="0"/>
          <w:sz w:val="28"/>
          <w:szCs w:val="28"/>
          <w:lang w:eastAsia="ru-RU"/>
        </w:rPr>
        <w:tab/>
        <w:t>45</w:t>
      </w:r>
    </w:p>
    <w:p w:rsidR="001674B9" w:rsidRPr="001674B9" w:rsidRDefault="001674B9" w:rsidP="001674B9">
      <w:pPr>
        <w:rPr>
          <w:rFonts w:ascii="Times New Roman" w:eastAsia="Times New Roman" w:hAnsi="Times New Roman" w:cs="Times New Roman"/>
          <w:kern w:val="0"/>
          <w:sz w:val="28"/>
          <w:szCs w:val="28"/>
          <w:lang w:eastAsia="ru-RU"/>
        </w:rPr>
      </w:pPr>
      <w:r w:rsidRPr="001674B9">
        <w:rPr>
          <w:rFonts w:ascii="Times New Roman" w:eastAsia="Times New Roman" w:hAnsi="Times New Roman" w:cs="Times New Roman" w:hint="eastAsia"/>
          <w:kern w:val="0"/>
          <w:sz w:val="28"/>
          <w:szCs w:val="28"/>
          <w:lang w:eastAsia="ru-RU"/>
        </w:rPr>
        <w:t>ГЛАВА</w:t>
      </w:r>
      <w:r w:rsidRPr="001674B9">
        <w:rPr>
          <w:rFonts w:ascii="Times New Roman" w:eastAsia="Times New Roman" w:hAnsi="Times New Roman" w:cs="Times New Roman"/>
          <w:kern w:val="0"/>
          <w:sz w:val="28"/>
          <w:szCs w:val="28"/>
          <w:lang w:eastAsia="ru-RU"/>
        </w:rPr>
        <w:t xml:space="preserve"> 3. </w:t>
      </w:r>
      <w:r w:rsidRPr="001674B9">
        <w:rPr>
          <w:rFonts w:ascii="Times New Roman" w:eastAsia="Times New Roman" w:hAnsi="Times New Roman" w:cs="Times New Roman" w:hint="eastAsia"/>
          <w:kern w:val="0"/>
          <w:sz w:val="28"/>
          <w:szCs w:val="28"/>
          <w:lang w:eastAsia="ru-RU"/>
        </w:rPr>
        <w:t>УСЛОЖНЕНИЕ</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СТИЛЯ</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ПИСАТЕЛЯ</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В</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СБОРНИКАХ</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«СОГЛЯДАТАЙ»</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И</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«ВЕСНА</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В</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ФИАЛЬТЕ»</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ВЗАИМОДЕЙСТВИЕ</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«УГЛУБЛЯЮЩЕЙ»</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И</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«СОБИРАЮЩЕЙ»</w:t>
      </w:r>
      <w:r w:rsidRPr="001674B9">
        <w:rPr>
          <w:rFonts w:ascii="Times New Roman" w:eastAsia="Times New Roman" w:hAnsi="Times New Roman" w:cs="Times New Roman"/>
          <w:kern w:val="0"/>
          <w:sz w:val="28"/>
          <w:szCs w:val="28"/>
          <w:lang w:eastAsia="ru-RU"/>
        </w:rPr>
        <w:t xml:space="preserve"> </w:t>
      </w:r>
      <w:r w:rsidRPr="001674B9">
        <w:rPr>
          <w:rFonts w:ascii="Times New Roman" w:eastAsia="Times New Roman" w:hAnsi="Times New Roman" w:cs="Times New Roman" w:hint="eastAsia"/>
          <w:kern w:val="0"/>
          <w:sz w:val="28"/>
          <w:szCs w:val="28"/>
          <w:lang w:eastAsia="ru-RU"/>
        </w:rPr>
        <w:t>ТЕНДЕНЦИЙ</w:t>
      </w:r>
      <w:r w:rsidRPr="001674B9">
        <w:rPr>
          <w:rFonts w:ascii="Times New Roman" w:eastAsia="Times New Roman" w:hAnsi="Times New Roman" w:cs="Times New Roman"/>
          <w:kern w:val="0"/>
          <w:sz w:val="28"/>
          <w:szCs w:val="28"/>
          <w:lang w:eastAsia="ru-RU"/>
        </w:rPr>
        <w:tab/>
        <w:t>101</w:t>
      </w:r>
    </w:p>
    <w:p w:rsidR="001674B9" w:rsidRPr="001674B9" w:rsidRDefault="001674B9" w:rsidP="001674B9">
      <w:pPr>
        <w:rPr>
          <w:rFonts w:ascii="Times New Roman" w:eastAsia="Times New Roman" w:hAnsi="Times New Roman" w:cs="Times New Roman"/>
          <w:kern w:val="0"/>
          <w:sz w:val="28"/>
          <w:szCs w:val="28"/>
          <w:lang w:eastAsia="ru-RU"/>
        </w:rPr>
      </w:pPr>
      <w:r w:rsidRPr="001674B9">
        <w:rPr>
          <w:rFonts w:ascii="Times New Roman" w:eastAsia="Times New Roman" w:hAnsi="Times New Roman" w:cs="Times New Roman" w:hint="eastAsia"/>
          <w:kern w:val="0"/>
          <w:sz w:val="28"/>
          <w:szCs w:val="28"/>
          <w:lang w:eastAsia="ru-RU"/>
        </w:rPr>
        <w:t>ЗАКЛЮЧЕНИЕ</w:t>
      </w:r>
      <w:r w:rsidRPr="001674B9">
        <w:rPr>
          <w:rFonts w:ascii="Times New Roman" w:eastAsia="Times New Roman" w:hAnsi="Times New Roman" w:cs="Times New Roman"/>
          <w:kern w:val="0"/>
          <w:sz w:val="28"/>
          <w:szCs w:val="28"/>
          <w:lang w:eastAsia="ru-RU"/>
        </w:rPr>
        <w:tab/>
        <w:t>147</w:t>
      </w:r>
    </w:p>
    <w:p w:rsidR="00144ED7" w:rsidRDefault="001674B9" w:rsidP="001674B9">
      <w:pPr>
        <w:rPr>
          <w:rFonts w:ascii="Times New Roman" w:eastAsia="Times New Roman" w:hAnsi="Times New Roman" w:cs="Times New Roman"/>
          <w:kern w:val="0"/>
          <w:sz w:val="28"/>
          <w:szCs w:val="28"/>
          <w:lang w:eastAsia="ru-RU"/>
        </w:rPr>
      </w:pPr>
      <w:r w:rsidRPr="001674B9">
        <w:rPr>
          <w:rFonts w:ascii="Times New Roman" w:eastAsia="Times New Roman" w:hAnsi="Times New Roman" w:cs="Times New Roman" w:hint="eastAsia"/>
          <w:kern w:val="0"/>
          <w:sz w:val="28"/>
          <w:szCs w:val="28"/>
          <w:lang w:eastAsia="ru-RU"/>
        </w:rPr>
        <w:t>ЛИТЕРАТУРА</w:t>
      </w:r>
      <w:r w:rsidRPr="001674B9">
        <w:rPr>
          <w:rFonts w:ascii="Times New Roman" w:eastAsia="Times New Roman" w:hAnsi="Times New Roman" w:cs="Times New Roman"/>
          <w:kern w:val="0"/>
          <w:sz w:val="28"/>
          <w:szCs w:val="28"/>
          <w:lang w:eastAsia="ru-RU"/>
        </w:rPr>
        <w:tab/>
        <w:t>154</w:t>
      </w:r>
    </w:p>
    <w:p w:rsidR="001674B9" w:rsidRDefault="001674B9" w:rsidP="001674B9"/>
    <w:p w:rsidR="001674B9" w:rsidRDefault="001674B9" w:rsidP="001674B9"/>
    <w:p w:rsidR="001674B9" w:rsidRDefault="001674B9" w:rsidP="001674B9">
      <w:r>
        <w:rPr>
          <w:rFonts w:hint="eastAsia"/>
        </w:rPr>
        <w:t>Итак</w:t>
      </w:r>
      <w:r>
        <w:t></w:t>
      </w:r>
      <w:r>
        <w:t></w:t>
      </w:r>
      <w:r>
        <w:rPr>
          <w:rFonts w:hint="eastAsia"/>
        </w:rPr>
        <w:t>художественная</w:t>
      </w:r>
      <w:r>
        <w:t></w:t>
      </w:r>
      <w:r>
        <w:rPr>
          <w:rFonts w:hint="eastAsia"/>
        </w:rPr>
        <w:t>форма</w:t>
      </w:r>
      <w:r>
        <w:t></w:t>
      </w:r>
      <w:r>
        <w:rPr>
          <w:rFonts w:hint="eastAsia"/>
        </w:rPr>
        <w:t>рассказов</w:t>
      </w:r>
      <w:r>
        <w:t></w:t>
      </w:r>
      <w:r>
        <w:rPr>
          <w:rFonts w:hint="eastAsia"/>
        </w:rPr>
        <w:t>двух</w:t>
      </w:r>
      <w:r>
        <w:t></w:t>
      </w:r>
      <w:r>
        <w:rPr>
          <w:rFonts w:hint="eastAsia"/>
        </w:rPr>
        <w:t>последующих</w:t>
      </w:r>
      <w:r>
        <w:t></w:t>
      </w:r>
      <w:r>
        <w:rPr>
          <w:rFonts w:hint="eastAsia"/>
        </w:rPr>
        <w:t>сборников</w:t>
      </w:r>
      <w:r>
        <w:t></w:t>
      </w:r>
      <w:r>
        <w:rPr>
          <w:rFonts w:hint="eastAsia"/>
        </w:rPr>
        <w:t>Набокова</w:t>
      </w:r>
      <w:r>
        <w:t></w:t>
      </w:r>
      <w:r>
        <w:t></w:t>
      </w:r>
      <w:r>
        <w:t></w:t>
      </w:r>
      <w:r>
        <w:t></w:t>
      </w:r>
      <w:r>
        <w:rPr>
          <w:rFonts w:hint="eastAsia"/>
        </w:rPr>
        <w:t>Соглядатай</w:t>
      </w:r>
      <w:r>
        <w:t></w:t>
      </w:r>
      <w:r>
        <w:t></w:t>
      </w:r>
      <w:r>
        <w:rPr>
          <w:rFonts w:hint="eastAsia"/>
        </w:rPr>
        <w:t>и</w:t>
      </w:r>
      <w:r>
        <w:t></w:t>
      </w:r>
      <w:r>
        <w:t></w:t>
      </w:r>
      <w:r>
        <w:rPr>
          <w:rFonts w:hint="eastAsia"/>
        </w:rPr>
        <w:t>Весна</w:t>
      </w:r>
      <w:r>
        <w:t></w:t>
      </w:r>
      <w:r>
        <w:rPr>
          <w:rFonts w:hint="eastAsia"/>
        </w:rPr>
        <w:t>в</w:t>
      </w:r>
      <w:r>
        <w:t></w:t>
      </w:r>
      <w:r>
        <w:rPr>
          <w:rFonts w:hint="eastAsia"/>
        </w:rPr>
        <w:t>Фиальте</w:t>
      </w:r>
      <w:r>
        <w:t></w:t>
      </w:r>
      <w:r>
        <w:t></w:t>
      </w:r>
      <w:r>
        <w:rPr>
          <w:rFonts w:hint="eastAsia"/>
        </w:rPr>
        <w:t>наглядно</w:t>
      </w:r>
      <w:r>
        <w:t></w:t>
      </w:r>
      <w:r>
        <w:rPr>
          <w:rFonts w:hint="eastAsia"/>
        </w:rPr>
        <w:t>демонстрирует</w:t>
      </w:r>
      <w:r>
        <w:t></w:t>
      </w:r>
      <w:r>
        <w:rPr>
          <w:rFonts w:hint="eastAsia"/>
        </w:rPr>
        <w:t>эволюцию</w:t>
      </w:r>
      <w:r>
        <w:t></w:t>
      </w:r>
      <w:r>
        <w:rPr>
          <w:rFonts w:hint="eastAsia"/>
        </w:rPr>
        <w:t>авторской</w:t>
      </w:r>
      <w:r>
        <w:t></w:t>
      </w:r>
      <w:r>
        <w:rPr>
          <w:rFonts w:hint="eastAsia"/>
        </w:rPr>
        <w:t>стилевой</w:t>
      </w:r>
      <w:r>
        <w:t></w:t>
      </w:r>
      <w:r>
        <w:rPr>
          <w:rFonts w:hint="eastAsia"/>
        </w:rPr>
        <w:t>структуры</w:t>
      </w:r>
      <w:r>
        <w:t></w:t>
      </w:r>
      <w:r>
        <w:t></w:t>
      </w:r>
      <w:r>
        <w:rPr>
          <w:rFonts w:hint="eastAsia"/>
        </w:rPr>
        <w:t>С</w:t>
      </w:r>
      <w:r>
        <w:t></w:t>
      </w:r>
      <w:r>
        <w:rPr>
          <w:rFonts w:hint="eastAsia"/>
        </w:rPr>
        <w:t>одной</w:t>
      </w:r>
      <w:r>
        <w:t></w:t>
      </w:r>
      <w:r>
        <w:rPr>
          <w:rFonts w:hint="eastAsia"/>
        </w:rPr>
        <w:t>стороны</w:t>
      </w:r>
      <w:r>
        <w:t></w:t>
      </w:r>
      <w:r>
        <w:t></w:t>
      </w:r>
      <w:r>
        <w:rPr>
          <w:rFonts w:hint="eastAsia"/>
        </w:rPr>
        <w:t>она</w:t>
      </w:r>
      <w:r>
        <w:t></w:t>
      </w:r>
      <w:r>
        <w:rPr>
          <w:rFonts w:hint="eastAsia"/>
        </w:rPr>
        <w:t>обнаруживает</w:t>
      </w:r>
      <w:r>
        <w:t></w:t>
      </w:r>
      <w:r>
        <w:rPr>
          <w:rFonts w:hint="eastAsia"/>
        </w:rPr>
        <w:t>верность</w:t>
      </w:r>
      <w:r>
        <w:t></w:t>
      </w:r>
      <w:r>
        <w:rPr>
          <w:rFonts w:hint="eastAsia"/>
        </w:rPr>
        <w:t>художника</w:t>
      </w:r>
      <w:r>
        <w:t></w:t>
      </w:r>
      <w:r>
        <w:rPr>
          <w:rFonts w:hint="eastAsia"/>
        </w:rPr>
        <w:t>самому</w:t>
      </w:r>
      <w:r>
        <w:t></w:t>
      </w:r>
      <w:r>
        <w:rPr>
          <w:rFonts w:hint="eastAsia"/>
        </w:rPr>
        <w:t>себе</w:t>
      </w:r>
      <w:r>
        <w:t></w:t>
      </w:r>
      <w:r>
        <w:rPr>
          <w:rFonts w:hint="eastAsia"/>
        </w:rPr>
        <w:t>и</w:t>
      </w:r>
      <w:r>
        <w:t></w:t>
      </w:r>
      <w:r>
        <w:rPr>
          <w:rFonts w:hint="eastAsia"/>
        </w:rPr>
        <w:t>найденным</w:t>
      </w:r>
      <w:r>
        <w:t></w:t>
      </w:r>
      <w:r>
        <w:rPr>
          <w:rFonts w:hint="eastAsia"/>
        </w:rPr>
        <w:t>ранее</w:t>
      </w:r>
      <w:r>
        <w:t></w:t>
      </w:r>
      <w:r>
        <w:rPr>
          <w:rFonts w:hint="eastAsia"/>
        </w:rPr>
        <w:t>стилевым</w:t>
      </w:r>
      <w:r>
        <w:t></w:t>
      </w:r>
      <w:r>
        <w:rPr>
          <w:rFonts w:hint="eastAsia"/>
        </w:rPr>
        <w:t>принципам</w:t>
      </w:r>
      <w:r>
        <w:t></w:t>
      </w:r>
      <w:r>
        <w:t></w:t>
      </w:r>
      <w:r>
        <w:rPr>
          <w:rFonts w:hint="eastAsia"/>
        </w:rPr>
        <w:t>Ведь</w:t>
      </w:r>
      <w:r>
        <w:t></w:t>
      </w:r>
      <w:r>
        <w:t></w:t>
      </w:r>
      <w:r>
        <w:rPr>
          <w:rFonts w:hint="eastAsia"/>
        </w:rPr>
        <w:t>как</w:t>
      </w:r>
      <w:r>
        <w:t></w:t>
      </w:r>
      <w:r>
        <w:rPr>
          <w:rFonts w:hint="eastAsia"/>
        </w:rPr>
        <w:t>и</w:t>
      </w:r>
      <w:r>
        <w:t></w:t>
      </w:r>
      <w:r>
        <w:rPr>
          <w:rFonts w:hint="eastAsia"/>
        </w:rPr>
        <w:t>прежде</w:t>
      </w:r>
      <w:r>
        <w:t></w:t>
      </w:r>
      <w:r>
        <w:t></w:t>
      </w:r>
      <w:r>
        <w:rPr>
          <w:rFonts w:hint="eastAsia"/>
        </w:rPr>
        <w:t>в</w:t>
      </w:r>
      <w:r>
        <w:t></w:t>
      </w:r>
      <w:r>
        <w:rPr>
          <w:rFonts w:hint="eastAsia"/>
        </w:rPr>
        <w:t>рассмотренных</w:t>
      </w:r>
      <w:r>
        <w:t></w:t>
      </w:r>
      <w:r>
        <w:rPr>
          <w:rFonts w:hint="eastAsia"/>
        </w:rPr>
        <w:t>выше</w:t>
      </w:r>
      <w:r>
        <w:t></w:t>
      </w:r>
      <w:r>
        <w:rPr>
          <w:rFonts w:hint="eastAsia"/>
        </w:rPr>
        <w:t>текстах</w:t>
      </w:r>
      <w:r>
        <w:t></w:t>
      </w:r>
      <w:r>
        <w:rPr>
          <w:rFonts w:hint="eastAsia"/>
        </w:rPr>
        <w:t>определяющей</w:t>
      </w:r>
      <w:r>
        <w:t></w:t>
      </w:r>
      <w:r>
        <w:rPr>
          <w:rFonts w:hint="eastAsia"/>
        </w:rPr>
        <w:t>остается</w:t>
      </w:r>
      <w:r>
        <w:t></w:t>
      </w:r>
      <w:r>
        <w:rPr>
          <w:rFonts w:hint="eastAsia"/>
        </w:rPr>
        <w:t>тенденци</w:t>
      </w:r>
      <w:r>
        <w:rPr>
          <w:rFonts w:hint="eastAsia"/>
        </w:rPr>
        <w:lastRenderedPageBreak/>
        <w:t>я</w:t>
      </w:r>
      <w:r>
        <w:t></w:t>
      </w:r>
      <w:r>
        <w:rPr>
          <w:rFonts w:hint="eastAsia"/>
        </w:rPr>
        <w:t>углубления</w:t>
      </w:r>
      <w:r>
        <w:t></w:t>
      </w:r>
      <w:r>
        <w:t></w:t>
      </w:r>
      <w:r>
        <w:rPr>
          <w:rFonts w:hint="eastAsia"/>
        </w:rPr>
        <w:t>проявляющая</w:t>
      </w:r>
      <w:r>
        <w:t></w:t>
      </w:r>
      <w:r>
        <w:rPr>
          <w:rFonts w:hint="eastAsia"/>
        </w:rPr>
        <w:t>принципиальную</w:t>
      </w:r>
      <w:r>
        <w:t></w:t>
      </w:r>
      <w:r>
        <w:rPr>
          <w:rFonts w:hint="eastAsia"/>
        </w:rPr>
        <w:t>для</w:t>
      </w:r>
      <w:r>
        <w:t></w:t>
      </w:r>
      <w:r>
        <w:rPr>
          <w:rFonts w:hint="eastAsia"/>
        </w:rPr>
        <w:t>Набокова</w:t>
      </w:r>
      <w:r>
        <w:t></w:t>
      </w:r>
      <w:r>
        <w:rPr>
          <w:rFonts w:hint="eastAsia"/>
        </w:rPr>
        <w:t>устремленность</w:t>
      </w:r>
      <w:r>
        <w:t></w:t>
      </w:r>
      <w:r>
        <w:rPr>
          <w:rFonts w:hint="eastAsia"/>
        </w:rPr>
        <w:t>к</w:t>
      </w:r>
      <w:r>
        <w:t></w:t>
      </w:r>
      <w:r>
        <w:rPr>
          <w:rFonts w:hint="eastAsia"/>
        </w:rPr>
        <w:t>самой</w:t>
      </w:r>
      <w:r>
        <w:t></w:t>
      </w:r>
      <w:r>
        <w:rPr>
          <w:rFonts w:hint="eastAsia"/>
        </w:rPr>
        <w:t>сущности</w:t>
      </w:r>
      <w:r>
        <w:t></w:t>
      </w:r>
      <w:r>
        <w:rPr>
          <w:rFonts w:hint="eastAsia"/>
        </w:rPr>
        <w:t>изображаемого</w:t>
      </w:r>
      <w:r>
        <w:t></w:t>
      </w:r>
      <w:r>
        <w:t></w:t>
      </w:r>
      <w:r>
        <w:t></w:t>
      </w:r>
      <w:r>
        <w:rPr>
          <w:rFonts w:hint="eastAsia"/>
        </w:rPr>
        <w:t>явления</w:t>
      </w:r>
      <w:r>
        <w:t></w:t>
      </w:r>
      <w:r>
        <w:t></w:t>
      </w:r>
      <w:r>
        <w:rPr>
          <w:rFonts w:hint="eastAsia"/>
        </w:rPr>
        <w:t>личности</w:t>
      </w:r>
      <w:r>
        <w:t></w:t>
      </w:r>
      <w:r>
        <w:rPr>
          <w:rFonts w:hint="eastAsia"/>
        </w:rPr>
        <w:t>и</w:t>
      </w:r>
      <w:r>
        <w:t></w:t>
      </w:r>
      <w:r>
        <w:rPr>
          <w:rFonts w:hint="eastAsia"/>
        </w:rPr>
        <w:t>бытия</w:t>
      </w:r>
      <w:r>
        <w:t></w:t>
      </w:r>
      <w:r>
        <w:rPr>
          <w:rFonts w:hint="eastAsia"/>
        </w:rPr>
        <w:t>в</w:t>
      </w:r>
      <w:r>
        <w:t></w:t>
      </w:r>
      <w:r>
        <w:rPr>
          <w:rFonts w:hint="eastAsia"/>
        </w:rPr>
        <w:t>целом</w:t>
      </w:r>
      <w:r>
        <w:t></w:t>
      </w:r>
    </w:p>
    <w:p w:rsidR="001674B9" w:rsidRDefault="001674B9" w:rsidP="001674B9">
      <w:r>
        <w:rPr>
          <w:rFonts w:hint="eastAsia"/>
        </w:rPr>
        <w:t>С</w:t>
      </w:r>
      <w:r>
        <w:t></w:t>
      </w:r>
      <w:r>
        <w:rPr>
          <w:rFonts w:hint="eastAsia"/>
        </w:rPr>
        <w:t>другой</w:t>
      </w:r>
      <w:r>
        <w:t></w:t>
      </w:r>
      <w:r>
        <w:rPr>
          <w:rFonts w:hint="eastAsia"/>
        </w:rPr>
        <w:t>стороны</w:t>
      </w:r>
      <w:r>
        <w:t></w:t>
      </w:r>
      <w:r>
        <w:t></w:t>
      </w:r>
      <w:r>
        <w:rPr>
          <w:rFonts w:hint="eastAsia"/>
        </w:rPr>
        <w:t>значительно</w:t>
      </w:r>
      <w:r>
        <w:t></w:t>
      </w:r>
      <w:r>
        <w:rPr>
          <w:rFonts w:hint="eastAsia"/>
        </w:rPr>
        <w:t>расширяется</w:t>
      </w:r>
      <w:r>
        <w:t></w:t>
      </w:r>
      <w:r>
        <w:rPr>
          <w:rFonts w:hint="eastAsia"/>
        </w:rPr>
        <w:t>сфера</w:t>
      </w:r>
      <w:r>
        <w:t></w:t>
      </w:r>
      <w:r>
        <w:rPr>
          <w:rFonts w:hint="eastAsia"/>
        </w:rPr>
        <w:t>действия</w:t>
      </w:r>
      <w:r>
        <w:t></w:t>
      </w:r>
      <w:r>
        <w:rPr>
          <w:rFonts w:hint="eastAsia"/>
        </w:rPr>
        <w:t>основных</w:t>
      </w:r>
      <w:r>
        <w:t></w:t>
      </w:r>
      <w:r>
        <w:rPr>
          <w:rFonts w:hint="eastAsia"/>
        </w:rPr>
        <w:t>стилевых</w:t>
      </w:r>
      <w:r>
        <w:t></w:t>
      </w:r>
      <w:r>
        <w:rPr>
          <w:rFonts w:hint="eastAsia"/>
        </w:rPr>
        <w:t>принципов</w:t>
      </w:r>
      <w:r>
        <w:t></w:t>
      </w:r>
      <w:r>
        <w:rPr>
          <w:rFonts w:hint="eastAsia"/>
        </w:rPr>
        <w:t>и</w:t>
      </w:r>
      <w:r>
        <w:t></w:t>
      </w:r>
      <w:r>
        <w:rPr>
          <w:rFonts w:hint="eastAsia"/>
        </w:rPr>
        <w:t>приемов</w:t>
      </w:r>
      <w:r>
        <w:t></w:t>
      </w:r>
      <w:r>
        <w:rPr>
          <w:rFonts w:hint="eastAsia"/>
        </w:rPr>
        <w:t>писателя</w:t>
      </w:r>
      <w:r>
        <w:t></w:t>
      </w:r>
      <w:r>
        <w:t></w:t>
      </w:r>
      <w:r>
        <w:rPr>
          <w:rFonts w:hint="eastAsia"/>
        </w:rPr>
        <w:t>в</w:t>
      </w:r>
      <w:r>
        <w:t></w:t>
      </w:r>
      <w:r>
        <w:rPr>
          <w:rFonts w:hint="eastAsia"/>
        </w:rPr>
        <w:t>частности</w:t>
      </w:r>
      <w:r>
        <w:t></w:t>
      </w:r>
      <w:r>
        <w:rPr>
          <w:rFonts w:hint="eastAsia"/>
        </w:rPr>
        <w:t>принципа</w:t>
      </w:r>
      <w:r>
        <w:t></w:t>
      </w:r>
      <w:r>
        <w:rPr>
          <w:rFonts w:hint="eastAsia"/>
        </w:rPr>
        <w:t>антитетичной</w:t>
      </w:r>
      <w:r>
        <w:t></w:t>
      </w:r>
      <w:r>
        <w:rPr>
          <w:rFonts w:hint="eastAsia"/>
        </w:rPr>
        <w:t>метаморфозы</w:t>
      </w:r>
      <w:r>
        <w:t></w:t>
      </w:r>
      <w:r>
        <w:t></w:t>
      </w:r>
      <w:r>
        <w:rPr>
          <w:rFonts w:hint="eastAsia"/>
        </w:rPr>
        <w:t>который</w:t>
      </w:r>
      <w:r>
        <w:t></w:t>
      </w:r>
      <w:r>
        <w:rPr>
          <w:rFonts w:hint="eastAsia"/>
        </w:rPr>
        <w:t>прослеживается</w:t>
      </w:r>
      <w:r>
        <w:t></w:t>
      </w:r>
      <w:r>
        <w:rPr>
          <w:rFonts w:hint="eastAsia"/>
        </w:rPr>
        <w:t>уже</w:t>
      </w:r>
      <w:r>
        <w:t></w:t>
      </w:r>
      <w:r>
        <w:rPr>
          <w:rFonts w:hint="eastAsia"/>
        </w:rPr>
        <w:t>не</w:t>
      </w:r>
      <w:r>
        <w:t></w:t>
      </w:r>
      <w:r>
        <w:rPr>
          <w:rFonts w:hint="eastAsia"/>
        </w:rPr>
        <w:t>только</w:t>
      </w:r>
      <w:r>
        <w:t></w:t>
      </w:r>
      <w:r>
        <w:rPr>
          <w:rFonts w:hint="eastAsia"/>
        </w:rPr>
        <w:t>в</w:t>
      </w:r>
      <w:r>
        <w:t></w:t>
      </w:r>
      <w:r>
        <w:rPr>
          <w:rFonts w:hint="eastAsia"/>
        </w:rPr>
        <w:t>мотивной</w:t>
      </w:r>
      <w:r>
        <w:t></w:t>
      </w:r>
      <w:r>
        <w:rPr>
          <w:rFonts w:hint="eastAsia"/>
        </w:rPr>
        <w:t>системе</w:t>
      </w:r>
      <w:r>
        <w:t></w:t>
      </w:r>
      <w:r>
        <w:rPr>
          <w:rFonts w:hint="eastAsia"/>
        </w:rPr>
        <w:t>рассказов</w:t>
      </w:r>
      <w:r>
        <w:t></w:t>
      </w:r>
      <w:r>
        <w:t></w:t>
      </w:r>
      <w:r>
        <w:rPr>
          <w:rFonts w:hint="eastAsia"/>
        </w:rPr>
        <w:t>как</w:t>
      </w:r>
      <w:r>
        <w:t></w:t>
      </w:r>
      <w:r>
        <w:rPr>
          <w:rFonts w:hint="eastAsia"/>
        </w:rPr>
        <w:t>это</w:t>
      </w:r>
      <w:r>
        <w:t></w:t>
      </w:r>
      <w:r>
        <w:rPr>
          <w:rFonts w:hint="eastAsia"/>
        </w:rPr>
        <w:t>было</w:t>
      </w:r>
      <w:r>
        <w:t></w:t>
      </w:r>
      <w:r>
        <w:rPr>
          <w:rFonts w:hint="eastAsia"/>
        </w:rPr>
        <w:t>в</w:t>
      </w:r>
      <w:r>
        <w:t></w:t>
      </w:r>
      <w:r>
        <w:rPr>
          <w:rFonts w:hint="eastAsia"/>
        </w:rPr>
        <w:t>сборнике</w:t>
      </w:r>
      <w:r>
        <w:t></w:t>
      </w:r>
      <w:r>
        <w:t></w:t>
      </w:r>
      <w:r>
        <w:rPr>
          <w:rFonts w:hint="eastAsia"/>
        </w:rPr>
        <w:t>Возвращение</w:t>
      </w:r>
      <w:r>
        <w:t></w:t>
      </w:r>
      <w:r>
        <w:rPr>
          <w:rFonts w:hint="eastAsia"/>
        </w:rPr>
        <w:t>Чорба</w:t>
      </w:r>
      <w:r>
        <w:t></w:t>
      </w:r>
      <w:r>
        <w:t></w:t>
      </w:r>
      <w:r>
        <w:t></w:t>
      </w:r>
      <w:r>
        <w:rPr>
          <w:rFonts w:hint="eastAsia"/>
        </w:rPr>
        <w:t>но</w:t>
      </w:r>
      <w:r>
        <w:t></w:t>
      </w:r>
      <w:r>
        <w:rPr>
          <w:rFonts w:hint="eastAsia"/>
        </w:rPr>
        <w:t>и</w:t>
      </w:r>
      <w:r>
        <w:t></w:t>
      </w:r>
      <w:r>
        <w:rPr>
          <w:rFonts w:hint="eastAsia"/>
        </w:rPr>
        <w:t>в</w:t>
      </w:r>
      <w:r>
        <w:t></w:t>
      </w:r>
      <w:r>
        <w:rPr>
          <w:rFonts w:hint="eastAsia"/>
        </w:rPr>
        <w:t>их</w:t>
      </w:r>
      <w:r>
        <w:t></w:t>
      </w:r>
      <w:r>
        <w:rPr>
          <w:rFonts w:hint="eastAsia"/>
        </w:rPr>
        <w:t>пространственно</w:t>
      </w:r>
      <w:r>
        <w:t></w:t>
      </w:r>
      <w:r>
        <w:rPr>
          <w:rFonts w:hint="eastAsia"/>
        </w:rPr>
        <w:t>композиционном</w:t>
      </w:r>
      <w:r>
        <w:t></w:t>
      </w:r>
      <w:r>
        <w:rPr>
          <w:rFonts w:hint="eastAsia"/>
        </w:rPr>
        <w:t>строении</w:t>
      </w:r>
      <w:r>
        <w:t></w:t>
      </w:r>
    </w:p>
    <w:p w:rsidR="001674B9" w:rsidRDefault="001674B9" w:rsidP="001674B9">
      <w:r>
        <w:rPr>
          <w:rFonts w:hint="eastAsia"/>
        </w:rPr>
        <w:t>А</w:t>
      </w:r>
      <w:r>
        <w:t></w:t>
      </w:r>
      <w:r>
        <w:rPr>
          <w:rFonts w:hint="eastAsia"/>
        </w:rPr>
        <w:t>самое</w:t>
      </w:r>
      <w:r>
        <w:t></w:t>
      </w:r>
      <w:r>
        <w:rPr>
          <w:rFonts w:hint="eastAsia"/>
        </w:rPr>
        <w:t>главное</w:t>
      </w:r>
      <w:r>
        <w:t></w:t>
      </w:r>
      <w:r>
        <w:rPr>
          <w:rFonts w:hint="eastAsia"/>
        </w:rPr>
        <w:t>—</w:t>
      </w:r>
      <w:r>
        <w:t></w:t>
      </w:r>
      <w:r>
        <w:rPr>
          <w:rFonts w:hint="eastAsia"/>
        </w:rPr>
        <w:t>наряду</w:t>
      </w:r>
      <w:r>
        <w:t></w:t>
      </w:r>
      <w:r>
        <w:rPr>
          <w:rFonts w:hint="eastAsia"/>
        </w:rPr>
        <w:t>с</w:t>
      </w:r>
      <w:r>
        <w:t></w:t>
      </w:r>
      <w:r>
        <w:rPr>
          <w:rFonts w:hint="eastAsia"/>
        </w:rPr>
        <w:t>тенденцией</w:t>
      </w:r>
      <w:r>
        <w:t></w:t>
      </w:r>
      <w:r>
        <w:rPr>
          <w:rFonts w:hint="eastAsia"/>
        </w:rPr>
        <w:t>углубления</w:t>
      </w:r>
      <w:r>
        <w:t></w:t>
      </w:r>
      <w:r>
        <w:rPr>
          <w:rFonts w:hint="eastAsia"/>
        </w:rPr>
        <w:t>решительно</w:t>
      </w:r>
      <w:r>
        <w:t></w:t>
      </w:r>
      <w:r>
        <w:rPr>
          <w:rFonts w:hint="eastAsia"/>
        </w:rPr>
        <w:t>заявляет</w:t>
      </w:r>
      <w:r>
        <w:t></w:t>
      </w:r>
      <w:r>
        <w:rPr>
          <w:rFonts w:hint="eastAsia"/>
        </w:rPr>
        <w:t>о</w:t>
      </w:r>
      <w:r>
        <w:t></w:t>
      </w:r>
      <w:r>
        <w:rPr>
          <w:rFonts w:hint="eastAsia"/>
        </w:rPr>
        <w:t>себе</w:t>
      </w:r>
      <w:r>
        <w:t></w:t>
      </w:r>
      <w:r>
        <w:rPr>
          <w:rFonts w:hint="eastAsia"/>
        </w:rPr>
        <w:t>тенденция</w:t>
      </w:r>
      <w:r>
        <w:t></w:t>
      </w:r>
      <w:r>
        <w:rPr>
          <w:rFonts w:hint="eastAsia"/>
        </w:rPr>
        <w:t>собирания</w:t>
      </w:r>
      <w:r>
        <w:t></w:t>
      </w:r>
      <w:r>
        <w:t></w:t>
      </w:r>
      <w:r>
        <w:rPr>
          <w:rFonts w:hint="eastAsia"/>
        </w:rPr>
        <w:t>направленная</w:t>
      </w:r>
      <w:r>
        <w:t></w:t>
      </w:r>
      <w:r>
        <w:rPr>
          <w:rFonts w:hint="eastAsia"/>
        </w:rPr>
        <w:t>на</w:t>
      </w:r>
      <w:r>
        <w:t></w:t>
      </w:r>
      <w:r>
        <w:rPr>
          <w:rFonts w:hint="eastAsia"/>
        </w:rPr>
        <w:t>восстановление</w:t>
      </w:r>
      <w:r>
        <w:t></w:t>
      </w:r>
      <w:r>
        <w:rPr>
          <w:rFonts w:hint="eastAsia"/>
        </w:rPr>
        <w:t>внутренней</w:t>
      </w:r>
    </w:p>
    <w:p w:rsidR="001674B9" w:rsidRDefault="001674B9" w:rsidP="001674B9">
      <w:r>
        <w:t></w:t>
      </w:r>
      <w:r>
        <w:t></w:t>
      </w:r>
      <w:r>
        <w:rPr>
          <w:rFonts w:hint="eastAsia"/>
        </w:rPr>
        <w:t>Ъ</w:t>
      </w:r>
      <w:r>
        <w:tab/>
      </w:r>
      <w:r>
        <w:t></w:t>
      </w:r>
      <w:r>
        <w:tab/>
      </w:r>
      <w:r>
        <w:t></w:t>
      </w:r>
      <w:r>
        <w:tab/>
      </w:r>
      <w:r>
        <w:t></w:t>
      </w:r>
      <w:r>
        <w:tab/>
      </w:r>
      <w:r>
        <w:t></w:t>
      </w:r>
      <w:r>
        <w:t></w:t>
      </w:r>
      <w:r>
        <w:t></w:t>
      </w:r>
      <w:r>
        <w:t></w:t>
      </w:r>
      <w:r>
        <w:t></w:t>
      </w:r>
      <w:r>
        <w:t></w:t>
      </w:r>
      <w:r>
        <w:t></w:t>
      </w:r>
      <w:r>
        <w:t></w:t>
      </w:r>
      <w:r>
        <w:t></w:t>
      </w:r>
      <w:r>
        <w:rPr>
          <w:rFonts w:hint="eastAsia"/>
        </w:rPr>
        <w:t>Ч</w:t>
      </w:r>
      <w:r>
        <w:t></w:t>
      </w:r>
      <w:r>
        <w:t></w:t>
      </w:r>
      <w:r>
        <w:t></w:t>
      </w:r>
      <w:r>
        <w:t></w:t>
      </w:r>
      <w:r>
        <w:tab/>
      </w:r>
      <w:r>
        <w:t></w:t>
      </w:r>
      <w:r>
        <w:tab/>
      </w:r>
      <w:r>
        <w:t></w:t>
      </w:r>
      <w:r>
        <w:t></w:t>
      </w:r>
      <w:r>
        <w:t></w:t>
      </w:r>
      <w:r>
        <w:t></w:t>
      </w:r>
      <w:r>
        <w:tab/>
      </w:r>
      <w:r>
        <w:rPr>
          <w:rFonts w:hint="eastAsia"/>
        </w:rPr>
        <w:t>’</w:t>
      </w:r>
      <w:r>
        <w:t></w:t>
      </w:r>
      <w:r>
        <w:t></w:t>
      </w:r>
      <w:r>
        <w:t></w:t>
      </w:r>
      <w:r>
        <w:t></w:t>
      </w:r>
      <w:r>
        <w:tab/>
      </w:r>
      <w:r>
        <w:t></w:t>
      </w:r>
      <w:r>
        <w:tab/>
      </w:r>
      <w:r>
        <w:t></w:t>
      </w:r>
      <w:r>
        <w:tab/>
      </w:r>
      <w:r>
        <w:t></w:t>
      </w:r>
      <w:r>
        <w:tab/>
      </w:r>
      <w:r>
        <w:rPr>
          <w:rFonts w:hint="eastAsia"/>
        </w:rPr>
        <w:t>п</w:t>
      </w:r>
      <w:r>
        <w:tab/>
      </w:r>
      <w:r>
        <w:t></w:t>
      </w:r>
      <w:r>
        <w:tab/>
      </w:r>
      <w:r>
        <w:rPr>
          <w:rFonts w:hint="eastAsia"/>
        </w:rPr>
        <w:t>Л</w:t>
      </w:r>
      <w:r>
        <w:t></w:t>
      </w:r>
      <w:r>
        <w:tab/>
      </w:r>
      <w:r>
        <w:t></w:t>
      </w:r>
      <w:r>
        <w:tab/>
      </w:r>
      <w:r>
        <w:t></w:t>
      </w:r>
      <w:r>
        <w:tab/>
      </w:r>
      <w:r>
        <w:t></w:t>
      </w:r>
    </w:p>
    <w:p w:rsidR="001674B9" w:rsidRDefault="001674B9" w:rsidP="001674B9">
      <w:r>
        <w:rPr>
          <w:rFonts w:hint="eastAsia"/>
        </w:rPr>
        <w:t>целостности</w:t>
      </w:r>
      <w:r>
        <w:t></w:t>
      </w:r>
      <w:r>
        <w:rPr>
          <w:rFonts w:hint="eastAsia"/>
        </w:rPr>
        <w:t>постигаемых</w:t>
      </w:r>
      <w:r>
        <w:t></w:t>
      </w:r>
      <w:r>
        <w:rPr>
          <w:rFonts w:hint="eastAsia"/>
        </w:rPr>
        <w:t>явлений</w:t>
      </w:r>
      <w:r>
        <w:t></w:t>
      </w:r>
      <w:r>
        <w:t></w:t>
      </w:r>
      <w:r>
        <w:rPr>
          <w:rFonts w:hint="eastAsia"/>
        </w:rPr>
        <w:t>Ведь</w:t>
      </w:r>
      <w:r>
        <w:t></w:t>
      </w:r>
      <w:r>
        <w:rPr>
          <w:rFonts w:hint="eastAsia"/>
        </w:rPr>
        <w:t>запрятанный</w:t>
      </w:r>
      <w:r>
        <w:t></w:t>
      </w:r>
      <w:r>
        <w:t></w:t>
      </w:r>
      <w:r>
        <w:rPr>
          <w:rFonts w:hint="eastAsia"/>
        </w:rPr>
        <w:t>глубинный</w:t>
      </w:r>
      <w:r>
        <w:t></w:t>
      </w:r>
      <w:r>
        <w:rPr>
          <w:rFonts w:hint="eastAsia"/>
        </w:rPr>
        <w:t>смысл</w:t>
      </w:r>
      <w:r>
        <w:t></w:t>
      </w:r>
      <w:r>
        <w:t></w:t>
      </w:r>
    </w:p>
    <w:p w:rsidR="001674B9" w:rsidRDefault="001674B9" w:rsidP="001674B9">
      <w:r>
        <w:rPr>
          <w:rFonts w:hint="eastAsia"/>
        </w:rPr>
        <w:t>вещей</w:t>
      </w:r>
      <w:r>
        <w:t></w:t>
      </w:r>
      <w:r>
        <w:rPr>
          <w:rFonts w:hint="eastAsia"/>
        </w:rPr>
        <w:t>уже</w:t>
      </w:r>
      <w:r>
        <w:t></w:t>
      </w:r>
      <w:r>
        <w:rPr>
          <w:rFonts w:hint="eastAsia"/>
        </w:rPr>
        <w:t>не</w:t>
      </w:r>
      <w:r>
        <w:t></w:t>
      </w:r>
      <w:r>
        <w:rPr>
          <w:rFonts w:hint="eastAsia"/>
        </w:rPr>
        <w:t>открывается</w:t>
      </w:r>
      <w:r>
        <w:t></w:t>
      </w:r>
      <w:r>
        <w:rPr>
          <w:rFonts w:hint="eastAsia"/>
        </w:rPr>
        <w:t>в</w:t>
      </w:r>
      <w:r>
        <w:t></w:t>
      </w:r>
      <w:r>
        <w:rPr>
          <w:rFonts w:hint="eastAsia"/>
        </w:rPr>
        <w:t>мире</w:t>
      </w:r>
      <w:r>
        <w:t></w:t>
      </w:r>
      <w:r>
        <w:rPr>
          <w:rFonts w:hint="eastAsia"/>
        </w:rPr>
        <w:t>Набокова</w:t>
      </w:r>
      <w:r>
        <w:t></w:t>
      </w:r>
      <w:r>
        <w:rPr>
          <w:rFonts w:hint="eastAsia"/>
        </w:rPr>
        <w:t>целиком</w:t>
      </w:r>
      <w:r>
        <w:t></w:t>
      </w:r>
      <w:r>
        <w:t></w:t>
      </w:r>
      <w:r>
        <w:rPr>
          <w:rFonts w:hint="eastAsia"/>
        </w:rPr>
        <w:t>а</w:t>
      </w:r>
      <w:r>
        <w:t></w:t>
      </w:r>
      <w:r>
        <w:rPr>
          <w:rFonts w:hint="eastAsia"/>
        </w:rPr>
        <w:t>предстает</w:t>
      </w:r>
      <w:r>
        <w:t></w:t>
      </w:r>
      <w:r>
        <w:rPr>
          <w:rFonts w:hint="eastAsia"/>
        </w:rPr>
        <w:t>в</w:t>
      </w:r>
      <w:r>
        <w:t></w:t>
      </w:r>
      <w:r>
        <w:rPr>
          <w:rFonts w:hint="eastAsia"/>
        </w:rPr>
        <w:t>изображении</w:t>
      </w:r>
      <w:r>
        <w:t></w:t>
      </w:r>
      <w:r>
        <w:rPr>
          <w:rFonts w:hint="eastAsia"/>
        </w:rPr>
        <w:t>художника</w:t>
      </w:r>
      <w:r>
        <w:t></w:t>
      </w:r>
      <w:r>
        <w:rPr>
          <w:rFonts w:hint="eastAsia"/>
        </w:rPr>
        <w:t>как</w:t>
      </w:r>
      <w:r>
        <w:t></w:t>
      </w:r>
      <w:r>
        <w:rPr>
          <w:rFonts w:hint="eastAsia"/>
        </w:rPr>
        <w:t>отдельные</w:t>
      </w:r>
      <w:r>
        <w:t></w:t>
      </w:r>
      <w:r>
        <w:t></w:t>
      </w:r>
      <w:r>
        <w:rPr>
          <w:rFonts w:hint="eastAsia"/>
        </w:rPr>
        <w:t>бесценные</w:t>
      </w:r>
      <w:r>
        <w:t></w:t>
      </w:r>
      <w:r>
        <w:t></w:t>
      </w:r>
      <w:r>
        <w:rPr>
          <w:rFonts w:hint="eastAsia"/>
        </w:rPr>
        <w:t>крупицы</w:t>
      </w:r>
      <w:r>
        <w:t></w:t>
      </w:r>
      <w:r>
        <w:t></w:t>
      </w:r>
      <w:r>
        <w:rPr>
          <w:rFonts w:hint="eastAsia"/>
        </w:rPr>
        <w:t>которые</w:t>
      </w:r>
      <w:r>
        <w:t></w:t>
      </w:r>
      <w:r>
        <w:rPr>
          <w:rFonts w:hint="eastAsia"/>
        </w:rPr>
        <w:t>нужно</w:t>
      </w:r>
      <w:r>
        <w:t></w:t>
      </w:r>
      <w:r>
        <w:rPr>
          <w:rFonts w:hint="eastAsia"/>
        </w:rPr>
        <w:t>не</w:t>
      </w:r>
      <w:r>
        <w:t></w:t>
      </w:r>
      <w:r>
        <w:rPr>
          <w:rFonts w:hint="eastAsia"/>
        </w:rPr>
        <w:t>только</w:t>
      </w:r>
      <w:r>
        <w:t></w:t>
      </w:r>
      <w:r>
        <w:rPr>
          <w:rFonts w:hint="eastAsia"/>
        </w:rPr>
        <w:t>отыскать</w:t>
      </w:r>
      <w:r>
        <w:t></w:t>
      </w:r>
      <w:r>
        <w:t></w:t>
      </w:r>
      <w:r>
        <w:rPr>
          <w:rFonts w:hint="eastAsia"/>
        </w:rPr>
        <w:t>но</w:t>
      </w:r>
      <w:r>
        <w:t></w:t>
      </w:r>
      <w:r>
        <w:rPr>
          <w:rFonts w:hint="eastAsia"/>
        </w:rPr>
        <w:t>и</w:t>
      </w:r>
      <w:r>
        <w:t></w:t>
      </w:r>
      <w:r>
        <w:rPr>
          <w:rFonts w:hint="eastAsia"/>
        </w:rPr>
        <w:t>собрать</w:t>
      </w:r>
      <w:r>
        <w:t></w:t>
      </w:r>
      <w:r>
        <w:rPr>
          <w:rFonts w:hint="eastAsia"/>
        </w:rPr>
        <w:t>воедино</w:t>
      </w:r>
      <w:r>
        <w:t></w:t>
      </w:r>
      <w:r>
        <w:t></w:t>
      </w:r>
      <w:r>
        <w:rPr>
          <w:rFonts w:hint="eastAsia"/>
        </w:rPr>
        <w:t>В</w:t>
      </w:r>
      <w:r>
        <w:t></w:t>
      </w:r>
      <w:r>
        <w:rPr>
          <w:rFonts w:hint="eastAsia"/>
        </w:rPr>
        <w:t>этом</w:t>
      </w:r>
      <w:r>
        <w:t></w:t>
      </w:r>
      <w:r>
        <w:rPr>
          <w:rFonts w:hint="eastAsia"/>
        </w:rPr>
        <w:t>плане</w:t>
      </w:r>
      <w:r>
        <w:t></w:t>
      </w:r>
      <w:r>
        <w:rPr>
          <w:rFonts w:hint="eastAsia"/>
        </w:rPr>
        <w:t>можно</w:t>
      </w:r>
      <w:r>
        <w:t></w:t>
      </w:r>
      <w:r>
        <w:rPr>
          <w:rFonts w:hint="eastAsia"/>
        </w:rPr>
        <w:t>говорить</w:t>
      </w:r>
      <w:r>
        <w:t></w:t>
      </w:r>
      <w:r>
        <w:rPr>
          <w:rFonts w:hint="eastAsia"/>
        </w:rPr>
        <w:t>об</w:t>
      </w:r>
      <w:r>
        <w:t></w:t>
      </w:r>
      <w:r>
        <w:rPr>
          <w:rFonts w:hint="eastAsia"/>
        </w:rPr>
        <w:t>усилении</w:t>
      </w:r>
      <w:r>
        <w:t></w:t>
      </w:r>
      <w:r>
        <w:rPr>
          <w:rFonts w:hint="eastAsia"/>
        </w:rPr>
        <w:t>закрытости</w:t>
      </w:r>
      <w:r>
        <w:t></w:t>
      </w:r>
      <w:r>
        <w:rPr>
          <w:rFonts w:hint="eastAsia"/>
        </w:rPr>
        <w:t>авторской</w:t>
      </w:r>
      <w:r>
        <w:t></w:t>
      </w:r>
      <w:r>
        <w:rPr>
          <w:rFonts w:hint="eastAsia"/>
        </w:rPr>
        <w:t>картины</w:t>
      </w:r>
      <w:r>
        <w:t></w:t>
      </w:r>
      <w:r>
        <w:rPr>
          <w:rFonts w:hint="eastAsia"/>
        </w:rPr>
        <w:t>мира</w:t>
      </w:r>
      <w:r>
        <w:t></w:t>
      </w:r>
      <w:r>
        <w:rPr>
          <w:rFonts w:hint="eastAsia"/>
        </w:rPr>
        <w:t>и</w:t>
      </w:r>
      <w:r>
        <w:t></w:t>
      </w:r>
      <w:r>
        <w:rPr>
          <w:rFonts w:hint="eastAsia"/>
        </w:rPr>
        <w:t>вместе</w:t>
      </w:r>
      <w:r>
        <w:t></w:t>
      </w:r>
      <w:r>
        <w:rPr>
          <w:rFonts w:hint="eastAsia"/>
        </w:rPr>
        <w:t>с</w:t>
      </w:r>
      <w:r>
        <w:t></w:t>
      </w:r>
      <w:r>
        <w:rPr>
          <w:rFonts w:hint="eastAsia"/>
        </w:rPr>
        <w:t>тем</w:t>
      </w:r>
      <w:r>
        <w:t></w:t>
      </w:r>
      <w:r>
        <w:t></w:t>
      </w:r>
      <w:r>
        <w:t></w:t>
      </w:r>
      <w:r>
        <w:rPr>
          <w:rFonts w:hint="eastAsia"/>
        </w:rPr>
        <w:t>явном</w:t>
      </w:r>
      <w:r>
        <w:t></w:t>
      </w:r>
      <w:r>
        <w:rPr>
          <w:rFonts w:hint="eastAsia"/>
        </w:rPr>
        <w:t>усложнении</w:t>
      </w:r>
      <w:r>
        <w:t></w:t>
      </w:r>
      <w:r>
        <w:rPr>
          <w:rFonts w:hint="eastAsia"/>
        </w:rPr>
        <w:t>воплощающей</w:t>
      </w:r>
      <w:r>
        <w:t></w:t>
      </w:r>
      <w:r>
        <w:rPr>
          <w:rFonts w:hint="eastAsia"/>
        </w:rPr>
        <w:t>ее</w:t>
      </w:r>
      <w:r>
        <w:t></w:t>
      </w:r>
      <w:r>
        <w:rPr>
          <w:rFonts w:hint="eastAsia"/>
        </w:rPr>
        <w:t>стилевой</w:t>
      </w:r>
      <w:r>
        <w:t></w:t>
      </w:r>
      <w:r>
        <w:rPr>
          <w:rFonts w:hint="eastAsia"/>
        </w:rPr>
        <w:t>формы</w:t>
      </w:r>
      <w:r>
        <w:t></w:t>
      </w:r>
      <w:r>
        <w:rPr>
          <w:rFonts w:hint="eastAsia"/>
        </w:rPr>
        <w:t>В</w:t>
      </w:r>
      <w:r>
        <w:t></w:t>
      </w:r>
      <w:r>
        <w:t></w:t>
      </w:r>
      <w:r>
        <w:rPr>
          <w:rFonts w:hint="eastAsia"/>
        </w:rPr>
        <w:t>Набокова</w:t>
      </w:r>
      <w:r>
        <w:t></w:t>
      </w:r>
      <w:r>
        <w:t></w:t>
      </w:r>
      <w:r>
        <w:rPr>
          <w:rFonts w:hint="eastAsia"/>
        </w:rPr>
        <w:t>в</w:t>
      </w:r>
      <w:r>
        <w:t></w:t>
      </w:r>
      <w:r>
        <w:rPr>
          <w:rFonts w:hint="eastAsia"/>
        </w:rPr>
        <w:t>которой</w:t>
      </w:r>
      <w:r>
        <w:t></w:t>
      </w:r>
      <w:r>
        <w:rPr>
          <w:rFonts w:hint="eastAsia"/>
        </w:rPr>
        <w:t>получают</w:t>
      </w:r>
      <w:r>
        <w:t></w:t>
      </w:r>
      <w:r>
        <w:rPr>
          <w:rFonts w:hint="eastAsia"/>
        </w:rPr>
        <w:t>реализацию</w:t>
      </w:r>
      <w:r>
        <w:t></w:t>
      </w:r>
      <w:r>
        <w:rPr>
          <w:rFonts w:hint="eastAsia"/>
        </w:rPr>
        <w:t>сразу</w:t>
      </w:r>
      <w:r>
        <w:t></w:t>
      </w:r>
      <w:r>
        <w:rPr>
          <w:rFonts w:hint="eastAsia"/>
        </w:rPr>
        <w:t>две</w:t>
      </w:r>
      <w:r>
        <w:t></w:t>
      </w:r>
      <w:r>
        <w:rPr>
          <w:rFonts w:hint="eastAsia"/>
        </w:rPr>
        <w:t>художнические</w:t>
      </w:r>
      <w:r>
        <w:t></w:t>
      </w:r>
      <w:r>
        <w:rPr>
          <w:rFonts w:hint="eastAsia"/>
        </w:rPr>
        <w:t>установки</w:t>
      </w:r>
      <w:r>
        <w:t></w:t>
      </w:r>
      <w:r>
        <w:t></w:t>
      </w:r>
    </w:p>
    <w:p w:rsidR="001674B9" w:rsidRDefault="001674B9" w:rsidP="001674B9">
      <w:r>
        <w:rPr>
          <w:rFonts w:hint="eastAsia"/>
        </w:rPr>
        <w:t>Исследователями</w:t>
      </w:r>
      <w:r>
        <w:t></w:t>
      </w:r>
      <w:r>
        <w:rPr>
          <w:rFonts w:hint="eastAsia"/>
        </w:rPr>
        <w:t>творчества</w:t>
      </w:r>
      <w:r>
        <w:t></w:t>
      </w:r>
      <w:r>
        <w:rPr>
          <w:rFonts w:hint="eastAsia"/>
        </w:rPr>
        <w:t>В</w:t>
      </w:r>
      <w:r>
        <w:t></w:t>
      </w:r>
      <w:r>
        <w:t></w:t>
      </w:r>
      <w:r>
        <w:rPr>
          <w:rFonts w:hint="eastAsia"/>
        </w:rPr>
        <w:t>Набокова</w:t>
      </w:r>
      <w:r>
        <w:t></w:t>
      </w:r>
      <w:r>
        <w:rPr>
          <w:rFonts w:hint="eastAsia"/>
        </w:rPr>
        <w:t>давно</w:t>
      </w:r>
      <w:r>
        <w:t></w:t>
      </w:r>
      <w:r>
        <w:rPr>
          <w:rFonts w:hint="eastAsia"/>
        </w:rPr>
        <w:t>подмечена</w:t>
      </w:r>
      <w:r>
        <w:t></w:t>
      </w:r>
      <w:r>
        <w:rPr>
          <w:rFonts w:hint="eastAsia"/>
        </w:rPr>
        <w:t>склонность</w:t>
      </w:r>
      <w:r>
        <w:t></w:t>
      </w:r>
      <w:r>
        <w:rPr>
          <w:rFonts w:hint="eastAsia"/>
        </w:rPr>
        <w:t>писателя</w:t>
      </w:r>
      <w:r>
        <w:t></w:t>
      </w:r>
      <w:r>
        <w:rPr>
          <w:rFonts w:hint="eastAsia"/>
        </w:rPr>
        <w:t>к</w:t>
      </w:r>
      <w:r>
        <w:t></w:t>
      </w:r>
      <w:r>
        <w:rPr>
          <w:rFonts w:hint="eastAsia"/>
        </w:rPr>
        <w:t>текстовым</w:t>
      </w:r>
      <w:r>
        <w:t></w:t>
      </w:r>
      <w:r>
        <w:rPr>
          <w:rFonts w:hint="eastAsia"/>
        </w:rPr>
        <w:t>комментариям</w:t>
      </w:r>
      <w:r>
        <w:t></w:t>
      </w:r>
      <w:r>
        <w:t></w:t>
      </w:r>
      <w:r>
        <w:rPr>
          <w:rFonts w:hint="eastAsia"/>
        </w:rPr>
        <w:t>дающим</w:t>
      </w:r>
      <w:r>
        <w:t></w:t>
      </w:r>
      <w:r>
        <w:rPr>
          <w:rFonts w:hint="eastAsia"/>
        </w:rPr>
        <w:t>ключ</w:t>
      </w:r>
      <w:r>
        <w:t></w:t>
      </w:r>
      <w:r>
        <w:rPr>
          <w:rFonts w:hint="eastAsia"/>
        </w:rPr>
        <w:t>к</w:t>
      </w:r>
      <w:r>
        <w:t></w:t>
      </w:r>
      <w:r>
        <w:t></w:t>
      </w:r>
      <w:r>
        <w:rPr>
          <w:rFonts w:hint="eastAsia"/>
        </w:rPr>
        <w:t>правильной</w:t>
      </w:r>
      <w:r>
        <w:t></w:t>
      </w:r>
      <w:r>
        <w:t></w:t>
      </w:r>
      <w:r>
        <w:rPr>
          <w:rFonts w:hint="eastAsia"/>
        </w:rPr>
        <w:t>интерпретации</w:t>
      </w:r>
      <w:r>
        <w:t></w:t>
      </w:r>
      <w:r>
        <w:rPr>
          <w:rFonts w:hint="eastAsia"/>
        </w:rPr>
        <w:t>его</w:t>
      </w:r>
      <w:r>
        <w:t></w:t>
      </w:r>
      <w:r>
        <w:rPr>
          <w:rFonts w:hint="eastAsia"/>
        </w:rPr>
        <w:t>произведений</w:t>
      </w:r>
      <w:r>
        <w:t></w:t>
      </w:r>
      <w:r>
        <w:t></w:t>
      </w:r>
      <w:r>
        <w:rPr>
          <w:rFonts w:hint="eastAsia"/>
        </w:rPr>
        <w:t>Рассказы</w:t>
      </w:r>
      <w:r>
        <w:t></w:t>
      </w:r>
      <w:r>
        <w:t></w:t>
      </w:r>
      <w:r>
        <w:t></w:t>
      </w:r>
      <w:r>
        <w:t></w:t>
      </w:r>
      <w:r>
        <w:t></w:t>
      </w:r>
      <w:r>
        <w:t></w:t>
      </w:r>
      <w:r>
        <w:t></w:t>
      </w:r>
      <w:r>
        <w:t></w:t>
      </w:r>
      <w:r>
        <w:t></w:t>
      </w:r>
      <w:r>
        <w:t></w:t>
      </w:r>
      <w:r>
        <w:t></w:t>
      </w:r>
      <w:r>
        <w:rPr>
          <w:rFonts w:hint="eastAsia"/>
        </w:rPr>
        <w:t>х</w:t>
      </w:r>
      <w:r>
        <w:t></w:t>
      </w:r>
      <w:r>
        <w:rPr>
          <w:rFonts w:hint="eastAsia"/>
        </w:rPr>
        <w:t>годов</w:t>
      </w:r>
      <w:r>
        <w:t></w:t>
      </w:r>
      <w:r>
        <w:rPr>
          <w:rFonts w:hint="eastAsia"/>
        </w:rPr>
        <w:t>не</w:t>
      </w:r>
      <w:r>
        <w:t></w:t>
      </w:r>
      <w:r>
        <w:rPr>
          <w:rFonts w:hint="eastAsia"/>
        </w:rPr>
        <w:t>стали</w:t>
      </w:r>
      <w:r>
        <w:t></w:t>
      </w:r>
      <w:r>
        <w:rPr>
          <w:rFonts w:hint="eastAsia"/>
        </w:rPr>
        <w:t>исключением</w:t>
      </w:r>
      <w:r>
        <w:t></w:t>
      </w:r>
      <w:r>
        <w:t></w:t>
      </w:r>
      <w:r>
        <w:rPr>
          <w:rFonts w:hint="eastAsia"/>
        </w:rPr>
        <w:t>В</w:t>
      </w:r>
      <w:r>
        <w:t></w:t>
      </w:r>
      <w:r>
        <w:rPr>
          <w:rFonts w:hint="eastAsia"/>
        </w:rPr>
        <w:t>предисловии</w:t>
      </w:r>
      <w:r>
        <w:t></w:t>
      </w:r>
      <w:r>
        <w:rPr>
          <w:rFonts w:hint="eastAsia"/>
        </w:rPr>
        <w:t>к</w:t>
      </w:r>
      <w:r>
        <w:t></w:t>
      </w:r>
      <w:r>
        <w:rPr>
          <w:rFonts w:hint="eastAsia"/>
        </w:rPr>
        <w:t>одному</w:t>
      </w:r>
      <w:r>
        <w:t></w:t>
      </w:r>
      <w:r>
        <w:rPr>
          <w:rFonts w:hint="eastAsia"/>
        </w:rPr>
        <w:t>из</w:t>
      </w:r>
      <w:r>
        <w:t></w:t>
      </w:r>
      <w:r>
        <w:rPr>
          <w:rFonts w:hint="eastAsia"/>
        </w:rPr>
        <w:t>англоязычных</w:t>
      </w:r>
      <w:r>
        <w:t></w:t>
      </w:r>
      <w:r>
        <w:rPr>
          <w:rFonts w:hint="eastAsia"/>
        </w:rPr>
        <w:t>изданий</w:t>
      </w:r>
      <w:r>
        <w:t></w:t>
      </w:r>
      <w:r>
        <w:t></w:t>
      </w:r>
      <w:r>
        <w:t></w:t>
      </w:r>
      <w:r>
        <w:rPr>
          <w:rFonts w:hint="eastAsia"/>
        </w:rPr>
        <w:t>указывая</w:t>
      </w:r>
      <w:r>
        <w:t></w:t>
      </w:r>
      <w:r>
        <w:rPr>
          <w:rFonts w:hint="eastAsia"/>
        </w:rPr>
        <w:t>на</w:t>
      </w:r>
      <w:r>
        <w:t></w:t>
      </w:r>
      <w:r>
        <w:rPr>
          <w:rFonts w:hint="eastAsia"/>
        </w:rPr>
        <w:t>единственно</w:t>
      </w:r>
      <w:r>
        <w:t></w:t>
      </w:r>
      <w:r>
        <w:rPr>
          <w:rFonts w:hint="eastAsia"/>
        </w:rPr>
        <w:t>возможный</w:t>
      </w:r>
      <w:r>
        <w:t></w:t>
      </w:r>
      <w:r>
        <w:rPr>
          <w:rFonts w:hint="eastAsia"/>
        </w:rPr>
        <w:t>и</w:t>
      </w:r>
      <w:r>
        <w:t></w:t>
      </w:r>
      <w:r>
        <w:rPr>
          <w:rFonts w:hint="eastAsia"/>
        </w:rPr>
        <w:t>верный</w:t>
      </w:r>
      <w:r>
        <w:t></w:t>
      </w:r>
      <w:r>
        <w:rPr>
          <w:rFonts w:hint="eastAsia"/>
        </w:rPr>
        <w:t>способ</w:t>
      </w:r>
      <w:r>
        <w:t></w:t>
      </w:r>
      <w:r>
        <w:rPr>
          <w:rFonts w:hint="eastAsia"/>
        </w:rPr>
        <w:t>их</w:t>
      </w:r>
      <w:r>
        <w:t></w:t>
      </w:r>
      <w:r>
        <w:rPr>
          <w:rFonts w:hint="eastAsia"/>
        </w:rPr>
        <w:t>прочтения</w:t>
      </w:r>
      <w:r>
        <w:t></w:t>
      </w:r>
      <w:r>
        <w:t></w:t>
      </w:r>
      <w:r>
        <w:rPr>
          <w:rFonts w:hint="eastAsia"/>
        </w:rPr>
        <w:t>автор</w:t>
      </w:r>
      <w:r>
        <w:t></w:t>
      </w:r>
      <w:r>
        <w:rPr>
          <w:rFonts w:hint="eastAsia"/>
        </w:rPr>
        <w:t>настаивает</w:t>
      </w:r>
      <w:r>
        <w:t></w:t>
      </w:r>
      <w:r>
        <w:t></w:t>
      </w:r>
      <w:r>
        <w:t></w:t>
      </w:r>
      <w:r>
        <w:rPr>
          <w:rFonts w:hint="eastAsia"/>
        </w:rPr>
        <w:t>Все</w:t>
      </w:r>
      <w:r>
        <w:t></w:t>
      </w:r>
      <w:r>
        <w:rPr>
          <w:rFonts w:hint="eastAsia"/>
        </w:rPr>
        <w:t>мои</w:t>
      </w:r>
      <w:r>
        <w:t></w:t>
      </w:r>
      <w:r>
        <w:rPr>
          <w:rFonts w:hint="eastAsia"/>
        </w:rPr>
        <w:t>рассказы</w:t>
      </w:r>
      <w:r>
        <w:t></w:t>
      </w:r>
      <w:r>
        <w:t></w:t>
      </w:r>
      <w:r>
        <w:t></w:t>
      </w:r>
      <w:r>
        <w:rPr>
          <w:rFonts w:hint="eastAsia"/>
        </w:rPr>
        <w:t>это</w:t>
      </w:r>
      <w:r>
        <w:t></w:t>
      </w:r>
      <w:r>
        <w:rPr>
          <w:rFonts w:hint="eastAsia"/>
        </w:rPr>
        <w:t>паутина</w:t>
      </w:r>
      <w:r>
        <w:t></w:t>
      </w:r>
      <w:r>
        <w:rPr>
          <w:rFonts w:hint="eastAsia"/>
        </w:rPr>
        <w:t>стиля</w:t>
      </w:r>
      <w:r>
        <w:t></w:t>
      </w:r>
      <w:r>
        <w:rPr>
          <w:rFonts w:hint="eastAsia"/>
        </w:rPr>
        <w:t>и</w:t>
      </w:r>
      <w:r>
        <w:t></w:t>
      </w:r>
      <w:r>
        <w:rPr>
          <w:rFonts w:hint="eastAsia"/>
        </w:rPr>
        <w:t>при</w:t>
      </w:r>
      <w:r>
        <w:t></w:t>
      </w:r>
      <w:r>
        <w:rPr>
          <w:rFonts w:hint="eastAsia"/>
        </w:rPr>
        <w:t>беглом</w:t>
      </w:r>
      <w:r>
        <w:t></w:t>
      </w:r>
      <w:r>
        <w:rPr>
          <w:rFonts w:hint="eastAsia"/>
        </w:rPr>
        <w:t>взгляде</w:t>
      </w:r>
      <w:r>
        <w:t></w:t>
      </w:r>
      <w:r>
        <w:rPr>
          <w:rFonts w:hint="eastAsia"/>
        </w:rPr>
        <w:t>кажется</w:t>
      </w:r>
      <w:r>
        <w:t></w:t>
      </w:r>
      <w:r>
        <w:t></w:t>
      </w:r>
      <w:r>
        <w:rPr>
          <w:rFonts w:hint="eastAsia"/>
        </w:rPr>
        <w:t>что</w:t>
      </w:r>
      <w:r>
        <w:t></w:t>
      </w:r>
      <w:r>
        <w:rPr>
          <w:rFonts w:hint="eastAsia"/>
        </w:rPr>
        <w:t>во</w:t>
      </w:r>
      <w:r>
        <w:t></w:t>
      </w:r>
      <w:r>
        <w:rPr>
          <w:rFonts w:hint="eastAsia"/>
        </w:rPr>
        <w:t>всех</w:t>
      </w:r>
      <w:r>
        <w:t></w:t>
      </w:r>
      <w:r>
        <w:rPr>
          <w:rFonts w:hint="eastAsia"/>
        </w:rPr>
        <w:t>них</w:t>
      </w:r>
      <w:r>
        <w:t></w:t>
      </w:r>
      <w:r>
        <w:rPr>
          <w:rFonts w:hint="eastAsia"/>
        </w:rPr>
        <w:t>нет</w:t>
      </w:r>
      <w:r>
        <w:t></w:t>
      </w:r>
      <w:r>
        <w:rPr>
          <w:rFonts w:hint="eastAsia"/>
        </w:rPr>
        <w:t>кинетического</w:t>
      </w:r>
      <w:r>
        <w:t></w:t>
      </w:r>
      <w:r>
        <w:rPr>
          <w:rFonts w:hint="eastAsia"/>
        </w:rPr>
        <w:t>содержания</w:t>
      </w:r>
      <w:r>
        <w:t></w:t>
      </w:r>
      <w:r>
        <w:t></w:t>
      </w:r>
      <w:r>
        <w:t></w:t>
      </w:r>
      <w:r>
        <w:t></w:t>
      </w:r>
      <w:r>
        <w:t></w:t>
      </w:r>
      <w:r>
        <w:t></w:t>
      </w:r>
      <w:r>
        <w:t></w:t>
      </w:r>
      <w:r>
        <w:t></w:t>
      </w:r>
      <w:r>
        <w:rPr>
          <w:rFonts w:hint="eastAsia"/>
        </w:rPr>
        <w:t>Для</w:t>
      </w:r>
      <w:r>
        <w:t></w:t>
      </w:r>
      <w:r>
        <w:rPr>
          <w:rFonts w:hint="eastAsia"/>
        </w:rPr>
        <w:t>меня</w:t>
      </w:r>
      <w:r>
        <w:t></w:t>
      </w:r>
      <w:r>
        <w:rPr>
          <w:rFonts w:hint="eastAsia"/>
        </w:rPr>
        <w:t>“стиль”</w:t>
      </w:r>
      <w:r>
        <w:t></w:t>
      </w:r>
      <w:r>
        <w:rPr>
          <w:rFonts w:hint="eastAsia"/>
        </w:rPr>
        <w:t>и</w:t>
      </w:r>
      <w:r>
        <w:t></w:t>
      </w:r>
      <w:r>
        <w:rPr>
          <w:rFonts w:hint="eastAsia"/>
        </w:rPr>
        <w:t>есть</w:t>
      </w:r>
      <w:r>
        <w:t></w:t>
      </w:r>
      <w:r>
        <w:rPr>
          <w:rFonts w:hint="eastAsia"/>
        </w:rPr>
        <w:t>содержание</w:t>
      </w:r>
      <w:r>
        <w:t></w:t>
      </w:r>
      <w:r>
        <w:t></w:t>
      </w:r>
      <w:r>
        <w:t></w:t>
      </w:r>
      <w:r>
        <w:t></w:t>
      </w:r>
    </w:p>
    <w:p w:rsidR="001674B9" w:rsidRDefault="001674B9" w:rsidP="001674B9">
      <w:r>
        <w:rPr>
          <w:rFonts w:hint="eastAsia"/>
        </w:rPr>
        <w:t>Принципиальную</w:t>
      </w:r>
      <w:r>
        <w:t></w:t>
      </w:r>
      <w:r>
        <w:rPr>
          <w:rFonts w:hint="eastAsia"/>
        </w:rPr>
        <w:t>значимость</w:t>
      </w:r>
      <w:r>
        <w:t></w:t>
      </w:r>
      <w:r>
        <w:rPr>
          <w:rFonts w:hint="eastAsia"/>
        </w:rPr>
        <w:t>категории</w:t>
      </w:r>
      <w:r>
        <w:t></w:t>
      </w:r>
      <w:r>
        <w:t></w:t>
      </w:r>
      <w:r>
        <w:rPr>
          <w:rFonts w:hint="eastAsia"/>
        </w:rPr>
        <w:t>стиль</w:t>
      </w:r>
      <w:r>
        <w:t></w:t>
      </w:r>
      <w:r>
        <w:t></w:t>
      </w:r>
      <w:r>
        <w:rPr>
          <w:rFonts w:hint="eastAsia"/>
        </w:rPr>
        <w:t>для</w:t>
      </w:r>
      <w:r>
        <w:t></w:t>
      </w:r>
      <w:r>
        <w:rPr>
          <w:rFonts w:hint="eastAsia"/>
        </w:rPr>
        <w:t>художественного</w:t>
      </w:r>
      <w:r>
        <w:t></w:t>
      </w:r>
      <w:r>
        <w:rPr>
          <w:rFonts w:hint="eastAsia"/>
        </w:rPr>
        <w:t>сознания</w:t>
      </w:r>
      <w:r>
        <w:t></w:t>
      </w:r>
      <w:r>
        <w:rPr>
          <w:rFonts w:hint="eastAsia"/>
        </w:rPr>
        <w:t>и</w:t>
      </w:r>
      <w:r>
        <w:t></w:t>
      </w:r>
      <w:r>
        <w:rPr>
          <w:rFonts w:hint="eastAsia"/>
        </w:rPr>
        <w:t>формотворчества</w:t>
      </w:r>
      <w:r>
        <w:t></w:t>
      </w:r>
      <w:r>
        <w:rPr>
          <w:rFonts w:hint="eastAsia"/>
        </w:rPr>
        <w:t>Набокова</w:t>
      </w:r>
      <w:r>
        <w:t></w:t>
      </w:r>
      <w:r>
        <w:rPr>
          <w:rFonts w:hint="eastAsia"/>
        </w:rPr>
        <w:t>подтверждает</w:t>
      </w:r>
      <w:r>
        <w:t></w:t>
      </w:r>
      <w:r>
        <w:rPr>
          <w:rFonts w:hint="eastAsia"/>
        </w:rPr>
        <w:t>и</w:t>
      </w:r>
      <w:r>
        <w:t></w:t>
      </w:r>
      <w:r>
        <w:rPr>
          <w:rFonts w:hint="eastAsia"/>
        </w:rPr>
        <w:t>целый</w:t>
      </w:r>
      <w:r>
        <w:t></w:t>
      </w:r>
      <w:r>
        <w:rPr>
          <w:rFonts w:hint="eastAsia"/>
        </w:rPr>
        <w:t>ряд</w:t>
      </w:r>
      <w:r>
        <w:t></w:t>
      </w:r>
      <w:r>
        <w:rPr>
          <w:rFonts w:hint="eastAsia"/>
        </w:rPr>
        <w:t>других</w:t>
      </w:r>
      <w:r>
        <w:t></w:t>
      </w:r>
      <w:r>
        <w:rPr>
          <w:rFonts w:hint="eastAsia"/>
        </w:rPr>
        <w:t>его</w:t>
      </w:r>
      <w:r>
        <w:t></w:t>
      </w:r>
      <w:r>
        <w:rPr>
          <w:rFonts w:hint="eastAsia"/>
        </w:rPr>
        <w:t>высказываний</w:t>
      </w:r>
      <w:r>
        <w:t></w:t>
      </w:r>
      <w:r>
        <w:t></w:t>
      </w:r>
      <w:r>
        <w:rPr>
          <w:rFonts w:hint="eastAsia"/>
        </w:rPr>
        <w:t>неизменно</w:t>
      </w:r>
      <w:r>
        <w:t></w:t>
      </w:r>
      <w:r>
        <w:rPr>
          <w:rFonts w:hint="eastAsia"/>
        </w:rPr>
        <w:t>подчеркивающих</w:t>
      </w:r>
      <w:r>
        <w:t></w:t>
      </w:r>
      <w:r>
        <w:rPr>
          <w:rFonts w:hint="eastAsia"/>
        </w:rPr>
        <w:t>глубинную</w:t>
      </w:r>
      <w:r>
        <w:t></w:t>
      </w:r>
      <w:r>
        <w:rPr>
          <w:rFonts w:hint="eastAsia"/>
        </w:rPr>
        <w:t>связь</w:t>
      </w:r>
      <w:r>
        <w:t></w:t>
      </w:r>
      <w:r>
        <w:rPr>
          <w:rFonts w:hint="eastAsia"/>
        </w:rPr>
        <w:t>личности</w:t>
      </w:r>
      <w:r>
        <w:t></w:t>
      </w:r>
      <w:r>
        <w:rPr>
          <w:rFonts w:hint="eastAsia"/>
        </w:rPr>
        <w:t>творца</w:t>
      </w:r>
      <w:r>
        <w:t></w:t>
      </w:r>
      <w:r>
        <w:rPr>
          <w:rFonts w:hint="eastAsia"/>
        </w:rPr>
        <w:t>и</w:t>
      </w:r>
      <w:r>
        <w:t></w:t>
      </w:r>
      <w:r>
        <w:rPr>
          <w:rFonts w:hint="eastAsia"/>
        </w:rPr>
        <w:t>творимой</w:t>
      </w:r>
      <w:r>
        <w:t></w:t>
      </w:r>
      <w:r>
        <w:rPr>
          <w:rFonts w:hint="eastAsia"/>
        </w:rPr>
        <w:t>им</w:t>
      </w:r>
      <w:r>
        <w:t></w:t>
      </w:r>
      <w:r>
        <w:rPr>
          <w:rFonts w:hint="eastAsia"/>
        </w:rPr>
        <w:t>формы</w:t>
      </w:r>
      <w:r>
        <w:t></w:t>
      </w:r>
      <w:r>
        <w:t></w:t>
      </w:r>
      <w:r>
        <w:t></w:t>
      </w:r>
      <w:r>
        <w:rPr>
          <w:rFonts w:hint="eastAsia"/>
        </w:rPr>
        <w:t>Стиль</w:t>
      </w:r>
      <w:r>
        <w:t></w:t>
      </w:r>
      <w:r>
        <w:t></w:t>
      </w:r>
      <w:r>
        <w:t></w:t>
      </w:r>
      <w:r>
        <w:t></w:t>
      </w:r>
      <w:r>
        <w:t></w:t>
      </w:r>
      <w:r>
        <w:t></w:t>
      </w:r>
      <w:r>
        <w:t></w:t>
      </w:r>
      <w:r>
        <w:rPr>
          <w:rFonts w:hint="eastAsia"/>
        </w:rPr>
        <w:t>является</w:t>
      </w:r>
      <w:r>
        <w:t></w:t>
      </w:r>
      <w:r>
        <w:rPr>
          <w:rFonts w:hint="eastAsia"/>
        </w:rPr>
        <w:t>органическим</w:t>
      </w:r>
      <w:r>
        <w:t></w:t>
      </w:r>
      <w:r>
        <w:t></w:t>
      </w:r>
      <w:r>
        <w:rPr>
          <w:rFonts w:hint="eastAsia"/>
        </w:rPr>
        <w:t>неотъемлемым</w:t>
      </w:r>
      <w:r>
        <w:t></w:t>
      </w:r>
      <w:r>
        <w:rPr>
          <w:rFonts w:hint="eastAsia"/>
        </w:rPr>
        <w:t>свойством</w:t>
      </w:r>
      <w:r>
        <w:t></w:t>
      </w:r>
      <w:r>
        <w:rPr>
          <w:rFonts w:hint="eastAsia"/>
        </w:rPr>
        <w:t>личности</w:t>
      </w:r>
      <w:r>
        <w:t></w:t>
      </w:r>
      <w:r>
        <w:rPr>
          <w:rFonts w:hint="eastAsia"/>
        </w:rPr>
        <w:t>автора</w:t>
      </w:r>
      <w:r>
        <w:t></w:t>
      </w:r>
      <w:r>
        <w:t></w:t>
      </w:r>
      <w:r>
        <w:rPr>
          <w:rFonts w:hint="eastAsia"/>
        </w:rPr>
        <w:t>Поэтому</w:t>
      </w:r>
      <w:r>
        <w:t></w:t>
      </w:r>
      <w:r>
        <w:t></w:t>
      </w:r>
      <w:r>
        <w:rPr>
          <w:rFonts w:hint="eastAsia"/>
        </w:rPr>
        <w:t>говоря</w:t>
      </w:r>
      <w:r>
        <w:t></w:t>
      </w:r>
      <w:r>
        <w:rPr>
          <w:rFonts w:hint="eastAsia"/>
        </w:rPr>
        <w:t>о</w:t>
      </w:r>
      <w:r>
        <w:t></w:t>
      </w:r>
      <w:r>
        <w:rPr>
          <w:rFonts w:hint="eastAsia"/>
        </w:rPr>
        <w:t>стиле</w:t>
      </w:r>
      <w:r>
        <w:t></w:t>
      </w:r>
      <w:r>
        <w:t></w:t>
      </w:r>
      <w:r>
        <w:rPr>
          <w:rFonts w:hint="eastAsia"/>
        </w:rPr>
        <w:t>мы</w:t>
      </w:r>
      <w:r>
        <w:t></w:t>
      </w:r>
      <w:r>
        <w:rPr>
          <w:rFonts w:hint="eastAsia"/>
        </w:rPr>
        <w:t>подразумеваем</w:t>
      </w:r>
      <w:r>
        <w:t></w:t>
      </w:r>
      <w:r>
        <w:rPr>
          <w:rFonts w:hint="eastAsia"/>
        </w:rPr>
        <w:t>своеобразие</w:t>
      </w:r>
      <w:r>
        <w:t></w:t>
      </w:r>
      <w:r>
        <w:rPr>
          <w:rFonts w:hint="eastAsia"/>
        </w:rPr>
        <w:t>личности</w:t>
      </w:r>
      <w:r>
        <w:t></w:t>
      </w:r>
      <w:r>
        <w:rPr>
          <w:rFonts w:hint="eastAsia"/>
        </w:rPr>
        <w:t>художника</w:t>
      </w:r>
      <w:r>
        <w:t></w:t>
      </w:r>
      <w:r>
        <w:rPr>
          <w:rFonts w:hint="eastAsia"/>
        </w:rPr>
        <w:t>и</w:t>
      </w:r>
      <w:r>
        <w:t></w:t>
      </w:r>
      <w:r>
        <w:rPr>
          <w:rFonts w:hint="eastAsia"/>
        </w:rPr>
        <w:t>как</w:t>
      </w:r>
      <w:r>
        <w:t></w:t>
      </w:r>
      <w:r>
        <w:rPr>
          <w:rFonts w:hint="eastAsia"/>
        </w:rPr>
        <w:t>оно</w:t>
      </w:r>
      <w:r>
        <w:t></w:t>
      </w:r>
      <w:r>
        <w:rPr>
          <w:rFonts w:hint="eastAsia"/>
        </w:rPr>
        <w:t>сказывается</w:t>
      </w:r>
      <w:r>
        <w:t></w:t>
      </w:r>
      <w:r>
        <w:rPr>
          <w:rFonts w:hint="eastAsia"/>
        </w:rPr>
        <w:t>в</w:t>
      </w:r>
      <w:r>
        <w:t></w:t>
      </w:r>
      <w:r>
        <w:rPr>
          <w:rFonts w:hint="eastAsia"/>
        </w:rPr>
        <w:t>его</w:t>
      </w:r>
      <w:r>
        <w:t></w:t>
      </w:r>
      <w:r>
        <w:rPr>
          <w:rFonts w:hint="eastAsia"/>
        </w:rPr>
        <w:t>произведениях</w:t>
      </w:r>
      <w:r>
        <w:t></w:t>
      </w:r>
      <w:r>
        <w:t></w:t>
      </w:r>
      <w:r>
        <w:t></w:t>
      </w:r>
    </w:p>
    <w:p w:rsidR="001674B9" w:rsidRDefault="001674B9" w:rsidP="001674B9">
      <w:r>
        <w:rPr>
          <w:rFonts w:hint="eastAsia"/>
        </w:rPr>
        <w:lastRenderedPageBreak/>
        <w:t>Именно</w:t>
      </w:r>
      <w:r>
        <w:t></w:t>
      </w:r>
      <w:r>
        <w:rPr>
          <w:rFonts w:hint="eastAsia"/>
        </w:rPr>
        <w:t>эти</w:t>
      </w:r>
      <w:r>
        <w:t></w:t>
      </w:r>
      <w:r>
        <w:rPr>
          <w:rFonts w:hint="eastAsia"/>
        </w:rPr>
        <w:t>высказывания</w:t>
      </w:r>
      <w:r>
        <w:t></w:t>
      </w:r>
      <w:r>
        <w:rPr>
          <w:rFonts w:hint="eastAsia"/>
        </w:rPr>
        <w:t>Набокова</w:t>
      </w:r>
      <w:r>
        <w:t></w:t>
      </w:r>
      <w:r>
        <w:t></w:t>
      </w:r>
      <w:r>
        <w:rPr>
          <w:rFonts w:hint="eastAsia"/>
        </w:rPr>
        <w:t>а</w:t>
      </w:r>
      <w:r>
        <w:t></w:t>
      </w:r>
      <w:r>
        <w:rPr>
          <w:rFonts w:hint="eastAsia"/>
        </w:rPr>
        <w:t>также</w:t>
      </w:r>
      <w:r>
        <w:t></w:t>
      </w:r>
      <w:r>
        <w:rPr>
          <w:rFonts w:hint="eastAsia"/>
        </w:rPr>
        <w:t>их</w:t>
      </w:r>
      <w:r>
        <w:t></w:t>
      </w:r>
      <w:r>
        <w:rPr>
          <w:rFonts w:hint="eastAsia"/>
        </w:rPr>
        <w:t>удивительная</w:t>
      </w:r>
      <w:r>
        <w:t></w:t>
      </w:r>
      <w:r>
        <w:rPr>
          <w:rFonts w:hint="eastAsia"/>
        </w:rPr>
        <w:t>созвучность</w:t>
      </w:r>
      <w:r>
        <w:t></w:t>
      </w:r>
      <w:r>
        <w:rPr>
          <w:rFonts w:hint="eastAsia"/>
        </w:rPr>
        <w:t>теоретическим</w:t>
      </w:r>
      <w:r>
        <w:t></w:t>
      </w:r>
      <w:r>
        <w:rPr>
          <w:rFonts w:hint="eastAsia"/>
        </w:rPr>
        <w:t>положениям</w:t>
      </w:r>
      <w:r>
        <w:t></w:t>
      </w:r>
      <w:r>
        <w:rPr>
          <w:rFonts w:hint="eastAsia"/>
        </w:rPr>
        <w:t>ряда</w:t>
      </w:r>
      <w:r>
        <w:t></w:t>
      </w:r>
      <w:r>
        <w:rPr>
          <w:rFonts w:hint="eastAsia"/>
        </w:rPr>
        <w:t>современных</w:t>
      </w:r>
      <w:r>
        <w:t></w:t>
      </w:r>
      <w:r>
        <w:rPr>
          <w:rFonts w:hint="eastAsia"/>
        </w:rPr>
        <w:t>ученых</w:t>
      </w:r>
      <w:r>
        <w:t></w:t>
      </w:r>
      <w:r>
        <w:t></w:t>
      </w:r>
      <w:r>
        <w:rPr>
          <w:rFonts w:hint="eastAsia"/>
        </w:rPr>
        <w:t>М</w:t>
      </w:r>
      <w:r>
        <w:t></w:t>
      </w:r>
      <w:r>
        <w:t></w:t>
      </w:r>
      <w:r>
        <w:rPr>
          <w:rFonts w:hint="eastAsia"/>
        </w:rPr>
        <w:t>Гиршмана</w:t>
      </w:r>
      <w:r>
        <w:t></w:t>
      </w:r>
      <w:r>
        <w:t></w:t>
      </w:r>
      <w:r>
        <w:rPr>
          <w:rFonts w:hint="eastAsia"/>
        </w:rPr>
        <w:t>В</w:t>
      </w:r>
      <w:r>
        <w:t></w:t>
      </w:r>
      <w:r>
        <w:t></w:t>
      </w:r>
      <w:r>
        <w:rPr>
          <w:rFonts w:hint="eastAsia"/>
        </w:rPr>
        <w:t>Эйдиновой</w:t>
      </w:r>
      <w:r>
        <w:t></w:t>
      </w:r>
      <w:r>
        <w:t></w:t>
      </w:r>
      <w:r>
        <w:rPr>
          <w:rFonts w:hint="eastAsia"/>
        </w:rPr>
        <w:t>Р</w:t>
      </w:r>
      <w:r>
        <w:t></w:t>
      </w:r>
      <w:r>
        <w:t></w:t>
      </w:r>
      <w:r>
        <w:rPr>
          <w:rFonts w:hint="eastAsia"/>
        </w:rPr>
        <w:t>Барта</w:t>
      </w:r>
      <w:r>
        <w:t></w:t>
      </w:r>
      <w:r>
        <w:rPr>
          <w:rFonts w:hint="eastAsia"/>
        </w:rPr>
        <w:t>и</w:t>
      </w:r>
      <w:r>
        <w:t></w:t>
      </w:r>
      <w:r>
        <w:rPr>
          <w:rFonts w:hint="eastAsia"/>
        </w:rPr>
        <w:t>др</w:t>
      </w:r>
      <w:r>
        <w:t></w:t>
      </w:r>
      <w:r>
        <w:t></w:t>
      </w:r>
      <w:r>
        <w:t></w:t>
      </w:r>
      <w:r>
        <w:t></w:t>
      </w:r>
      <w:r>
        <w:rPr>
          <w:rFonts w:hint="eastAsia"/>
        </w:rPr>
        <w:t>активно</w:t>
      </w:r>
      <w:r>
        <w:t></w:t>
      </w:r>
      <w:r>
        <w:rPr>
          <w:rFonts w:hint="eastAsia"/>
        </w:rPr>
        <w:t>развивающим</w:t>
      </w:r>
      <w:r>
        <w:t></w:t>
      </w:r>
      <w:r>
        <w:rPr>
          <w:rFonts w:hint="eastAsia"/>
        </w:rPr>
        <w:t>мысль</w:t>
      </w:r>
      <w:r>
        <w:t></w:t>
      </w:r>
      <w:r>
        <w:rPr>
          <w:rFonts w:hint="eastAsia"/>
        </w:rPr>
        <w:t>об</w:t>
      </w:r>
      <w:r>
        <w:t></w:t>
      </w:r>
      <w:r>
        <w:rPr>
          <w:rFonts w:hint="eastAsia"/>
        </w:rPr>
        <w:t>антропологических</w:t>
      </w:r>
      <w:r>
        <w:t></w:t>
      </w:r>
      <w:r>
        <w:rPr>
          <w:rFonts w:hint="eastAsia"/>
        </w:rPr>
        <w:t>основаниях</w:t>
      </w:r>
      <w:r>
        <w:t></w:t>
      </w:r>
      <w:r>
        <w:rPr>
          <w:rFonts w:hint="eastAsia"/>
        </w:rPr>
        <w:t>стиля</w:t>
      </w:r>
      <w:r>
        <w:t></w:t>
      </w:r>
      <w:r>
        <w:t></w:t>
      </w:r>
      <w:r>
        <w:rPr>
          <w:rFonts w:hint="eastAsia"/>
        </w:rPr>
        <w:t>определяют</w:t>
      </w:r>
      <w:r>
        <w:t></w:t>
      </w:r>
      <w:r>
        <w:rPr>
          <w:rFonts w:hint="eastAsia"/>
        </w:rPr>
        <w:t>правомерность</w:t>
      </w:r>
      <w:r>
        <w:t></w:t>
      </w:r>
      <w:r>
        <w:rPr>
          <w:rFonts w:hint="eastAsia"/>
        </w:rPr>
        <w:t>и</w:t>
      </w:r>
      <w:r>
        <w:t></w:t>
      </w:r>
      <w:r>
        <w:rPr>
          <w:rFonts w:hint="eastAsia"/>
        </w:rPr>
        <w:t>значимость</w:t>
      </w:r>
      <w:r>
        <w:t></w:t>
      </w:r>
      <w:r>
        <w:rPr>
          <w:rFonts w:hint="eastAsia"/>
        </w:rPr>
        <w:t>стилевого</w:t>
      </w:r>
      <w:r>
        <w:t></w:t>
      </w:r>
      <w:r>
        <w:rPr>
          <w:rFonts w:hint="eastAsia"/>
        </w:rPr>
        <w:t>подхода</w:t>
      </w:r>
      <w:r>
        <w:t></w:t>
      </w:r>
      <w:r>
        <w:rPr>
          <w:rFonts w:hint="eastAsia"/>
        </w:rPr>
        <w:t>к</w:t>
      </w:r>
      <w:r>
        <w:t></w:t>
      </w:r>
      <w:r>
        <w:rPr>
          <w:rFonts w:hint="eastAsia"/>
        </w:rPr>
        <w:t>творчеству</w:t>
      </w:r>
      <w:r>
        <w:t></w:t>
      </w:r>
      <w:r>
        <w:rPr>
          <w:rFonts w:hint="eastAsia"/>
        </w:rPr>
        <w:t>этого</w:t>
      </w:r>
      <w:r>
        <w:t></w:t>
      </w:r>
      <w:r>
        <w:rPr>
          <w:rFonts w:hint="eastAsia"/>
        </w:rPr>
        <w:t>автора</w:t>
      </w:r>
      <w:r>
        <w:t></w:t>
      </w:r>
      <w:r>
        <w:t></w:t>
      </w:r>
      <w:r>
        <w:rPr>
          <w:rFonts w:hint="eastAsia"/>
        </w:rPr>
        <w:t>Ведь</w:t>
      </w:r>
      <w:r>
        <w:t></w:t>
      </w:r>
      <w:r>
        <w:rPr>
          <w:rFonts w:hint="eastAsia"/>
        </w:rPr>
        <w:t>именно</w:t>
      </w:r>
      <w:r>
        <w:t></w:t>
      </w:r>
      <w:r>
        <w:rPr>
          <w:rFonts w:hint="eastAsia"/>
        </w:rPr>
        <w:t>стиль</w:t>
      </w:r>
      <w:r>
        <w:t></w:t>
      </w:r>
      <w:r>
        <w:rPr>
          <w:rFonts w:hint="eastAsia"/>
        </w:rPr>
        <w:t>как</w:t>
      </w:r>
      <w:r>
        <w:t></w:t>
      </w:r>
      <w:r>
        <w:t></w:t>
      </w:r>
      <w:r>
        <w:rPr>
          <w:rFonts w:hint="eastAsia"/>
        </w:rPr>
        <w:t>формула</w:t>
      </w:r>
      <w:r>
        <w:t></w:t>
      </w:r>
      <w:r>
        <w:rPr>
          <w:rFonts w:hint="eastAsia"/>
        </w:rPr>
        <w:t>почерка</w:t>
      </w:r>
      <w:r>
        <w:t></w:t>
      </w:r>
      <w:r>
        <w:t></w:t>
      </w:r>
      <w:r>
        <w:rPr>
          <w:rFonts w:hint="eastAsia"/>
        </w:rPr>
        <w:t>художника</w:t>
      </w:r>
      <w:r>
        <w:t></w:t>
      </w:r>
      <w:r>
        <w:rPr>
          <w:rFonts w:hint="eastAsia"/>
        </w:rPr>
        <w:t>и</w:t>
      </w:r>
      <w:r>
        <w:t></w:t>
      </w:r>
      <w:r>
        <w:rPr>
          <w:rFonts w:hint="eastAsia"/>
        </w:rPr>
        <w:t>одновременно</w:t>
      </w:r>
      <w:r>
        <w:t></w:t>
      </w:r>
      <w:r>
        <w:t></w:t>
      </w:r>
      <w:r>
        <w:rPr>
          <w:rFonts w:hint="eastAsia"/>
        </w:rPr>
        <w:t>формула</w:t>
      </w:r>
      <w:r>
        <w:t></w:t>
      </w:r>
      <w:r>
        <w:rPr>
          <w:rFonts w:hint="eastAsia"/>
        </w:rPr>
        <w:t>его</w:t>
      </w:r>
      <w:r>
        <w:t></w:t>
      </w:r>
      <w:r>
        <w:rPr>
          <w:rFonts w:hint="eastAsia"/>
        </w:rPr>
        <w:t>миропонимания</w:t>
      </w:r>
      <w:r>
        <w:t></w:t>
      </w:r>
      <w:r>
        <w:t></w:t>
      </w:r>
      <w:r>
        <w:t></w:t>
      </w:r>
      <w:r>
        <w:rPr>
          <w:rFonts w:hint="eastAsia"/>
        </w:rPr>
        <w:t>В</w:t>
      </w:r>
      <w:r>
        <w:t></w:t>
      </w:r>
      <w:r>
        <w:t></w:t>
      </w:r>
      <w:r>
        <w:rPr>
          <w:rFonts w:hint="eastAsia"/>
        </w:rPr>
        <w:t>Эйдинова</w:t>
      </w:r>
      <w:r>
        <w:t></w:t>
      </w:r>
      <w:r>
        <w:t></w:t>
      </w:r>
      <w:r>
        <w:rPr>
          <w:rFonts w:hint="eastAsia"/>
        </w:rPr>
        <w:t>является</w:t>
      </w:r>
      <w:r>
        <w:t></w:t>
      </w:r>
      <w:r>
        <w:rPr>
          <w:rFonts w:hint="eastAsia"/>
        </w:rPr>
        <w:t>подлинным</w:t>
      </w:r>
      <w:r>
        <w:t></w:t>
      </w:r>
      <w:r>
        <w:t></w:t>
      </w:r>
      <w:r>
        <w:rPr>
          <w:rFonts w:hint="eastAsia"/>
        </w:rPr>
        <w:t>ключом</w:t>
      </w:r>
      <w:r>
        <w:t></w:t>
      </w:r>
      <w:r>
        <w:rPr>
          <w:rFonts w:hint="eastAsia"/>
        </w:rPr>
        <w:t>к</w:t>
      </w:r>
      <w:r>
        <w:t></w:t>
      </w:r>
      <w:r>
        <w:rPr>
          <w:rFonts w:hint="eastAsia"/>
        </w:rPr>
        <w:t>литературе</w:t>
      </w:r>
      <w:r>
        <w:t></w:t>
      </w:r>
      <w:r>
        <w:t></w:t>
      </w:r>
      <w:r>
        <w:t></w:t>
      </w:r>
      <w:r>
        <w:t></w:t>
      </w:r>
      <w:r>
        <w:t></w:t>
      </w:r>
      <w:r>
        <w:rPr>
          <w:rFonts w:hint="eastAsia"/>
        </w:rPr>
        <w:t>магическим</w:t>
      </w:r>
      <w:r>
        <w:t></w:t>
      </w:r>
      <w:r>
        <w:rPr>
          <w:rFonts w:hint="eastAsia"/>
        </w:rPr>
        <w:t>ключом</w:t>
      </w:r>
      <w:r>
        <w:t></w:t>
      </w:r>
      <w:r>
        <w:rPr>
          <w:rFonts w:hint="eastAsia"/>
        </w:rPr>
        <w:t>к</w:t>
      </w:r>
      <w:r>
        <w:t></w:t>
      </w:r>
      <w:r>
        <w:rPr>
          <w:rFonts w:hint="eastAsia"/>
        </w:rPr>
        <w:t>Диккенсу</w:t>
      </w:r>
      <w:r>
        <w:t></w:t>
      </w:r>
      <w:r>
        <w:t></w:t>
      </w:r>
      <w:r>
        <w:rPr>
          <w:rFonts w:hint="eastAsia"/>
        </w:rPr>
        <w:t>Гоголю</w:t>
      </w:r>
      <w:r>
        <w:t></w:t>
      </w:r>
      <w:r>
        <w:t></w:t>
      </w:r>
      <w:r>
        <w:rPr>
          <w:rFonts w:hint="eastAsia"/>
        </w:rPr>
        <w:t>Флоберу</w:t>
      </w:r>
      <w:r>
        <w:t></w:t>
      </w:r>
      <w:r>
        <w:t></w:t>
      </w:r>
      <w:r>
        <w:rPr>
          <w:rFonts w:hint="eastAsia"/>
        </w:rPr>
        <w:t>Толстому</w:t>
      </w:r>
      <w:r>
        <w:t></w:t>
      </w:r>
      <w:r>
        <w:t></w:t>
      </w:r>
      <w:r>
        <w:rPr>
          <w:rFonts w:hint="eastAsia"/>
        </w:rPr>
        <w:t>ко</w:t>
      </w:r>
      <w:r>
        <w:t></w:t>
      </w:r>
      <w:r>
        <w:rPr>
          <w:rFonts w:hint="eastAsia"/>
        </w:rPr>
        <w:t>всем</w:t>
      </w:r>
      <w:r>
        <w:t></w:t>
      </w:r>
      <w:r>
        <w:rPr>
          <w:rFonts w:hint="eastAsia"/>
        </w:rPr>
        <w:t>великим</w:t>
      </w:r>
      <w:r>
        <w:t></w:t>
      </w:r>
      <w:r>
        <w:rPr>
          <w:rFonts w:hint="eastAsia"/>
        </w:rPr>
        <w:t>мастерам</w:t>
      </w:r>
      <w:r>
        <w:t></w:t>
      </w:r>
      <w:r>
        <w:t></w:t>
      </w:r>
      <w:r>
        <w:t></w:t>
      </w:r>
      <w:r>
        <w:t></w:t>
      </w:r>
    </w:p>
    <w:p w:rsidR="001674B9" w:rsidRDefault="001674B9" w:rsidP="001674B9">
      <w:r>
        <w:rPr>
          <w:rFonts w:hint="eastAsia"/>
        </w:rPr>
        <w:t>Последовательно</w:t>
      </w:r>
      <w:r>
        <w:t></w:t>
      </w:r>
      <w:r>
        <w:rPr>
          <w:rFonts w:hint="eastAsia"/>
        </w:rPr>
        <w:t>проведенный</w:t>
      </w:r>
      <w:r>
        <w:t></w:t>
      </w:r>
      <w:r>
        <w:rPr>
          <w:rFonts w:hint="eastAsia"/>
        </w:rPr>
        <w:t>стилевой</w:t>
      </w:r>
      <w:r>
        <w:t></w:t>
      </w:r>
      <w:r>
        <w:rPr>
          <w:rFonts w:hint="eastAsia"/>
        </w:rPr>
        <w:t>анализ</w:t>
      </w:r>
      <w:r>
        <w:t></w:t>
      </w:r>
      <w:r>
        <w:rPr>
          <w:rFonts w:hint="eastAsia"/>
        </w:rPr>
        <w:t>первого</w:t>
      </w:r>
      <w:r>
        <w:t></w:t>
      </w:r>
      <w:r>
        <w:rPr>
          <w:rFonts w:hint="eastAsia"/>
        </w:rPr>
        <w:t>сборника</w:t>
      </w:r>
      <w:r>
        <w:t></w:t>
      </w:r>
      <w:r>
        <w:rPr>
          <w:rFonts w:hint="eastAsia"/>
        </w:rPr>
        <w:t>набоковских</w:t>
      </w:r>
      <w:r>
        <w:t></w:t>
      </w:r>
      <w:r>
        <w:rPr>
          <w:rFonts w:hint="eastAsia"/>
        </w:rPr>
        <w:t>рассказов</w:t>
      </w:r>
      <w:r>
        <w:t></w:t>
      </w:r>
      <w:r>
        <w:t></w:t>
      </w:r>
      <w:r>
        <w:rPr>
          <w:rFonts w:hint="eastAsia"/>
        </w:rPr>
        <w:t>Возвращение</w:t>
      </w:r>
      <w:r>
        <w:t></w:t>
      </w:r>
      <w:r>
        <w:rPr>
          <w:rFonts w:hint="eastAsia"/>
        </w:rPr>
        <w:t>Чорба</w:t>
      </w:r>
      <w:r>
        <w:t></w:t>
      </w:r>
      <w:r>
        <w:t></w:t>
      </w:r>
      <w:r>
        <w:rPr>
          <w:rFonts w:hint="eastAsia"/>
        </w:rPr>
        <w:t>позволил</w:t>
      </w:r>
      <w:r>
        <w:t></w:t>
      </w:r>
      <w:r>
        <w:rPr>
          <w:rFonts w:hint="eastAsia"/>
        </w:rPr>
        <w:t>нам</w:t>
      </w:r>
      <w:r>
        <w:t></w:t>
      </w:r>
      <w:r>
        <w:rPr>
          <w:rFonts w:hint="eastAsia"/>
        </w:rPr>
        <w:t>сделать</w:t>
      </w:r>
      <w:r>
        <w:t></w:t>
      </w:r>
      <w:r>
        <w:rPr>
          <w:rFonts w:hint="eastAsia"/>
        </w:rPr>
        <w:t>вывод</w:t>
      </w:r>
      <w:r>
        <w:t></w:t>
      </w:r>
      <w:r>
        <w:rPr>
          <w:rFonts w:hint="eastAsia"/>
        </w:rPr>
        <w:t>о</w:t>
      </w:r>
      <w:r>
        <w:t></w:t>
      </w:r>
      <w:r>
        <w:rPr>
          <w:rFonts w:hint="eastAsia"/>
        </w:rPr>
        <w:t>том</w:t>
      </w:r>
      <w:r>
        <w:t></w:t>
      </w:r>
      <w:r>
        <w:t></w:t>
      </w:r>
      <w:r>
        <w:rPr>
          <w:rFonts w:hint="eastAsia"/>
        </w:rPr>
        <w:t>что</w:t>
      </w:r>
      <w:r>
        <w:t></w:t>
      </w:r>
      <w:r>
        <w:rPr>
          <w:rFonts w:hint="eastAsia"/>
        </w:rPr>
        <w:t>уже</w:t>
      </w:r>
      <w:r>
        <w:t></w:t>
      </w:r>
      <w:r>
        <w:rPr>
          <w:rFonts w:hint="eastAsia"/>
        </w:rPr>
        <w:t>в</w:t>
      </w:r>
      <w:r>
        <w:t></w:t>
      </w:r>
      <w:r>
        <w:rPr>
          <w:rFonts w:hint="eastAsia"/>
        </w:rPr>
        <w:t>них</w:t>
      </w:r>
      <w:r>
        <w:t></w:t>
      </w:r>
      <w:r>
        <w:rPr>
          <w:rFonts w:hint="eastAsia"/>
        </w:rPr>
        <w:t>нашла</w:t>
      </w:r>
      <w:r>
        <w:t></w:t>
      </w:r>
      <w:r>
        <w:rPr>
          <w:rFonts w:hint="eastAsia"/>
        </w:rPr>
        <w:t>воплощение</w:t>
      </w:r>
      <w:r>
        <w:t></w:t>
      </w:r>
      <w:r>
        <w:rPr>
          <w:rFonts w:hint="eastAsia"/>
        </w:rPr>
        <w:t>уникальная</w:t>
      </w:r>
      <w:r>
        <w:t></w:t>
      </w:r>
      <w:r>
        <w:t></w:t>
      </w:r>
      <w:r>
        <w:rPr>
          <w:rFonts w:hint="eastAsia"/>
        </w:rPr>
        <w:t>преломляюще</w:t>
      </w:r>
      <w:r>
        <w:t></w:t>
      </w:r>
      <w:r>
        <w:t></w:t>
      </w:r>
      <w:r>
        <w:rPr>
          <w:rFonts w:hint="eastAsia"/>
        </w:rPr>
        <w:t>углубляющая</w:t>
      </w:r>
      <w:r>
        <w:t></w:t>
      </w:r>
      <w:r>
        <w:t></w:t>
      </w:r>
      <w:r>
        <w:rPr>
          <w:rFonts w:hint="eastAsia"/>
        </w:rPr>
        <w:t>природа</w:t>
      </w:r>
      <w:r>
        <w:t></w:t>
      </w:r>
      <w:r>
        <w:rPr>
          <w:rFonts w:hint="eastAsia"/>
        </w:rPr>
        <w:t>его</w:t>
      </w:r>
      <w:r>
        <w:t></w:t>
      </w:r>
      <w:r>
        <w:rPr>
          <w:rFonts w:hint="eastAsia"/>
        </w:rPr>
        <w:t>стиля</w:t>
      </w:r>
      <w:r>
        <w:t></w:t>
      </w:r>
      <w:r>
        <w:t></w:t>
      </w:r>
      <w:r>
        <w:rPr>
          <w:rFonts w:hint="eastAsia"/>
        </w:rPr>
        <w:t>Е</w:t>
      </w:r>
      <w:r>
        <w:t></w:t>
      </w:r>
      <w:r>
        <w:t></w:t>
      </w:r>
      <w:r>
        <w:rPr>
          <w:rFonts w:hint="eastAsia"/>
        </w:rPr>
        <w:t>Белоусова</w:t>
      </w:r>
      <w:r>
        <w:t></w:t>
      </w:r>
      <w:r>
        <w:t></w:t>
      </w:r>
      <w:r>
        <w:t></w:t>
      </w:r>
      <w:r>
        <w:rPr>
          <w:rFonts w:hint="eastAsia"/>
        </w:rPr>
        <w:t>Она</w:t>
      </w:r>
      <w:r>
        <w:t></w:t>
      </w:r>
      <w:r>
        <w:rPr>
          <w:rFonts w:hint="eastAsia"/>
        </w:rPr>
        <w:t>проявляет</w:t>
      </w:r>
      <w:r>
        <w:t></w:t>
      </w:r>
      <w:r>
        <w:rPr>
          <w:rFonts w:hint="eastAsia"/>
        </w:rPr>
        <w:t>принципиальную</w:t>
      </w:r>
      <w:r>
        <w:t></w:t>
      </w:r>
      <w:r>
        <w:rPr>
          <w:rFonts w:hint="eastAsia"/>
        </w:rPr>
        <w:t>нацеленность</w:t>
      </w:r>
      <w:r>
        <w:t></w:t>
      </w:r>
      <w:r>
        <w:rPr>
          <w:rFonts w:hint="eastAsia"/>
        </w:rPr>
        <w:t>творческой</w:t>
      </w:r>
      <w:r>
        <w:t></w:t>
      </w:r>
      <w:r>
        <w:rPr>
          <w:rFonts w:hint="eastAsia"/>
        </w:rPr>
        <w:t>мысли</w:t>
      </w:r>
      <w:r>
        <w:t></w:t>
      </w:r>
      <w:r>
        <w:rPr>
          <w:rFonts w:hint="eastAsia"/>
        </w:rPr>
        <w:t>писателя</w:t>
      </w:r>
      <w:r>
        <w:t></w:t>
      </w:r>
      <w:r>
        <w:rPr>
          <w:rFonts w:hint="eastAsia"/>
        </w:rPr>
        <w:t>вглубь</w:t>
      </w:r>
      <w:r>
        <w:t></w:t>
      </w:r>
      <w:r>
        <w:t></w:t>
      </w:r>
      <w:r>
        <w:rPr>
          <w:rFonts w:hint="eastAsia"/>
        </w:rPr>
        <w:t>к</w:t>
      </w:r>
      <w:r>
        <w:t></w:t>
      </w:r>
      <w:r>
        <w:rPr>
          <w:rFonts w:hint="eastAsia"/>
        </w:rPr>
        <w:t>самой</w:t>
      </w:r>
      <w:r>
        <w:t></w:t>
      </w:r>
      <w:r>
        <w:rPr>
          <w:rFonts w:hint="eastAsia"/>
        </w:rPr>
        <w:t>сущности</w:t>
      </w:r>
      <w:r>
        <w:t></w:t>
      </w:r>
      <w:r>
        <w:rPr>
          <w:rFonts w:hint="eastAsia"/>
        </w:rPr>
        <w:t>изображаемых</w:t>
      </w:r>
      <w:r>
        <w:t></w:t>
      </w:r>
      <w:r>
        <w:rPr>
          <w:rFonts w:hint="eastAsia"/>
        </w:rPr>
        <w:t>явлений</w:t>
      </w:r>
      <w:r>
        <w:t></w:t>
      </w:r>
      <w:r>
        <w:t></w:t>
      </w:r>
      <w:r>
        <w:rPr>
          <w:rFonts w:hint="eastAsia"/>
        </w:rPr>
        <w:t>а</w:t>
      </w:r>
      <w:r>
        <w:t></w:t>
      </w:r>
      <w:r>
        <w:rPr>
          <w:rFonts w:hint="eastAsia"/>
        </w:rPr>
        <w:t>также</w:t>
      </w:r>
      <w:r>
        <w:t></w:t>
      </w:r>
      <w:r>
        <w:rPr>
          <w:rFonts w:hint="eastAsia"/>
        </w:rPr>
        <w:t>демонстрирует</w:t>
      </w:r>
      <w:r>
        <w:t></w:t>
      </w:r>
      <w:r>
        <w:rPr>
          <w:rFonts w:hint="eastAsia"/>
        </w:rPr>
        <w:t>способность</w:t>
      </w:r>
      <w:r>
        <w:t></w:t>
      </w:r>
      <w:r>
        <w:rPr>
          <w:rFonts w:hint="eastAsia"/>
        </w:rPr>
        <w:t>создаваемой</w:t>
      </w:r>
      <w:r>
        <w:t></w:t>
      </w:r>
      <w:r>
        <w:rPr>
          <w:rFonts w:hint="eastAsia"/>
        </w:rPr>
        <w:t>им</w:t>
      </w:r>
      <w:r>
        <w:t></w:t>
      </w:r>
      <w:r>
        <w:rPr>
          <w:rFonts w:hint="eastAsia"/>
        </w:rPr>
        <w:t>формы</w:t>
      </w:r>
      <w:r>
        <w:t></w:t>
      </w:r>
      <w:r>
        <w:rPr>
          <w:rFonts w:hint="eastAsia"/>
        </w:rPr>
        <w:t>проявлять</w:t>
      </w:r>
      <w:r>
        <w:t></w:t>
      </w:r>
      <w:r>
        <w:rPr>
          <w:rFonts w:hint="eastAsia"/>
        </w:rPr>
        <w:t>посредством</w:t>
      </w:r>
      <w:r>
        <w:t></w:t>
      </w:r>
      <w:r>
        <w:rPr>
          <w:rFonts w:hint="eastAsia"/>
        </w:rPr>
        <w:t>смещения</w:t>
      </w:r>
      <w:r>
        <w:t></w:t>
      </w:r>
      <w:r>
        <w:rPr>
          <w:rFonts w:hint="eastAsia"/>
        </w:rPr>
        <w:t>или</w:t>
      </w:r>
      <w:r>
        <w:t></w:t>
      </w:r>
      <w:r>
        <w:rPr>
          <w:rFonts w:hint="eastAsia"/>
        </w:rPr>
        <w:t>сдвига</w:t>
      </w:r>
      <w:r>
        <w:t></w:t>
      </w:r>
      <w:r>
        <w:rPr>
          <w:rFonts w:hint="eastAsia"/>
        </w:rPr>
        <w:t>истинный</w:t>
      </w:r>
      <w:r>
        <w:t></w:t>
      </w:r>
      <w:r>
        <w:rPr>
          <w:rFonts w:hint="eastAsia"/>
        </w:rPr>
        <w:t>характер</w:t>
      </w:r>
      <w:r>
        <w:t></w:t>
      </w:r>
      <w:r>
        <w:rPr>
          <w:rFonts w:hint="eastAsia"/>
        </w:rPr>
        <w:t>изображаемых</w:t>
      </w:r>
      <w:r>
        <w:t></w:t>
      </w:r>
      <w:r>
        <w:rPr>
          <w:rFonts w:hint="eastAsia"/>
        </w:rPr>
        <w:t>вещей</w:t>
      </w:r>
      <w:r>
        <w:t></w:t>
      </w:r>
      <w:r>
        <w:rPr>
          <w:rFonts w:hint="eastAsia"/>
        </w:rPr>
        <w:t>и</w:t>
      </w:r>
      <w:r>
        <w:t></w:t>
      </w:r>
      <w:r>
        <w:rPr>
          <w:rFonts w:hint="eastAsia"/>
        </w:rPr>
        <w:t>событий</w:t>
      </w:r>
      <w:r>
        <w:t></w:t>
      </w:r>
    </w:p>
    <w:p w:rsidR="001674B9" w:rsidRDefault="001674B9" w:rsidP="001674B9">
      <w:r>
        <w:rPr>
          <w:rFonts w:hint="eastAsia"/>
        </w:rPr>
        <w:t>При</w:t>
      </w:r>
      <w:r>
        <w:t></w:t>
      </w:r>
      <w:r>
        <w:rPr>
          <w:rFonts w:hint="eastAsia"/>
        </w:rPr>
        <w:t>этом</w:t>
      </w:r>
      <w:r>
        <w:t></w:t>
      </w:r>
      <w:r>
        <w:t></w:t>
      </w:r>
      <w:r>
        <w:rPr>
          <w:rFonts w:hint="eastAsia"/>
        </w:rPr>
        <w:t>как</w:t>
      </w:r>
      <w:r>
        <w:t></w:t>
      </w:r>
      <w:r>
        <w:rPr>
          <w:rFonts w:hint="eastAsia"/>
        </w:rPr>
        <w:t>мы</w:t>
      </w:r>
      <w:r>
        <w:t></w:t>
      </w:r>
      <w:r>
        <w:rPr>
          <w:rFonts w:hint="eastAsia"/>
        </w:rPr>
        <w:t>установили</w:t>
      </w:r>
      <w:r>
        <w:t></w:t>
      </w:r>
      <w:r>
        <w:rPr>
          <w:rFonts w:hint="eastAsia"/>
        </w:rPr>
        <w:t>в</w:t>
      </w:r>
      <w:r>
        <w:t></w:t>
      </w:r>
      <w:r>
        <w:rPr>
          <w:rFonts w:hint="eastAsia"/>
        </w:rPr>
        <w:t>ходе</w:t>
      </w:r>
      <w:r>
        <w:t></w:t>
      </w:r>
      <w:r>
        <w:rPr>
          <w:rFonts w:hint="eastAsia"/>
        </w:rPr>
        <w:t>своего</w:t>
      </w:r>
      <w:r>
        <w:t></w:t>
      </w:r>
      <w:r>
        <w:rPr>
          <w:rFonts w:hint="eastAsia"/>
        </w:rPr>
        <w:t>исследования</w:t>
      </w:r>
      <w:r>
        <w:t></w:t>
      </w:r>
      <w:r>
        <w:t></w:t>
      </w:r>
      <w:r>
        <w:rPr>
          <w:rFonts w:hint="eastAsia"/>
        </w:rPr>
        <w:t>специфический</w:t>
      </w:r>
      <w:r>
        <w:t></w:t>
      </w:r>
      <w:r>
        <w:rPr>
          <w:rFonts w:hint="eastAsia"/>
        </w:rPr>
        <w:t>характер</w:t>
      </w:r>
      <w:r>
        <w:t></w:t>
      </w:r>
      <w:r>
        <w:rPr>
          <w:rFonts w:hint="eastAsia"/>
        </w:rPr>
        <w:t>стилевой</w:t>
      </w:r>
      <w:r>
        <w:t></w:t>
      </w:r>
      <w:r>
        <w:rPr>
          <w:rFonts w:hint="eastAsia"/>
        </w:rPr>
        <w:t>формы</w:t>
      </w:r>
      <w:r>
        <w:t></w:t>
      </w:r>
      <w:r>
        <w:rPr>
          <w:rFonts w:hint="eastAsia"/>
        </w:rPr>
        <w:t>Набокова</w:t>
      </w:r>
      <w:r>
        <w:t></w:t>
      </w:r>
      <w:r>
        <w:rPr>
          <w:rFonts w:hint="eastAsia"/>
        </w:rPr>
        <w:t>получает</w:t>
      </w:r>
      <w:r>
        <w:t></w:t>
      </w:r>
      <w:r>
        <w:rPr>
          <w:rFonts w:hint="eastAsia"/>
        </w:rPr>
        <w:t>наглядное</w:t>
      </w:r>
      <w:r>
        <w:t></w:t>
      </w:r>
      <w:r>
        <w:rPr>
          <w:rFonts w:hint="eastAsia"/>
        </w:rPr>
        <w:t>выражение</w:t>
      </w:r>
      <w:r>
        <w:t></w:t>
      </w:r>
      <w:r>
        <w:rPr>
          <w:rFonts w:hint="eastAsia"/>
        </w:rPr>
        <w:t>в</w:t>
      </w:r>
      <w:r>
        <w:t></w:t>
      </w:r>
      <w:r>
        <w:rPr>
          <w:rFonts w:hint="eastAsia"/>
        </w:rPr>
        <w:t>самых</w:t>
      </w:r>
      <w:r>
        <w:t></w:t>
      </w:r>
      <w:r>
        <w:rPr>
          <w:rFonts w:hint="eastAsia"/>
        </w:rPr>
        <w:t>различных</w:t>
      </w:r>
      <w:r>
        <w:t></w:t>
      </w:r>
      <w:r>
        <w:rPr>
          <w:rFonts w:hint="eastAsia"/>
        </w:rPr>
        <w:t>компонентах</w:t>
      </w:r>
      <w:r>
        <w:t></w:t>
      </w:r>
      <w:r>
        <w:rPr>
          <w:rFonts w:hint="eastAsia"/>
        </w:rPr>
        <w:t>поэтики</w:t>
      </w:r>
      <w:r>
        <w:t></w:t>
      </w:r>
      <w:r>
        <w:rPr>
          <w:rFonts w:hint="eastAsia"/>
        </w:rPr>
        <w:t>рассматриваемых</w:t>
      </w:r>
      <w:r>
        <w:t></w:t>
      </w:r>
      <w:r>
        <w:rPr>
          <w:rFonts w:hint="eastAsia"/>
        </w:rPr>
        <w:t>текстов</w:t>
      </w:r>
      <w:r>
        <w:t></w:t>
      </w:r>
      <w:r>
        <w:t></w:t>
      </w:r>
      <w:r>
        <w:rPr>
          <w:rFonts w:hint="eastAsia"/>
        </w:rPr>
        <w:t>Во</w:t>
      </w:r>
      <w:r>
        <w:t></w:t>
      </w:r>
      <w:r>
        <w:rPr>
          <w:rFonts w:hint="eastAsia"/>
        </w:rPr>
        <w:t>первых</w:t>
      </w:r>
      <w:r>
        <w:t></w:t>
      </w:r>
      <w:r>
        <w:t></w:t>
      </w:r>
      <w:r>
        <w:rPr>
          <w:rFonts w:hint="eastAsia"/>
        </w:rPr>
        <w:t>это</w:t>
      </w:r>
      <w:r>
        <w:t></w:t>
      </w:r>
      <w:r>
        <w:rPr>
          <w:rFonts w:hint="eastAsia"/>
        </w:rPr>
        <w:t>пространственная</w:t>
      </w:r>
      <w:r>
        <w:t></w:t>
      </w:r>
      <w:r>
        <w:rPr>
          <w:rFonts w:hint="eastAsia"/>
        </w:rPr>
        <w:t>организация</w:t>
      </w:r>
      <w:r>
        <w:t></w:t>
      </w:r>
      <w:r>
        <w:rPr>
          <w:rFonts w:hint="eastAsia"/>
        </w:rPr>
        <w:t>рассказов</w:t>
      </w:r>
      <w:r>
        <w:t></w:t>
      </w:r>
      <w:r>
        <w:t></w:t>
      </w:r>
      <w:r>
        <w:rPr>
          <w:rFonts w:hint="eastAsia"/>
        </w:rPr>
        <w:t>которая</w:t>
      </w:r>
      <w:r>
        <w:t></w:t>
      </w:r>
      <w:r>
        <w:t></w:t>
      </w:r>
      <w:r>
        <w:rPr>
          <w:rFonts w:hint="eastAsia"/>
        </w:rPr>
        <w:t>отличаясь</w:t>
      </w:r>
      <w:r>
        <w:t></w:t>
      </w:r>
      <w:r>
        <w:rPr>
          <w:rFonts w:hint="eastAsia"/>
        </w:rPr>
        <w:t>особой</w:t>
      </w:r>
      <w:r>
        <w:t></w:t>
      </w:r>
      <w:r>
        <w:t></w:t>
      </w:r>
      <w:r>
        <w:rPr>
          <w:rFonts w:hint="eastAsia"/>
        </w:rPr>
        <w:t>сквозистостью</w:t>
      </w:r>
      <w:r>
        <w:t></w:t>
      </w:r>
      <w:r>
        <w:t></w:t>
      </w:r>
      <w:r>
        <w:rPr>
          <w:rFonts w:hint="eastAsia"/>
        </w:rPr>
        <w:t>и</w:t>
      </w:r>
      <w:r>
        <w:t></w:t>
      </w:r>
      <w:r>
        <w:rPr>
          <w:rFonts w:hint="eastAsia"/>
        </w:rPr>
        <w:t>многослойностью</w:t>
      </w:r>
      <w:r>
        <w:t></w:t>
      </w:r>
      <w:r>
        <w:t></w:t>
      </w:r>
      <w:r>
        <w:rPr>
          <w:rFonts w:hint="eastAsia"/>
        </w:rPr>
        <w:t>демонстрирует</w:t>
      </w:r>
      <w:r>
        <w:t></w:t>
      </w:r>
      <w:r>
        <w:rPr>
          <w:rFonts w:hint="eastAsia"/>
        </w:rPr>
        <w:t>тенденцию</w:t>
      </w:r>
      <w:r>
        <w:t></w:t>
      </w:r>
      <w:r>
        <w:rPr>
          <w:rFonts w:hint="eastAsia"/>
        </w:rPr>
        <w:t>к</w:t>
      </w:r>
      <w:r>
        <w:t></w:t>
      </w:r>
      <w:r>
        <w:rPr>
          <w:rFonts w:hint="eastAsia"/>
        </w:rPr>
        <w:t>непрерывному</w:t>
      </w:r>
      <w:r>
        <w:t></w:t>
      </w:r>
      <w:r>
        <w:rPr>
          <w:rFonts w:hint="eastAsia"/>
        </w:rPr>
        <w:t>раздвижению</w:t>
      </w:r>
      <w:r>
        <w:t></w:t>
      </w:r>
      <w:r>
        <w:rPr>
          <w:rFonts w:hint="eastAsia"/>
        </w:rPr>
        <w:t>и</w:t>
      </w:r>
      <w:r>
        <w:t></w:t>
      </w:r>
      <w:r>
        <w:rPr>
          <w:rFonts w:hint="eastAsia"/>
        </w:rPr>
        <w:t>углублению</w:t>
      </w:r>
      <w:r>
        <w:t></w:t>
      </w:r>
      <w:r>
        <w:t></w:t>
      </w:r>
      <w:r>
        <w:rPr>
          <w:rFonts w:hint="eastAsia"/>
        </w:rPr>
        <w:t>Основными</w:t>
      </w:r>
      <w:r>
        <w:t></w:t>
      </w:r>
      <w:r>
        <w:rPr>
          <w:rFonts w:hint="eastAsia"/>
        </w:rPr>
        <w:t>средствами</w:t>
      </w:r>
      <w:r>
        <w:t></w:t>
      </w:r>
      <w:r>
        <w:rPr>
          <w:rFonts w:hint="eastAsia"/>
        </w:rPr>
        <w:t>ее</w:t>
      </w:r>
      <w:r>
        <w:t></w:t>
      </w:r>
      <w:r>
        <w:rPr>
          <w:rFonts w:hint="eastAsia"/>
        </w:rPr>
        <w:t>реализации</w:t>
      </w:r>
      <w:r>
        <w:t></w:t>
      </w:r>
      <w:r>
        <w:rPr>
          <w:rFonts w:hint="eastAsia"/>
        </w:rPr>
        <w:t>в</w:t>
      </w:r>
      <w:r>
        <w:t></w:t>
      </w:r>
      <w:r>
        <w:rPr>
          <w:rFonts w:hint="eastAsia"/>
        </w:rPr>
        <w:t>текстах</w:t>
      </w:r>
      <w:r>
        <w:t></w:t>
      </w:r>
      <w:r>
        <w:rPr>
          <w:rFonts w:hint="eastAsia"/>
        </w:rPr>
        <w:t>первого</w:t>
      </w:r>
      <w:r>
        <w:t></w:t>
      </w:r>
      <w:r>
        <w:rPr>
          <w:rFonts w:hint="eastAsia"/>
        </w:rPr>
        <w:t>сборника</w:t>
      </w:r>
      <w:r>
        <w:t></w:t>
      </w:r>
      <w:r>
        <w:rPr>
          <w:rFonts w:hint="eastAsia"/>
        </w:rPr>
        <w:t>являются</w:t>
      </w:r>
      <w:r>
        <w:t></w:t>
      </w:r>
      <w:r>
        <w:rPr>
          <w:rFonts w:hint="eastAsia"/>
        </w:rPr>
        <w:t>однородные</w:t>
      </w:r>
      <w:r>
        <w:t></w:t>
      </w:r>
      <w:r>
        <w:rPr>
          <w:rFonts w:hint="eastAsia"/>
        </w:rPr>
        <w:t>обстоятельства</w:t>
      </w:r>
      <w:r>
        <w:t></w:t>
      </w:r>
      <w:r>
        <w:rPr>
          <w:rFonts w:hint="eastAsia"/>
        </w:rPr>
        <w:t>места</w:t>
      </w:r>
      <w:r>
        <w:t></w:t>
      </w:r>
      <w:r>
        <w:t></w:t>
      </w:r>
      <w:r>
        <w:rPr>
          <w:rFonts w:hint="eastAsia"/>
        </w:rPr>
        <w:t>которые</w:t>
      </w:r>
      <w:r>
        <w:t></w:t>
      </w:r>
      <w:r>
        <w:rPr>
          <w:rFonts w:hint="eastAsia"/>
        </w:rPr>
        <w:t>планомерно</w:t>
      </w:r>
      <w:r>
        <w:t></w:t>
      </w:r>
      <w:r>
        <w:rPr>
          <w:rFonts w:hint="eastAsia"/>
        </w:rPr>
        <w:t>нагнетаются</w:t>
      </w:r>
      <w:r>
        <w:t></w:t>
      </w:r>
      <w:r>
        <w:rPr>
          <w:rFonts w:hint="eastAsia"/>
        </w:rPr>
        <w:t>автором</w:t>
      </w:r>
      <w:r>
        <w:t></w:t>
      </w:r>
      <w:r>
        <w:t></w:t>
      </w:r>
      <w:r>
        <w:rPr>
          <w:rFonts w:hint="eastAsia"/>
        </w:rPr>
        <w:t>выстраивая</w:t>
      </w:r>
      <w:r>
        <w:t></w:t>
      </w:r>
      <w:r>
        <w:rPr>
          <w:rFonts w:hint="eastAsia"/>
        </w:rPr>
        <w:t>уходящую</w:t>
      </w:r>
      <w:r>
        <w:t></w:t>
      </w:r>
      <w:r>
        <w:rPr>
          <w:rFonts w:hint="eastAsia"/>
        </w:rPr>
        <w:t>вдаль</w:t>
      </w:r>
      <w:r>
        <w:t></w:t>
      </w:r>
      <w:r>
        <w:rPr>
          <w:rFonts w:hint="eastAsia"/>
        </w:rPr>
        <w:t>перспективу</w:t>
      </w:r>
      <w:r>
        <w:t></w:t>
      </w:r>
      <w:r>
        <w:t></w:t>
      </w:r>
      <w:r>
        <w:rPr>
          <w:rFonts w:hint="eastAsia"/>
        </w:rPr>
        <w:t>а</w:t>
      </w:r>
      <w:r>
        <w:t></w:t>
      </w:r>
      <w:r>
        <w:rPr>
          <w:rFonts w:hint="eastAsia"/>
        </w:rPr>
        <w:t>также</w:t>
      </w:r>
      <w:r>
        <w:t></w:t>
      </w:r>
      <w:r>
        <w:rPr>
          <w:rFonts w:hint="eastAsia"/>
        </w:rPr>
        <w:t>различного</w:t>
      </w:r>
      <w:r>
        <w:t></w:t>
      </w:r>
      <w:r>
        <w:rPr>
          <w:rFonts w:hint="eastAsia"/>
        </w:rPr>
        <w:t>рода</w:t>
      </w:r>
      <w:r>
        <w:t></w:t>
      </w:r>
      <w:r>
        <w:rPr>
          <w:rFonts w:hint="eastAsia"/>
        </w:rPr>
        <w:t>проемы</w:t>
      </w:r>
      <w:r>
        <w:t></w:t>
      </w:r>
      <w:r>
        <w:rPr>
          <w:rFonts w:hint="eastAsia"/>
        </w:rPr>
        <w:t>и</w:t>
      </w:r>
      <w:r>
        <w:t></w:t>
      </w:r>
      <w:r>
        <w:rPr>
          <w:rFonts w:hint="eastAsia"/>
        </w:rPr>
        <w:t>просветы</w:t>
      </w:r>
      <w:r>
        <w:t></w:t>
      </w:r>
      <w:r>
        <w:t></w:t>
      </w:r>
      <w:r>
        <w:rPr>
          <w:rFonts w:hint="eastAsia"/>
        </w:rPr>
        <w:t>указывающие</w:t>
      </w:r>
      <w:r>
        <w:t></w:t>
      </w:r>
      <w:r>
        <w:rPr>
          <w:rFonts w:hint="eastAsia"/>
        </w:rPr>
        <w:t>на</w:t>
      </w:r>
      <w:r>
        <w:t></w:t>
      </w:r>
      <w:r>
        <w:rPr>
          <w:rFonts w:hint="eastAsia"/>
        </w:rPr>
        <w:t>существование</w:t>
      </w:r>
      <w:r>
        <w:t></w:t>
      </w:r>
      <w:r>
        <w:rPr>
          <w:rFonts w:hint="eastAsia"/>
        </w:rPr>
        <w:t>какой</w:t>
      </w:r>
      <w:r>
        <w:t></w:t>
      </w:r>
      <w:r>
        <w:rPr>
          <w:rFonts w:hint="eastAsia"/>
        </w:rPr>
        <w:t>то</w:t>
      </w:r>
      <w:r>
        <w:t></w:t>
      </w:r>
      <w:r>
        <w:rPr>
          <w:rFonts w:hint="eastAsia"/>
        </w:rPr>
        <w:t>иной</w:t>
      </w:r>
      <w:r>
        <w:t></w:t>
      </w:r>
      <w:r>
        <w:rPr>
          <w:rFonts w:hint="eastAsia"/>
        </w:rPr>
        <w:t>реальности</w:t>
      </w:r>
      <w:r>
        <w:t></w:t>
      </w:r>
      <w:r>
        <w:t></w:t>
      </w:r>
      <w:r>
        <w:rPr>
          <w:rFonts w:hint="eastAsia"/>
        </w:rPr>
        <w:t>Среди</w:t>
      </w:r>
      <w:r>
        <w:t></w:t>
      </w:r>
      <w:r>
        <w:rPr>
          <w:rFonts w:hint="eastAsia"/>
        </w:rPr>
        <w:t>них</w:t>
      </w:r>
      <w:r>
        <w:t></w:t>
      </w:r>
      <w:r>
        <w:rPr>
          <w:rFonts w:hint="eastAsia"/>
        </w:rPr>
        <w:t>особая</w:t>
      </w:r>
      <w:r>
        <w:t></w:t>
      </w:r>
      <w:r>
        <w:rPr>
          <w:rFonts w:hint="eastAsia"/>
        </w:rPr>
        <w:t>роль</w:t>
      </w:r>
      <w:r>
        <w:t></w:t>
      </w:r>
      <w:r>
        <w:rPr>
          <w:rFonts w:hint="eastAsia"/>
        </w:rPr>
        <w:t>в</w:t>
      </w:r>
      <w:r>
        <w:t></w:t>
      </w:r>
      <w:r>
        <w:rPr>
          <w:rFonts w:hint="eastAsia"/>
        </w:rPr>
        <w:t>плане</w:t>
      </w:r>
      <w:r>
        <w:t></w:t>
      </w:r>
      <w:r>
        <w:rPr>
          <w:rFonts w:hint="eastAsia"/>
        </w:rPr>
        <w:t>углубления</w:t>
      </w:r>
      <w:r>
        <w:t></w:t>
      </w:r>
      <w:r>
        <w:rPr>
          <w:rFonts w:hint="eastAsia"/>
        </w:rPr>
        <w:t>изображаемой</w:t>
      </w:r>
      <w:r>
        <w:t></w:t>
      </w:r>
      <w:r>
        <w:rPr>
          <w:rFonts w:hint="eastAsia"/>
        </w:rPr>
        <w:t>художником</w:t>
      </w:r>
      <w:r>
        <w:t></w:t>
      </w:r>
      <w:r>
        <w:rPr>
          <w:rFonts w:hint="eastAsia"/>
        </w:rPr>
        <w:t>действительности</w:t>
      </w:r>
      <w:r>
        <w:t></w:t>
      </w:r>
      <w:r>
        <w:rPr>
          <w:rFonts w:hint="eastAsia"/>
        </w:rPr>
        <w:t>принадлежит</w:t>
      </w:r>
      <w:r>
        <w:t></w:t>
      </w:r>
      <w:r>
        <w:rPr>
          <w:rFonts w:hint="eastAsia"/>
        </w:rPr>
        <w:t>образу</w:t>
      </w:r>
      <w:r>
        <w:t></w:t>
      </w:r>
      <w:r>
        <w:rPr>
          <w:rFonts w:hint="eastAsia"/>
        </w:rPr>
        <w:t>окна</w:t>
      </w:r>
      <w:r>
        <w:t></w:t>
      </w:r>
      <w:r>
        <w:t></w:t>
      </w:r>
      <w:r>
        <w:rPr>
          <w:rFonts w:hint="eastAsia"/>
        </w:rPr>
        <w:t>который</w:t>
      </w:r>
      <w:r>
        <w:t></w:t>
      </w:r>
      <w:r>
        <w:t></w:t>
      </w:r>
      <w:r>
        <w:rPr>
          <w:rFonts w:hint="eastAsia"/>
        </w:rPr>
        <w:t>преломляя</w:t>
      </w:r>
      <w:r>
        <w:t></w:t>
      </w:r>
      <w:r>
        <w:t></w:t>
      </w:r>
      <w:r>
        <w:rPr>
          <w:rFonts w:hint="eastAsia"/>
        </w:rPr>
        <w:t>т</w:t>
      </w:r>
      <w:r>
        <w:t></w:t>
      </w:r>
      <w:r>
        <w:t></w:t>
      </w:r>
      <w:r>
        <w:rPr>
          <w:rFonts w:hint="eastAsia"/>
        </w:rPr>
        <w:t>е</w:t>
      </w:r>
      <w:r>
        <w:t></w:t>
      </w:r>
      <w:r>
        <w:t></w:t>
      </w:r>
      <w:r>
        <w:rPr>
          <w:rFonts w:hint="eastAsia"/>
        </w:rPr>
        <w:t>трансформируя</w:t>
      </w:r>
      <w:r>
        <w:t></w:t>
      </w:r>
      <w:r>
        <w:t></w:t>
      </w:r>
      <w:r>
        <w:rPr>
          <w:rFonts w:hint="eastAsia"/>
        </w:rPr>
        <w:t>внешнюю</w:t>
      </w:r>
      <w:r>
        <w:t></w:t>
      </w:r>
      <w:r>
        <w:t></w:t>
      </w:r>
      <w:r>
        <w:rPr>
          <w:rFonts w:hint="eastAsia"/>
        </w:rPr>
        <w:t>окружающую</w:t>
      </w:r>
      <w:r>
        <w:t></w:t>
      </w:r>
      <w:r>
        <w:rPr>
          <w:rFonts w:hint="eastAsia"/>
        </w:rPr>
        <w:t>героя</w:t>
      </w:r>
      <w:r>
        <w:t></w:t>
      </w:r>
      <w:r>
        <w:rPr>
          <w:rFonts w:hint="eastAsia"/>
        </w:rPr>
        <w:t>реальность</w:t>
      </w:r>
      <w:r>
        <w:t></w:t>
      </w:r>
      <w:r>
        <w:t></w:t>
      </w:r>
      <w:r>
        <w:rPr>
          <w:rFonts w:hint="eastAsia"/>
        </w:rPr>
        <w:t>проявляет</w:t>
      </w:r>
      <w:r>
        <w:t></w:t>
      </w:r>
      <w:r>
        <w:rPr>
          <w:rFonts w:hint="eastAsia"/>
        </w:rPr>
        <w:t>в</w:t>
      </w:r>
      <w:r>
        <w:t></w:t>
      </w:r>
      <w:r>
        <w:rPr>
          <w:rFonts w:hint="eastAsia"/>
        </w:rPr>
        <w:t>ней</w:t>
      </w:r>
      <w:r>
        <w:t></w:t>
      </w:r>
      <w:r>
        <w:rPr>
          <w:rFonts w:hint="eastAsia"/>
        </w:rPr>
        <w:t>мир</w:t>
      </w:r>
      <w:r>
        <w:t></w:t>
      </w:r>
      <w:r>
        <w:rPr>
          <w:rFonts w:hint="eastAsia"/>
        </w:rPr>
        <w:t>неявного</w:t>
      </w:r>
      <w:r>
        <w:t></w:t>
      </w:r>
      <w:r>
        <w:t></w:t>
      </w:r>
      <w:r>
        <w:rPr>
          <w:rFonts w:hint="eastAsia"/>
        </w:rPr>
        <w:t>но</w:t>
      </w:r>
      <w:r>
        <w:t></w:t>
      </w:r>
      <w:r>
        <w:rPr>
          <w:rFonts w:hint="eastAsia"/>
        </w:rPr>
        <w:t>самого</w:t>
      </w:r>
      <w:r>
        <w:t></w:t>
      </w:r>
      <w:r>
        <w:rPr>
          <w:rFonts w:hint="eastAsia"/>
        </w:rPr>
        <w:t>подлинного</w:t>
      </w:r>
      <w:r>
        <w:t></w:t>
      </w:r>
      <w:r>
        <w:rPr>
          <w:rFonts w:hint="eastAsia"/>
        </w:rPr>
        <w:t>и</w:t>
      </w:r>
      <w:r>
        <w:t></w:t>
      </w:r>
      <w:r>
        <w:rPr>
          <w:rFonts w:hint="eastAsia"/>
        </w:rPr>
        <w:t>потому</w:t>
      </w:r>
      <w:r>
        <w:t></w:t>
      </w:r>
      <w:r>
        <w:rPr>
          <w:rFonts w:hint="eastAsia"/>
        </w:rPr>
        <w:t>по</w:t>
      </w:r>
      <w:r>
        <w:t></w:t>
      </w:r>
      <w:r>
        <w:rPr>
          <w:rFonts w:hint="eastAsia"/>
        </w:rPr>
        <w:t>настоящему</w:t>
      </w:r>
      <w:r>
        <w:t></w:t>
      </w:r>
      <w:r>
        <w:rPr>
          <w:rFonts w:hint="eastAsia"/>
        </w:rPr>
        <w:t>значимого</w:t>
      </w:r>
      <w:r>
        <w:t></w:t>
      </w:r>
      <w:r>
        <w:rPr>
          <w:rFonts w:hint="eastAsia"/>
        </w:rPr>
        <w:t>бытия</w:t>
      </w:r>
      <w:r>
        <w:t></w:t>
      </w:r>
    </w:p>
    <w:p w:rsidR="001674B9" w:rsidRDefault="001674B9" w:rsidP="001674B9">
      <w:r>
        <w:rPr>
          <w:rFonts w:hint="eastAsia"/>
        </w:rPr>
        <w:t>Во</w:t>
      </w:r>
      <w:r>
        <w:t></w:t>
      </w:r>
      <w:r>
        <w:rPr>
          <w:rFonts w:hint="eastAsia"/>
        </w:rPr>
        <w:t>вторых</w:t>
      </w:r>
      <w:r>
        <w:t></w:t>
      </w:r>
      <w:r>
        <w:t></w:t>
      </w:r>
      <w:r>
        <w:rPr>
          <w:rFonts w:hint="eastAsia"/>
        </w:rPr>
        <w:t>своеобразие</w:t>
      </w:r>
      <w:r>
        <w:t></w:t>
      </w:r>
      <w:r>
        <w:rPr>
          <w:rFonts w:hint="eastAsia"/>
        </w:rPr>
        <w:t>создаваемой</w:t>
      </w:r>
      <w:r>
        <w:t></w:t>
      </w:r>
      <w:r>
        <w:rPr>
          <w:rFonts w:hint="eastAsia"/>
        </w:rPr>
        <w:t>Набоковым</w:t>
      </w:r>
      <w:r>
        <w:t></w:t>
      </w:r>
      <w:r>
        <w:rPr>
          <w:rFonts w:hint="eastAsia"/>
        </w:rPr>
        <w:t>стилевой</w:t>
      </w:r>
      <w:r>
        <w:t></w:t>
      </w:r>
      <w:r>
        <w:rPr>
          <w:rFonts w:hint="eastAsia"/>
        </w:rPr>
        <w:t>формы</w:t>
      </w:r>
      <w:r>
        <w:t></w:t>
      </w:r>
      <w:r>
        <w:rPr>
          <w:rFonts w:hint="eastAsia"/>
        </w:rPr>
        <w:t>зримо</w:t>
      </w:r>
      <w:r>
        <w:t></w:t>
      </w:r>
      <w:r>
        <w:rPr>
          <w:rFonts w:hint="eastAsia"/>
        </w:rPr>
        <w:t>раскрывает</w:t>
      </w:r>
      <w:r>
        <w:t></w:t>
      </w:r>
      <w:r>
        <w:rPr>
          <w:rFonts w:hint="eastAsia"/>
        </w:rPr>
        <w:t>сюжет</w:t>
      </w:r>
      <w:r>
        <w:t></w:t>
      </w:r>
      <w:r>
        <w:rPr>
          <w:rFonts w:hint="eastAsia"/>
        </w:rPr>
        <w:t>анализируемых</w:t>
      </w:r>
      <w:r>
        <w:t></w:t>
      </w:r>
      <w:r>
        <w:rPr>
          <w:rFonts w:hint="eastAsia"/>
        </w:rPr>
        <w:t>рассказов</w:t>
      </w:r>
      <w:r>
        <w:t></w:t>
      </w:r>
      <w:r>
        <w:t></w:t>
      </w:r>
      <w:r>
        <w:rPr>
          <w:rFonts w:hint="eastAsia"/>
        </w:rPr>
        <w:t>Он</w:t>
      </w:r>
      <w:r>
        <w:t></w:t>
      </w:r>
      <w:r>
        <w:rPr>
          <w:rFonts w:hint="eastAsia"/>
        </w:rPr>
        <w:t>отличается</w:t>
      </w:r>
      <w:r>
        <w:t></w:t>
      </w:r>
      <w:r>
        <w:rPr>
          <w:rFonts w:hint="eastAsia"/>
        </w:rPr>
        <w:t>обилием</w:t>
      </w:r>
      <w:r>
        <w:t></w:t>
      </w:r>
      <w:r>
        <w:rPr>
          <w:rFonts w:hint="eastAsia"/>
        </w:rPr>
        <w:t>неожиданных</w:t>
      </w:r>
      <w:r>
        <w:t></w:t>
      </w:r>
      <w:r>
        <w:rPr>
          <w:rFonts w:hint="eastAsia"/>
        </w:rPr>
        <w:t>ходов</w:t>
      </w:r>
      <w:r>
        <w:t></w:t>
      </w:r>
      <w:r>
        <w:rPr>
          <w:rFonts w:hint="eastAsia"/>
        </w:rPr>
        <w:t>и</w:t>
      </w:r>
      <w:r>
        <w:t></w:t>
      </w:r>
      <w:r>
        <w:rPr>
          <w:rFonts w:hint="eastAsia"/>
        </w:rPr>
        <w:t>поворотов</w:t>
      </w:r>
      <w:r>
        <w:t></w:t>
      </w:r>
      <w:r>
        <w:rPr>
          <w:rFonts w:hint="eastAsia"/>
        </w:rPr>
        <w:t>и</w:t>
      </w:r>
      <w:r>
        <w:t></w:t>
      </w:r>
      <w:r>
        <w:rPr>
          <w:rFonts w:hint="eastAsia"/>
        </w:rPr>
        <w:t>неизменно</w:t>
      </w:r>
      <w:r>
        <w:t></w:t>
      </w:r>
      <w:r>
        <w:rPr>
          <w:rFonts w:hint="eastAsia"/>
        </w:rPr>
        <w:t>предполагает</w:t>
      </w:r>
      <w:r>
        <w:t></w:t>
      </w:r>
      <w:r>
        <w:rPr>
          <w:rFonts w:hint="eastAsia"/>
        </w:rPr>
        <w:t>поиск</w:t>
      </w:r>
      <w:r>
        <w:t></w:t>
      </w:r>
      <w:r>
        <w:t></w:t>
      </w:r>
      <w:r>
        <w:rPr>
          <w:rFonts w:hint="eastAsia"/>
        </w:rPr>
        <w:t>а</w:t>
      </w:r>
      <w:r>
        <w:t></w:t>
      </w:r>
      <w:r>
        <w:rPr>
          <w:rFonts w:hint="eastAsia"/>
        </w:rPr>
        <w:t>в</w:t>
      </w:r>
      <w:r>
        <w:t></w:t>
      </w:r>
      <w:r>
        <w:rPr>
          <w:rFonts w:hint="eastAsia"/>
        </w:rPr>
        <w:t>конечном</w:t>
      </w:r>
      <w:r>
        <w:t></w:t>
      </w:r>
      <w:r>
        <w:rPr>
          <w:rFonts w:hint="eastAsia"/>
        </w:rPr>
        <w:t>счете</w:t>
      </w:r>
      <w:r>
        <w:t></w:t>
      </w:r>
      <w:r>
        <w:t></w:t>
      </w:r>
      <w:r>
        <w:t></w:t>
      </w:r>
      <w:r>
        <w:rPr>
          <w:rFonts w:hint="eastAsia"/>
        </w:rPr>
        <w:t>постижение</w:t>
      </w:r>
      <w:r>
        <w:t></w:t>
      </w:r>
      <w:r>
        <w:rPr>
          <w:rFonts w:hint="eastAsia"/>
        </w:rPr>
        <w:t>героем</w:t>
      </w:r>
      <w:r>
        <w:t></w:t>
      </w:r>
      <w:r>
        <w:rPr>
          <w:rFonts w:hint="eastAsia"/>
        </w:rPr>
        <w:t>глубинной</w:t>
      </w:r>
      <w:r>
        <w:t></w:t>
      </w:r>
      <w:r>
        <w:rPr>
          <w:rFonts w:hint="eastAsia"/>
        </w:rPr>
        <w:t>сущности</w:t>
      </w:r>
      <w:r>
        <w:t></w:t>
      </w:r>
      <w:r>
        <w:rPr>
          <w:rFonts w:hint="eastAsia"/>
        </w:rPr>
        <w:t>бытия</w:t>
      </w:r>
      <w:r>
        <w:t></w:t>
      </w:r>
      <w:r>
        <w:t></w:t>
      </w:r>
      <w:r>
        <w:rPr>
          <w:rFonts w:hint="eastAsia"/>
        </w:rPr>
        <w:t>Последняя</w:t>
      </w:r>
      <w:r>
        <w:t></w:t>
      </w:r>
      <w:r>
        <w:rPr>
          <w:rFonts w:hint="eastAsia"/>
        </w:rPr>
        <w:t>открывается</w:t>
      </w:r>
      <w:r>
        <w:t></w:t>
      </w:r>
      <w:r>
        <w:rPr>
          <w:rFonts w:hint="eastAsia"/>
        </w:rPr>
        <w:t>в</w:t>
      </w:r>
      <w:r>
        <w:t></w:t>
      </w:r>
      <w:r>
        <w:rPr>
          <w:rFonts w:hint="eastAsia"/>
        </w:rPr>
        <w:t>мире</w:t>
      </w:r>
      <w:r>
        <w:t></w:t>
      </w:r>
      <w:r>
        <w:rPr>
          <w:rFonts w:hint="eastAsia"/>
        </w:rPr>
        <w:t>Набокова</w:t>
      </w:r>
      <w:r>
        <w:t></w:t>
      </w:r>
      <w:r>
        <w:t></w:t>
      </w:r>
      <w:r>
        <w:rPr>
          <w:rFonts w:hint="eastAsia"/>
        </w:rPr>
        <w:t>как</w:t>
      </w:r>
      <w:r>
        <w:t></w:t>
      </w:r>
      <w:r>
        <w:rPr>
          <w:rFonts w:hint="eastAsia"/>
        </w:rPr>
        <w:t>правило</w:t>
      </w:r>
      <w:r>
        <w:t></w:t>
      </w:r>
      <w:r>
        <w:t></w:t>
      </w:r>
      <w:r>
        <w:rPr>
          <w:rFonts w:hint="eastAsia"/>
        </w:rPr>
        <w:t>благодаря</w:t>
      </w:r>
      <w:r>
        <w:t></w:t>
      </w:r>
      <w:r>
        <w:rPr>
          <w:rFonts w:hint="eastAsia"/>
        </w:rPr>
        <w:t>случаю</w:t>
      </w:r>
      <w:r>
        <w:t></w:t>
      </w:r>
      <w:r>
        <w:t></w:t>
      </w:r>
      <w:r>
        <w:rPr>
          <w:rFonts w:hint="eastAsia"/>
        </w:rPr>
        <w:t>в</w:t>
      </w:r>
      <w:r>
        <w:t></w:t>
      </w:r>
      <w:r>
        <w:rPr>
          <w:rFonts w:hint="eastAsia"/>
        </w:rPr>
        <w:t>роли</w:t>
      </w:r>
      <w:r>
        <w:t></w:t>
      </w:r>
      <w:r>
        <w:rPr>
          <w:rFonts w:hint="eastAsia"/>
        </w:rPr>
        <w:t>которого</w:t>
      </w:r>
      <w:r>
        <w:t></w:t>
      </w:r>
      <w:r>
        <w:rPr>
          <w:rFonts w:hint="eastAsia"/>
        </w:rPr>
        <w:t>может</w:t>
      </w:r>
      <w:r>
        <w:t></w:t>
      </w:r>
      <w:r>
        <w:rPr>
          <w:rFonts w:hint="eastAsia"/>
        </w:rPr>
        <w:t>выступ</w:t>
      </w:r>
      <w:r>
        <w:rPr>
          <w:rFonts w:hint="eastAsia"/>
        </w:rPr>
        <w:lastRenderedPageBreak/>
        <w:t>ать</w:t>
      </w:r>
      <w:r>
        <w:t></w:t>
      </w:r>
      <w:r>
        <w:rPr>
          <w:rFonts w:hint="eastAsia"/>
        </w:rPr>
        <w:t>то</w:t>
      </w:r>
      <w:r>
        <w:t></w:t>
      </w:r>
      <w:r>
        <w:rPr>
          <w:rFonts w:hint="eastAsia"/>
        </w:rPr>
        <w:t>или</w:t>
      </w:r>
      <w:r>
        <w:t></w:t>
      </w:r>
      <w:r>
        <w:rPr>
          <w:rFonts w:hint="eastAsia"/>
        </w:rPr>
        <w:t>иное</w:t>
      </w:r>
      <w:r>
        <w:t></w:t>
      </w:r>
      <w:r>
        <w:rPr>
          <w:rFonts w:hint="eastAsia"/>
        </w:rPr>
        <w:t>фантастическое</w:t>
      </w:r>
      <w:r>
        <w:t></w:t>
      </w:r>
      <w:r>
        <w:rPr>
          <w:rFonts w:hint="eastAsia"/>
        </w:rPr>
        <w:t>событие</w:t>
      </w:r>
      <w:r>
        <w:t></w:t>
      </w:r>
      <w:r>
        <w:t></w:t>
      </w:r>
      <w:r>
        <w:rPr>
          <w:rFonts w:hint="eastAsia"/>
        </w:rPr>
        <w:t>например</w:t>
      </w:r>
      <w:r>
        <w:t></w:t>
      </w:r>
      <w:r>
        <w:t></w:t>
      </w:r>
      <w:r>
        <w:rPr>
          <w:rFonts w:hint="eastAsia"/>
        </w:rPr>
        <w:t>явление</w:t>
      </w:r>
      <w:r>
        <w:t></w:t>
      </w:r>
      <w:r>
        <w:rPr>
          <w:rFonts w:hint="eastAsia"/>
        </w:rPr>
        <w:t>пророка</w:t>
      </w:r>
      <w:r>
        <w:t></w:t>
      </w:r>
      <w:r>
        <w:rPr>
          <w:rFonts w:hint="eastAsia"/>
        </w:rPr>
        <w:t>или</w:t>
      </w:r>
      <w:r>
        <w:t></w:t>
      </w:r>
      <w:r>
        <w:rPr>
          <w:rFonts w:hint="eastAsia"/>
        </w:rPr>
        <w:t>рождение</w:t>
      </w:r>
      <w:r>
        <w:t></w:t>
      </w:r>
      <w:r>
        <w:rPr>
          <w:rFonts w:hint="eastAsia"/>
        </w:rPr>
        <w:t>бабочки</w:t>
      </w:r>
      <w:r>
        <w:t></w:t>
      </w:r>
      <w:r>
        <w:rPr>
          <w:rFonts w:hint="eastAsia"/>
        </w:rPr>
        <w:t>посреди</w:t>
      </w:r>
      <w:r>
        <w:t></w:t>
      </w:r>
      <w:r>
        <w:rPr>
          <w:rFonts w:hint="eastAsia"/>
        </w:rPr>
        <w:t>зимы</w:t>
      </w:r>
      <w:r>
        <w:t></w:t>
      </w:r>
      <w:r>
        <w:t></w:t>
      </w:r>
      <w:r>
        <w:t></w:t>
      </w:r>
      <w:r>
        <w:rPr>
          <w:rFonts w:hint="eastAsia"/>
        </w:rPr>
        <w:t>неожиданная</w:t>
      </w:r>
      <w:r>
        <w:t></w:t>
      </w:r>
      <w:r>
        <w:rPr>
          <w:rFonts w:hint="eastAsia"/>
        </w:rPr>
        <w:t>встреча</w:t>
      </w:r>
    </w:p>
    <w:p w:rsidR="001674B9" w:rsidRDefault="001674B9" w:rsidP="001674B9">
      <w:r>
        <w:t></w:t>
      </w:r>
      <w:r>
        <w:t></w:t>
      </w:r>
      <w:r>
        <w:t></w:t>
      </w:r>
      <w:r>
        <w:rPr>
          <w:rFonts w:hint="eastAsia"/>
        </w:rPr>
        <w:t>•</w:t>
      </w:r>
      <w:r>
        <w:t>■</w:t>
      </w:r>
      <w:r>
        <w:t></w:t>
      </w:r>
      <w:r>
        <w:t></w:t>
      </w:r>
      <w:r>
        <w:rPr>
          <w:rFonts w:hint="eastAsia"/>
        </w:rPr>
        <w:t>•</w:t>
      </w:r>
      <w:r>
        <w:t></w:t>
      </w:r>
      <w:r>
        <w:t></w:t>
      </w:r>
      <w:r>
        <w:rPr>
          <w:rFonts w:hint="eastAsia"/>
        </w:rPr>
        <w:t>ч</w:t>
      </w:r>
      <w:r>
        <w:t></w:t>
      </w:r>
      <w:r>
        <w:t></w:t>
      </w:r>
      <w:r>
        <w:t></w:t>
      </w:r>
      <w:r>
        <w:t></w:t>
      </w:r>
      <w:r>
        <w:t></w:t>
      </w:r>
      <w:r>
        <w:rPr>
          <w:rFonts w:hint="eastAsia"/>
        </w:rPr>
        <w:t>Ч</w:t>
      </w:r>
      <w:r>
        <w:t></w:t>
      </w:r>
      <w:r>
        <w:rPr>
          <w:rFonts w:hint="eastAsia"/>
        </w:rPr>
        <w:t>„</w:t>
      </w:r>
      <w:r>
        <w:t></w:t>
      </w:r>
      <w:r>
        <w:t></w:t>
      </w:r>
      <w:r>
        <w:t></w:t>
      </w:r>
      <w:r>
        <w:t></w:t>
      </w:r>
      <w:r>
        <w:tab/>
      </w:r>
      <w:r>
        <w:t></w:t>
      </w:r>
      <w:r>
        <w:t></w:t>
      </w:r>
      <w:r>
        <w:tab/>
      </w:r>
      <w:r>
        <w:t></w:t>
      </w:r>
      <w:r>
        <w:tab/>
      </w:r>
      <w:r>
        <w:t></w:t>
      </w:r>
      <w:r>
        <w:t></w:t>
      </w:r>
      <w:r>
        <w:t></w:t>
      </w:r>
      <w:r>
        <w:t></w:t>
      </w:r>
      <w:r>
        <w:t></w:t>
      </w:r>
      <w:r>
        <w:tab/>
      </w:r>
      <w:r>
        <w:rPr>
          <w:rFonts w:hint="eastAsia"/>
        </w:rPr>
        <w:t>•</w:t>
      </w:r>
      <w:r>
        <w:tab/>
        <w:t>■■■</w:t>
      </w:r>
      <w:r>
        <w:tab/>
      </w:r>
      <w:r>
        <w:t></w:t>
      </w:r>
      <w:r>
        <w:t></w:t>
      </w:r>
      <w:r>
        <w:t></w:t>
      </w:r>
      <w:r>
        <w:rPr>
          <w:rFonts w:hint="eastAsia"/>
        </w:rPr>
        <w:t>Ч</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p>
    <w:p w:rsidR="001674B9" w:rsidRDefault="001674B9" w:rsidP="001674B9">
      <w:r>
        <w:rPr>
          <w:rFonts w:hint="eastAsia"/>
        </w:rPr>
        <w:t>или</w:t>
      </w:r>
      <w:r>
        <w:t></w:t>
      </w:r>
      <w:r>
        <w:rPr>
          <w:rFonts w:hint="eastAsia"/>
        </w:rPr>
        <w:t>смерть</w:t>
      </w:r>
      <w:r>
        <w:t></w:t>
      </w:r>
      <w:r>
        <w:t></w:t>
      </w:r>
      <w:r>
        <w:rPr>
          <w:rFonts w:hint="eastAsia"/>
        </w:rPr>
        <w:t>Перестраивая</w:t>
      </w:r>
      <w:r>
        <w:t></w:t>
      </w:r>
      <w:r>
        <w:rPr>
          <w:rFonts w:hint="eastAsia"/>
        </w:rPr>
        <w:t>призму</w:t>
      </w:r>
      <w:r>
        <w:t></w:t>
      </w:r>
      <w:r>
        <w:rPr>
          <w:rFonts w:hint="eastAsia"/>
        </w:rPr>
        <w:t>восприятия</w:t>
      </w:r>
      <w:r>
        <w:t></w:t>
      </w:r>
      <w:r>
        <w:rPr>
          <w:rFonts w:hint="eastAsia"/>
        </w:rPr>
        <w:t>центрального</w:t>
      </w:r>
      <w:r>
        <w:t></w:t>
      </w:r>
      <w:r>
        <w:rPr>
          <w:rFonts w:hint="eastAsia"/>
        </w:rPr>
        <w:t>персонажа</w:t>
      </w:r>
      <w:r>
        <w:t></w:t>
      </w:r>
      <w:r>
        <w:t></w:t>
      </w:r>
    </w:p>
    <w:p w:rsidR="001674B9" w:rsidRDefault="001674B9" w:rsidP="001674B9">
      <w:r>
        <w:rPr>
          <w:rFonts w:hint="eastAsia"/>
        </w:rPr>
        <w:t>случай</w:t>
      </w:r>
      <w:r>
        <w:t></w:t>
      </w:r>
      <w:r>
        <w:rPr>
          <w:rFonts w:hint="eastAsia"/>
        </w:rPr>
        <w:t>позволяет</w:t>
      </w:r>
      <w:r>
        <w:t></w:t>
      </w:r>
      <w:r>
        <w:rPr>
          <w:rFonts w:hint="eastAsia"/>
        </w:rPr>
        <w:t>ему</w:t>
      </w:r>
      <w:r>
        <w:t></w:t>
      </w:r>
      <w:r>
        <w:rPr>
          <w:rFonts w:hint="eastAsia"/>
        </w:rPr>
        <w:t>увидеть</w:t>
      </w:r>
      <w:r>
        <w:t></w:t>
      </w:r>
      <w:r>
        <w:rPr>
          <w:rFonts w:hint="eastAsia"/>
        </w:rPr>
        <w:t>происходящее</w:t>
      </w:r>
      <w:r>
        <w:t></w:t>
      </w:r>
      <w:r>
        <w:rPr>
          <w:rFonts w:hint="eastAsia"/>
        </w:rPr>
        <w:t>в</w:t>
      </w:r>
      <w:r>
        <w:t></w:t>
      </w:r>
      <w:r>
        <w:rPr>
          <w:rFonts w:hint="eastAsia"/>
        </w:rPr>
        <w:t>новом</w:t>
      </w:r>
      <w:r>
        <w:t></w:t>
      </w:r>
      <w:r>
        <w:rPr>
          <w:rFonts w:hint="eastAsia"/>
        </w:rPr>
        <w:t>свете</w:t>
      </w:r>
      <w:r>
        <w:t></w:t>
      </w:r>
      <w:r>
        <w:rPr>
          <w:rFonts w:hint="eastAsia"/>
        </w:rPr>
        <w:t>и</w:t>
      </w:r>
      <w:r>
        <w:t></w:t>
      </w:r>
      <w:r>
        <w:rPr>
          <w:rFonts w:hint="eastAsia"/>
        </w:rPr>
        <w:t>тем</w:t>
      </w:r>
      <w:r>
        <w:t></w:t>
      </w:r>
      <w:r>
        <w:rPr>
          <w:rFonts w:hint="eastAsia"/>
        </w:rPr>
        <w:t>самым</w:t>
      </w:r>
      <w:r>
        <w:t></w:t>
      </w:r>
      <w:r>
        <w:rPr>
          <w:rFonts w:hint="eastAsia"/>
        </w:rPr>
        <w:t>осознать</w:t>
      </w:r>
      <w:r>
        <w:t></w:t>
      </w:r>
      <w:r>
        <w:rPr>
          <w:rFonts w:hint="eastAsia"/>
        </w:rPr>
        <w:t>нечто</w:t>
      </w:r>
      <w:r>
        <w:t></w:t>
      </w:r>
      <w:r>
        <w:rPr>
          <w:rFonts w:hint="eastAsia"/>
        </w:rPr>
        <w:t>принципиально</w:t>
      </w:r>
      <w:r>
        <w:t></w:t>
      </w:r>
      <w:r>
        <w:rPr>
          <w:rFonts w:hint="eastAsia"/>
        </w:rPr>
        <w:t>для</w:t>
      </w:r>
      <w:r>
        <w:t></w:t>
      </w:r>
      <w:r>
        <w:rPr>
          <w:rFonts w:hint="eastAsia"/>
        </w:rPr>
        <w:t>себя</w:t>
      </w:r>
      <w:r>
        <w:t></w:t>
      </w:r>
      <w:r>
        <w:rPr>
          <w:rFonts w:hint="eastAsia"/>
        </w:rPr>
        <w:t>значимое</w:t>
      </w:r>
      <w:r>
        <w:t></w:t>
      </w:r>
    </w:p>
    <w:p w:rsidR="001674B9" w:rsidRDefault="001674B9" w:rsidP="001674B9">
      <w:r>
        <w:rPr>
          <w:rFonts w:hint="eastAsia"/>
        </w:rPr>
        <w:t>И</w:t>
      </w:r>
      <w:r>
        <w:t></w:t>
      </w:r>
      <w:r>
        <w:t></w:t>
      </w:r>
      <w:r>
        <w:rPr>
          <w:rFonts w:hint="eastAsia"/>
        </w:rPr>
        <w:t>конечно</w:t>
      </w:r>
      <w:r>
        <w:t></w:t>
      </w:r>
      <w:r>
        <w:t></w:t>
      </w:r>
      <w:r>
        <w:rPr>
          <w:rFonts w:hint="eastAsia"/>
        </w:rPr>
        <w:t>действенным</w:t>
      </w:r>
      <w:r>
        <w:t></w:t>
      </w:r>
      <w:r>
        <w:rPr>
          <w:rFonts w:hint="eastAsia"/>
        </w:rPr>
        <w:t>стилевым</w:t>
      </w:r>
      <w:r>
        <w:t></w:t>
      </w:r>
      <w:r>
        <w:rPr>
          <w:rFonts w:hint="eastAsia"/>
        </w:rPr>
        <w:t>инструментом</w:t>
      </w:r>
      <w:r>
        <w:t></w:t>
      </w:r>
      <w:r>
        <w:t></w:t>
      </w:r>
      <w:r>
        <w:rPr>
          <w:rFonts w:hint="eastAsia"/>
        </w:rPr>
        <w:t>с</w:t>
      </w:r>
      <w:r>
        <w:t></w:t>
      </w:r>
      <w:r>
        <w:rPr>
          <w:rFonts w:hint="eastAsia"/>
        </w:rPr>
        <w:t>помощью</w:t>
      </w:r>
      <w:r>
        <w:t></w:t>
      </w:r>
      <w:r>
        <w:rPr>
          <w:rFonts w:hint="eastAsia"/>
        </w:rPr>
        <w:t>которого</w:t>
      </w:r>
      <w:r>
        <w:t></w:t>
      </w:r>
      <w:r>
        <w:rPr>
          <w:rFonts w:hint="eastAsia"/>
        </w:rPr>
        <w:t>в</w:t>
      </w:r>
      <w:r>
        <w:t></w:t>
      </w:r>
      <w:r>
        <w:rPr>
          <w:rFonts w:hint="eastAsia"/>
        </w:rPr>
        <w:t>анализируемых</w:t>
      </w:r>
      <w:r>
        <w:t></w:t>
      </w:r>
      <w:r>
        <w:rPr>
          <w:rFonts w:hint="eastAsia"/>
        </w:rPr>
        <w:t>текстах</w:t>
      </w:r>
      <w:r>
        <w:t></w:t>
      </w:r>
      <w:r>
        <w:rPr>
          <w:rFonts w:hint="eastAsia"/>
        </w:rPr>
        <w:t>реализуется</w:t>
      </w:r>
      <w:r>
        <w:t></w:t>
      </w:r>
      <w:r>
        <w:rPr>
          <w:rFonts w:hint="eastAsia"/>
        </w:rPr>
        <w:t>уникальное</w:t>
      </w:r>
      <w:r>
        <w:t></w:t>
      </w:r>
      <w:r>
        <w:rPr>
          <w:rFonts w:hint="eastAsia"/>
        </w:rPr>
        <w:t>художественное</w:t>
      </w:r>
      <w:r>
        <w:t></w:t>
      </w:r>
      <w:r>
        <w:rPr>
          <w:rFonts w:hint="eastAsia"/>
        </w:rPr>
        <w:t>мышление</w:t>
      </w:r>
      <w:r>
        <w:t></w:t>
      </w:r>
      <w:r>
        <w:rPr>
          <w:rFonts w:hint="eastAsia"/>
        </w:rPr>
        <w:t>их</w:t>
      </w:r>
      <w:r>
        <w:t></w:t>
      </w:r>
      <w:r>
        <w:rPr>
          <w:rFonts w:hint="eastAsia"/>
        </w:rPr>
        <w:t>создателя</w:t>
      </w:r>
      <w:r>
        <w:t></w:t>
      </w:r>
      <w:r>
        <w:rPr>
          <w:rFonts w:hint="eastAsia"/>
        </w:rPr>
        <w:t>оказывается</w:t>
      </w:r>
      <w:r>
        <w:t></w:t>
      </w:r>
      <w:r>
        <w:rPr>
          <w:rFonts w:hint="eastAsia"/>
        </w:rPr>
        <w:t>само</w:t>
      </w:r>
      <w:r>
        <w:t></w:t>
      </w:r>
      <w:r>
        <w:rPr>
          <w:rFonts w:hint="eastAsia"/>
        </w:rPr>
        <w:t>слово</w:t>
      </w:r>
      <w:r>
        <w:t></w:t>
      </w:r>
      <w:r>
        <w:rPr>
          <w:rFonts w:hint="eastAsia"/>
        </w:rPr>
        <w:t>Набокова</w:t>
      </w:r>
      <w:r>
        <w:t></w:t>
      </w:r>
      <w:r>
        <w:t></w:t>
      </w:r>
      <w:r>
        <w:rPr>
          <w:rFonts w:hint="eastAsia"/>
        </w:rPr>
        <w:t>Прицельно</w:t>
      </w:r>
      <w:r>
        <w:t></w:t>
      </w:r>
      <w:r>
        <w:rPr>
          <w:rFonts w:hint="eastAsia"/>
        </w:rPr>
        <w:t>заостряющее</w:t>
      </w:r>
      <w:r>
        <w:t></w:t>
      </w:r>
      <w:r>
        <w:rPr>
          <w:rFonts w:hint="eastAsia"/>
        </w:rPr>
        <w:t>неприметные</w:t>
      </w:r>
      <w:r>
        <w:t></w:t>
      </w:r>
      <w:r>
        <w:rPr>
          <w:rFonts w:hint="eastAsia"/>
        </w:rPr>
        <w:t>стороны</w:t>
      </w:r>
      <w:r>
        <w:t></w:t>
      </w:r>
      <w:r>
        <w:rPr>
          <w:rFonts w:hint="eastAsia"/>
        </w:rPr>
        <w:t>изображаемых</w:t>
      </w:r>
      <w:r>
        <w:t></w:t>
      </w:r>
      <w:r>
        <w:rPr>
          <w:rFonts w:hint="eastAsia"/>
        </w:rPr>
        <w:t>предметов</w:t>
      </w:r>
      <w:r>
        <w:t></w:t>
      </w:r>
      <w:r>
        <w:t></w:t>
      </w:r>
      <w:r>
        <w:rPr>
          <w:rFonts w:hint="eastAsia"/>
        </w:rPr>
        <w:t>оно</w:t>
      </w:r>
      <w:r>
        <w:t></w:t>
      </w:r>
      <w:r>
        <w:rPr>
          <w:rFonts w:hint="eastAsia"/>
        </w:rPr>
        <w:t>позволяет</w:t>
      </w:r>
      <w:r>
        <w:t></w:t>
      </w:r>
      <w:r>
        <w:rPr>
          <w:rFonts w:hint="eastAsia"/>
        </w:rPr>
        <w:t>художнику</w:t>
      </w:r>
      <w:r>
        <w:t></w:t>
      </w:r>
      <w:r>
        <w:rPr>
          <w:rFonts w:hint="eastAsia"/>
        </w:rPr>
        <w:t>открывать</w:t>
      </w:r>
      <w:r>
        <w:t></w:t>
      </w:r>
      <w:r>
        <w:rPr>
          <w:rFonts w:hint="eastAsia"/>
        </w:rPr>
        <w:t>второй</w:t>
      </w:r>
      <w:r>
        <w:t></w:t>
      </w:r>
      <w:r>
        <w:t></w:t>
      </w:r>
      <w:r>
        <w:rPr>
          <w:rFonts w:hint="eastAsia"/>
        </w:rPr>
        <w:t>сокрытый</w:t>
      </w:r>
      <w:r>
        <w:t></w:t>
      </w:r>
      <w:r>
        <w:rPr>
          <w:rFonts w:hint="eastAsia"/>
        </w:rPr>
        <w:t>для</w:t>
      </w:r>
      <w:r>
        <w:t></w:t>
      </w:r>
      <w:r>
        <w:rPr>
          <w:rFonts w:hint="eastAsia"/>
        </w:rPr>
        <w:t>поверхностного</w:t>
      </w:r>
      <w:r>
        <w:t></w:t>
      </w:r>
      <w:r>
        <w:rPr>
          <w:rFonts w:hint="eastAsia"/>
        </w:rPr>
        <w:t>зрения</w:t>
      </w:r>
      <w:r>
        <w:t></w:t>
      </w:r>
      <w:r>
        <w:rPr>
          <w:rFonts w:hint="eastAsia"/>
        </w:rPr>
        <w:t>их</w:t>
      </w:r>
      <w:r>
        <w:t></w:t>
      </w:r>
      <w:r>
        <w:rPr>
          <w:rFonts w:hint="eastAsia"/>
        </w:rPr>
        <w:t>план</w:t>
      </w:r>
      <w:r>
        <w:t></w:t>
      </w:r>
    </w:p>
    <w:p w:rsidR="001674B9" w:rsidRDefault="001674B9" w:rsidP="001674B9">
      <w:r>
        <w:rPr>
          <w:rFonts w:hint="eastAsia"/>
        </w:rPr>
        <w:t>Кроме</w:t>
      </w:r>
      <w:r>
        <w:t></w:t>
      </w:r>
      <w:r>
        <w:rPr>
          <w:rFonts w:hint="eastAsia"/>
        </w:rPr>
        <w:t>того</w:t>
      </w:r>
      <w:r>
        <w:t></w:t>
      </w:r>
      <w:r>
        <w:t></w:t>
      </w:r>
      <w:r>
        <w:rPr>
          <w:rFonts w:hint="eastAsia"/>
        </w:rPr>
        <w:t>рассмотрев</w:t>
      </w:r>
      <w:r>
        <w:t></w:t>
      </w:r>
      <w:r>
        <w:rPr>
          <w:rFonts w:hint="eastAsia"/>
        </w:rPr>
        <w:t>различные</w:t>
      </w:r>
      <w:r>
        <w:t></w:t>
      </w:r>
      <w:r>
        <w:rPr>
          <w:rFonts w:hint="eastAsia"/>
        </w:rPr>
        <w:t>аспекты</w:t>
      </w:r>
      <w:r>
        <w:t></w:t>
      </w:r>
      <w:r>
        <w:rPr>
          <w:rFonts w:hint="eastAsia"/>
        </w:rPr>
        <w:t>художественной</w:t>
      </w:r>
      <w:r>
        <w:t></w:t>
      </w:r>
      <w:r>
        <w:rPr>
          <w:rFonts w:hint="eastAsia"/>
        </w:rPr>
        <w:t>структуры</w:t>
      </w:r>
      <w:r>
        <w:t></w:t>
      </w:r>
      <w:r>
        <w:rPr>
          <w:rFonts w:hint="eastAsia"/>
        </w:rPr>
        <w:t>рассказов</w:t>
      </w:r>
      <w:r>
        <w:t></w:t>
      </w:r>
      <w:r>
        <w:t></w:t>
      </w:r>
      <w:r>
        <w:rPr>
          <w:rFonts w:hint="eastAsia"/>
        </w:rPr>
        <w:t>Возвращения</w:t>
      </w:r>
      <w:r>
        <w:t></w:t>
      </w:r>
      <w:r>
        <w:rPr>
          <w:rFonts w:hint="eastAsia"/>
        </w:rPr>
        <w:t>Чорба</w:t>
      </w:r>
      <w:r>
        <w:t></w:t>
      </w:r>
      <w:r>
        <w:t></w:t>
      </w:r>
      <w:r>
        <w:t></w:t>
      </w:r>
      <w:r>
        <w:rPr>
          <w:rFonts w:hint="eastAsia"/>
        </w:rPr>
        <w:t>мы</w:t>
      </w:r>
      <w:r>
        <w:t></w:t>
      </w:r>
      <w:r>
        <w:rPr>
          <w:rFonts w:hint="eastAsia"/>
        </w:rPr>
        <w:t>выяснили</w:t>
      </w:r>
      <w:r>
        <w:t></w:t>
      </w:r>
      <w:r>
        <w:t></w:t>
      </w:r>
      <w:r>
        <w:rPr>
          <w:rFonts w:hint="eastAsia"/>
        </w:rPr>
        <w:t>что</w:t>
      </w:r>
      <w:r>
        <w:t></w:t>
      </w:r>
      <w:r>
        <w:rPr>
          <w:rFonts w:hint="eastAsia"/>
        </w:rPr>
        <w:t>доминантным</w:t>
      </w:r>
      <w:r>
        <w:t></w:t>
      </w:r>
      <w:r>
        <w:rPr>
          <w:rFonts w:hint="eastAsia"/>
        </w:rPr>
        <w:t>принципом</w:t>
      </w:r>
      <w:r>
        <w:t></w:t>
      </w:r>
      <w:r>
        <w:rPr>
          <w:rFonts w:hint="eastAsia"/>
        </w:rPr>
        <w:t>их</w:t>
      </w:r>
      <w:r>
        <w:t></w:t>
      </w:r>
      <w:r>
        <w:rPr>
          <w:rFonts w:hint="eastAsia"/>
        </w:rPr>
        <w:t>формостроения</w:t>
      </w:r>
      <w:r>
        <w:t></w:t>
      </w:r>
      <w:r>
        <w:rPr>
          <w:rFonts w:hint="eastAsia"/>
        </w:rPr>
        <w:t>является</w:t>
      </w:r>
      <w:r>
        <w:t></w:t>
      </w:r>
      <w:r>
        <w:rPr>
          <w:rFonts w:hint="eastAsia"/>
        </w:rPr>
        <w:t>принцип</w:t>
      </w:r>
      <w:r>
        <w:t></w:t>
      </w:r>
      <w:r>
        <w:rPr>
          <w:rFonts w:hint="eastAsia"/>
        </w:rPr>
        <w:t>многослойности</w:t>
      </w:r>
      <w:r>
        <w:t></w:t>
      </w:r>
      <w:r>
        <w:t></w:t>
      </w:r>
      <w:r>
        <w:rPr>
          <w:rFonts w:hint="eastAsia"/>
        </w:rPr>
        <w:t>Открывая</w:t>
      </w:r>
      <w:r>
        <w:t></w:t>
      </w:r>
      <w:r>
        <w:rPr>
          <w:rFonts w:hint="eastAsia"/>
        </w:rPr>
        <w:t>неиссякаемую</w:t>
      </w:r>
      <w:r>
        <w:t></w:t>
      </w:r>
      <w:r>
        <w:rPr>
          <w:rFonts w:hint="eastAsia"/>
        </w:rPr>
        <w:t>глубину</w:t>
      </w:r>
      <w:r>
        <w:t></w:t>
      </w:r>
      <w:r>
        <w:rPr>
          <w:rFonts w:hint="eastAsia"/>
        </w:rPr>
        <w:t>и</w:t>
      </w:r>
      <w:r>
        <w:t></w:t>
      </w:r>
      <w:r>
        <w:rPr>
          <w:rFonts w:hint="eastAsia"/>
        </w:rPr>
        <w:t>вместе</w:t>
      </w:r>
      <w:r>
        <w:t></w:t>
      </w:r>
      <w:r>
        <w:rPr>
          <w:rFonts w:hint="eastAsia"/>
        </w:rPr>
        <w:t>с</w:t>
      </w:r>
      <w:r>
        <w:t></w:t>
      </w:r>
      <w:r>
        <w:rPr>
          <w:rFonts w:hint="eastAsia"/>
        </w:rPr>
        <w:t>тем</w:t>
      </w:r>
      <w:r>
        <w:t></w:t>
      </w:r>
      <w:r>
        <w:rPr>
          <w:rFonts w:hint="eastAsia"/>
        </w:rPr>
        <w:t>невероятную</w:t>
      </w:r>
      <w:r>
        <w:t></w:t>
      </w:r>
      <w:r>
        <w:rPr>
          <w:rFonts w:hint="eastAsia"/>
        </w:rPr>
        <w:t>сложность</w:t>
      </w:r>
      <w:r>
        <w:t></w:t>
      </w:r>
      <w:r>
        <w:t></w:t>
      </w:r>
      <w:r>
        <w:rPr>
          <w:rFonts w:hint="eastAsia"/>
        </w:rPr>
        <w:t>противоречивость</w:t>
      </w:r>
      <w:r>
        <w:t></w:t>
      </w:r>
      <w:r>
        <w:rPr>
          <w:rFonts w:hint="eastAsia"/>
        </w:rPr>
        <w:t>и</w:t>
      </w:r>
      <w:r>
        <w:t></w:t>
      </w:r>
      <w:r>
        <w:rPr>
          <w:rFonts w:hint="eastAsia"/>
        </w:rPr>
        <w:t>непредсказуемость</w:t>
      </w:r>
      <w:r>
        <w:t></w:t>
      </w:r>
      <w:r>
        <w:rPr>
          <w:rFonts w:hint="eastAsia"/>
        </w:rPr>
        <w:t>создаваемого</w:t>
      </w:r>
      <w:r>
        <w:t></w:t>
      </w:r>
      <w:r>
        <w:rPr>
          <w:rFonts w:hint="eastAsia"/>
        </w:rPr>
        <w:t>автором</w:t>
      </w:r>
      <w:r>
        <w:t></w:t>
      </w:r>
      <w:r>
        <w:rPr>
          <w:rFonts w:hint="eastAsia"/>
        </w:rPr>
        <w:t>образа</w:t>
      </w:r>
      <w:r>
        <w:t></w:t>
      </w:r>
      <w:r>
        <w:rPr>
          <w:rFonts w:hint="eastAsia"/>
        </w:rPr>
        <w:t>мира</w:t>
      </w:r>
      <w:r>
        <w:t></w:t>
      </w:r>
      <w:r>
        <w:t></w:t>
      </w:r>
      <w:r>
        <w:rPr>
          <w:rFonts w:hint="eastAsia"/>
        </w:rPr>
        <w:t>он</w:t>
      </w:r>
      <w:r>
        <w:t></w:t>
      </w:r>
      <w:r>
        <w:rPr>
          <w:rFonts w:hint="eastAsia"/>
        </w:rPr>
        <w:t>проявляется</w:t>
      </w:r>
      <w:r>
        <w:t></w:t>
      </w:r>
      <w:r>
        <w:rPr>
          <w:rFonts w:hint="eastAsia"/>
        </w:rPr>
        <w:t>прежде</w:t>
      </w:r>
      <w:r>
        <w:t></w:t>
      </w:r>
      <w:r>
        <w:rPr>
          <w:rFonts w:hint="eastAsia"/>
        </w:rPr>
        <w:t>всего</w:t>
      </w:r>
      <w:r>
        <w:t></w:t>
      </w:r>
      <w:r>
        <w:rPr>
          <w:rFonts w:hint="eastAsia"/>
        </w:rPr>
        <w:t>в</w:t>
      </w:r>
      <w:r>
        <w:t></w:t>
      </w:r>
      <w:r>
        <w:rPr>
          <w:rFonts w:hint="eastAsia"/>
        </w:rPr>
        <w:t>организации</w:t>
      </w:r>
      <w:r>
        <w:t></w:t>
      </w:r>
      <w:r>
        <w:rPr>
          <w:rFonts w:hint="eastAsia"/>
        </w:rPr>
        <w:t>хронотопа</w:t>
      </w:r>
      <w:r>
        <w:t></w:t>
      </w:r>
      <w:r>
        <w:t></w:t>
      </w:r>
      <w:r>
        <w:rPr>
          <w:rFonts w:hint="eastAsia"/>
        </w:rPr>
        <w:t>строящегося</w:t>
      </w:r>
      <w:r>
        <w:t></w:t>
      </w:r>
      <w:r>
        <w:rPr>
          <w:rFonts w:hint="eastAsia"/>
        </w:rPr>
        <w:t>как</w:t>
      </w:r>
      <w:r>
        <w:t></w:t>
      </w:r>
      <w:r>
        <w:t></w:t>
      </w:r>
      <w:r>
        <w:rPr>
          <w:rFonts w:hint="eastAsia"/>
        </w:rPr>
        <w:t>палимпсест</w:t>
      </w:r>
      <w:r>
        <w:t></w:t>
      </w:r>
      <w:r>
        <w:t></w:t>
      </w:r>
      <w:r>
        <w:rPr>
          <w:rFonts w:hint="eastAsia"/>
        </w:rPr>
        <w:t>различных</w:t>
      </w:r>
      <w:r>
        <w:t></w:t>
      </w:r>
      <w:r>
        <w:rPr>
          <w:rFonts w:hint="eastAsia"/>
        </w:rPr>
        <w:t>реальностей</w:t>
      </w:r>
      <w:r>
        <w:t></w:t>
      </w:r>
      <w:r>
        <w:t></w:t>
      </w:r>
      <w:r>
        <w:t></w:t>
      </w:r>
      <w:r>
        <w:rPr>
          <w:rFonts w:hint="eastAsia"/>
        </w:rPr>
        <w:t>пространства</w:t>
      </w:r>
      <w:r>
        <w:t></w:t>
      </w:r>
      <w:r>
        <w:rPr>
          <w:rFonts w:hint="eastAsia"/>
        </w:rPr>
        <w:t>прошлого</w:t>
      </w:r>
      <w:r>
        <w:t></w:t>
      </w:r>
      <w:r>
        <w:rPr>
          <w:rFonts w:hint="eastAsia"/>
        </w:rPr>
        <w:t>и</w:t>
      </w:r>
      <w:r>
        <w:t></w:t>
      </w:r>
      <w:r>
        <w:rPr>
          <w:rFonts w:hint="eastAsia"/>
        </w:rPr>
        <w:t>настоящего</w:t>
      </w:r>
      <w:r>
        <w:t></w:t>
      </w:r>
      <w:r>
        <w:t></w:t>
      </w:r>
      <w:r>
        <w:rPr>
          <w:rFonts w:hint="eastAsia"/>
        </w:rPr>
        <w:t>мира</w:t>
      </w:r>
      <w:r>
        <w:t></w:t>
      </w:r>
      <w:r>
        <w:rPr>
          <w:rFonts w:hint="eastAsia"/>
        </w:rPr>
        <w:t>действительного</w:t>
      </w:r>
      <w:r>
        <w:t></w:t>
      </w:r>
      <w:r>
        <w:rPr>
          <w:rFonts w:hint="eastAsia"/>
        </w:rPr>
        <w:t>и</w:t>
      </w:r>
      <w:r>
        <w:t></w:t>
      </w:r>
      <w:r>
        <w:rPr>
          <w:rFonts w:hint="eastAsia"/>
        </w:rPr>
        <w:t>воображаемого</w:t>
      </w:r>
      <w:r>
        <w:t></w:t>
      </w:r>
    </w:p>
    <w:p w:rsidR="001674B9" w:rsidRDefault="001674B9" w:rsidP="001674B9">
      <w:r>
        <w:rPr>
          <w:rFonts w:hint="eastAsia"/>
        </w:rPr>
        <w:t>Не</w:t>
      </w:r>
      <w:r>
        <w:t></w:t>
      </w:r>
      <w:r>
        <w:rPr>
          <w:rFonts w:hint="eastAsia"/>
        </w:rPr>
        <w:t>менее</w:t>
      </w:r>
      <w:r>
        <w:t></w:t>
      </w:r>
      <w:r>
        <w:rPr>
          <w:rFonts w:hint="eastAsia"/>
        </w:rPr>
        <w:t>решительно</w:t>
      </w:r>
      <w:r>
        <w:t></w:t>
      </w:r>
      <w:r>
        <w:rPr>
          <w:rFonts w:hint="eastAsia"/>
        </w:rPr>
        <w:t>данный</w:t>
      </w:r>
      <w:r>
        <w:t></w:t>
      </w:r>
      <w:r>
        <w:rPr>
          <w:rFonts w:hint="eastAsia"/>
        </w:rPr>
        <w:t>принцип</w:t>
      </w:r>
      <w:r>
        <w:t></w:t>
      </w:r>
      <w:r>
        <w:rPr>
          <w:rFonts w:hint="eastAsia"/>
        </w:rPr>
        <w:t>заявляет</w:t>
      </w:r>
      <w:r>
        <w:t></w:t>
      </w:r>
      <w:r>
        <w:rPr>
          <w:rFonts w:hint="eastAsia"/>
        </w:rPr>
        <w:t>о</w:t>
      </w:r>
      <w:r>
        <w:t></w:t>
      </w:r>
      <w:r>
        <w:rPr>
          <w:rFonts w:hint="eastAsia"/>
        </w:rPr>
        <w:t>себе</w:t>
      </w:r>
      <w:r>
        <w:t></w:t>
      </w:r>
      <w:r>
        <w:rPr>
          <w:rFonts w:hint="eastAsia"/>
        </w:rPr>
        <w:t>и</w:t>
      </w:r>
      <w:r>
        <w:t></w:t>
      </w:r>
      <w:r>
        <w:rPr>
          <w:rFonts w:hint="eastAsia"/>
        </w:rPr>
        <w:t>в</w:t>
      </w:r>
      <w:r>
        <w:t></w:t>
      </w:r>
      <w:r>
        <w:rPr>
          <w:rFonts w:hint="eastAsia"/>
        </w:rPr>
        <w:t>композиции</w:t>
      </w:r>
      <w:r>
        <w:t></w:t>
      </w:r>
      <w:r>
        <w:rPr>
          <w:rFonts w:hint="eastAsia"/>
        </w:rPr>
        <w:t>набоковских</w:t>
      </w:r>
      <w:r>
        <w:t></w:t>
      </w:r>
      <w:r>
        <w:rPr>
          <w:rFonts w:hint="eastAsia"/>
        </w:rPr>
        <w:t>рассказов</w:t>
      </w:r>
      <w:r>
        <w:t></w:t>
      </w:r>
      <w:r>
        <w:t></w:t>
      </w:r>
      <w:r>
        <w:rPr>
          <w:rFonts w:hint="eastAsia"/>
        </w:rPr>
        <w:t>Здесь</w:t>
      </w:r>
      <w:r>
        <w:t></w:t>
      </w:r>
      <w:r>
        <w:rPr>
          <w:rFonts w:hint="eastAsia"/>
        </w:rPr>
        <w:t>благодаря</w:t>
      </w:r>
      <w:r>
        <w:t></w:t>
      </w:r>
      <w:r>
        <w:rPr>
          <w:rFonts w:hint="eastAsia"/>
        </w:rPr>
        <w:t>зеркально</w:t>
      </w:r>
      <w:r>
        <w:t></w:t>
      </w:r>
      <w:r>
        <w:rPr>
          <w:rFonts w:hint="eastAsia"/>
        </w:rPr>
        <w:t>расположенным</w:t>
      </w:r>
      <w:r>
        <w:t></w:t>
      </w:r>
      <w:r>
        <w:rPr>
          <w:rFonts w:hint="eastAsia"/>
        </w:rPr>
        <w:t>автором</w:t>
      </w:r>
      <w:r>
        <w:t></w:t>
      </w:r>
      <w:r>
        <w:rPr>
          <w:rFonts w:hint="eastAsia"/>
        </w:rPr>
        <w:t>эпизодам</w:t>
      </w:r>
      <w:r>
        <w:t></w:t>
      </w:r>
      <w:r>
        <w:t></w:t>
      </w:r>
      <w:r>
        <w:rPr>
          <w:rFonts w:hint="eastAsia"/>
        </w:rPr>
        <w:t>акцентирующим</w:t>
      </w:r>
      <w:r>
        <w:t></w:t>
      </w:r>
      <w:r>
        <w:rPr>
          <w:rFonts w:hint="eastAsia"/>
        </w:rPr>
        <w:t>не</w:t>
      </w:r>
      <w:r>
        <w:t></w:t>
      </w:r>
      <w:r>
        <w:rPr>
          <w:rFonts w:hint="eastAsia"/>
        </w:rPr>
        <w:t>только</w:t>
      </w:r>
      <w:r>
        <w:t></w:t>
      </w:r>
      <w:r>
        <w:rPr>
          <w:rFonts w:hint="eastAsia"/>
        </w:rPr>
        <w:t>сходство</w:t>
      </w:r>
      <w:r>
        <w:t></w:t>
      </w:r>
      <w:r>
        <w:t></w:t>
      </w:r>
      <w:r>
        <w:rPr>
          <w:rFonts w:hint="eastAsia"/>
        </w:rPr>
        <w:t>но</w:t>
      </w:r>
      <w:r>
        <w:t></w:t>
      </w:r>
      <w:r>
        <w:rPr>
          <w:rFonts w:hint="eastAsia"/>
        </w:rPr>
        <w:t>и</w:t>
      </w:r>
      <w:r>
        <w:t></w:t>
      </w:r>
      <w:r>
        <w:rPr>
          <w:rFonts w:hint="eastAsia"/>
        </w:rPr>
        <w:t>принципиальную</w:t>
      </w:r>
      <w:r>
        <w:t></w:t>
      </w:r>
      <w:r>
        <w:rPr>
          <w:rFonts w:hint="eastAsia"/>
        </w:rPr>
        <w:t>разность</w:t>
      </w:r>
      <w:r>
        <w:t></w:t>
      </w:r>
      <w:r>
        <w:rPr>
          <w:rFonts w:hint="eastAsia"/>
        </w:rPr>
        <w:t>соотносимых</w:t>
      </w:r>
      <w:r>
        <w:t></w:t>
      </w:r>
      <w:r>
        <w:rPr>
          <w:rFonts w:hint="eastAsia"/>
        </w:rPr>
        <w:t>ситуаций</w:t>
      </w:r>
      <w:r>
        <w:t></w:t>
      </w:r>
      <w:r>
        <w:t></w:t>
      </w:r>
      <w:r>
        <w:rPr>
          <w:rFonts w:hint="eastAsia"/>
        </w:rPr>
        <w:t>наблюдается</w:t>
      </w:r>
      <w:r>
        <w:t></w:t>
      </w:r>
      <w:r>
        <w:rPr>
          <w:rFonts w:hint="eastAsia"/>
        </w:rPr>
        <w:t>совмещение</w:t>
      </w:r>
      <w:r>
        <w:t></w:t>
      </w:r>
      <w:r>
        <w:rPr>
          <w:rFonts w:hint="eastAsia"/>
        </w:rPr>
        <w:t>двух</w:t>
      </w:r>
      <w:r>
        <w:t></w:t>
      </w:r>
      <w:r>
        <w:rPr>
          <w:rFonts w:hint="eastAsia"/>
        </w:rPr>
        <w:t>противоположных</w:t>
      </w:r>
      <w:r>
        <w:t></w:t>
      </w:r>
      <w:r>
        <w:rPr>
          <w:rFonts w:hint="eastAsia"/>
        </w:rPr>
        <w:t>принципов</w:t>
      </w:r>
      <w:r>
        <w:t></w:t>
      </w:r>
      <w:r>
        <w:rPr>
          <w:rFonts w:hint="eastAsia"/>
        </w:rPr>
        <w:t>—</w:t>
      </w:r>
      <w:r>
        <w:t></w:t>
      </w:r>
      <w:r>
        <w:rPr>
          <w:rFonts w:hint="eastAsia"/>
        </w:rPr>
        <w:t>повтора</w:t>
      </w:r>
      <w:r>
        <w:t></w:t>
      </w:r>
      <w:r>
        <w:rPr>
          <w:rFonts w:hint="eastAsia"/>
        </w:rPr>
        <w:t>и</w:t>
      </w:r>
      <w:r>
        <w:t></w:t>
      </w:r>
      <w:r>
        <w:rPr>
          <w:rFonts w:hint="eastAsia"/>
        </w:rPr>
        <w:t>контраста</w:t>
      </w:r>
      <w:r>
        <w:t></w:t>
      </w:r>
    </w:p>
    <w:p w:rsidR="001674B9" w:rsidRDefault="001674B9" w:rsidP="001674B9">
      <w:r>
        <w:rPr>
          <w:rFonts w:hint="eastAsia"/>
        </w:rPr>
        <w:t>В</w:t>
      </w:r>
      <w:r>
        <w:t></w:t>
      </w:r>
      <w:r>
        <w:rPr>
          <w:rFonts w:hint="eastAsia"/>
        </w:rPr>
        <w:t>сюжете</w:t>
      </w:r>
      <w:r>
        <w:t></w:t>
      </w:r>
      <w:r>
        <w:rPr>
          <w:rFonts w:hint="eastAsia"/>
        </w:rPr>
        <w:t>рассматриваемых</w:t>
      </w:r>
      <w:r>
        <w:t></w:t>
      </w:r>
      <w:r>
        <w:rPr>
          <w:rFonts w:hint="eastAsia"/>
        </w:rPr>
        <w:t>произведений</w:t>
      </w:r>
      <w:r>
        <w:t></w:t>
      </w:r>
      <w:r>
        <w:rPr>
          <w:rFonts w:hint="eastAsia"/>
        </w:rPr>
        <w:t>стилево</w:t>
      </w:r>
      <w:r>
        <w:t></w:t>
      </w:r>
      <w:r>
        <w:rPr>
          <w:rFonts w:hint="eastAsia"/>
        </w:rPr>
        <w:t>многослойный</w:t>
      </w:r>
      <w:r>
        <w:t></w:t>
      </w:r>
      <w:r>
        <w:rPr>
          <w:rFonts w:hint="eastAsia"/>
        </w:rPr>
        <w:t>способ</w:t>
      </w:r>
      <w:r>
        <w:t></w:t>
      </w:r>
      <w:r>
        <w:rPr>
          <w:rFonts w:hint="eastAsia"/>
        </w:rPr>
        <w:t>формостроения</w:t>
      </w:r>
      <w:r>
        <w:t></w:t>
      </w:r>
      <w:r>
        <w:rPr>
          <w:rFonts w:hint="eastAsia"/>
        </w:rPr>
        <w:t>обнаруживается</w:t>
      </w:r>
      <w:r>
        <w:t></w:t>
      </w:r>
      <w:r>
        <w:rPr>
          <w:rFonts w:hint="eastAsia"/>
        </w:rPr>
        <w:t>во</w:t>
      </w:r>
      <w:r>
        <w:t></w:t>
      </w:r>
      <w:r>
        <w:rPr>
          <w:rFonts w:hint="eastAsia"/>
        </w:rPr>
        <w:t>взаимоналожении</w:t>
      </w:r>
      <w:r>
        <w:t></w:t>
      </w:r>
      <w:r>
        <w:rPr>
          <w:rFonts w:hint="eastAsia"/>
        </w:rPr>
        <w:t>различных</w:t>
      </w:r>
      <w:r>
        <w:t></w:t>
      </w:r>
      <w:r>
        <w:rPr>
          <w:rFonts w:hint="eastAsia"/>
        </w:rPr>
        <w:t>сюжетных</w:t>
      </w:r>
      <w:r>
        <w:t></w:t>
      </w:r>
      <w:r>
        <w:rPr>
          <w:rFonts w:hint="eastAsia"/>
        </w:rPr>
        <w:t>линий</w:t>
      </w:r>
      <w:r>
        <w:t></w:t>
      </w:r>
      <w:r>
        <w:t></w:t>
      </w:r>
      <w:r>
        <w:t></w:t>
      </w:r>
      <w:r>
        <w:rPr>
          <w:rFonts w:hint="eastAsia"/>
        </w:rPr>
        <w:t>фактической</w:t>
      </w:r>
      <w:r>
        <w:t></w:t>
      </w:r>
      <w:r>
        <w:rPr>
          <w:rFonts w:hint="eastAsia"/>
        </w:rPr>
        <w:t>и</w:t>
      </w:r>
      <w:r>
        <w:t></w:t>
      </w:r>
      <w:r>
        <w:rPr>
          <w:rFonts w:hint="eastAsia"/>
        </w:rPr>
        <w:t>фиктивной</w:t>
      </w:r>
      <w:r>
        <w:t></w:t>
      </w:r>
      <w:r>
        <w:t></w:t>
      </w:r>
      <w:r>
        <w:rPr>
          <w:rFonts w:hint="eastAsia"/>
        </w:rPr>
        <w:t>В</w:t>
      </w:r>
      <w:r>
        <w:t></w:t>
      </w:r>
      <w:r>
        <w:rPr>
          <w:rFonts w:hint="eastAsia"/>
        </w:rPr>
        <w:t>повествовательной</w:t>
      </w:r>
      <w:r>
        <w:t></w:t>
      </w:r>
      <w:r>
        <w:rPr>
          <w:rFonts w:hint="eastAsia"/>
        </w:rPr>
        <w:t>системе</w:t>
      </w:r>
      <w:r>
        <w:t></w:t>
      </w:r>
      <w:r>
        <w:rPr>
          <w:rFonts w:hint="eastAsia"/>
        </w:rPr>
        <w:t>его</w:t>
      </w:r>
      <w:r>
        <w:t></w:t>
      </w:r>
      <w:r>
        <w:rPr>
          <w:rFonts w:hint="eastAsia"/>
        </w:rPr>
        <w:t>действие</w:t>
      </w:r>
      <w:r>
        <w:t></w:t>
      </w:r>
      <w:r>
        <w:rPr>
          <w:rFonts w:hint="eastAsia"/>
        </w:rPr>
        <w:t>явственно</w:t>
      </w:r>
      <w:r>
        <w:t></w:t>
      </w:r>
      <w:r>
        <w:rPr>
          <w:rFonts w:hint="eastAsia"/>
        </w:rPr>
        <w:t>сказывается</w:t>
      </w:r>
      <w:r>
        <w:t></w:t>
      </w:r>
      <w:r>
        <w:rPr>
          <w:rFonts w:hint="eastAsia"/>
        </w:rPr>
        <w:t>в</w:t>
      </w:r>
      <w:r>
        <w:t></w:t>
      </w:r>
      <w:r>
        <w:t></w:t>
      </w:r>
      <w:r>
        <w:rPr>
          <w:rFonts w:hint="eastAsia"/>
        </w:rPr>
        <w:t>переслаивании</w:t>
      </w:r>
      <w:r>
        <w:t></w:t>
      </w:r>
      <w:r>
        <w:t></w:t>
      </w:r>
      <w:r>
        <w:rPr>
          <w:rFonts w:hint="eastAsia"/>
        </w:rPr>
        <w:t>точек</w:t>
      </w:r>
      <w:r>
        <w:t></w:t>
      </w:r>
      <w:r>
        <w:rPr>
          <w:rFonts w:hint="eastAsia"/>
        </w:rPr>
        <w:t>зрения</w:t>
      </w:r>
      <w:r>
        <w:t></w:t>
      </w:r>
      <w:r>
        <w:rPr>
          <w:rFonts w:hint="eastAsia"/>
        </w:rPr>
        <w:t>повествователя</w:t>
      </w:r>
      <w:r>
        <w:t></w:t>
      </w:r>
      <w:r>
        <w:rPr>
          <w:rFonts w:hint="eastAsia"/>
        </w:rPr>
        <w:t>и</w:t>
      </w:r>
      <w:r>
        <w:t></w:t>
      </w:r>
      <w:r>
        <w:rPr>
          <w:rFonts w:hint="eastAsia"/>
        </w:rPr>
        <w:t>героя</w:t>
      </w:r>
      <w:r>
        <w:t></w:t>
      </w:r>
    </w:p>
    <w:p w:rsidR="001674B9" w:rsidRDefault="001674B9" w:rsidP="001674B9">
      <w:r>
        <w:rPr>
          <w:rFonts w:hint="eastAsia"/>
        </w:rPr>
        <w:t>Все</w:t>
      </w:r>
      <w:r>
        <w:t></w:t>
      </w:r>
      <w:r>
        <w:rPr>
          <w:rFonts w:hint="eastAsia"/>
        </w:rPr>
        <w:t>это</w:t>
      </w:r>
      <w:r>
        <w:t></w:t>
      </w:r>
      <w:r>
        <w:rPr>
          <w:rFonts w:hint="eastAsia"/>
        </w:rPr>
        <w:t>позволяет</w:t>
      </w:r>
      <w:r>
        <w:t></w:t>
      </w:r>
      <w:r>
        <w:rPr>
          <w:rFonts w:hint="eastAsia"/>
        </w:rPr>
        <w:t>автору</w:t>
      </w:r>
      <w:r>
        <w:t></w:t>
      </w:r>
      <w:r>
        <w:rPr>
          <w:rFonts w:hint="eastAsia"/>
        </w:rPr>
        <w:t>успешно</w:t>
      </w:r>
      <w:r>
        <w:t></w:t>
      </w:r>
      <w:r>
        <w:rPr>
          <w:rFonts w:hint="eastAsia"/>
        </w:rPr>
        <w:t>манипулировать</w:t>
      </w:r>
      <w:r>
        <w:t></w:t>
      </w:r>
      <w:r>
        <w:rPr>
          <w:rFonts w:hint="eastAsia"/>
        </w:rPr>
        <w:t>восприятием</w:t>
      </w:r>
      <w:r>
        <w:t></w:t>
      </w:r>
      <w:r>
        <w:rPr>
          <w:rFonts w:hint="eastAsia"/>
        </w:rPr>
        <w:t>читателя</w:t>
      </w:r>
      <w:r>
        <w:t></w:t>
      </w:r>
      <w:r>
        <w:t></w:t>
      </w:r>
      <w:r>
        <w:rPr>
          <w:rFonts w:hint="eastAsia"/>
        </w:rPr>
        <w:t>вводить</w:t>
      </w:r>
      <w:r>
        <w:t></w:t>
      </w:r>
      <w:r>
        <w:rPr>
          <w:rFonts w:hint="eastAsia"/>
        </w:rPr>
        <w:t>в</w:t>
      </w:r>
      <w:r>
        <w:t></w:t>
      </w:r>
      <w:r>
        <w:rPr>
          <w:rFonts w:hint="eastAsia"/>
        </w:rPr>
        <w:t>заблуждение</w:t>
      </w:r>
      <w:r>
        <w:t></w:t>
      </w:r>
      <w:r>
        <w:t></w:t>
      </w:r>
      <w:r>
        <w:rPr>
          <w:rFonts w:hint="eastAsia"/>
        </w:rPr>
        <w:t>сбивать</w:t>
      </w:r>
      <w:r>
        <w:t></w:t>
      </w:r>
      <w:r>
        <w:rPr>
          <w:rFonts w:hint="eastAsia"/>
        </w:rPr>
        <w:t>с</w:t>
      </w:r>
      <w:r>
        <w:t></w:t>
      </w:r>
      <w:r>
        <w:rPr>
          <w:rFonts w:hint="eastAsia"/>
        </w:rPr>
        <w:t>толку</w:t>
      </w:r>
      <w:r>
        <w:t></w:t>
      </w:r>
      <w:r>
        <w:t></w:t>
      </w:r>
      <w:r>
        <w:rPr>
          <w:rFonts w:hint="eastAsia"/>
        </w:rPr>
        <w:t>запутывать</w:t>
      </w:r>
      <w:r>
        <w:t></w:t>
      </w:r>
      <w:r>
        <w:t></w:t>
      </w:r>
      <w:r>
        <w:rPr>
          <w:rFonts w:hint="eastAsia"/>
        </w:rPr>
        <w:t>а</w:t>
      </w:r>
      <w:r>
        <w:t></w:t>
      </w:r>
      <w:r>
        <w:rPr>
          <w:rFonts w:hint="eastAsia"/>
        </w:rPr>
        <w:t>затем</w:t>
      </w:r>
      <w:r>
        <w:t></w:t>
      </w:r>
      <w:r>
        <w:rPr>
          <w:rFonts w:hint="eastAsia"/>
        </w:rPr>
        <w:t>внезапно</w:t>
      </w:r>
      <w:r>
        <w:t></w:t>
      </w:r>
      <w:r>
        <w:t></w:t>
      </w:r>
      <w:r>
        <w:rPr>
          <w:rFonts w:hint="eastAsia"/>
        </w:rPr>
        <w:t>распутыва</w:t>
      </w:r>
      <w:r>
        <w:rPr>
          <w:rFonts w:hint="eastAsia"/>
        </w:rPr>
        <w:lastRenderedPageBreak/>
        <w:t>ть</w:t>
      </w:r>
      <w:r>
        <w:t></w:t>
      </w:r>
      <w:r>
        <w:t></w:t>
      </w:r>
      <w:r>
        <w:rPr>
          <w:rFonts w:hint="eastAsia"/>
        </w:rPr>
        <w:t>с</w:t>
      </w:r>
      <w:r>
        <w:t></w:t>
      </w:r>
      <w:r>
        <w:rPr>
          <w:rFonts w:hint="eastAsia"/>
        </w:rPr>
        <w:t>тем</w:t>
      </w:r>
      <w:r>
        <w:t></w:t>
      </w:r>
      <w:r>
        <w:t></w:t>
      </w:r>
      <w:r>
        <w:rPr>
          <w:rFonts w:hint="eastAsia"/>
        </w:rPr>
        <w:t>чтобы</w:t>
      </w:r>
      <w:r>
        <w:t></w:t>
      </w:r>
      <w:r>
        <w:t></w:t>
      </w:r>
      <w:r>
        <w:rPr>
          <w:rFonts w:hint="eastAsia"/>
        </w:rPr>
        <w:t>в</w:t>
      </w:r>
      <w:r>
        <w:t></w:t>
      </w:r>
      <w:r>
        <w:rPr>
          <w:rFonts w:hint="eastAsia"/>
        </w:rPr>
        <w:t>конце</w:t>
      </w:r>
      <w:r>
        <w:t></w:t>
      </w:r>
      <w:r>
        <w:rPr>
          <w:rFonts w:hint="eastAsia"/>
        </w:rPr>
        <w:t>концов</w:t>
      </w:r>
      <w:r>
        <w:t></w:t>
      </w:r>
      <w:r>
        <w:t></w:t>
      </w:r>
      <w:r>
        <w:rPr>
          <w:rFonts w:hint="eastAsia"/>
        </w:rPr>
        <w:t>утвердить</w:t>
      </w:r>
      <w:r>
        <w:t></w:t>
      </w:r>
      <w:r>
        <w:rPr>
          <w:rFonts w:hint="eastAsia"/>
        </w:rPr>
        <w:t>его</w:t>
      </w:r>
      <w:r>
        <w:t></w:t>
      </w:r>
      <w:r>
        <w:rPr>
          <w:rFonts w:hint="eastAsia"/>
        </w:rPr>
        <w:t>в</w:t>
      </w:r>
      <w:r>
        <w:t></w:t>
      </w:r>
      <w:r>
        <w:t></w:t>
      </w:r>
      <w:r>
        <w:t></w:t>
      </w:r>
      <w:r>
        <w:t></w:t>
      </w:r>
      <w:r>
        <w:t></w:t>
      </w:r>
      <w:r>
        <w:t></w:t>
      </w:r>
      <w:r>
        <w:rPr>
          <w:rFonts w:hint="eastAsia"/>
        </w:rPr>
        <w:t>•</w:t>
      </w:r>
      <w:r>
        <w:t></w:t>
      </w:r>
      <w:r>
        <w:t></w:t>
      </w:r>
      <w:r>
        <w:t></w:t>
      </w:r>
      <w:r>
        <w:rPr>
          <w:rFonts w:hint="eastAsia"/>
        </w:rPr>
        <w:t>мысли</w:t>
      </w:r>
      <w:r>
        <w:t></w:t>
      </w:r>
      <w:r>
        <w:t></w:t>
      </w:r>
      <w:r>
        <w:rPr>
          <w:rFonts w:hint="eastAsia"/>
        </w:rPr>
        <w:t>что</w:t>
      </w:r>
      <w:r>
        <w:t></w:t>
      </w:r>
      <w:r>
        <w:rPr>
          <w:rFonts w:hint="eastAsia"/>
        </w:rPr>
        <w:t>никакая</w:t>
      </w:r>
      <w:r>
        <w:t></w:t>
      </w:r>
      <w:r>
        <w:rPr>
          <w:rFonts w:hint="eastAsia"/>
        </w:rPr>
        <w:t>очевидность</w:t>
      </w:r>
      <w:r>
        <w:t></w:t>
      </w:r>
      <w:r>
        <w:rPr>
          <w:rFonts w:hint="eastAsia"/>
        </w:rPr>
        <w:t>в</w:t>
      </w:r>
      <w:r>
        <w:t></w:t>
      </w:r>
      <w:r>
        <w:rPr>
          <w:rFonts w:hint="eastAsia"/>
        </w:rPr>
        <w:t>творимом</w:t>
      </w:r>
      <w:r>
        <w:t></w:t>
      </w:r>
      <w:r>
        <w:t></w:t>
      </w:r>
      <w:r>
        <w:rPr>
          <w:rFonts w:hint="eastAsia"/>
        </w:rPr>
        <w:t>Набоковым</w:t>
      </w:r>
      <w:r>
        <w:t></w:t>
      </w:r>
      <w:r>
        <w:t></w:t>
      </w:r>
      <w:r>
        <w:rPr>
          <w:rFonts w:hint="eastAsia"/>
        </w:rPr>
        <w:t>многослойном</w:t>
      </w:r>
      <w:r>
        <w:t></w:t>
      </w:r>
    </w:p>
    <w:p w:rsidR="001674B9" w:rsidRDefault="001674B9" w:rsidP="001674B9">
      <w:r>
        <w:rPr>
          <w:rFonts w:hint="eastAsia"/>
        </w:rPr>
        <w:t>мире</w:t>
      </w:r>
      <w:r>
        <w:t></w:t>
      </w:r>
      <w:r>
        <w:rPr>
          <w:rFonts w:hint="eastAsia"/>
        </w:rPr>
        <w:t>не</w:t>
      </w:r>
      <w:r>
        <w:t></w:t>
      </w:r>
      <w:r>
        <w:rPr>
          <w:rFonts w:hint="eastAsia"/>
        </w:rPr>
        <w:t>является</w:t>
      </w:r>
      <w:r>
        <w:t></w:t>
      </w:r>
      <w:r>
        <w:t></w:t>
      </w:r>
      <w:r>
        <w:rPr>
          <w:rFonts w:hint="eastAsia"/>
        </w:rPr>
        <w:t>достоверным</w:t>
      </w:r>
      <w:r>
        <w:t></w:t>
      </w:r>
      <w:r>
        <w:rPr>
          <w:rFonts w:hint="eastAsia"/>
        </w:rPr>
        <w:t>свидетельством</w:t>
      </w:r>
      <w:r>
        <w:t></w:t>
      </w:r>
      <w:r>
        <w:t></w:t>
      </w:r>
      <w:r>
        <w:t></w:t>
      </w:r>
      <w:r>
        <w:t></w:t>
      </w:r>
      <w:r>
        <w:rPr>
          <w:rFonts w:hint="eastAsia"/>
        </w:rPr>
        <w:t>Иными</w:t>
      </w:r>
      <w:r>
        <w:t></w:t>
      </w:r>
      <w:r>
        <w:rPr>
          <w:rFonts w:hint="eastAsia"/>
        </w:rPr>
        <w:t>словами</w:t>
      </w:r>
      <w:r>
        <w:t></w:t>
      </w:r>
      <w:r>
        <w:t></w:t>
      </w:r>
      <w:r>
        <w:rPr>
          <w:rFonts w:hint="eastAsia"/>
        </w:rPr>
        <w:t>специфическая</w:t>
      </w:r>
      <w:r>
        <w:t></w:t>
      </w:r>
      <w:r>
        <w:rPr>
          <w:rFonts w:hint="eastAsia"/>
        </w:rPr>
        <w:t>организация</w:t>
      </w:r>
      <w:r>
        <w:t></w:t>
      </w:r>
      <w:r>
        <w:rPr>
          <w:rFonts w:hint="eastAsia"/>
        </w:rPr>
        <w:t>поэтики</w:t>
      </w:r>
      <w:r>
        <w:t></w:t>
      </w:r>
      <w:r>
        <w:rPr>
          <w:rFonts w:hint="eastAsia"/>
        </w:rPr>
        <w:t>рассказов</w:t>
      </w:r>
      <w:r>
        <w:t></w:t>
      </w:r>
      <w:r>
        <w:t></w:t>
      </w:r>
      <w:r>
        <w:rPr>
          <w:rFonts w:hint="eastAsia"/>
        </w:rPr>
        <w:t>последовательно</w:t>
      </w:r>
      <w:r>
        <w:t></w:t>
      </w:r>
      <w:r>
        <w:rPr>
          <w:rFonts w:hint="eastAsia"/>
        </w:rPr>
        <w:t>раскрывая</w:t>
      </w:r>
      <w:r>
        <w:t></w:t>
      </w:r>
      <w:r>
        <w:rPr>
          <w:rFonts w:hint="eastAsia"/>
        </w:rPr>
        <w:t>уникальное</w:t>
      </w:r>
      <w:r>
        <w:t></w:t>
      </w:r>
      <w:r>
        <w:rPr>
          <w:rFonts w:hint="eastAsia"/>
        </w:rPr>
        <w:t>мировидение</w:t>
      </w:r>
      <w:r>
        <w:t></w:t>
      </w:r>
      <w:r>
        <w:rPr>
          <w:rFonts w:hint="eastAsia"/>
        </w:rPr>
        <w:t>и</w:t>
      </w:r>
      <w:r>
        <w:t></w:t>
      </w:r>
      <w:r>
        <w:rPr>
          <w:rFonts w:hint="eastAsia"/>
        </w:rPr>
        <w:t>мировосприятие</w:t>
      </w:r>
      <w:r>
        <w:t></w:t>
      </w:r>
      <w:r>
        <w:rPr>
          <w:rFonts w:hint="eastAsia"/>
        </w:rPr>
        <w:t>художника</w:t>
      </w:r>
      <w:r>
        <w:t></w:t>
      </w:r>
      <w:r>
        <w:t></w:t>
      </w:r>
      <w:r>
        <w:rPr>
          <w:rFonts w:hint="eastAsia"/>
        </w:rPr>
        <w:t>позволяет</w:t>
      </w:r>
      <w:r>
        <w:t></w:t>
      </w:r>
      <w:r>
        <w:rPr>
          <w:rFonts w:hint="eastAsia"/>
        </w:rPr>
        <w:t>ему</w:t>
      </w:r>
      <w:r>
        <w:t></w:t>
      </w:r>
      <w:r>
        <w:rPr>
          <w:rFonts w:hint="eastAsia"/>
        </w:rPr>
        <w:t>раз</w:t>
      </w:r>
      <w:r>
        <w:t></w:t>
      </w:r>
      <w:r>
        <w:rPr>
          <w:rFonts w:hint="eastAsia"/>
        </w:rPr>
        <w:t>за</w:t>
      </w:r>
      <w:r>
        <w:t></w:t>
      </w:r>
      <w:r>
        <w:rPr>
          <w:rFonts w:hint="eastAsia"/>
        </w:rPr>
        <w:t>разом</w:t>
      </w:r>
      <w:r>
        <w:t></w:t>
      </w:r>
      <w:r>
        <w:rPr>
          <w:rFonts w:hint="eastAsia"/>
        </w:rPr>
        <w:t>утверждать</w:t>
      </w:r>
      <w:r>
        <w:t></w:t>
      </w:r>
      <w:r>
        <w:rPr>
          <w:rFonts w:hint="eastAsia"/>
        </w:rPr>
        <w:t>обманную</w:t>
      </w:r>
      <w:r>
        <w:t></w:t>
      </w:r>
      <w:r>
        <w:t></w:t>
      </w:r>
      <w:r>
        <w:rPr>
          <w:rFonts w:hint="eastAsia"/>
        </w:rPr>
        <w:t>многомерную</w:t>
      </w:r>
      <w:r>
        <w:t></w:t>
      </w:r>
      <w:r>
        <w:rPr>
          <w:rFonts w:hint="eastAsia"/>
        </w:rPr>
        <w:t>и</w:t>
      </w:r>
      <w:r>
        <w:t></w:t>
      </w:r>
      <w:r>
        <w:rPr>
          <w:rFonts w:hint="eastAsia"/>
        </w:rPr>
        <w:t>непостоянную</w:t>
      </w:r>
      <w:r>
        <w:t></w:t>
      </w:r>
      <w:r>
        <w:rPr>
          <w:rFonts w:hint="eastAsia"/>
        </w:rPr>
        <w:t>сущность</w:t>
      </w:r>
      <w:r>
        <w:t></w:t>
      </w:r>
      <w:r>
        <w:rPr>
          <w:rFonts w:hint="eastAsia"/>
        </w:rPr>
        <w:t>жизни</w:t>
      </w:r>
      <w:r>
        <w:t></w:t>
      </w:r>
      <w:r>
        <w:rPr>
          <w:rFonts w:hint="eastAsia"/>
        </w:rPr>
        <w:t>и</w:t>
      </w:r>
      <w:r>
        <w:t></w:t>
      </w:r>
      <w:r>
        <w:rPr>
          <w:rFonts w:hint="eastAsia"/>
        </w:rPr>
        <w:t>всех</w:t>
      </w:r>
      <w:r>
        <w:t></w:t>
      </w:r>
      <w:r>
        <w:rPr>
          <w:rFonts w:hint="eastAsia"/>
        </w:rPr>
        <w:t>ее</w:t>
      </w:r>
      <w:r>
        <w:t></w:t>
      </w:r>
      <w:r>
        <w:rPr>
          <w:rFonts w:hint="eastAsia"/>
        </w:rPr>
        <w:t>составляющих</w:t>
      </w:r>
      <w:r>
        <w:t></w:t>
      </w:r>
    </w:p>
    <w:p w:rsidR="001674B9" w:rsidRDefault="001674B9" w:rsidP="001674B9">
      <w:r>
        <w:rPr>
          <w:rFonts w:hint="eastAsia"/>
        </w:rPr>
        <w:t>И</w:t>
      </w:r>
      <w:r>
        <w:t></w:t>
      </w:r>
      <w:r>
        <w:t></w:t>
      </w:r>
      <w:r>
        <w:rPr>
          <w:rFonts w:hint="eastAsia"/>
        </w:rPr>
        <w:t>наконец</w:t>
      </w:r>
      <w:r>
        <w:t></w:t>
      </w:r>
      <w:r>
        <w:t></w:t>
      </w:r>
      <w:r>
        <w:rPr>
          <w:rFonts w:hint="eastAsia"/>
        </w:rPr>
        <w:t>означенный</w:t>
      </w:r>
      <w:r>
        <w:t></w:t>
      </w:r>
      <w:r>
        <w:rPr>
          <w:rFonts w:hint="eastAsia"/>
        </w:rPr>
        <w:t>нами</w:t>
      </w:r>
      <w:r>
        <w:t></w:t>
      </w:r>
      <w:r>
        <w:rPr>
          <w:rFonts w:hint="eastAsia"/>
        </w:rPr>
        <w:t>доминантный</w:t>
      </w:r>
      <w:r>
        <w:t></w:t>
      </w:r>
      <w:r>
        <w:rPr>
          <w:rFonts w:hint="eastAsia"/>
        </w:rPr>
        <w:t>стилевой</w:t>
      </w:r>
      <w:r>
        <w:t></w:t>
      </w:r>
      <w:r>
        <w:rPr>
          <w:rFonts w:hint="eastAsia"/>
        </w:rPr>
        <w:t>принцип</w:t>
      </w:r>
      <w:r>
        <w:t></w:t>
      </w:r>
      <w:r>
        <w:rPr>
          <w:rFonts w:hint="eastAsia"/>
        </w:rPr>
        <w:t>Набокова</w:t>
      </w:r>
      <w:r>
        <w:t></w:t>
      </w:r>
      <w:r>
        <w:rPr>
          <w:rFonts w:hint="eastAsia"/>
        </w:rPr>
        <w:t>зримо</w:t>
      </w:r>
      <w:r>
        <w:t></w:t>
      </w:r>
      <w:r>
        <w:rPr>
          <w:rFonts w:hint="eastAsia"/>
        </w:rPr>
        <w:t>проступает</w:t>
      </w:r>
      <w:r>
        <w:t></w:t>
      </w:r>
      <w:r>
        <w:rPr>
          <w:rFonts w:hint="eastAsia"/>
        </w:rPr>
        <w:t>в</w:t>
      </w:r>
      <w:r>
        <w:t></w:t>
      </w:r>
      <w:r>
        <w:rPr>
          <w:rFonts w:hint="eastAsia"/>
        </w:rPr>
        <w:t>строении</w:t>
      </w:r>
      <w:r>
        <w:t></w:t>
      </w:r>
      <w:r>
        <w:rPr>
          <w:rFonts w:hint="eastAsia"/>
        </w:rPr>
        <w:t>образа</w:t>
      </w:r>
      <w:r>
        <w:t></w:t>
      </w:r>
      <w:r>
        <w:rPr>
          <w:rFonts w:hint="eastAsia"/>
        </w:rPr>
        <w:t>героя</w:t>
      </w:r>
      <w:r>
        <w:t></w:t>
      </w:r>
      <w:r>
        <w:t></w:t>
      </w:r>
      <w:r>
        <w:rPr>
          <w:rFonts w:hint="eastAsia"/>
        </w:rPr>
        <w:t>который</w:t>
      </w:r>
      <w:r>
        <w:t></w:t>
      </w:r>
      <w:r>
        <w:rPr>
          <w:rFonts w:hint="eastAsia"/>
        </w:rPr>
        <w:t>содержит</w:t>
      </w:r>
      <w:r>
        <w:t></w:t>
      </w:r>
      <w:r>
        <w:rPr>
          <w:rFonts w:hint="eastAsia"/>
        </w:rPr>
        <w:t>в</w:t>
      </w:r>
      <w:r>
        <w:t></w:t>
      </w:r>
      <w:r>
        <w:rPr>
          <w:rFonts w:hint="eastAsia"/>
        </w:rPr>
        <w:t>себе</w:t>
      </w:r>
      <w:r>
        <w:t></w:t>
      </w:r>
      <w:r>
        <w:rPr>
          <w:rFonts w:hint="eastAsia"/>
        </w:rPr>
        <w:t>определенный</w:t>
      </w:r>
      <w:r>
        <w:t></w:t>
      </w:r>
      <w:r>
        <w:rPr>
          <w:rFonts w:hint="eastAsia"/>
        </w:rPr>
        <w:t>намек</w:t>
      </w:r>
      <w:r>
        <w:t></w:t>
      </w:r>
      <w:r>
        <w:rPr>
          <w:rFonts w:hint="eastAsia"/>
        </w:rPr>
        <w:t>на</w:t>
      </w:r>
      <w:r>
        <w:t></w:t>
      </w:r>
      <w:r>
        <w:rPr>
          <w:rFonts w:hint="eastAsia"/>
        </w:rPr>
        <w:t>наличие</w:t>
      </w:r>
      <w:r>
        <w:t></w:t>
      </w:r>
      <w:r>
        <w:rPr>
          <w:rFonts w:hint="eastAsia"/>
        </w:rPr>
        <w:t>некоего</w:t>
      </w:r>
      <w:r>
        <w:t></w:t>
      </w:r>
      <w:r>
        <w:rPr>
          <w:rFonts w:hint="eastAsia"/>
        </w:rPr>
        <w:t>другого</w:t>
      </w:r>
      <w:r>
        <w:t></w:t>
      </w:r>
      <w:r>
        <w:rPr>
          <w:rFonts w:hint="eastAsia"/>
        </w:rPr>
        <w:t>плана</w:t>
      </w:r>
      <w:r>
        <w:t></w:t>
      </w:r>
      <w:r>
        <w:rPr>
          <w:rFonts w:hint="eastAsia"/>
        </w:rPr>
        <w:t>или</w:t>
      </w:r>
      <w:r>
        <w:t></w:t>
      </w:r>
      <w:r>
        <w:t></w:t>
      </w:r>
      <w:r>
        <w:rPr>
          <w:rFonts w:hint="eastAsia"/>
        </w:rPr>
        <w:t>второго</w:t>
      </w:r>
      <w:r>
        <w:t></w:t>
      </w:r>
      <w:r>
        <w:rPr>
          <w:rFonts w:hint="eastAsia"/>
        </w:rPr>
        <w:t>дна</w:t>
      </w:r>
      <w:r>
        <w:t></w:t>
      </w:r>
      <w:r>
        <w:t></w:t>
      </w:r>
      <w:r>
        <w:rPr>
          <w:rFonts w:hint="eastAsia"/>
        </w:rPr>
        <w:t>в</w:t>
      </w:r>
      <w:r>
        <w:t></w:t>
      </w:r>
      <w:r>
        <w:rPr>
          <w:rFonts w:hint="eastAsia"/>
        </w:rPr>
        <w:t>душе</w:t>
      </w:r>
      <w:r>
        <w:t></w:t>
      </w:r>
      <w:r>
        <w:rPr>
          <w:rFonts w:hint="eastAsia"/>
        </w:rPr>
        <w:t>персонажа</w:t>
      </w:r>
      <w:r>
        <w:t></w:t>
      </w:r>
      <w:r>
        <w:t></w:t>
      </w:r>
      <w:r>
        <w:rPr>
          <w:rFonts w:hint="eastAsia"/>
        </w:rPr>
        <w:t>Чаще</w:t>
      </w:r>
      <w:r>
        <w:t></w:t>
      </w:r>
      <w:r>
        <w:rPr>
          <w:rFonts w:hint="eastAsia"/>
        </w:rPr>
        <w:t>всего</w:t>
      </w:r>
      <w:r>
        <w:t></w:t>
      </w:r>
      <w:r>
        <w:rPr>
          <w:rFonts w:hint="eastAsia"/>
        </w:rPr>
        <w:t>таким</w:t>
      </w:r>
      <w:r>
        <w:t></w:t>
      </w:r>
      <w:r>
        <w:rPr>
          <w:rFonts w:hint="eastAsia"/>
        </w:rPr>
        <w:t>скрытым</w:t>
      </w:r>
      <w:r>
        <w:t></w:t>
      </w:r>
      <w:r>
        <w:t></w:t>
      </w:r>
      <w:r>
        <w:t></w:t>
      </w:r>
      <w:r>
        <w:rPr>
          <w:rFonts w:hint="eastAsia"/>
        </w:rPr>
        <w:t>добавочным</w:t>
      </w:r>
      <w:r>
        <w:t></w:t>
      </w:r>
      <w:r>
        <w:t></w:t>
      </w:r>
      <w:r>
        <w:rPr>
          <w:rFonts w:hint="eastAsia"/>
        </w:rPr>
        <w:t>измерением</w:t>
      </w:r>
      <w:r>
        <w:t></w:t>
      </w:r>
      <w:r>
        <w:rPr>
          <w:rFonts w:hint="eastAsia"/>
        </w:rPr>
        <w:t>изображаемой</w:t>
      </w:r>
      <w:r>
        <w:t></w:t>
      </w:r>
      <w:r>
        <w:rPr>
          <w:rFonts w:hint="eastAsia"/>
        </w:rPr>
        <w:t>писателем</w:t>
      </w:r>
      <w:r>
        <w:t></w:t>
      </w:r>
      <w:r>
        <w:rPr>
          <w:rFonts w:hint="eastAsia"/>
        </w:rPr>
        <w:t>личности</w:t>
      </w:r>
      <w:r>
        <w:t></w:t>
      </w:r>
      <w:r>
        <w:rPr>
          <w:rFonts w:hint="eastAsia"/>
        </w:rPr>
        <w:t>оказывается</w:t>
      </w:r>
      <w:r>
        <w:t></w:t>
      </w:r>
      <w:r>
        <w:rPr>
          <w:rFonts w:hint="eastAsia"/>
        </w:rPr>
        <w:t>ее</w:t>
      </w:r>
      <w:r>
        <w:t></w:t>
      </w:r>
      <w:r>
        <w:rPr>
          <w:rFonts w:hint="eastAsia"/>
        </w:rPr>
        <w:t>способность</w:t>
      </w:r>
      <w:r>
        <w:t></w:t>
      </w:r>
      <w:r>
        <w:rPr>
          <w:rFonts w:hint="eastAsia"/>
        </w:rPr>
        <w:t>к</w:t>
      </w:r>
      <w:r>
        <w:t></w:t>
      </w:r>
      <w:r>
        <w:rPr>
          <w:rFonts w:hint="eastAsia"/>
        </w:rPr>
        <w:t>творчеству</w:t>
      </w:r>
      <w:r>
        <w:t></w:t>
      </w:r>
      <w:r>
        <w:t></w:t>
      </w:r>
      <w:r>
        <w:rPr>
          <w:rFonts w:hint="eastAsia"/>
        </w:rPr>
        <w:t>которое</w:t>
      </w:r>
      <w:r>
        <w:t></w:t>
      </w:r>
      <w:r>
        <w:rPr>
          <w:rFonts w:hint="eastAsia"/>
        </w:rPr>
        <w:t>мыслится</w:t>
      </w:r>
      <w:r>
        <w:t></w:t>
      </w:r>
      <w:r>
        <w:rPr>
          <w:rFonts w:hint="eastAsia"/>
        </w:rPr>
        <w:t>художником</w:t>
      </w:r>
      <w:r>
        <w:t></w:t>
      </w:r>
      <w:r>
        <w:rPr>
          <w:rFonts w:hint="eastAsia"/>
        </w:rPr>
        <w:t>как</w:t>
      </w:r>
      <w:r>
        <w:t></w:t>
      </w:r>
      <w:r>
        <w:rPr>
          <w:rFonts w:hint="eastAsia"/>
        </w:rPr>
        <w:t>дар</w:t>
      </w:r>
      <w:r>
        <w:t></w:t>
      </w:r>
      <w:r>
        <w:rPr>
          <w:rFonts w:hint="eastAsia"/>
        </w:rPr>
        <w:t>человека</w:t>
      </w:r>
      <w:r>
        <w:t></w:t>
      </w:r>
      <w:r>
        <w:rPr>
          <w:rFonts w:hint="eastAsia"/>
        </w:rPr>
        <w:t>преобразовывать</w:t>
      </w:r>
      <w:r>
        <w:t></w:t>
      </w:r>
      <w:r>
        <w:t></w:t>
      </w:r>
      <w:r>
        <w:rPr>
          <w:rFonts w:hint="eastAsia"/>
        </w:rPr>
        <w:t>т</w:t>
      </w:r>
      <w:r>
        <w:t></w:t>
      </w:r>
      <w:r>
        <w:t></w:t>
      </w:r>
      <w:r>
        <w:rPr>
          <w:rFonts w:hint="eastAsia"/>
        </w:rPr>
        <w:t>е</w:t>
      </w:r>
      <w:r>
        <w:t></w:t>
      </w:r>
      <w:r>
        <w:t></w:t>
      </w:r>
      <w:r>
        <w:t></w:t>
      </w:r>
      <w:r>
        <w:rPr>
          <w:rFonts w:hint="eastAsia"/>
        </w:rPr>
        <w:t>углублять</w:t>
      </w:r>
      <w:r>
        <w:t></w:t>
      </w:r>
      <w:r>
        <w:t></w:t>
      </w:r>
      <w:r>
        <w:t></w:t>
      </w:r>
      <w:r>
        <w:rPr>
          <w:rFonts w:hint="eastAsia"/>
        </w:rPr>
        <w:t>действительность</w:t>
      </w:r>
      <w:r>
        <w:t></w:t>
      </w:r>
      <w:r>
        <w:rPr>
          <w:rFonts w:hint="eastAsia"/>
        </w:rPr>
        <w:t>посредством</w:t>
      </w:r>
      <w:r>
        <w:t></w:t>
      </w:r>
      <w:r>
        <w:rPr>
          <w:rFonts w:hint="eastAsia"/>
        </w:rPr>
        <w:t>памяти</w:t>
      </w:r>
      <w:r>
        <w:t></w:t>
      </w:r>
      <w:r>
        <w:rPr>
          <w:rFonts w:hint="eastAsia"/>
        </w:rPr>
        <w:t>и</w:t>
      </w:r>
      <w:r>
        <w:t></w:t>
      </w:r>
      <w:r>
        <w:rPr>
          <w:rFonts w:hint="eastAsia"/>
        </w:rPr>
        <w:t>воображения</w:t>
      </w:r>
      <w:r>
        <w:t></w:t>
      </w:r>
    </w:p>
    <w:p w:rsidR="001674B9" w:rsidRDefault="001674B9" w:rsidP="001674B9">
      <w:r>
        <w:rPr>
          <w:rFonts w:hint="eastAsia"/>
        </w:rPr>
        <w:t>В</w:t>
      </w:r>
      <w:r>
        <w:t></w:t>
      </w:r>
      <w:r>
        <w:rPr>
          <w:rFonts w:hint="eastAsia"/>
        </w:rPr>
        <w:t>свою</w:t>
      </w:r>
      <w:r>
        <w:t></w:t>
      </w:r>
      <w:r>
        <w:rPr>
          <w:rFonts w:hint="eastAsia"/>
        </w:rPr>
        <w:t>очередь</w:t>
      </w:r>
      <w:r>
        <w:t></w:t>
      </w:r>
      <w:r>
        <w:t></w:t>
      </w:r>
      <w:r>
        <w:rPr>
          <w:rFonts w:hint="eastAsia"/>
        </w:rPr>
        <w:t>анализ</w:t>
      </w:r>
      <w:r>
        <w:t></w:t>
      </w:r>
      <w:r>
        <w:rPr>
          <w:rFonts w:hint="eastAsia"/>
        </w:rPr>
        <w:t>рассказов</w:t>
      </w:r>
      <w:r>
        <w:t></w:t>
      </w:r>
      <w:r>
        <w:rPr>
          <w:rFonts w:hint="eastAsia"/>
        </w:rPr>
        <w:t>двух</w:t>
      </w:r>
      <w:r>
        <w:t></w:t>
      </w:r>
      <w:r>
        <w:rPr>
          <w:rFonts w:hint="eastAsia"/>
        </w:rPr>
        <w:t>последующих</w:t>
      </w:r>
      <w:r>
        <w:t></w:t>
      </w:r>
      <w:r>
        <w:rPr>
          <w:rFonts w:hint="eastAsia"/>
        </w:rPr>
        <w:t>сборников</w:t>
      </w:r>
      <w:r>
        <w:t></w:t>
      </w:r>
      <w:r>
        <w:rPr>
          <w:rFonts w:hint="eastAsia"/>
        </w:rPr>
        <w:t>Набокова</w:t>
      </w:r>
      <w:r>
        <w:t></w:t>
      </w:r>
      <w:r>
        <w:t></w:t>
      </w:r>
      <w:r>
        <w:t></w:t>
      </w:r>
      <w:r>
        <w:t></w:t>
      </w:r>
      <w:r>
        <w:rPr>
          <w:rFonts w:hint="eastAsia"/>
        </w:rPr>
        <w:t>Согл</w:t>
      </w:r>
      <w:r>
        <w:t></w:t>
      </w:r>
      <w:r>
        <w:rPr>
          <w:rFonts w:hint="eastAsia"/>
        </w:rPr>
        <w:t>ядатай</w:t>
      </w:r>
      <w:r>
        <w:t></w:t>
      </w:r>
      <w:r>
        <w:t></w:t>
      </w:r>
      <w:r>
        <w:rPr>
          <w:rFonts w:hint="eastAsia"/>
        </w:rPr>
        <w:t>и</w:t>
      </w:r>
      <w:r>
        <w:t></w:t>
      </w:r>
      <w:r>
        <w:t></w:t>
      </w:r>
      <w:r>
        <w:rPr>
          <w:rFonts w:hint="eastAsia"/>
        </w:rPr>
        <w:t>Весна</w:t>
      </w:r>
      <w:r>
        <w:t></w:t>
      </w:r>
      <w:r>
        <w:rPr>
          <w:rFonts w:hint="eastAsia"/>
        </w:rPr>
        <w:t>в</w:t>
      </w:r>
      <w:r>
        <w:t></w:t>
      </w:r>
      <w:r>
        <w:rPr>
          <w:rFonts w:hint="eastAsia"/>
        </w:rPr>
        <w:t>Фиальте</w:t>
      </w:r>
      <w:r>
        <w:t></w:t>
      </w:r>
      <w:r>
        <w:t></w:t>
      </w:r>
      <w:r>
        <w:rPr>
          <w:rFonts w:hint="eastAsia"/>
        </w:rPr>
        <w:t>приводит</w:t>
      </w:r>
      <w:r>
        <w:t></w:t>
      </w:r>
      <w:r>
        <w:rPr>
          <w:rFonts w:hint="eastAsia"/>
        </w:rPr>
        <w:t>нас</w:t>
      </w:r>
      <w:r>
        <w:t></w:t>
      </w:r>
      <w:r>
        <w:rPr>
          <w:rFonts w:hint="eastAsia"/>
        </w:rPr>
        <w:t>к</w:t>
      </w:r>
      <w:r>
        <w:t></w:t>
      </w:r>
      <w:r>
        <w:rPr>
          <w:rFonts w:hint="eastAsia"/>
        </w:rPr>
        <w:t>выводу</w:t>
      </w:r>
      <w:r>
        <w:t></w:t>
      </w:r>
      <w:r>
        <w:rPr>
          <w:rFonts w:hint="eastAsia"/>
        </w:rPr>
        <w:t>о</w:t>
      </w:r>
      <w:r>
        <w:t></w:t>
      </w:r>
      <w:r>
        <w:rPr>
          <w:rFonts w:hint="eastAsia"/>
        </w:rPr>
        <w:t>существенных</w:t>
      </w:r>
      <w:r>
        <w:t></w:t>
      </w:r>
      <w:r>
        <w:rPr>
          <w:rFonts w:hint="eastAsia"/>
        </w:rPr>
        <w:t>изменениях</w:t>
      </w:r>
      <w:r>
        <w:t></w:t>
      </w:r>
      <w:r>
        <w:rPr>
          <w:rFonts w:hint="eastAsia"/>
        </w:rPr>
        <w:t>и</w:t>
      </w:r>
      <w:r>
        <w:t></w:t>
      </w:r>
      <w:r>
        <w:rPr>
          <w:rFonts w:hint="eastAsia"/>
        </w:rPr>
        <w:t>самой</w:t>
      </w:r>
      <w:r>
        <w:t></w:t>
      </w:r>
      <w:r>
        <w:rPr>
          <w:rFonts w:hint="eastAsia"/>
        </w:rPr>
        <w:t>структуры</w:t>
      </w:r>
      <w:r>
        <w:t></w:t>
      </w:r>
      <w:r>
        <w:rPr>
          <w:rFonts w:hint="eastAsia"/>
        </w:rPr>
        <w:t>стиля</w:t>
      </w:r>
      <w:r>
        <w:t></w:t>
      </w:r>
      <w:r>
        <w:rPr>
          <w:rFonts w:hint="eastAsia"/>
        </w:rPr>
        <w:t>писателя</w:t>
      </w:r>
      <w:r>
        <w:t></w:t>
      </w:r>
      <w:r>
        <w:t></w:t>
      </w:r>
      <w:r>
        <w:rPr>
          <w:rFonts w:hint="eastAsia"/>
        </w:rPr>
        <w:t>где</w:t>
      </w:r>
      <w:r>
        <w:t></w:t>
      </w:r>
      <w:r>
        <w:rPr>
          <w:rFonts w:hint="eastAsia"/>
        </w:rPr>
        <w:t>заметно</w:t>
      </w:r>
      <w:r>
        <w:t></w:t>
      </w:r>
      <w:r>
        <w:rPr>
          <w:rFonts w:hint="eastAsia"/>
        </w:rPr>
        <w:t>усложнение</w:t>
      </w:r>
      <w:r>
        <w:t></w:t>
      </w:r>
      <w:r>
        <w:rPr>
          <w:rFonts w:hint="eastAsia"/>
        </w:rPr>
        <w:t>ряда</w:t>
      </w:r>
      <w:r>
        <w:t></w:t>
      </w:r>
      <w:r>
        <w:rPr>
          <w:rFonts w:hint="eastAsia"/>
        </w:rPr>
        <w:t>стилевых</w:t>
      </w:r>
      <w:r>
        <w:t></w:t>
      </w:r>
      <w:r>
        <w:rPr>
          <w:rFonts w:hint="eastAsia"/>
        </w:rPr>
        <w:t>принципов</w:t>
      </w:r>
      <w:r>
        <w:t></w:t>
      </w:r>
      <w:r>
        <w:t></w:t>
      </w:r>
      <w:r>
        <w:t></w:t>
      </w:r>
      <w:r>
        <w:rPr>
          <w:rFonts w:hint="eastAsia"/>
        </w:rPr>
        <w:t>и</w:t>
      </w:r>
      <w:r>
        <w:t></w:t>
      </w:r>
      <w:r>
        <w:rPr>
          <w:rFonts w:hint="eastAsia"/>
        </w:rPr>
        <w:t>воплощаемого</w:t>
      </w:r>
      <w:r>
        <w:t></w:t>
      </w:r>
      <w:r>
        <w:rPr>
          <w:rFonts w:hint="eastAsia"/>
        </w:rPr>
        <w:t>ею</w:t>
      </w:r>
      <w:r>
        <w:t></w:t>
      </w:r>
      <w:r>
        <w:rPr>
          <w:rFonts w:hint="eastAsia"/>
        </w:rPr>
        <w:t>образа</w:t>
      </w:r>
      <w:r>
        <w:t></w:t>
      </w:r>
      <w:r>
        <w:rPr>
          <w:rFonts w:hint="eastAsia"/>
        </w:rPr>
        <w:t>мира</w:t>
      </w:r>
      <w:r>
        <w:t></w:t>
      </w:r>
      <w:r>
        <w:t></w:t>
      </w:r>
      <w:r>
        <w:rPr>
          <w:rFonts w:hint="eastAsia"/>
        </w:rPr>
        <w:t>который</w:t>
      </w:r>
      <w:r>
        <w:t></w:t>
      </w:r>
      <w:r>
        <w:rPr>
          <w:rFonts w:hint="eastAsia"/>
        </w:rPr>
        <w:t>все</w:t>
      </w:r>
      <w:r>
        <w:t></w:t>
      </w:r>
      <w:r>
        <w:rPr>
          <w:rFonts w:hint="eastAsia"/>
        </w:rPr>
        <w:t>решительней</w:t>
      </w:r>
      <w:r>
        <w:t></w:t>
      </w:r>
      <w:r>
        <w:rPr>
          <w:rFonts w:hint="eastAsia"/>
        </w:rPr>
        <w:t>демонстрирует</w:t>
      </w:r>
      <w:r>
        <w:t></w:t>
      </w:r>
      <w:r>
        <w:rPr>
          <w:rFonts w:hint="eastAsia"/>
        </w:rPr>
        <w:t>свою</w:t>
      </w:r>
      <w:r>
        <w:t></w:t>
      </w:r>
      <w:r>
        <w:t></w:t>
      </w:r>
      <w:r>
        <w:rPr>
          <w:rFonts w:hint="eastAsia"/>
        </w:rPr>
        <w:t>закрытость</w:t>
      </w:r>
      <w:r>
        <w:t></w:t>
      </w:r>
      <w:r>
        <w:t></w:t>
      </w:r>
      <w:r>
        <w:t></w:t>
      </w:r>
      <w:r>
        <w:rPr>
          <w:rFonts w:hint="eastAsia"/>
        </w:rPr>
        <w:t>т</w:t>
      </w:r>
      <w:r>
        <w:t></w:t>
      </w:r>
      <w:r>
        <w:t></w:t>
      </w:r>
      <w:r>
        <w:rPr>
          <w:rFonts w:hint="eastAsia"/>
        </w:rPr>
        <w:t>е</w:t>
      </w:r>
      <w:r>
        <w:t></w:t>
      </w:r>
      <w:r>
        <w:t></w:t>
      </w:r>
      <w:r>
        <w:rPr>
          <w:rFonts w:hint="eastAsia"/>
        </w:rPr>
        <w:t>непроницаемость</w:t>
      </w:r>
      <w:r>
        <w:t></w:t>
      </w:r>
      <w:r>
        <w:rPr>
          <w:rFonts w:hint="eastAsia"/>
        </w:rPr>
        <w:t>и</w:t>
      </w:r>
      <w:r>
        <w:t></w:t>
      </w:r>
      <w:r>
        <w:rPr>
          <w:rFonts w:hint="eastAsia"/>
        </w:rPr>
        <w:t>непостижимость</w:t>
      </w:r>
      <w:r>
        <w:t></w:t>
      </w:r>
    </w:p>
    <w:p w:rsidR="001674B9" w:rsidRDefault="001674B9" w:rsidP="001674B9">
      <w:r>
        <w:rPr>
          <w:rFonts w:hint="eastAsia"/>
        </w:rPr>
        <w:t>Так</w:t>
      </w:r>
      <w:r>
        <w:t></w:t>
      </w:r>
      <w:r>
        <w:t></w:t>
      </w:r>
      <w:r>
        <w:rPr>
          <w:rFonts w:hint="eastAsia"/>
        </w:rPr>
        <w:t>принцип</w:t>
      </w:r>
      <w:r>
        <w:t></w:t>
      </w:r>
      <w:r>
        <w:rPr>
          <w:rFonts w:hint="eastAsia"/>
        </w:rPr>
        <w:t>наложения</w:t>
      </w:r>
      <w:r>
        <w:t></w:t>
      </w:r>
      <w:r>
        <w:rPr>
          <w:rFonts w:hint="eastAsia"/>
        </w:rPr>
        <w:t>двух</w:t>
      </w:r>
      <w:r>
        <w:t></w:t>
      </w:r>
      <w:r>
        <w:rPr>
          <w:rFonts w:hint="eastAsia"/>
        </w:rPr>
        <w:t>различных</w:t>
      </w:r>
      <w:r>
        <w:t></w:t>
      </w:r>
      <w:r>
        <w:rPr>
          <w:rFonts w:hint="eastAsia"/>
        </w:rPr>
        <w:t>миров</w:t>
      </w:r>
      <w:r>
        <w:t></w:t>
      </w:r>
      <w:r>
        <w:t></w:t>
      </w:r>
      <w:r>
        <w:rPr>
          <w:rFonts w:hint="eastAsia"/>
        </w:rPr>
        <w:t>явленный</w:t>
      </w:r>
      <w:r>
        <w:t></w:t>
      </w:r>
      <w:r>
        <w:rPr>
          <w:rFonts w:hint="eastAsia"/>
        </w:rPr>
        <w:t>в</w:t>
      </w:r>
      <w:r>
        <w:t></w:t>
      </w:r>
      <w:r>
        <w:rPr>
          <w:rFonts w:hint="eastAsia"/>
        </w:rPr>
        <w:t>пространственной</w:t>
      </w:r>
      <w:r>
        <w:t></w:t>
      </w:r>
      <w:r>
        <w:rPr>
          <w:rFonts w:hint="eastAsia"/>
        </w:rPr>
        <w:t>организации</w:t>
      </w:r>
      <w:r>
        <w:t></w:t>
      </w:r>
      <w:r>
        <w:rPr>
          <w:rFonts w:hint="eastAsia"/>
        </w:rPr>
        <w:t>рассказов</w:t>
      </w:r>
      <w:r>
        <w:t></w:t>
      </w:r>
      <w:r>
        <w:t></w:t>
      </w:r>
      <w:r>
        <w:rPr>
          <w:rFonts w:hint="eastAsia"/>
        </w:rPr>
        <w:t>Возвращения</w:t>
      </w:r>
      <w:r>
        <w:t></w:t>
      </w:r>
      <w:r>
        <w:rPr>
          <w:rFonts w:hint="eastAsia"/>
        </w:rPr>
        <w:t>Чорба</w:t>
      </w:r>
      <w:r>
        <w:t></w:t>
      </w:r>
      <w:r>
        <w:t></w:t>
      </w:r>
      <w:r>
        <w:t></w:t>
      </w:r>
      <w:r>
        <w:rPr>
          <w:rFonts w:hint="eastAsia"/>
        </w:rPr>
        <w:t>последовательно</w:t>
      </w:r>
      <w:r>
        <w:t></w:t>
      </w:r>
      <w:r>
        <w:rPr>
          <w:rFonts w:hint="eastAsia"/>
        </w:rPr>
        <w:t>трансформируется</w:t>
      </w:r>
      <w:r>
        <w:t></w:t>
      </w:r>
      <w:r>
        <w:rPr>
          <w:rFonts w:hint="eastAsia"/>
        </w:rPr>
        <w:t>в</w:t>
      </w:r>
      <w:r>
        <w:t></w:t>
      </w:r>
      <w:r>
        <w:rPr>
          <w:rFonts w:hint="eastAsia"/>
        </w:rPr>
        <w:t>произведениях</w:t>
      </w:r>
      <w:r>
        <w:t></w:t>
      </w:r>
      <w:r>
        <w:rPr>
          <w:rFonts w:hint="eastAsia"/>
        </w:rPr>
        <w:t>названных</w:t>
      </w:r>
      <w:r>
        <w:t></w:t>
      </w:r>
      <w:r>
        <w:rPr>
          <w:rFonts w:hint="eastAsia"/>
        </w:rPr>
        <w:t>сборников</w:t>
      </w:r>
      <w:r>
        <w:t></w:t>
      </w:r>
      <w:r>
        <w:rPr>
          <w:rFonts w:hint="eastAsia"/>
        </w:rPr>
        <w:t>сначала</w:t>
      </w:r>
      <w:r>
        <w:t></w:t>
      </w:r>
      <w:r>
        <w:rPr>
          <w:rFonts w:hint="eastAsia"/>
        </w:rPr>
        <w:t>в</w:t>
      </w:r>
      <w:r>
        <w:t></w:t>
      </w:r>
      <w:r>
        <w:rPr>
          <w:rFonts w:hint="eastAsia"/>
        </w:rPr>
        <w:t>принцип</w:t>
      </w:r>
      <w:r>
        <w:t></w:t>
      </w:r>
      <w:r>
        <w:rPr>
          <w:rFonts w:hint="eastAsia"/>
        </w:rPr>
        <w:t>антиномичной</w:t>
      </w:r>
      <w:r>
        <w:t></w:t>
      </w:r>
      <w:r>
        <w:rPr>
          <w:rFonts w:hint="eastAsia"/>
        </w:rPr>
        <w:t>метаморфозы</w:t>
      </w:r>
      <w:r>
        <w:t></w:t>
      </w:r>
      <w:r>
        <w:t></w:t>
      </w:r>
      <w:r>
        <w:rPr>
          <w:rFonts w:hint="eastAsia"/>
        </w:rPr>
        <w:t>а</w:t>
      </w:r>
      <w:r>
        <w:t></w:t>
      </w:r>
      <w:r>
        <w:rPr>
          <w:rFonts w:hint="eastAsia"/>
        </w:rPr>
        <w:t>затем</w:t>
      </w:r>
      <w:r>
        <w:t></w:t>
      </w:r>
      <w:r>
        <w:rPr>
          <w:rFonts w:hint="eastAsia"/>
        </w:rPr>
        <w:t>—</w:t>
      </w:r>
      <w:r>
        <w:t></w:t>
      </w:r>
      <w:r>
        <w:rPr>
          <w:rFonts w:hint="eastAsia"/>
        </w:rPr>
        <w:t>принцип</w:t>
      </w:r>
      <w:r>
        <w:t></w:t>
      </w:r>
      <w:r>
        <w:rPr>
          <w:rFonts w:hint="eastAsia"/>
        </w:rPr>
        <w:t>включения</w:t>
      </w:r>
      <w:r>
        <w:t></w:t>
      </w:r>
      <w:r>
        <w:rPr>
          <w:rFonts w:hint="eastAsia"/>
        </w:rPr>
        <w:t>одного</w:t>
      </w:r>
      <w:r>
        <w:t></w:t>
      </w:r>
      <w:r>
        <w:rPr>
          <w:rFonts w:hint="eastAsia"/>
        </w:rPr>
        <w:t>мира</w:t>
      </w:r>
      <w:r>
        <w:t></w:t>
      </w:r>
      <w:r>
        <w:rPr>
          <w:rFonts w:hint="eastAsia"/>
        </w:rPr>
        <w:t>в</w:t>
      </w:r>
      <w:r>
        <w:t></w:t>
      </w:r>
      <w:r>
        <w:rPr>
          <w:rFonts w:hint="eastAsia"/>
        </w:rPr>
        <w:t>другой</w:t>
      </w:r>
      <w:r>
        <w:t></w:t>
      </w:r>
      <w:r>
        <w:t></w:t>
      </w:r>
      <w:r>
        <w:rPr>
          <w:rFonts w:hint="eastAsia"/>
        </w:rPr>
        <w:t>И</w:t>
      </w:r>
      <w:r>
        <w:t></w:t>
      </w:r>
      <w:r>
        <w:rPr>
          <w:rFonts w:hint="eastAsia"/>
        </w:rPr>
        <w:t>если</w:t>
      </w:r>
      <w:r>
        <w:t></w:t>
      </w:r>
      <w:r>
        <w:rPr>
          <w:rFonts w:hint="eastAsia"/>
        </w:rPr>
        <w:t>первая</w:t>
      </w:r>
      <w:r>
        <w:t></w:t>
      </w:r>
      <w:r>
        <w:rPr>
          <w:rFonts w:hint="eastAsia"/>
        </w:rPr>
        <w:t>конструкция</w:t>
      </w:r>
      <w:r>
        <w:t></w:t>
      </w:r>
      <w:r>
        <w:rPr>
          <w:rFonts w:hint="eastAsia"/>
        </w:rPr>
        <w:t>предполагает</w:t>
      </w:r>
      <w:r>
        <w:t></w:t>
      </w:r>
      <w:r>
        <w:rPr>
          <w:rFonts w:hint="eastAsia"/>
        </w:rPr>
        <w:t>просвечивание</w:t>
      </w:r>
      <w:r>
        <w:t></w:t>
      </w:r>
      <w:r>
        <w:rPr>
          <w:rFonts w:hint="eastAsia"/>
        </w:rPr>
        <w:t>и</w:t>
      </w:r>
      <w:r>
        <w:t></w:t>
      </w:r>
      <w:r>
        <w:rPr>
          <w:rFonts w:hint="eastAsia"/>
        </w:rPr>
        <w:t>прорыв</w:t>
      </w:r>
      <w:r>
        <w:t></w:t>
      </w:r>
      <w:r>
        <w:rPr>
          <w:rFonts w:hint="eastAsia"/>
        </w:rPr>
        <w:t>одной</w:t>
      </w:r>
      <w:r>
        <w:t></w:t>
      </w:r>
      <w:r>
        <w:rPr>
          <w:rFonts w:hint="eastAsia"/>
        </w:rPr>
        <w:t>реальности</w:t>
      </w:r>
      <w:r>
        <w:t></w:t>
      </w:r>
      <w:r>
        <w:rPr>
          <w:rFonts w:hint="eastAsia"/>
        </w:rPr>
        <w:t>сквозь</w:t>
      </w:r>
      <w:r>
        <w:t></w:t>
      </w:r>
      <w:r>
        <w:rPr>
          <w:rFonts w:hint="eastAsia"/>
        </w:rPr>
        <w:t>другую</w:t>
      </w:r>
      <w:r>
        <w:t></w:t>
      </w:r>
      <w:r>
        <w:t></w:t>
      </w:r>
      <w:r>
        <w:rPr>
          <w:rFonts w:hint="eastAsia"/>
        </w:rPr>
        <w:t>вторая</w:t>
      </w:r>
      <w:r>
        <w:t></w:t>
      </w:r>
      <w:r>
        <w:t></w:t>
      </w:r>
      <w:r>
        <w:t></w:t>
      </w:r>
      <w:r>
        <w:rPr>
          <w:rFonts w:hint="eastAsia"/>
        </w:rPr>
        <w:t>их</w:t>
      </w:r>
      <w:r>
        <w:t></w:t>
      </w:r>
      <w:r>
        <w:rPr>
          <w:rFonts w:hint="eastAsia"/>
        </w:rPr>
        <w:t>преобразование</w:t>
      </w:r>
      <w:r>
        <w:t></w:t>
      </w:r>
      <w:r>
        <w:t></w:t>
      </w:r>
      <w:r>
        <w:rPr>
          <w:rFonts w:hint="eastAsia"/>
        </w:rPr>
        <w:t>а</w:t>
      </w:r>
      <w:r>
        <w:t></w:t>
      </w:r>
      <w:r>
        <w:rPr>
          <w:rFonts w:hint="eastAsia"/>
        </w:rPr>
        <w:t>точнее</w:t>
      </w:r>
      <w:r>
        <w:t></w:t>
      </w:r>
      <w:r>
        <w:rPr>
          <w:rFonts w:hint="eastAsia"/>
        </w:rPr>
        <w:t>формирование</w:t>
      </w:r>
      <w:r>
        <w:t></w:t>
      </w:r>
      <w:r>
        <w:rPr>
          <w:rFonts w:hint="eastAsia"/>
        </w:rPr>
        <w:t>другого</w:t>
      </w:r>
      <w:r>
        <w:t></w:t>
      </w:r>
      <w:r>
        <w:t></w:t>
      </w:r>
      <w:r>
        <w:rPr>
          <w:rFonts w:hint="eastAsia"/>
        </w:rPr>
        <w:t>искомого</w:t>
      </w:r>
      <w:r>
        <w:t></w:t>
      </w:r>
      <w:r>
        <w:t></w:t>
      </w:r>
      <w:r>
        <w:rPr>
          <w:rFonts w:hint="eastAsia"/>
        </w:rPr>
        <w:t>истинного</w:t>
      </w:r>
      <w:r>
        <w:t></w:t>
      </w:r>
      <w:r>
        <w:rPr>
          <w:rFonts w:hint="eastAsia"/>
        </w:rPr>
        <w:t>мира</w:t>
      </w:r>
      <w:r>
        <w:t></w:t>
      </w:r>
      <w:r>
        <w:rPr>
          <w:rFonts w:hint="eastAsia"/>
        </w:rPr>
        <w:t>внутри</w:t>
      </w:r>
      <w:r>
        <w:t></w:t>
      </w:r>
      <w:r>
        <w:rPr>
          <w:rFonts w:hint="eastAsia"/>
        </w:rPr>
        <w:t>этой</w:t>
      </w:r>
      <w:r>
        <w:t></w:t>
      </w:r>
      <w:r>
        <w:t></w:t>
      </w:r>
      <w:r>
        <w:rPr>
          <w:rFonts w:hint="eastAsia"/>
        </w:rPr>
        <w:t>окружающей</w:t>
      </w:r>
      <w:r>
        <w:t></w:t>
      </w:r>
      <w:r>
        <w:rPr>
          <w:rFonts w:hint="eastAsia"/>
        </w:rPr>
        <w:t>героя</w:t>
      </w:r>
      <w:r>
        <w:t></w:t>
      </w:r>
      <w:r>
        <w:t></w:t>
      </w:r>
      <w:r>
        <w:rPr>
          <w:rFonts w:hint="eastAsia"/>
        </w:rPr>
        <w:t>иллюзорной</w:t>
      </w:r>
      <w:r>
        <w:t></w:t>
      </w:r>
      <w:r>
        <w:rPr>
          <w:rFonts w:hint="eastAsia"/>
        </w:rPr>
        <w:t>по</w:t>
      </w:r>
      <w:r>
        <w:t></w:t>
      </w:r>
      <w:r>
        <w:rPr>
          <w:rFonts w:hint="eastAsia"/>
        </w:rPr>
        <w:t>своей</w:t>
      </w:r>
      <w:r>
        <w:t></w:t>
      </w:r>
      <w:r>
        <w:rPr>
          <w:rFonts w:hint="eastAsia"/>
        </w:rPr>
        <w:t>сути</w:t>
      </w:r>
      <w:r>
        <w:t></w:t>
      </w:r>
      <w:r>
        <w:rPr>
          <w:rFonts w:hint="eastAsia"/>
        </w:rPr>
        <w:t>действительности</w:t>
      </w:r>
      <w:r>
        <w:t></w:t>
      </w:r>
      <w:r>
        <w:t></w:t>
      </w:r>
      <w:r>
        <w:rPr>
          <w:rFonts w:hint="eastAsia"/>
        </w:rPr>
        <w:t>то</w:t>
      </w:r>
      <w:r>
        <w:t></w:t>
      </w:r>
      <w:r>
        <w:rPr>
          <w:rFonts w:hint="eastAsia"/>
        </w:rPr>
        <w:t>третья</w:t>
      </w:r>
      <w:r>
        <w:t></w:t>
      </w:r>
      <w:r>
        <w:rPr>
          <w:rFonts w:hint="eastAsia"/>
        </w:rPr>
        <w:t>подразумевает</w:t>
      </w:r>
      <w:r>
        <w:t></w:t>
      </w:r>
      <w:r>
        <w:rPr>
          <w:rFonts w:hint="eastAsia"/>
        </w:rPr>
        <w:t>вынесение</w:t>
      </w:r>
      <w:r>
        <w:t></w:t>
      </w:r>
      <w:r>
        <w:rPr>
          <w:rFonts w:hint="eastAsia"/>
        </w:rPr>
        <w:t>первого</w:t>
      </w:r>
      <w:r>
        <w:t></w:t>
      </w:r>
      <w:r>
        <w:rPr>
          <w:rFonts w:hint="eastAsia"/>
        </w:rPr>
        <w:t>за</w:t>
      </w:r>
      <w:r>
        <w:t></w:t>
      </w:r>
      <w:r>
        <w:rPr>
          <w:rFonts w:hint="eastAsia"/>
        </w:rPr>
        <w:t>рамки</w:t>
      </w:r>
      <w:r>
        <w:t></w:t>
      </w:r>
      <w:r>
        <w:rPr>
          <w:rFonts w:hint="eastAsia"/>
        </w:rPr>
        <w:t>второй</w:t>
      </w:r>
      <w:r>
        <w:t></w:t>
      </w:r>
      <w:r>
        <w:t></w:t>
      </w:r>
      <w:r>
        <w:rPr>
          <w:rFonts w:hint="eastAsia"/>
        </w:rPr>
        <w:t>что</w:t>
      </w:r>
      <w:r>
        <w:t></w:t>
      </w:r>
      <w:r>
        <w:rPr>
          <w:rFonts w:hint="eastAsia"/>
        </w:rPr>
        <w:t>делает</w:t>
      </w:r>
      <w:r>
        <w:t></w:t>
      </w:r>
      <w:r>
        <w:rPr>
          <w:rFonts w:hint="eastAsia"/>
        </w:rPr>
        <w:t>обретение</w:t>
      </w:r>
      <w:r>
        <w:t></w:t>
      </w:r>
      <w:r>
        <w:rPr>
          <w:rFonts w:hint="eastAsia"/>
        </w:rPr>
        <w:t>единственно</w:t>
      </w:r>
      <w:r>
        <w:t></w:t>
      </w:r>
      <w:r>
        <w:rPr>
          <w:rFonts w:hint="eastAsia"/>
        </w:rPr>
        <w:t>подлинного</w:t>
      </w:r>
      <w:r>
        <w:t></w:t>
      </w:r>
      <w:r>
        <w:rPr>
          <w:rFonts w:hint="eastAsia"/>
        </w:rPr>
        <w:t>и</w:t>
      </w:r>
      <w:r>
        <w:t></w:t>
      </w:r>
      <w:r>
        <w:rPr>
          <w:rFonts w:hint="eastAsia"/>
        </w:rPr>
        <w:t>по</w:t>
      </w:r>
      <w:r>
        <w:t></w:t>
      </w:r>
      <w:r>
        <w:rPr>
          <w:rFonts w:hint="eastAsia"/>
        </w:rPr>
        <w:t>настоящему</w:t>
      </w:r>
      <w:r>
        <w:t></w:t>
      </w:r>
      <w:r>
        <w:rPr>
          <w:rFonts w:hint="eastAsia"/>
        </w:rPr>
        <w:t>значимого</w:t>
      </w:r>
      <w:r>
        <w:t></w:t>
      </w:r>
      <w:r>
        <w:rPr>
          <w:rFonts w:hint="eastAsia"/>
        </w:rPr>
        <w:t>бытия</w:t>
      </w:r>
      <w:r>
        <w:t></w:t>
      </w:r>
      <w:r>
        <w:rPr>
          <w:rFonts w:hint="eastAsia"/>
        </w:rPr>
        <w:t>принципиально</w:t>
      </w:r>
      <w:r>
        <w:t></w:t>
      </w:r>
      <w:r>
        <w:rPr>
          <w:rFonts w:hint="eastAsia"/>
        </w:rPr>
        <w:t>невозможным</w:t>
      </w:r>
      <w:r>
        <w:t></w:t>
      </w:r>
      <w:r>
        <w:t></w:t>
      </w:r>
      <w:r>
        <w:t></w:t>
      </w:r>
      <w:r>
        <w:tab/>
      </w:r>
      <w:r>
        <w:t></w:t>
      </w:r>
      <w:r>
        <w:t></w:t>
      </w:r>
      <w:r>
        <w:tab/>
      </w:r>
      <w:r>
        <w:t></w:t>
      </w:r>
      <w:r>
        <w:t></w:t>
      </w:r>
      <w:r>
        <w:t></w:t>
      </w:r>
      <w:r>
        <w:tab/>
      </w:r>
      <w:r>
        <w:t></w:t>
      </w:r>
    </w:p>
    <w:p w:rsidR="001674B9" w:rsidRDefault="001674B9" w:rsidP="001674B9">
      <w:r>
        <w:t></w:t>
      </w:r>
      <w:r>
        <w:t></w:t>
      </w:r>
      <w:r>
        <w:t></w:t>
      </w:r>
      <w:r>
        <w:t></w:t>
      </w:r>
      <w:r>
        <w:t></w:t>
      </w:r>
      <w:r>
        <w:t></w:t>
      </w:r>
      <w:r>
        <w:t></w:t>
      </w:r>
      <w:r>
        <w:t></w:t>
      </w:r>
      <w:r>
        <w:t></w:t>
      </w:r>
      <w:r>
        <w:t></w:t>
      </w:r>
      <w:r>
        <w:tab/>
      </w:r>
      <w:r>
        <w:t></w:t>
      </w:r>
      <w:r>
        <w:tab/>
      </w:r>
      <w:r>
        <w:t></w:t>
      </w:r>
      <w:r>
        <w:t></w:t>
      </w:r>
      <w:r>
        <w:tab/>
      </w:r>
      <w:r>
        <w:t></w:t>
      </w:r>
      <w:r>
        <w:t></w:t>
      </w:r>
      <w:r>
        <w:t></w:t>
      </w:r>
      <w:r>
        <w:t></w:t>
      </w:r>
      <w:r>
        <w:t></w:t>
      </w:r>
      <w:r>
        <w:t></w:t>
      </w:r>
      <w:r>
        <w:t></w:t>
      </w:r>
      <w:r>
        <w:t></w:t>
      </w:r>
      <w:r>
        <w:t></w:t>
      </w:r>
      <w:r>
        <w:t></w:t>
      </w:r>
      <w:r>
        <w:t></w:t>
      </w:r>
      <w:r>
        <w:t></w:t>
      </w:r>
      <w:r>
        <w:t></w:t>
      </w:r>
      <w:r>
        <w:rPr>
          <w:rFonts w:hint="eastAsia"/>
        </w:rPr>
        <w:t>ч</w:t>
      </w:r>
      <w:r>
        <w:t></w:t>
      </w:r>
      <w:r>
        <w:t></w:t>
      </w:r>
      <w:r>
        <w:t></w:t>
      </w:r>
      <w:r>
        <w:t></w:t>
      </w:r>
      <w:r>
        <w:t></w:t>
      </w:r>
      <w:r>
        <w:t></w:t>
      </w:r>
      <w:r>
        <w:t></w:t>
      </w:r>
      <w:r>
        <w:t></w:t>
      </w:r>
      <w:r>
        <w:t></w:t>
      </w:r>
      <w:r>
        <w:t></w:t>
      </w:r>
      <w:r>
        <w:t></w:t>
      </w:r>
      <w:r>
        <w:t></w:t>
      </w:r>
      <w:r>
        <w:t></w:t>
      </w:r>
      <w:r>
        <w:t></w:t>
      </w:r>
      <w:r>
        <w:t></w:t>
      </w:r>
      <w:r>
        <w:rPr>
          <w:rFonts w:hint="eastAsia"/>
        </w:rPr>
        <w:t>‘</w:t>
      </w:r>
      <w:r>
        <w:t></w:t>
      </w:r>
      <w:r>
        <w:rPr>
          <w:rFonts w:hint="eastAsia"/>
        </w:rPr>
        <w:t>м</w:t>
      </w:r>
      <w:r>
        <w:t></w:t>
      </w:r>
      <w:r>
        <w:t></w:t>
      </w:r>
      <w:r>
        <w:t></w:t>
      </w:r>
      <w:r>
        <w:t></w:t>
      </w:r>
      <w:r>
        <w:t></w:t>
      </w:r>
      <w:r>
        <w:t></w:t>
      </w:r>
      <w:r>
        <w:t></w:t>
      </w:r>
      <w:r>
        <w:rPr>
          <w:rFonts w:hint="eastAsia"/>
        </w:rPr>
        <w:t>АЧ</w:t>
      </w:r>
      <w:r>
        <w:tab/>
      </w:r>
      <w:r>
        <w:rPr>
          <w:rFonts w:hint="eastAsia"/>
        </w:rPr>
        <w:t>Г</w:t>
      </w:r>
      <w:r>
        <w:tab/>
      </w:r>
      <w:r>
        <w:t></w:t>
      </w:r>
      <w:r>
        <w:tab/>
      </w:r>
      <w:r>
        <w:t></w:t>
      </w:r>
      <w:r>
        <w:t></w:t>
      </w:r>
      <w:r>
        <w:tab/>
      </w:r>
      <w:r>
        <w:rPr>
          <w:rFonts w:hint="eastAsia"/>
        </w:rPr>
        <w:t>•</w:t>
      </w:r>
      <w:r>
        <w:tab/>
      </w:r>
      <w:r>
        <w:t></w:t>
      </w:r>
      <w:r>
        <w:t></w:t>
      </w:r>
      <w:r>
        <w:tab/>
      </w:r>
      <w:r>
        <w:rPr>
          <w:rFonts w:hint="eastAsia"/>
        </w:rPr>
        <w:t>‘Ц</w:t>
      </w:r>
      <w:r>
        <w:t></w:t>
      </w:r>
      <w:r>
        <w:rPr>
          <w:rFonts w:hint="eastAsia"/>
        </w:rPr>
        <w:t>Ч</w:t>
      </w:r>
      <w:r>
        <w:tab/>
      </w:r>
      <w:r>
        <w:rPr>
          <w:rFonts w:hint="eastAsia"/>
        </w:rPr>
        <w:t>К</w:t>
      </w:r>
      <w:r>
        <w:tab/>
      </w:r>
      <w:r>
        <w:t></w:t>
      </w:r>
      <w:r>
        <w:tab/>
      </w:r>
      <w:r>
        <w:t></w:t>
      </w:r>
      <w:r>
        <w:t></w:t>
      </w:r>
      <w:r>
        <w:t></w:t>
      </w:r>
      <w:r>
        <w:tab/>
      </w:r>
      <w:r>
        <w:t></w:t>
      </w:r>
      <w:r>
        <w:t></w:t>
      </w:r>
      <w:r>
        <w:rPr>
          <w:rFonts w:hint="eastAsia"/>
        </w:rPr>
        <w:t>‘</w:t>
      </w:r>
      <w:r>
        <w:t></w:t>
      </w:r>
      <w:r>
        <w:t></w:t>
      </w:r>
      <w:r>
        <w:t></w:t>
      </w:r>
    </w:p>
    <w:p w:rsidR="001674B9" w:rsidRDefault="001674B9" w:rsidP="001674B9">
      <w:r>
        <w:rPr>
          <w:rFonts w:hint="eastAsia"/>
        </w:rPr>
        <w:t>Качественные</w:t>
      </w:r>
      <w:r>
        <w:t></w:t>
      </w:r>
      <w:r>
        <w:rPr>
          <w:rFonts w:hint="eastAsia"/>
        </w:rPr>
        <w:t>изменения</w:t>
      </w:r>
      <w:r>
        <w:t></w:t>
      </w:r>
      <w:r>
        <w:rPr>
          <w:rFonts w:hint="eastAsia"/>
        </w:rPr>
        <w:t>происходят</w:t>
      </w:r>
      <w:r>
        <w:t></w:t>
      </w:r>
      <w:r>
        <w:rPr>
          <w:rFonts w:hint="eastAsia"/>
        </w:rPr>
        <w:t>и</w:t>
      </w:r>
      <w:r>
        <w:t></w:t>
      </w:r>
      <w:r>
        <w:rPr>
          <w:rFonts w:hint="eastAsia"/>
        </w:rPr>
        <w:t>в</w:t>
      </w:r>
      <w:r>
        <w:t></w:t>
      </w:r>
      <w:r>
        <w:rPr>
          <w:rFonts w:hint="eastAsia"/>
        </w:rPr>
        <w:t>композиции</w:t>
      </w:r>
      <w:r>
        <w:t></w:t>
      </w:r>
      <w:r>
        <w:rPr>
          <w:rFonts w:hint="eastAsia"/>
        </w:rPr>
        <w:t>рассматриваемых</w:t>
      </w:r>
      <w:r>
        <w:t></w:t>
      </w:r>
      <w:r>
        <w:rPr>
          <w:rFonts w:hint="eastAsia"/>
        </w:rPr>
        <w:t>рассказов</w:t>
      </w:r>
      <w:r>
        <w:t></w:t>
      </w:r>
      <w:r>
        <w:t></w:t>
      </w:r>
      <w:r>
        <w:rPr>
          <w:rFonts w:hint="eastAsia"/>
        </w:rPr>
        <w:t>С</w:t>
      </w:r>
      <w:r>
        <w:t></w:t>
      </w:r>
      <w:r>
        <w:rPr>
          <w:rFonts w:hint="eastAsia"/>
        </w:rPr>
        <w:t>одной</w:t>
      </w:r>
      <w:r>
        <w:t></w:t>
      </w:r>
      <w:r>
        <w:rPr>
          <w:rFonts w:hint="eastAsia"/>
        </w:rPr>
        <w:t>стороны</w:t>
      </w:r>
      <w:r>
        <w:t></w:t>
      </w:r>
      <w:r>
        <w:t></w:t>
      </w:r>
      <w:r>
        <w:rPr>
          <w:rFonts w:hint="eastAsia"/>
        </w:rPr>
        <w:t>она</w:t>
      </w:r>
      <w:r>
        <w:t></w:t>
      </w:r>
      <w:r>
        <w:rPr>
          <w:rFonts w:hint="eastAsia"/>
        </w:rPr>
        <w:t>п</w:t>
      </w:r>
      <w:r>
        <w:rPr>
          <w:rFonts w:hint="eastAsia"/>
        </w:rPr>
        <w:lastRenderedPageBreak/>
        <w:t>о</w:t>
      </w:r>
      <w:r>
        <w:t></w:t>
      </w:r>
      <w:r>
        <w:rPr>
          <w:rFonts w:hint="eastAsia"/>
        </w:rPr>
        <w:t>прежнему</w:t>
      </w:r>
      <w:r>
        <w:t></w:t>
      </w:r>
      <w:r>
        <w:rPr>
          <w:rFonts w:hint="eastAsia"/>
        </w:rPr>
        <w:t>строится</w:t>
      </w:r>
      <w:r>
        <w:t></w:t>
      </w:r>
      <w:r>
        <w:rPr>
          <w:rFonts w:hint="eastAsia"/>
        </w:rPr>
        <w:t>на</w:t>
      </w:r>
      <w:r>
        <w:t></w:t>
      </w:r>
      <w:r>
        <w:rPr>
          <w:rFonts w:hint="eastAsia"/>
        </w:rPr>
        <w:t>одномоментном</w:t>
      </w:r>
      <w:r>
        <w:t></w:t>
      </w:r>
      <w:r>
        <w:rPr>
          <w:rFonts w:hint="eastAsia"/>
        </w:rPr>
        <w:t>использовании</w:t>
      </w:r>
      <w:r>
        <w:t></w:t>
      </w:r>
      <w:r>
        <w:rPr>
          <w:rFonts w:hint="eastAsia"/>
        </w:rPr>
        <w:t>автором</w:t>
      </w:r>
      <w:r>
        <w:t></w:t>
      </w:r>
      <w:r>
        <w:rPr>
          <w:rFonts w:hint="eastAsia"/>
        </w:rPr>
        <w:t>принципов</w:t>
      </w:r>
      <w:r>
        <w:t></w:t>
      </w:r>
      <w:r>
        <w:rPr>
          <w:rFonts w:hint="eastAsia"/>
        </w:rPr>
        <w:t>повтора</w:t>
      </w:r>
      <w:r>
        <w:t></w:t>
      </w:r>
      <w:r>
        <w:rPr>
          <w:rFonts w:hint="eastAsia"/>
        </w:rPr>
        <w:t>и</w:t>
      </w:r>
      <w:r>
        <w:t></w:t>
      </w:r>
      <w:r>
        <w:rPr>
          <w:rFonts w:hint="eastAsia"/>
        </w:rPr>
        <w:t>контраста</w:t>
      </w:r>
      <w:r>
        <w:t></w:t>
      </w:r>
      <w:r>
        <w:t></w:t>
      </w:r>
      <w:r>
        <w:rPr>
          <w:rFonts w:hint="eastAsia"/>
        </w:rPr>
        <w:t>Однако</w:t>
      </w:r>
      <w:r>
        <w:t></w:t>
      </w:r>
      <w:r>
        <w:t></w:t>
      </w:r>
      <w:r>
        <w:rPr>
          <w:rFonts w:hint="eastAsia"/>
        </w:rPr>
        <w:t>с</w:t>
      </w:r>
      <w:r>
        <w:t></w:t>
      </w:r>
      <w:r>
        <w:rPr>
          <w:rFonts w:hint="eastAsia"/>
        </w:rPr>
        <w:t>другой</w:t>
      </w:r>
      <w:r>
        <w:t></w:t>
      </w:r>
      <w:r>
        <w:rPr>
          <w:rFonts w:hint="eastAsia"/>
        </w:rPr>
        <w:t>стороны</w:t>
      </w:r>
      <w:r>
        <w:t></w:t>
      </w:r>
      <w:r>
        <w:t></w:t>
      </w:r>
      <w:r>
        <w:rPr>
          <w:rFonts w:hint="eastAsia"/>
        </w:rPr>
        <w:t>вследствие</w:t>
      </w:r>
      <w:r>
        <w:t></w:t>
      </w:r>
      <w:r>
        <w:rPr>
          <w:rFonts w:hint="eastAsia"/>
        </w:rPr>
        <w:t>того</w:t>
      </w:r>
      <w:r>
        <w:t></w:t>
      </w:r>
      <w:r>
        <w:t></w:t>
      </w:r>
      <w:r>
        <w:rPr>
          <w:rFonts w:hint="eastAsia"/>
        </w:rPr>
        <w:t>что</w:t>
      </w:r>
      <w:r>
        <w:t></w:t>
      </w:r>
      <w:r>
        <w:rPr>
          <w:rFonts w:hint="eastAsia"/>
        </w:rPr>
        <w:t>Набоков</w:t>
      </w:r>
      <w:r>
        <w:t></w:t>
      </w:r>
      <w:r>
        <w:rPr>
          <w:rFonts w:hint="eastAsia"/>
        </w:rPr>
        <w:t>отказывается</w:t>
      </w:r>
      <w:r>
        <w:t></w:t>
      </w:r>
      <w:r>
        <w:rPr>
          <w:rFonts w:hint="eastAsia"/>
        </w:rPr>
        <w:t>от</w:t>
      </w:r>
      <w:r>
        <w:t></w:t>
      </w:r>
      <w:r>
        <w:rPr>
          <w:rFonts w:hint="eastAsia"/>
        </w:rPr>
        <w:t>линейной</w:t>
      </w:r>
      <w:r>
        <w:t></w:t>
      </w:r>
      <w:r>
        <w:rPr>
          <w:rFonts w:hint="eastAsia"/>
        </w:rPr>
        <w:t>организации</w:t>
      </w:r>
      <w:r>
        <w:t></w:t>
      </w:r>
      <w:r>
        <w:rPr>
          <w:rFonts w:hint="eastAsia"/>
        </w:rPr>
        <w:t>событий</w:t>
      </w:r>
      <w:r>
        <w:t></w:t>
      </w:r>
      <w:r>
        <w:rPr>
          <w:rFonts w:hint="eastAsia"/>
        </w:rPr>
        <w:t>и</w:t>
      </w:r>
      <w:r>
        <w:t></w:t>
      </w:r>
      <w:r>
        <w:rPr>
          <w:rFonts w:hint="eastAsia"/>
        </w:rPr>
        <w:t>выстраивает</w:t>
      </w:r>
      <w:r>
        <w:t></w:t>
      </w:r>
      <w:r>
        <w:rPr>
          <w:rFonts w:hint="eastAsia"/>
        </w:rPr>
        <w:t>повествование</w:t>
      </w:r>
      <w:r>
        <w:t></w:t>
      </w:r>
      <w:r>
        <w:rPr>
          <w:rFonts w:hint="eastAsia"/>
        </w:rPr>
        <w:t>по</w:t>
      </w:r>
      <w:r>
        <w:t></w:t>
      </w:r>
      <w:r>
        <w:rPr>
          <w:rFonts w:hint="eastAsia"/>
        </w:rPr>
        <w:t>кругу</w:t>
      </w:r>
      <w:r>
        <w:t></w:t>
      </w:r>
      <w:r>
        <w:t></w:t>
      </w:r>
      <w:r>
        <w:rPr>
          <w:rFonts w:hint="eastAsia"/>
        </w:rPr>
        <w:t>сюжетно</w:t>
      </w:r>
      <w:r>
        <w:t></w:t>
      </w:r>
      <w:r>
        <w:rPr>
          <w:rFonts w:hint="eastAsia"/>
        </w:rPr>
        <w:t>композиционное</w:t>
      </w:r>
      <w:r>
        <w:t></w:t>
      </w:r>
      <w:r>
        <w:rPr>
          <w:rFonts w:hint="eastAsia"/>
        </w:rPr>
        <w:t>строение</w:t>
      </w:r>
      <w:r>
        <w:t></w:t>
      </w:r>
      <w:r>
        <w:rPr>
          <w:rFonts w:hint="eastAsia"/>
        </w:rPr>
        <w:t>его</w:t>
      </w:r>
      <w:r>
        <w:t></w:t>
      </w:r>
      <w:r>
        <w:rPr>
          <w:rFonts w:hint="eastAsia"/>
        </w:rPr>
        <w:t>рассказов</w:t>
      </w:r>
      <w:r>
        <w:t></w:t>
      </w:r>
      <w:r>
        <w:rPr>
          <w:rFonts w:hint="eastAsia"/>
        </w:rPr>
        <w:t>существенным</w:t>
      </w:r>
      <w:r>
        <w:t></w:t>
      </w:r>
      <w:r>
        <w:rPr>
          <w:rFonts w:hint="eastAsia"/>
        </w:rPr>
        <w:t>образом</w:t>
      </w:r>
      <w:r>
        <w:t></w:t>
      </w:r>
      <w:r>
        <w:rPr>
          <w:rFonts w:hint="eastAsia"/>
        </w:rPr>
        <w:t>усложняется</w:t>
      </w:r>
      <w:r>
        <w:t></w:t>
      </w:r>
      <w:r>
        <w:t></w:t>
      </w:r>
      <w:r>
        <w:rPr>
          <w:rFonts w:hint="eastAsia"/>
        </w:rPr>
        <w:t>приобретая</w:t>
      </w:r>
      <w:r>
        <w:t></w:t>
      </w:r>
      <w:r>
        <w:rPr>
          <w:rFonts w:hint="eastAsia"/>
        </w:rPr>
        <w:t>вид</w:t>
      </w:r>
      <w:r>
        <w:t></w:t>
      </w:r>
      <w:r>
        <w:rPr>
          <w:rFonts w:hint="eastAsia"/>
        </w:rPr>
        <w:t>спирали</w:t>
      </w:r>
      <w:r>
        <w:t></w:t>
      </w:r>
      <w:r>
        <w:rPr>
          <w:rFonts w:hint="eastAsia"/>
        </w:rPr>
        <w:t>или</w:t>
      </w:r>
      <w:r>
        <w:t></w:t>
      </w:r>
      <w:r>
        <w:rPr>
          <w:rFonts w:hint="eastAsia"/>
        </w:rPr>
        <w:t>ленты</w:t>
      </w:r>
      <w:r>
        <w:t></w:t>
      </w:r>
      <w:r>
        <w:rPr>
          <w:rFonts w:hint="eastAsia"/>
        </w:rPr>
        <w:t>Мебиуса</w:t>
      </w:r>
      <w:r>
        <w:t></w:t>
      </w:r>
      <w:r>
        <w:t></w:t>
      </w:r>
      <w:r>
        <w:rPr>
          <w:rFonts w:hint="eastAsia"/>
        </w:rPr>
        <w:t>Данная</w:t>
      </w:r>
      <w:r>
        <w:t></w:t>
      </w:r>
      <w:r>
        <w:rPr>
          <w:rFonts w:hint="eastAsia"/>
        </w:rPr>
        <w:t>художественная</w:t>
      </w:r>
      <w:r>
        <w:t></w:t>
      </w:r>
      <w:r>
        <w:rPr>
          <w:rFonts w:hint="eastAsia"/>
        </w:rPr>
        <w:t>конструкция</w:t>
      </w:r>
      <w:r>
        <w:t></w:t>
      </w:r>
      <w:r>
        <w:rPr>
          <w:rFonts w:hint="eastAsia"/>
        </w:rPr>
        <w:t>предполагает</w:t>
      </w:r>
      <w:r>
        <w:t></w:t>
      </w:r>
      <w:r>
        <w:rPr>
          <w:rFonts w:hint="eastAsia"/>
        </w:rPr>
        <w:t>финальное</w:t>
      </w:r>
      <w:r>
        <w:t></w:t>
      </w:r>
      <w:r>
        <w:rPr>
          <w:rFonts w:hint="eastAsia"/>
        </w:rPr>
        <w:t>возвращение</w:t>
      </w:r>
      <w:r>
        <w:t></w:t>
      </w:r>
      <w:r>
        <w:rPr>
          <w:rFonts w:hint="eastAsia"/>
        </w:rPr>
        <w:t>рассказа</w:t>
      </w:r>
      <w:r>
        <w:t></w:t>
      </w:r>
      <w:r>
        <w:rPr>
          <w:rFonts w:hint="eastAsia"/>
        </w:rPr>
        <w:t>к</w:t>
      </w:r>
      <w:r>
        <w:t></w:t>
      </w:r>
      <w:r>
        <w:rPr>
          <w:rFonts w:hint="eastAsia"/>
        </w:rPr>
        <w:t>отправной</w:t>
      </w:r>
      <w:r>
        <w:t></w:t>
      </w:r>
      <w:r>
        <w:rPr>
          <w:rFonts w:hint="eastAsia"/>
        </w:rPr>
        <w:t>точке</w:t>
      </w:r>
      <w:r>
        <w:t></w:t>
      </w:r>
      <w:r>
        <w:rPr>
          <w:rFonts w:hint="eastAsia"/>
        </w:rPr>
        <w:t>сюжета</w:t>
      </w:r>
      <w:r>
        <w:t></w:t>
      </w:r>
      <w:r>
        <w:t></w:t>
      </w:r>
      <w:r>
        <w:rPr>
          <w:rFonts w:hint="eastAsia"/>
        </w:rPr>
        <w:t>после</w:t>
      </w:r>
      <w:r>
        <w:t></w:t>
      </w:r>
      <w:r>
        <w:rPr>
          <w:rFonts w:hint="eastAsia"/>
        </w:rPr>
        <w:t>чего</w:t>
      </w:r>
      <w:r>
        <w:t></w:t>
      </w:r>
      <w:r>
        <w:rPr>
          <w:rFonts w:hint="eastAsia"/>
        </w:rPr>
        <w:t>он</w:t>
      </w:r>
      <w:r>
        <w:t></w:t>
      </w:r>
      <w:r>
        <w:rPr>
          <w:rFonts w:hint="eastAsia"/>
        </w:rPr>
        <w:t>прочитывается</w:t>
      </w:r>
      <w:r>
        <w:t></w:t>
      </w:r>
      <w:r>
        <w:rPr>
          <w:rFonts w:hint="eastAsia"/>
        </w:rPr>
        <w:t>по</w:t>
      </w:r>
      <w:r>
        <w:t></w:t>
      </w:r>
      <w:r>
        <w:rPr>
          <w:rFonts w:hint="eastAsia"/>
        </w:rPr>
        <w:t>новому</w:t>
      </w:r>
      <w:r>
        <w:t></w:t>
      </w:r>
      <w:r>
        <w:t></w:t>
      </w:r>
      <w:r>
        <w:rPr>
          <w:rFonts w:hint="eastAsia"/>
        </w:rPr>
        <w:t>При</w:t>
      </w:r>
      <w:r>
        <w:t></w:t>
      </w:r>
      <w:r>
        <w:rPr>
          <w:rFonts w:hint="eastAsia"/>
        </w:rPr>
        <w:t>этом</w:t>
      </w:r>
      <w:r>
        <w:t></w:t>
      </w:r>
      <w:r>
        <w:rPr>
          <w:rFonts w:hint="eastAsia"/>
        </w:rPr>
        <w:t>наблюдаются</w:t>
      </w:r>
      <w:r>
        <w:t></w:t>
      </w:r>
      <w:r>
        <w:rPr>
          <w:rFonts w:hint="eastAsia"/>
        </w:rPr>
        <w:t>принципиальные</w:t>
      </w:r>
      <w:r>
        <w:t></w:t>
      </w:r>
      <w:r>
        <w:rPr>
          <w:rFonts w:hint="eastAsia"/>
        </w:rPr>
        <w:t>трансформации</w:t>
      </w:r>
      <w:r>
        <w:t></w:t>
      </w:r>
      <w:r>
        <w:rPr>
          <w:rFonts w:hint="eastAsia"/>
        </w:rPr>
        <w:t>ряда</w:t>
      </w:r>
      <w:r>
        <w:t></w:t>
      </w:r>
      <w:r>
        <w:rPr>
          <w:rFonts w:hint="eastAsia"/>
        </w:rPr>
        <w:t>структурно</w:t>
      </w:r>
      <w:r>
        <w:t></w:t>
      </w:r>
      <w:r>
        <w:rPr>
          <w:rFonts w:hint="eastAsia"/>
        </w:rPr>
        <w:t>смысловых</w:t>
      </w:r>
      <w:r>
        <w:t></w:t>
      </w:r>
      <w:r>
        <w:rPr>
          <w:rFonts w:hint="eastAsia"/>
        </w:rPr>
        <w:t>элементов</w:t>
      </w:r>
      <w:r>
        <w:t></w:t>
      </w:r>
      <w:r>
        <w:rPr>
          <w:rFonts w:hint="eastAsia"/>
        </w:rPr>
        <w:t>текста</w:t>
      </w:r>
      <w:r>
        <w:t></w:t>
      </w:r>
      <w:r>
        <w:t></w:t>
      </w:r>
      <w:r>
        <w:rPr>
          <w:rFonts w:hint="eastAsia"/>
        </w:rPr>
        <w:t>Среди</w:t>
      </w:r>
      <w:r>
        <w:t></w:t>
      </w:r>
      <w:r>
        <w:rPr>
          <w:rFonts w:hint="eastAsia"/>
        </w:rPr>
        <w:t>наиболее</w:t>
      </w:r>
      <w:r>
        <w:t></w:t>
      </w:r>
      <w:r>
        <w:rPr>
          <w:rFonts w:hint="eastAsia"/>
        </w:rPr>
        <w:t>значимых</w:t>
      </w:r>
      <w:r>
        <w:t></w:t>
      </w:r>
      <w:r>
        <w:t></w:t>
      </w:r>
      <w:r>
        <w:t></w:t>
      </w:r>
      <w:r>
        <w:rPr>
          <w:rFonts w:hint="eastAsia"/>
        </w:rPr>
        <w:t>превращение</w:t>
      </w:r>
      <w:r>
        <w:t></w:t>
      </w:r>
      <w:r>
        <w:rPr>
          <w:rFonts w:hint="eastAsia"/>
        </w:rPr>
        <w:t>героя</w:t>
      </w:r>
      <w:r>
        <w:t></w:t>
      </w:r>
      <w:r>
        <w:rPr>
          <w:rFonts w:hint="eastAsia"/>
        </w:rPr>
        <w:t>истории</w:t>
      </w:r>
      <w:r>
        <w:t></w:t>
      </w:r>
      <w:r>
        <w:rPr>
          <w:rFonts w:hint="eastAsia"/>
        </w:rPr>
        <w:t>в</w:t>
      </w:r>
      <w:r>
        <w:t></w:t>
      </w:r>
      <w:r>
        <w:rPr>
          <w:rFonts w:hint="eastAsia"/>
        </w:rPr>
        <w:t>ее</w:t>
      </w:r>
      <w:r>
        <w:t></w:t>
      </w:r>
      <w:r>
        <w:rPr>
          <w:rFonts w:hint="eastAsia"/>
        </w:rPr>
        <w:t>автора</w:t>
      </w:r>
      <w:r>
        <w:t></w:t>
      </w:r>
      <w:r>
        <w:t></w:t>
      </w:r>
      <w:r>
        <w:rPr>
          <w:rFonts w:hint="eastAsia"/>
        </w:rPr>
        <w:t>что</w:t>
      </w:r>
      <w:r>
        <w:t></w:t>
      </w:r>
      <w:r>
        <w:rPr>
          <w:rFonts w:hint="eastAsia"/>
        </w:rPr>
        <w:t>подразумевает</w:t>
      </w:r>
      <w:r>
        <w:t></w:t>
      </w:r>
      <w:r>
        <w:rPr>
          <w:rFonts w:hint="eastAsia"/>
        </w:rPr>
        <w:t>переход</w:t>
      </w:r>
      <w:r>
        <w:t></w:t>
      </w:r>
      <w:r>
        <w:rPr>
          <w:rFonts w:hint="eastAsia"/>
        </w:rPr>
        <w:t>персонажа</w:t>
      </w:r>
      <w:r>
        <w:t></w:t>
      </w:r>
      <w:r>
        <w:rPr>
          <w:rFonts w:hint="eastAsia"/>
        </w:rPr>
        <w:t>с</w:t>
      </w:r>
      <w:r>
        <w:t></w:t>
      </w:r>
      <w:r>
        <w:rPr>
          <w:rFonts w:hint="eastAsia"/>
        </w:rPr>
        <w:t>внутреннего</w:t>
      </w:r>
      <w:r>
        <w:t></w:t>
      </w:r>
      <w:r>
        <w:rPr>
          <w:rFonts w:hint="eastAsia"/>
        </w:rPr>
        <w:t>уровня</w:t>
      </w:r>
      <w:r>
        <w:t></w:t>
      </w:r>
      <w:r>
        <w:rPr>
          <w:rFonts w:hint="eastAsia"/>
        </w:rPr>
        <w:t>организации</w:t>
      </w:r>
      <w:r>
        <w:t></w:t>
      </w:r>
      <w:r>
        <w:rPr>
          <w:rFonts w:hint="eastAsia"/>
        </w:rPr>
        <w:t>событий</w:t>
      </w:r>
      <w:r>
        <w:t></w:t>
      </w:r>
      <w:r>
        <w:t></w:t>
      </w:r>
      <w:r>
        <w:rPr>
          <w:rFonts w:hint="eastAsia"/>
        </w:rPr>
        <w:t>уровень</w:t>
      </w:r>
      <w:r>
        <w:t></w:t>
      </w:r>
      <w:r>
        <w:rPr>
          <w:rFonts w:hint="eastAsia"/>
        </w:rPr>
        <w:t>художественного</w:t>
      </w:r>
      <w:r>
        <w:t></w:t>
      </w:r>
      <w:r>
        <w:rPr>
          <w:rFonts w:hint="eastAsia"/>
        </w:rPr>
        <w:t>мира</w:t>
      </w:r>
      <w:r>
        <w:t></w:t>
      </w:r>
      <w:r>
        <w:t></w:t>
      </w:r>
      <w:r>
        <w:rPr>
          <w:rFonts w:hint="eastAsia"/>
        </w:rPr>
        <w:t>на</w:t>
      </w:r>
      <w:r>
        <w:t></w:t>
      </w:r>
      <w:r>
        <w:rPr>
          <w:rFonts w:hint="eastAsia"/>
        </w:rPr>
        <w:t>внешний</w:t>
      </w:r>
      <w:r>
        <w:t></w:t>
      </w:r>
      <w:r>
        <w:t></w:t>
      </w:r>
      <w:r>
        <w:rPr>
          <w:rFonts w:hint="eastAsia"/>
        </w:rPr>
        <w:t>уровень</w:t>
      </w:r>
      <w:r>
        <w:t></w:t>
      </w:r>
      <w:r>
        <w:rPr>
          <w:rFonts w:hint="eastAsia"/>
        </w:rPr>
        <w:t>метатекста</w:t>
      </w:r>
      <w:r>
        <w:t></w:t>
      </w:r>
      <w:r>
        <w:t></w:t>
      </w:r>
      <w:r>
        <w:rPr>
          <w:rFonts w:hint="eastAsia"/>
        </w:rPr>
        <w:t>и</w:t>
      </w:r>
      <w:r>
        <w:t></w:t>
      </w:r>
      <w:r>
        <w:rPr>
          <w:rFonts w:hint="eastAsia"/>
        </w:rPr>
        <w:t>его</w:t>
      </w:r>
      <w:r>
        <w:t></w:t>
      </w:r>
      <w:r>
        <w:rPr>
          <w:rFonts w:hint="eastAsia"/>
        </w:rPr>
        <w:t>закрепление</w:t>
      </w:r>
      <w:r>
        <w:t></w:t>
      </w:r>
      <w:r>
        <w:rPr>
          <w:rFonts w:hint="eastAsia"/>
        </w:rPr>
        <w:t>там</w:t>
      </w:r>
      <w:r>
        <w:t></w:t>
      </w:r>
      <w:r>
        <w:rPr>
          <w:rFonts w:hint="eastAsia"/>
        </w:rPr>
        <w:t>в</w:t>
      </w:r>
      <w:r>
        <w:t></w:t>
      </w:r>
      <w:r>
        <w:rPr>
          <w:rFonts w:hint="eastAsia"/>
        </w:rPr>
        <w:t>качестве</w:t>
      </w:r>
      <w:r>
        <w:t></w:t>
      </w:r>
      <w:r>
        <w:rPr>
          <w:rFonts w:hint="eastAsia"/>
        </w:rPr>
        <w:t>активного</w:t>
      </w:r>
      <w:r>
        <w:t></w:t>
      </w:r>
      <w:r>
        <w:rPr>
          <w:rFonts w:hint="eastAsia"/>
        </w:rPr>
        <w:t>начала</w:t>
      </w:r>
      <w:r>
        <w:t></w:t>
      </w:r>
      <w:r>
        <w:t></w:t>
      </w:r>
      <w:r>
        <w:rPr>
          <w:rFonts w:hint="eastAsia"/>
        </w:rPr>
        <w:t>управляющего</w:t>
      </w:r>
      <w:r>
        <w:t></w:t>
      </w:r>
      <w:r>
        <w:rPr>
          <w:rFonts w:hint="eastAsia"/>
        </w:rPr>
        <w:t>ходом</w:t>
      </w:r>
      <w:r>
        <w:t></w:t>
      </w:r>
      <w:r>
        <w:rPr>
          <w:rFonts w:hint="eastAsia"/>
        </w:rPr>
        <w:t>сюжета</w:t>
      </w:r>
      <w:r>
        <w:t></w:t>
      </w:r>
    </w:p>
    <w:p w:rsidR="001674B9" w:rsidRDefault="001674B9" w:rsidP="001674B9">
      <w:r>
        <w:rPr>
          <w:rFonts w:hint="eastAsia"/>
        </w:rPr>
        <w:t>И</w:t>
      </w:r>
      <w:r>
        <w:t></w:t>
      </w:r>
      <w:r>
        <w:rPr>
          <w:rFonts w:hint="eastAsia"/>
        </w:rPr>
        <w:t>все</w:t>
      </w:r>
      <w:r>
        <w:t></w:t>
      </w:r>
      <w:r>
        <w:rPr>
          <w:rFonts w:hint="eastAsia"/>
        </w:rPr>
        <w:t>же</w:t>
      </w:r>
      <w:r>
        <w:t></w:t>
      </w:r>
      <w:r>
        <w:t></w:t>
      </w:r>
      <w:r>
        <w:rPr>
          <w:rFonts w:hint="eastAsia"/>
        </w:rPr>
        <w:t>наиболее</w:t>
      </w:r>
      <w:r>
        <w:t></w:t>
      </w:r>
      <w:r>
        <w:rPr>
          <w:rFonts w:hint="eastAsia"/>
        </w:rPr>
        <w:t>ярко</w:t>
      </w:r>
      <w:r>
        <w:t></w:t>
      </w:r>
      <w:r>
        <w:rPr>
          <w:rFonts w:hint="eastAsia"/>
        </w:rPr>
        <w:t>эволюцию</w:t>
      </w:r>
      <w:r>
        <w:t></w:t>
      </w:r>
      <w:r>
        <w:rPr>
          <w:rFonts w:hint="eastAsia"/>
        </w:rPr>
        <w:t>стилевой</w:t>
      </w:r>
      <w:r>
        <w:t></w:t>
      </w:r>
      <w:r>
        <w:rPr>
          <w:rFonts w:hint="eastAsia"/>
        </w:rPr>
        <w:t>формы</w:t>
      </w:r>
      <w:r>
        <w:t></w:t>
      </w:r>
      <w:r>
        <w:rPr>
          <w:rFonts w:hint="eastAsia"/>
        </w:rPr>
        <w:t>Набокова</w:t>
      </w:r>
      <w:r>
        <w:t></w:t>
      </w:r>
      <w:r>
        <w:rPr>
          <w:rFonts w:hint="eastAsia"/>
        </w:rPr>
        <w:t>демонстрирует</w:t>
      </w:r>
      <w:r>
        <w:t></w:t>
      </w:r>
      <w:r>
        <w:rPr>
          <w:rFonts w:hint="eastAsia"/>
        </w:rPr>
        <w:t>появление</w:t>
      </w:r>
      <w:r>
        <w:t></w:t>
      </w:r>
      <w:r>
        <w:rPr>
          <w:rFonts w:hint="eastAsia"/>
        </w:rPr>
        <w:t>в</w:t>
      </w:r>
      <w:r>
        <w:t></w:t>
      </w:r>
      <w:r>
        <w:rPr>
          <w:rFonts w:hint="eastAsia"/>
        </w:rPr>
        <w:t>ее</w:t>
      </w:r>
      <w:r>
        <w:t></w:t>
      </w:r>
      <w:r>
        <w:rPr>
          <w:rFonts w:hint="eastAsia"/>
        </w:rPr>
        <w:t>структуре</w:t>
      </w:r>
      <w:r>
        <w:t></w:t>
      </w:r>
      <w:r>
        <w:rPr>
          <w:rFonts w:hint="eastAsia"/>
        </w:rPr>
        <w:t>еще</w:t>
      </w:r>
      <w:r>
        <w:t></w:t>
      </w:r>
      <w:r>
        <w:rPr>
          <w:rFonts w:hint="eastAsia"/>
        </w:rPr>
        <w:t>одной</w:t>
      </w:r>
      <w:r>
        <w:t></w:t>
      </w:r>
      <w:r>
        <w:rPr>
          <w:rFonts w:hint="eastAsia"/>
        </w:rPr>
        <w:t>художнической</w:t>
      </w:r>
      <w:r>
        <w:t></w:t>
      </w:r>
      <w:r>
        <w:rPr>
          <w:rFonts w:hint="eastAsia"/>
        </w:rPr>
        <w:t>установки</w:t>
      </w:r>
      <w:r>
        <w:t></w:t>
      </w:r>
      <w:r>
        <w:t></w:t>
      </w:r>
      <w:r>
        <w:rPr>
          <w:rFonts w:hint="eastAsia"/>
        </w:rPr>
        <w:t>тенденции</w:t>
      </w:r>
      <w:r>
        <w:t></w:t>
      </w:r>
      <w:r>
        <w:rPr>
          <w:rFonts w:hint="eastAsia"/>
        </w:rPr>
        <w:t>собирания</w:t>
      </w:r>
      <w:r>
        <w:t></w:t>
      </w:r>
      <w:r>
        <w:t></w:t>
      </w:r>
      <w:r>
        <w:rPr>
          <w:rFonts w:hint="eastAsia"/>
        </w:rPr>
        <w:t>которая</w:t>
      </w:r>
      <w:r>
        <w:t></w:t>
      </w:r>
      <w:r>
        <w:rPr>
          <w:rFonts w:hint="eastAsia"/>
        </w:rPr>
        <w:t>решительно</w:t>
      </w:r>
      <w:r>
        <w:t></w:t>
      </w:r>
      <w:r>
        <w:rPr>
          <w:rFonts w:hint="eastAsia"/>
        </w:rPr>
        <w:t>заявляет</w:t>
      </w:r>
      <w:r>
        <w:t></w:t>
      </w:r>
      <w:r>
        <w:rPr>
          <w:rFonts w:hint="eastAsia"/>
        </w:rPr>
        <w:t>о</w:t>
      </w:r>
      <w:r>
        <w:t></w:t>
      </w:r>
      <w:r>
        <w:rPr>
          <w:rFonts w:hint="eastAsia"/>
        </w:rPr>
        <w:t>себе</w:t>
      </w:r>
      <w:r>
        <w:t></w:t>
      </w:r>
      <w:r>
        <w:rPr>
          <w:rFonts w:hint="eastAsia"/>
        </w:rPr>
        <w:t>в</w:t>
      </w:r>
      <w:r>
        <w:t></w:t>
      </w:r>
      <w:r>
        <w:rPr>
          <w:rFonts w:hint="eastAsia"/>
        </w:rPr>
        <w:t>строении</w:t>
      </w:r>
      <w:r>
        <w:t></w:t>
      </w:r>
      <w:r>
        <w:rPr>
          <w:rFonts w:hint="eastAsia"/>
        </w:rPr>
        <w:t>образа</w:t>
      </w:r>
      <w:r>
        <w:t></w:t>
      </w:r>
      <w:r>
        <w:rPr>
          <w:rFonts w:hint="eastAsia"/>
        </w:rPr>
        <w:t>героя</w:t>
      </w:r>
      <w:r>
        <w:t></w:t>
      </w:r>
      <w:r>
        <w:rPr>
          <w:rFonts w:hint="eastAsia"/>
        </w:rPr>
        <w:t>рассказчика</w:t>
      </w:r>
      <w:r>
        <w:t></w:t>
      </w:r>
      <w:r>
        <w:rPr>
          <w:rFonts w:hint="eastAsia"/>
        </w:rPr>
        <w:t>в</w:t>
      </w:r>
      <w:r>
        <w:t></w:t>
      </w:r>
      <w:r>
        <w:rPr>
          <w:rFonts w:hint="eastAsia"/>
        </w:rPr>
        <w:t>повести</w:t>
      </w:r>
      <w:r>
        <w:t></w:t>
      </w:r>
      <w:r>
        <w:t></w:t>
      </w:r>
      <w:r>
        <w:rPr>
          <w:rFonts w:hint="eastAsia"/>
        </w:rPr>
        <w:t>Соглядатай</w:t>
      </w:r>
      <w:r>
        <w:t></w:t>
      </w:r>
      <w:r>
        <w:t></w:t>
      </w:r>
      <w:r>
        <w:t></w:t>
      </w:r>
      <w:r>
        <w:rPr>
          <w:rFonts w:hint="eastAsia"/>
        </w:rPr>
        <w:t>а</w:t>
      </w:r>
      <w:r>
        <w:t></w:t>
      </w:r>
      <w:r>
        <w:rPr>
          <w:rFonts w:hint="eastAsia"/>
        </w:rPr>
        <w:t>также</w:t>
      </w:r>
      <w:r>
        <w:t></w:t>
      </w:r>
      <w:r>
        <w:rPr>
          <w:rFonts w:hint="eastAsia"/>
        </w:rPr>
        <w:t>в</w:t>
      </w:r>
      <w:r>
        <w:t></w:t>
      </w:r>
      <w:r>
        <w:rPr>
          <w:rFonts w:hint="eastAsia"/>
        </w:rPr>
        <w:t>сюжете</w:t>
      </w:r>
      <w:r>
        <w:t></w:t>
      </w:r>
      <w:r>
        <w:rPr>
          <w:rFonts w:hint="eastAsia"/>
        </w:rPr>
        <w:t>рассказов</w:t>
      </w:r>
      <w:r>
        <w:t></w:t>
      </w:r>
      <w:r>
        <w:t></w:t>
      </w:r>
      <w:r>
        <w:rPr>
          <w:rFonts w:hint="eastAsia"/>
        </w:rPr>
        <w:t>Весны</w:t>
      </w:r>
      <w:r>
        <w:t></w:t>
      </w:r>
      <w:r>
        <w:rPr>
          <w:rFonts w:hint="eastAsia"/>
        </w:rPr>
        <w:t>в</w:t>
      </w:r>
      <w:r>
        <w:t></w:t>
      </w:r>
      <w:r>
        <w:rPr>
          <w:rFonts w:hint="eastAsia"/>
        </w:rPr>
        <w:t>Фиальте</w:t>
      </w:r>
      <w:r>
        <w:t></w:t>
      </w:r>
      <w:r>
        <w:t></w:t>
      </w:r>
    </w:p>
    <w:p w:rsidR="001674B9" w:rsidRDefault="001674B9" w:rsidP="001674B9">
      <w:r>
        <w:rPr>
          <w:rFonts w:hint="eastAsia"/>
        </w:rPr>
        <w:t>С</w:t>
      </w:r>
      <w:r>
        <w:t></w:t>
      </w:r>
      <w:r>
        <w:rPr>
          <w:rFonts w:hint="eastAsia"/>
        </w:rPr>
        <w:t>одной</w:t>
      </w:r>
      <w:r>
        <w:t></w:t>
      </w:r>
      <w:r>
        <w:rPr>
          <w:rFonts w:hint="eastAsia"/>
        </w:rPr>
        <w:t>стороны</w:t>
      </w:r>
      <w:r>
        <w:t></w:t>
      </w:r>
      <w:r>
        <w:t></w:t>
      </w:r>
      <w:r>
        <w:rPr>
          <w:rFonts w:hint="eastAsia"/>
        </w:rPr>
        <w:t>в</w:t>
      </w:r>
      <w:r>
        <w:t></w:t>
      </w:r>
      <w:r>
        <w:rPr>
          <w:rFonts w:hint="eastAsia"/>
        </w:rPr>
        <w:t>них</w:t>
      </w:r>
      <w:r>
        <w:t></w:t>
      </w:r>
      <w:r>
        <w:rPr>
          <w:rFonts w:hint="eastAsia"/>
        </w:rPr>
        <w:t>по</w:t>
      </w:r>
      <w:r>
        <w:t></w:t>
      </w:r>
      <w:r>
        <w:rPr>
          <w:rFonts w:hint="eastAsia"/>
        </w:rPr>
        <w:t>прежнему</w:t>
      </w:r>
      <w:r>
        <w:t></w:t>
      </w:r>
      <w:r>
        <w:rPr>
          <w:rFonts w:hint="eastAsia"/>
        </w:rPr>
        <w:t>сохраняет</w:t>
      </w:r>
      <w:r>
        <w:t></w:t>
      </w:r>
      <w:r>
        <w:rPr>
          <w:rFonts w:hint="eastAsia"/>
        </w:rPr>
        <w:t>свое</w:t>
      </w:r>
      <w:r>
        <w:t></w:t>
      </w:r>
      <w:r>
        <w:rPr>
          <w:rFonts w:hint="eastAsia"/>
        </w:rPr>
        <w:t>доминантное</w:t>
      </w:r>
      <w:r>
        <w:t></w:t>
      </w:r>
      <w:r>
        <w:rPr>
          <w:rFonts w:hint="eastAsia"/>
        </w:rPr>
        <w:t>значение</w:t>
      </w:r>
      <w:r>
        <w:t></w:t>
      </w:r>
      <w:r>
        <w:rPr>
          <w:rFonts w:hint="eastAsia"/>
        </w:rPr>
        <w:t>тенденция</w:t>
      </w:r>
      <w:r>
        <w:t></w:t>
      </w:r>
      <w:r>
        <w:rPr>
          <w:rFonts w:hint="eastAsia"/>
        </w:rPr>
        <w:t>углубления</w:t>
      </w:r>
      <w:r>
        <w:t></w:t>
      </w:r>
      <w:r>
        <w:rPr>
          <w:rFonts w:hint="eastAsia"/>
        </w:rPr>
        <w:t>изображаемой</w:t>
      </w:r>
      <w:r>
        <w:t></w:t>
      </w:r>
      <w:r>
        <w:rPr>
          <w:rFonts w:hint="eastAsia"/>
        </w:rPr>
        <w:t>художником</w:t>
      </w:r>
      <w:r>
        <w:t></w:t>
      </w:r>
      <w:r>
        <w:rPr>
          <w:rFonts w:hint="eastAsia"/>
        </w:rPr>
        <w:t>действительности</w:t>
      </w:r>
      <w:r>
        <w:t></w:t>
      </w:r>
      <w:r>
        <w:t></w:t>
      </w:r>
      <w:r>
        <w:rPr>
          <w:rFonts w:hint="eastAsia"/>
        </w:rPr>
        <w:t>В</w:t>
      </w:r>
      <w:r>
        <w:t></w:t>
      </w:r>
      <w:r>
        <w:rPr>
          <w:rFonts w:hint="eastAsia"/>
        </w:rPr>
        <w:t>случае</w:t>
      </w:r>
      <w:r>
        <w:t></w:t>
      </w:r>
      <w:r>
        <w:rPr>
          <w:rFonts w:hint="eastAsia"/>
        </w:rPr>
        <w:t>строения</w:t>
      </w:r>
      <w:r>
        <w:t></w:t>
      </w:r>
      <w:r>
        <w:rPr>
          <w:rFonts w:hint="eastAsia"/>
        </w:rPr>
        <w:t>образа</w:t>
      </w:r>
      <w:r>
        <w:t></w:t>
      </w:r>
      <w:r>
        <w:rPr>
          <w:rFonts w:hint="eastAsia"/>
        </w:rPr>
        <w:t>рассказчика</w:t>
      </w:r>
      <w:r>
        <w:t></w:t>
      </w:r>
      <w:r>
        <w:rPr>
          <w:rFonts w:hint="eastAsia"/>
        </w:rPr>
        <w:t>в</w:t>
      </w:r>
      <w:r>
        <w:t></w:t>
      </w:r>
      <w:r>
        <w:t></w:t>
      </w:r>
      <w:r>
        <w:rPr>
          <w:rFonts w:hint="eastAsia"/>
        </w:rPr>
        <w:t>Соглядатае</w:t>
      </w:r>
      <w:r>
        <w:t></w:t>
      </w:r>
      <w:r>
        <w:t></w:t>
      </w:r>
      <w:r>
        <w:rPr>
          <w:rFonts w:hint="eastAsia"/>
        </w:rPr>
        <w:t>она</w:t>
      </w:r>
      <w:r>
        <w:t></w:t>
      </w:r>
      <w:r>
        <w:rPr>
          <w:rFonts w:hint="eastAsia"/>
        </w:rPr>
        <w:t>реализуется</w:t>
      </w:r>
      <w:r>
        <w:t></w:t>
      </w:r>
      <w:r>
        <w:rPr>
          <w:rFonts w:hint="eastAsia"/>
        </w:rPr>
        <w:t>Набоковым</w:t>
      </w:r>
      <w:r>
        <w:t></w:t>
      </w:r>
      <w:r>
        <w:rPr>
          <w:rFonts w:hint="eastAsia"/>
        </w:rPr>
        <w:t>в</w:t>
      </w:r>
      <w:r>
        <w:t></w:t>
      </w:r>
      <w:r>
        <w:rPr>
          <w:rFonts w:hint="eastAsia"/>
        </w:rPr>
        <w:t>тщательной</w:t>
      </w:r>
      <w:r>
        <w:t></w:t>
      </w:r>
      <w:r>
        <w:rPr>
          <w:rFonts w:hint="eastAsia"/>
        </w:rPr>
        <w:t>организации</w:t>
      </w:r>
      <w:r>
        <w:t></w:t>
      </w:r>
      <w:r>
        <w:rPr>
          <w:rFonts w:hint="eastAsia"/>
        </w:rPr>
        <w:t>поэтапного</w:t>
      </w:r>
      <w:r>
        <w:t></w:t>
      </w:r>
      <w:r>
        <w:t></w:t>
      </w:r>
      <w:r>
        <w:rPr>
          <w:rFonts w:hint="eastAsia"/>
        </w:rPr>
        <w:t>расследования</w:t>
      </w:r>
      <w:r>
        <w:t></w:t>
      </w:r>
      <w:r>
        <w:t></w:t>
      </w:r>
      <w:r>
        <w:rPr>
          <w:rFonts w:hint="eastAsia"/>
        </w:rPr>
        <w:t>загадки</w:t>
      </w:r>
      <w:r>
        <w:t></w:t>
      </w:r>
      <w:r>
        <w:rPr>
          <w:rFonts w:hint="eastAsia"/>
        </w:rPr>
        <w:t>повествующего</w:t>
      </w:r>
      <w:r>
        <w:t></w:t>
      </w:r>
      <w:r>
        <w:t></w:t>
      </w:r>
      <w:r>
        <w:rPr>
          <w:rFonts w:hint="eastAsia"/>
        </w:rPr>
        <w:t>я</w:t>
      </w:r>
      <w:r>
        <w:t></w:t>
      </w:r>
      <w:r>
        <w:t></w:t>
      </w:r>
      <w:r>
        <w:t></w:t>
      </w:r>
      <w:r>
        <w:rPr>
          <w:rFonts w:hint="eastAsia"/>
        </w:rPr>
        <w:t>направленного</w:t>
      </w:r>
      <w:r>
        <w:t></w:t>
      </w:r>
      <w:r>
        <w:rPr>
          <w:rFonts w:hint="eastAsia"/>
        </w:rPr>
        <w:t>на</w:t>
      </w:r>
      <w:r>
        <w:t></w:t>
      </w:r>
      <w:r>
        <w:rPr>
          <w:rFonts w:hint="eastAsia"/>
        </w:rPr>
        <w:t>послойное</w:t>
      </w:r>
      <w:r>
        <w:t></w:t>
      </w:r>
      <w:r>
        <w:rPr>
          <w:rFonts w:hint="eastAsia"/>
        </w:rPr>
        <w:t>обнажение</w:t>
      </w:r>
      <w:r>
        <w:t></w:t>
      </w:r>
      <w:r>
        <w:rPr>
          <w:rFonts w:hint="eastAsia"/>
        </w:rPr>
        <w:t>сокровенного</w:t>
      </w:r>
      <w:r>
        <w:t></w:t>
      </w:r>
      <w:r>
        <w:rPr>
          <w:rFonts w:hint="eastAsia"/>
        </w:rPr>
        <w:t>ядра</w:t>
      </w:r>
      <w:r>
        <w:t></w:t>
      </w:r>
      <w:r>
        <w:rPr>
          <w:rFonts w:hint="eastAsia"/>
        </w:rPr>
        <w:t>его</w:t>
      </w:r>
      <w:r>
        <w:t></w:t>
      </w:r>
      <w:r>
        <w:rPr>
          <w:rFonts w:hint="eastAsia"/>
        </w:rPr>
        <w:t>личности</w:t>
      </w:r>
      <w:r>
        <w:t></w:t>
      </w:r>
    </w:p>
    <w:p w:rsidR="001674B9" w:rsidRDefault="001674B9" w:rsidP="001674B9">
      <w:r>
        <w:rPr>
          <w:rFonts w:hint="eastAsia"/>
        </w:rPr>
        <w:t>Что</w:t>
      </w:r>
      <w:r>
        <w:t></w:t>
      </w:r>
      <w:r>
        <w:rPr>
          <w:rFonts w:hint="eastAsia"/>
        </w:rPr>
        <w:t>касается</w:t>
      </w:r>
      <w:r>
        <w:t></w:t>
      </w:r>
      <w:r>
        <w:rPr>
          <w:rFonts w:hint="eastAsia"/>
        </w:rPr>
        <w:t>сюжета</w:t>
      </w:r>
      <w:r>
        <w:t></w:t>
      </w:r>
      <w:r>
        <w:rPr>
          <w:rFonts w:hint="eastAsia"/>
        </w:rPr>
        <w:t>рассказов</w:t>
      </w:r>
      <w:r>
        <w:t></w:t>
      </w:r>
      <w:r>
        <w:rPr>
          <w:rFonts w:hint="eastAsia"/>
        </w:rPr>
        <w:t>третьего</w:t>
      </w:r>
      <w:r>
        <w:t></w:t>
      </w:r>
      <w:r>
        <w:rPr>
          <w:rFonts w:hint="eastAsia"/>
        </w:rPr>
        <w:t>сборника</w:t>
      </w:r>
      <w:r>
        <w:t></w:t>
      </w:r>
      <w:r>
        <w:t></w:t>
      </w:r>
      <w:r>
        <w:rPr>
          <w:rFonts w:hint="eastAsia"/>
        </w:rPr>
        <w:t>то</w:t>
      </w:r>
      <w:r>
        <w:t></w:t>
      </w:r>
      <w:r>
        <w:rPr>
          <w:rFonts w:hint="eastAsia"/>
        </w:rPr>
        <w:t>в</w:t>
      </w:r>
      <w:r>
        <w:t></w:t>
      </w:r>
      <w:r>
        <w:rPr>
          <w:rFonts w:hint="eastAsia"/>
        </w:rPr>
        <w:t>нем</w:t>
      </w:r>
      <w:r>
        <w:t></w:t>
      </w:r>
      <w:r>
        <w:t></w:t>
      </w:r>
      <w:r>
        <w:rPr>
          <w:rFonts w:hint="eastAsia"/>
        </w:rPr>
        <w:t>как</w:t>
      </w:r>
      <w:r>
        <w:t></w:t>
      </w:r>
      <w:r>
        <w:rPr>
          <w:rFonts w:hint="eastAsia"/>
        </w:rPr>
        <w:t>и</w:t>
      </w:r>
      <w:r>
        <w:t></w:t>
      </w:r>
      <w:r>
        <w:rPr>
          <w:rFonts w:hint="eastAsia"/>
        </w:rPr>
        <w:t>в</w:t>
      </w:r>
      <w:r>
        <w:t></w:t>
      </w:r>
      <w:r>
        <w:rPr>
          <w:rFonts w:hint="eastAsia"/>
        </w:rPr>
        <w:t>текстах</w:t>
      </w:r>
      <w:r>
        <w:t></w:t>
      </w:r>
      <w:r>
        <w:t></w:t>
      </w:r>
      <w:r>
        <w:rPr>
          <w:rFonts w:hint="eastAsia"/>
        </w:rPr>
        <w:t>Возвращения</w:t>
      </w:r>
      <w:r>
        <w:t></w:t>
      </w:r>
      <w:r>
        <w:rPr>
          <w:rFonts w:hint="eastAsia"/>
        </w:rPr>
        <w:t>Чорба</w:t>
      </w:r>
      <w:r>
        <w:t></w:t>
      </w:r>
      <w:r>
        <w:t></w:t>
      </w:r>
      <w:r>
        <w:t></w:t>
      </w:r>
      <w:r>
        <w:rPr>
          <w:rFonts w:hint="eastAsia"/>
        </w:rPr>
        <w:t>ведущая</w:t>
      </w:r>
      <w:r>
        <w:t></w:t>
      </w:r>
      <w:r>
        <w:rPr>
          <w:rFonts w:hint="eastAsia"/>
        </w:rPr>
        <w:t>роль</w:t>
      </w:r>
      <w:r>
        <w:t></w:t>
      </w:r>
      <w:r>
        <w:rPr>
          <w:rFonts w:hint="eastAsia"/>
        </w:rPr>
        <w:t>в</w:t>
      </w:r>
      <w:r>
        <w:t></w:t>
      </w:r>
      <w:r>
        <w:rPr>
          <w:rFonts w:hint="eastAsia"/>
        </w:rPr>
        <w:t>плане</w:t>
      </w:r>
      <w:r>
        <w:t></w:t>
      </w:r>
      <w:r>
        <w:rPr>
          <w:rFonts w:hint="eastAsia"/>
        </w:rPr>
        <w:t>воплощения</w:t>
      </w:r>
      <w:r>
        <w:t></w:t>
      </w:r>
      <w:r>
        <w:rPr>
          <w:rFonts w:hint="eastAsia"/>
        </w:rPr>
        <w:t>художником</w:t>
      </w:r>
      <w:r>
        <w:t></w:t>
      </w:r>
      <w:r>
        <w:rPr>
          <w:rFonts w:hint="eastAsia"/>
        </w:rPr>
        <w:t>основной</w:t>
      </w:r>
      <w:r>
        <w:t></w:t>
      </w:r>
      <w:r>
        <w:rPr>
          <w:rFonts w:hint="eastAsia"/>
        </w:rPr>
        <w:t>его</w:t>
      </w:r>
      <w:r>
        <w:t></w:t>
      </w:r>
      <w:r>
        <w:rPr>
          <w:rFonts w:hint="eastAsia"/>
        </w:rPr>
        <w:t>стилевой</w:t>
      </w:r>
      <w:r>
        <w:t></w:t>
      </w:r>
      <w:r>
        <w:rPr>
          <w:rFonts w:hint="eastAsia"/>
        </w:rPr>
        <w:t>стратегии</w:t>
      </w:r>
      <w:r>
        <w:t></w:t>
      </w:r>
      <w:r>
        <w:rPr>
          <w:rFonts w:hint="eastAsia"/>
        </w:rPr>
        <w:t>отводится</w:t>
      </w:r>
      <w:r>
        <w:t></w:t>
      </w:r>
      <w:r>
        <w:rPr>
          <w:rFonts w:hint="eastAsia"/>
        </w:rPr>
        <w:t>событию</w:t>
      </w:r>
      <w:r>
        <w:t></w:t>
      </w:r>
      <w:r>
        <w:rPr>
          <w:rFonts w:hint="eastAsia"/>
        </w:rPr>
        <w:t>случаю</w:t>
      </w:r>
      <w:r>
        <w:t></w:t>
      </w:r>
    </w:p>
    <w:p w:rsidR="001674B9" w:rsidRDefault="001674B9" w:rsidP="001674B9">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ab/>
      </w:r>
      <w:r>
        <w:t></w:t>
      </w:r>
      <w:r>
        <w:tab/>
      </w:r>
      <w:r>
        <w:t></w:t>
      </w:r>
      <w:r>
        <w:tab/>
      </w:r>
      <w:r>
        <w:t></w:t>
      </w:r>
      <w:r>
        <w:t></w:t>
      </w:r>
      <w:r>
        <w:t></w:t>
      </w:r>
      <w:r>
        <w:t></w:t>
      </w:r>
      <w:r>
        <w:t></w:t>
      </w:r>
      <w:r>
        <w:tab/>
      </w:r>
      <w:r>
        <w:t></w:t>
      </w:r>
      <w:r>
        <w:tab/>
      </w:r>
      <w:r>
        <w:rPr>
          <w:rFonts w:hint="eastAsia"/>
        </w:rPr>
        <w:t>И</w:t>
      </w:r>
      <w:r>
        <w:tab/>
      </w:r>
      <w:r>
        <w:t></w:t>
      </w:r>
      <w:r>
        <w:tab/>
      </w:r>
      <w:r>
        <w:t></w:t>
      </w:r>
      <w:r>
        <w:tab/>
      </w:r>
      <w:r>
        <w:rPr>
          <w:rFonts w:hint="eastAsia"/>
        </w:rPr>
        <w:t>Г</w:t>
      </w:r>
      <w:r>
        <w:tab/>
      </w:r>
      <w:r>
        <w:rPr>
          <w:rFonts w:hint="eastAsia"/>
        </w:rPr>
        <w:t>Ь</w:t>
      </w:r>
      <w:r>
        <w:tab/>
      </w:r>
      <w:r>
        <w:t></w:t>
      </w:r>
      <w:r>
        <w:t></w:t>
      </w:r>
      <w:r>
        <w:t></w:t>
      </w:r>
      <w:r>
        <w:t></w:t>
      </w:r>
      <w:r>
        <w:t></w:t>
      </w:r>
      <w:r>
        <w:t></w:t>
      </w:r>
      <w:r>
        <w:t></w:t>
      </w:r>
      <w:r>
        <w:rPr>
          <w:rFonts w:hint="eastAsia"/>
        </w:rPr>
        <w:t>’</w:t>
      </w:r>
      <w:r>
        <w:t></w:t>
      </w:r>
      <w:r>
        <w:t></w:t>
      </w:r>
      <w:r>
        <w:t></w:t>
      </w:r>
      <w:r>
        <w:t></w:t>
      </w:r>
      <w:r>
        <w:t></w:t>
      </w:r>
      <w:r>
        <w:t></w:t>
      </w:r>
      <w:r>
        <w:t></w:t>
      </w:r>
      <w:r>
        <w:t></w:t>
      </w:r>
    </w:p>
    <w:p w:rsidR="001674B9" w:rsidRDefault="001674B9" w:rsidP="001674B9">
      <w:r>
        <w:rPr>
          <w:rFonts w:hint="eastAsia"/>
        </w:rPr>
        <w:t>который</w:t>
      </w:r>
      <w:r>
        <w:t></w:t>
      </w:r>
      <w:r>
        <w:rPr>
          <w:rFonts w:hint="eastAsia"/>
        </w:rPr>
        <w:t>открывает</w:t>
      </w:r>
      <w:r>
        <w:t></w:t>
      </w:r>
      <w:r>
        <w:rPr>
          <w:rFonts w:hint="eastAsia"/>
        </w:rPr>
        <w:t>набоковскому</w:t>
      </w:r>
      <w:r>
        <w:t></w:t>
      </w:r>
      <w:r>
        <w:rPr>
          <w:rFonts w:hint="eastAsia"/>
        </w:rPr>
        <w:t>герою</w:t>
      </w:r>
      <w:r>
        <w:t></w:t>
      </w:r>
      <w:r>
        <w:rPr>
          <w:rFonts w:hint="eastAsia"/>
        </w:rPr>
        <w:t>истинную</w:t>
      </w:r>
      <w:r>
        <w:t></w:t>
      </w:r>
      <w:r>
        <w:rPr>
          <w:rFonts w:hint="eastAsia"/>
        </w:rPr>
        <w:t>значимость</w:t>
      </w:r>
      <w:r>
        <w:t></w:t>
      </w:r>
      <w:r>
        <w:rPr>
          <w:rFonts w:hint="eastAsia"/>
        </w:rPr>
        <w:t>конкретных</w:t>
      </w:r>
      <w:r>
        <w:t></w:t>
      </w:r>
      <w:r>
        <w:rPr>
          <w:rFonts w:hint="eastAsia"/>
        </w:rPr>
        <w:t>людей</w:t>
      </w:r>
      <w:r>
        <w:t></w:t>
      </w:r>
      <w:r>
        <w:t></w:t>
      </w:r>
      <w:r>
        <w:rPr>
          <w:rFonts w:hint="eastAsia"/>
        </w:rPr>
        <w:t>отношений</w:t>
      </w:r>
      <w:r>
        <w:t></w:t>
      </w:r>
      <w:r>
        <w:t></w:t>
      </w:r>
      <w:r>
        <w:rPr>
          <w:rFonts w:hint="eastAsia"/>
        </w:rPr>
        <w:t>происшествий</w:t>
      </w:r>
      <w:r>
        <w:t></w:t>
      </w:r>
      <w:r>
        <w:rPr>
          <w:rFonts w:hint="eastAsia"/>
        </w:rPr>
        <w:t>в</w:t>
      </w:r>
      <w:r>
        <w:t></w:t>
      </w:r>
      <w:r>
        <w:rPr>
          <w:rFonts w:hint="eastAsia"/>
        </w:rPr>
        <w:t>его</w:t>
      </w:r>
      <w:r>
        <w:t></w:t>
      </w:r>
      <w:r>
        <w:rPr>
          <w:rFonts w:hint="eastAsia"/>
        </w:rPr>
        <w:t>жизни</w:t>
      </w:r>
      <w:r>
        <w:t></w:t>
      </w:r>
    </w:p>
    <w:p w:rsidR="001674B9" w:rsidRDefault="001674B9" w:rsidP="001674B9">
      <w:r>
        <w:rPr>
          <w:rFonts w:hint="eastAsia"/>
        </w:rPr>
        <w:t>С</w:t>
      </w:r>
      <w:r>
        <w:t></w:t>
      </w:r>
      <w:r>
        <w:rPr>
          <w:rFonts w:hint="eastAsia"/>
        </w:rPr>
        <w:t>другой</w:t>
      </w:r>
      <w:r>
        <w:t></w:t>
      </w:r>
      <w:r>
        <w:rPr>
          <w:rFonts w:hint="eastAsia"/>
        </w:rPr>
        <w:t>стороны</w:t>
      </w:r>
      <w:r>
        <w:t></w:t>
      </w:r>
      <w:r>
        <w:t></w:t>
      </w:r>
      <w:r>
        <w:rPr>
          <w:rFonts w:hint="eastAsia"/>
        </w:rPr>
        <w:t>в</w:t>
      </w:r>
      <w:r>
        <w:t></w:t>
      </w:r>
      <w:r>
        <w:rPr>
          <w:rFonts w:hint="eastAsia"/>
        </w:rPr>
        <w:t>связи</w:t>
      </w:r>
      <w:r>
        <w:t></w:t>
      </w:r>
      <w:r>
        <w:rPr>
          <w:rFonts w:hint="eastAsia"/>
        </w:rPr>
        <w:t>с</w:t>
      </w:r>
      <w:r>
        <w:t></w:t>
      </w:r>
      <w:r>
        <w:rPr>
          <w:rFonts w:hint="eastAsia"/>
        </w:rPr>
        <w:t>тем</w:t>
      </w:r>
      <w:r>
        <w:t></w:t>
      </w:r>
      <w:r>
        <w:t></w:t>
      </w:r>
      <w:r>
        <w:rPr>
          <w:rFonts w:hint="eastAsia"/>
        </w:rPr>
        <w:t>что</w:t>
      </w:r>
      <w:r>
        <w:t></w:t>
      </w:r>
      <w:r>
        <w:rPr>
          <w:rFonts w:hint="eastAsia"/>
        </w:rPr>
        <w:t>подлинный</w:t>
      </w:r>
      <w:r>
        <w:t></w:t>
      </w:r>
      <w:r>
        <w:rPr>
          <w:rFonts w:hint="eastAsia"/>
        </w:rPr>
        <w:t>смысл</w:t>
      </w:r>
      <w:r>
        <w:t></w:t>
      </w:r>
      <w:r>
        <w:rPr>
          <w:rFonts w:hint="eastAsia"/>
        </w:rPr>
        <w:t>вещей</w:t>
      </w:r>
      <w:r>
        <w:t></w:t>
      </w:r>
      <w:r>
        <w:rPr>
          <w:rFonts w:hint="eastAsia"/>
        </w:rPr>
        <w:t>уже</w:t>
      </w:r>
      <w:r>
        <w:t></w:t>
      </w:r>
      <w:r>
        <w:rPr>
          <w:rFonts w:hint="eastAsia"/>
        </w:rPr>
        <w:t>не</w:t>
      </w:r>
      <w:r>
        <w:t></w:t>
      </w:r>
      <w:r>
        <w:rPr>
          <w:rFonts w:hint="eastAsia"/>
        </w:rPr>
        <w:t>открывается</w:t>
      </w:r>
      <w:r>
        <w:t></w:t>
      </w:r>
      <w:r>
        <w:rPr>
          <w:rFonts w:hint="eastAsia"/>
        </w:rPr>
        <w:t>в</w:t>
      </w:r>
      <w:r>
        <w:t></w:t>
      </w:r>
      <w:r>
        <w:rPr>
          <w:rFonts w:hint="eastAsia"/>
        </w:rPr>
        <w:t>творимом</w:t>
      </w:r>
      <w:r>
        <w:t></w:t>
      </w:r>
      <w:r>
        <w:rPr>
          <w:rFonts w:hint="eastAsia"/>
        </w:rPr>
        <w:t>Набоковым</w:t>
      </w:r>
      <w:r>
        <w:t></w:t>
      </w:r>
      <w:r>
        <w:rPr>
          <w:rFonts w:hint="eastAsia"/>
        </w:rPr>
        <w:t>мире</w:t>
      </w:r>
      <w:r>
        <w:t></w:t>
      </w:r>
      <w:r>
        <w:rPr>
          <w:rFonts w:hint="eastAsia"/>
        </w:rPr>
        <w:t>целиком</w:t>
      </w:r>
      <w:r>
        <w:t></w:t>
      </w:r>
      <w:r>
        <w:t></w:t>
      </w:r>
      <w:r>
        <w:rPr>
          <w:rFonts w:hint="eastAsia"/>
        </w:rPr>
        <w:t>а</w:t>
      </w:r>
      <w:r>
        <w:t></w:t>
      </w:r>
      <w:r>
        <w:rPr>
          <w:rFonts w:hint="eastAsia"/>
        </w:rPr>
        <w:t>предстает</w:t>
      </w:r>
      <w:r>
        <w:t></w:t>
      </w:r>
      <w:r>
        <w:rPr>
          <w:rFonts w:hint="eastAsia"/>
        </w:rPr>
        <w:t>в</w:t>
      </w:r>
      <w:r>
        <w:t></w:t>
      </w:r>
      <w:r>
        <w:rPr>
          <w:rFonts w:hint="eastAsia"/>
        </w:rPr>
        <w:t>виде</w:t>
      </w:r>
      <w:r>
        <w:t></w:t>
      </w:r>
      <w:r>
        <w:rPr>
          <w:rFonts w:hint="eastAsia"/>
        </w:rPr>
        <w:t>отдельных</w:t>
      </w:r>
      <w:r>
        <w:t></w:t>
      </w:r>
      <w:r>
        <w:t></w:t>
      </w:r>
      <w:r>
        <w:rPr>
          <w:rFonts w:hint="eastAsia"/>
        </w:rPr>
        <w:t>бесценных</w:t>
      </w:r>
      <w:r>
        <w:t></w:t>
      </w:r>
      <w:r>
        <w:rPr>
          <w:rFonts w:hint="eastAsia"/>
        </w:rPr>
        <w:t>крупиц</w:t>
      </w:r>
      <w:r>
        <w:t></w:t>
      </w:r>
      <w:r>
        <w:t></w:t>
      </w:r>
      <w:r>
        <w:t></w:t>
      </w:r>
      <w:r>
        <w:rPr>
          <w:rFonts w:hint="eastAsia"/>
        </w:rPr>
        <w:t>которые</w:t>
      </w:r>
      <w:r>
        <w:t></w:t>
      </w:r>
      <w:r>
        <w:rPr>
          <w:rFonts w:hint="eastAsia"/>
        </w:rPr>
        <w:t>нужно</w:t>
      </w:r>
      <w:r>
        <w:t></w:t>
      </w:r>
      <w:r>
        <w:rPr>
          <w:rFonts w:hint="eastAsia"/>
        </w:rPr>
        <w:t>не</w:t>
      </w:r>
      <w:r>
        <w:t></w:t>
      </w:r>
      <w:r>
        <w:rPr>
          <w:rFonts w:hint="eastAsia"/>
        </w:rPr>
        <w:t>только</w:t>
      </w:r>
      <w:r>
        <w:t></w:t>
      </w:r>
      <w:r>
        <w:rPr>
          <w:rFonts w:hint="eastAsia"/>
        </w:rPr>
        <w:t>отыскать</w:t>
      </w:r>
      <w:r>
        <w:t></w:t>
      </w:r>
      <w:r>
        <w:t></w:t>
      </w:r>
      <w:r>
        <w:rPr>
          <w:rFonts w:hint="eastAsia"/>
        </w:rPr>
        <w:t>но</w:t>
      </w:r>
      <w:r>
        <w:t></w:t>
      </w:r>
      <w:r>
        <w:rPr>
          <w:rFonts w:hint="eastAsia"/>
        </w:rPr>
        <w:t>и</w:t>
      </w:r>
      <w:r>
        <w:t></w:t>
      </w:r>
      <w:r>
        <w:rPr>
          <w:rFonts w:hint="eastAsia"/>
        </w:rPr>
        <w:t>собрат</w:t>
      </w:r>
      <w:r>
        <w:rPr>
          <w:rFonts w:hint="eastAsia"/>
        </w:rPr>
        <w:lastRenderedPageBreak/>
        <w:t>ь</w:t>
      </w:r>
      <w:r>
        <w:t></w:t>
      </w:r>
      <w:r>
        <w:rPr>
          <w:rFonts w:hint="eastAsia"/>
        </w:rPr>
        <w:t>воедино</w:t>
      </w:r>
      <w:r>
        <w:t></w:t>
      </w:r>
      <w:r>
        <w:t></w:t>
      </w:r>
      <w:r>
        <w:rPr>
          <w:rFonts w:hint="eastAsia"/>
        </w:rPr>
        <w:t>тенденция</w:t>
      </w:r>
      <w:r>
        <w:t></w:t>
      </w:r>
      <w:r>
        <w:rPr>
          <w:rFonts w:hint="eastAsia"/>
        </w:rPr>
        <w:t>углубления</w:t>
      </w:r>
      <w:r>
        <w:t></w:t>
      </w:r>
      <w:r>
        <w:rPr>
          <w:rFonts w:hint="eastAsia"/>
        </w:rPr>
        <w:t>в</w:t>
      </w:r>
      <w:r>
        <w:t></w:t>
      </w:r>
      <w:r>
        <w:rPr>
          <w:rFonts w:hint="eastAsia"/>
        </w:rPr>
        <w:t>обоих</w:t>
      </w:r>
      <w:r>
        <w:t></w:t>
      </w:r>
      <w:r>
        <w:rPr>
          <w:rFonts w:hint="eastAsia"/>
        </w:rPr>
        <w:t>этих</w:t>
      </w:r>
      <w:r>
        <w:t></w:t>
      </w:r>
      <w:r>
        <w:rPr>
          <w:rFonts w:hint="eastAsia"/>
        </w:rPr>
        <w:t>случаях</w:t>
      </w:r>
      <w:r>
        <w:t></w:t>
      </w:r>
      <w:r>
        <w:rPr>
          <w:rFonts w:hint="eastAsia"/>
        </w:rPr>
        <w:t>вступает</w:t>
      </w:r>
      <w:r>
        <w:t></w:t>
      </w:r>
      <w:r>
        <w:rPr>
          <w:rFonts w:hint="eastAsia"/>
        </w:rPr>
        <w:t>во</w:t>
      </w:r>
      <w:r>
        <w:t></w:t>
      </w:r>
      <w:r>
        <w:rPr>
          <w:rFonts w:hint="eastAsia"/>
        </w:rPr>
        <w:t>взаимодействие</w:t>
      </w:r>
      <w:r>
        <w:t></w:t>
      </w:r>
      <w:r>
        <w:rPr>
          <w:rFonts w:hint="eastAsia"/>
        </w:rPr>
        <w:t>с</w:t>
      </w:r>
      <w:r>
        <w:t></w:t>
      </w:r>
      <w:r>
        <w:rPr>
          <w:rFonts w:hint="eastAsia"/>
        </w:rPr>
        <w:t>тенденцией</w:t>
      </w:r>
      <w:r>
        <w:t></w:t>
      </w:r>
      <w:r>
        <w:rPr>
          <w:rFonts w:hint="eastAsia"/>
        </w:rPr>
        <w:t>собирания</w:t>
      </w:r>
      <w:r>
        <w:t></w:t>
      </w:r>
      <w:r>
        <w:t></w:t>
      </w:r>
      <w:r>
        <w:rPr>
          <w:rFonts w:hint="eastAsia"/>
        </w:rPr>
        <w:t>В</w:t>
      </w:r>
      <w:r>
        <w:t></w:t>
      </w:r>
      <w:r>
        <w:t></w:t>
      </w:r>
      <w:r>
        <w:rPr>
          <w:rFonts w:hint="eastAsia"/>
        </w:rPr>
        <w:t>Соглядатае</w:t>
      </w:r>
      <w:r>
        <w:t></w:t>
      </w:r>
      <w:r>
        <w:t></w:t>
      </w:r>
      <w:r>
        <w:rPr>
          <w:rFonts w:hint="eastAsia"/>
        </w:rPr>
        <w:t>она</w:t>
      </w:r>
      <w:r>
        <w:t></w:t>
      </w:r>
      <w:r>
        <w:rPr>
          <w:rFonts w:hint="eastAsia"/>
        </w:rPr>
        <w:t>получает</w:t>
      </w:r>
      <w:r>
        <w:t></w:t>
      </w:r>
      <w:r>
        <w:rPr>
          <w:rFonts w:hint="eastAsia"/>
        </w:rPr>
        <w:t>зримое</w:t>
      </w:r>
      <w:r>
        <w:t></w:t>
      </w:r>
      <w:r>
        <w:rPr>
          <w:rFonts w:hint="eastAsia"/>
        </w:rPr>
        <w:t>выражение</w:t>
      </w:r>
      <w:r>
        <w:t></w:t>
      </w:r>
      <w:r>
        <w:rPr>
          <w:rFonts w:hint="eastAsia"/>
        </w:rPr>
        <w:t>в</w:t>
      </w:r>
      <w:r>
        <w:t></w:t>
      </w:r>
      <w:r>
        <w:rPr>
          <w:rFonts w:hint="eastAsia"/>
        </w:rPr>
        <w:t>настойчивых</w:t>
      </w:r>
      <w:r>
        <w:t></w:t>
      </w:r>
      <w:r>
        <w:rPr>
          <w:rFonts w:hint="eastAsia"/>
        </w:rPr>
        <w:t>попытках</w:t>
      </w:r>
      <w:r>
        <w:t></w:t>
      </w:r>
      <w:r>
        <w:rPr>
          <w:rFonts w:hint="eastAsia"/>
        </w:rPr>
        <w:t>рассказчика</w:t>
      </w:r>
      <w:r>
        <w:t></w:t>
      </w:r>
      <w:r>
        <w:rPr>
          <w:rFonts w:hint="eastAsia"/>
        </w:rPr>
        <w:t>систематизировать</w:t>
      </w:r>
      <w:r>
        <w:t></w:t>
      </w:r>
      <w:r>
        <w:rPr>
          <w:rFonts w:hint="eastAsia"/>
        </w:rPr>
        <w:t>множественные</w:t>
      </w:r>
      <w:r>
        <w:t></w:t>
      </w:r>
      <w:r>
        <w:rPr>
          <w:rFonts w:hint="eastAsia"/>
        </w:rPr>
        <w:t>проекции</w:t>
      </w:r>
      <w:r>
        <w:t></w:t>
      </w:r>
      <w:r>
        <w:t></w:t>
      </w:r>
      <w:r>
        <w:t></w:t>
      </w:r>
      <w:r>
        <w:rPr>
          <w:rFonts w:hint="eastAsia"/>
        </w:rPr>
        <w:t>варианты</w:t>
      </w:r>
      <w:r>
        <w:t></w:t>
      </w:r>
      <w:r>
        <w:t></w:t>
      </w:r>
      <w:r>
        <w:t></w:t>
      </w:r>
      <w:r>
        <w:rPr>
          <w:rFonts w:hint="eastAsia"/>
        </w:rPr>
        <w:t>своей</w:t>
      </w:r>
      <w:r>
        <w:t></w:t>
      </w:r>
      <w:r>
        <w:rPr>
          <w:rFonts w:hint="eastAsia"/>
        </w:rPr>
        <w:t>внутренне</w:t>
      </w:r>
      <w:r>
        <w:t></w:t>
      </w:r>
      <w:r>
        <w:rPr>
          <w:rFonts w:hint="eastAsia"/>
        </w:rPr>
        <w:t>не</w:t>
      </w:r>
      <w:r>
        <w:t></w:t>
      </w:r>
      <w:r>
        <w:rPr>
          <w:rFonts w:hint="eastAsia"/>
        </w:rPr>
        <w:t>цельной</w:t>
      </w:r>
      <w:r>
        <w:t></w:t>
      </w:r>
      <w:r>
        <w:rPr>
          <w:rFonts w:hint="eastAsia"/>
        </w:rPr>
        <w:t>личности</w:t>
      </w:r>
      <w:r>
        <w:t></w:t>
      </w:r>
      <w:r>
        <w:t></w:t>
      </w:r>
      <w:r>
        <w:rPr>
          <w:rFonts w:hint="eastAsia"/>
        </w:rPr>
        <w:t>которые</w:t>
      </w:r>
      <w:r>
        <w:t></w:t>
      </w:r>
      <w:r>
        <w:rPr>
          <w:rFonts w:hint="eastAsia"/>
        </w:rPr>
        <w:t>обнаруживаются</w:t>
      </w:r>
      <w:r>
        <w:t></w:t>
      </w:r>
      <w:r>
        <w:rPr>
          <w:rFonts w:hint="eastAsia"/>
        </w:rPr>
        <w:t>на</w:t>
      </w:r>
      <w:r>
        <w:t></w:t>
      </w:r>
      <w:r>
        <w:rPr>
          <w:rFonts w:hint="eastAsia"/>
        </w:rPr>
        <w:t>заключительном</w:t>
      </w:r>
      <w:r>
        <w:t></w:t>
      </w:r>
      <w:r>
        <w:rPr>
          <w:rFonts w:hint="eastAsia"/>
        </w:rPr>
        <w:t>этапе</w:t>
      </w:r>
      <w:r>
        <w:t></w:t>
      </w:r>
      <w:r>
        <w:rPr>
          <w:rFonts w:hint="eastAsia"/>
        </w:rPr>
        <w:t>расследования</w:t>
      </w:r>
      <w:r>
        <w:t></w:t>
      </w:r>
      <w:r>
        <w:t></w:t>
      </w:r>
      <w:r>
        <w:rPr>
          <w:rFonts w:hint="eastAsia"/>
        </w:rPr>
        <w:t>когда</w:t>
      </w:r>
      <w:r>
        <w:t></w:t>
      </w:r>
      <w:r>
        <w:rPr>
          <w:rFonts w:hint="eastAsia"/>
        </w:rPr>
        <w:t>герой</w:t>
      </w:r>
      <w:r>
        <w:t></w:t>
      </w:r>
      <w:r>
        <w:t></w:t>
      </w:r>
      <w:r>
        <w:rPr>
          <w:rFonts w:hint="eastAsia"/>
        </w:rPr>
        <w:t>казалось</w:t>
      </w:r>
      <w:r>
        <w:t></w:t>
      </w:r>
      <w:r>
        <w:rPr>
          <w:rFonts w:hint="eastAsia"/>
        </w:rPr>
        <w:t>бы</w:t>
      </w:r>
      <w:r>
        <w:t></w:t>
      </w:r>
      <w:r>
        <w:t></w:t>
      </w:r>
      <w:r>
        <w:rPr>
          <w:rFonts w:hint="eastAsia"/>
        </w:rPr>
        <w:t>максимально</w:t>
      </w:r>
      <w:r>
        <w:t></w:t>
      </w:r>
      <w:r>
        <w:rPr>
          <w:rFonts w:hint="eastAsia"/>
        </w:rPr>
        <w:t>приближается</w:t>
      </w:r>
      <w:r>
        <w:t></w:t>
      </w:r>
      <w:r>
        <w:rPr>
          <w:rFonts w:hint="eastAsia"/>
        </w:rPr>
        <w:t>к</w:t>
      </w:r>
      <w:r>
        <w:t></w:t>
      </w:r>
      <w:r>
        <w:rPr>
          <w:rFonts w:hint="eastAsia"/>
        </w:rPr>
        <w:t>постижению</w:t>
      </w:r>
      <w:r>
        <w:t></w:t>
      </w:r>
      <w:r>
        <w:rPr>
          <w:rFonts w:hint="eastAsia"/>
        </w:rPr>
        <w:t>своего</w:t>
      </w:r>
      <w:r>
        <w:t></w:t>
      </w:r>
      <w:r>
        <w:rPr>
          <w:rFonts w:hint="eastAsia"/>
        </w:rPr>
        <w:t>истинного</w:t>
      </w:r>
      <w:r>
        <w:t></w:t>
      </w:r>
      <w:r>
        <w:t></w:t>
      </w:r>
      <w:r>
        <w:rPr>
          <w:rFonts w:hint="eastAsia"/>
        </w:rPr>
        <w:t>я</w:t>
      </w:r>
      <w:r>
        <w:t></w:t>
      </w:r>
      <w:r>
        <w:t></w:t>
      </w:r>
    </w:p>
    <w:p w:rsidR="001674B9" w:rsidRDefault="001674B9" w:rsidP="001674B9">
      <w:r>
        <w:rPr>
          <w:rFonts w:hint="eastAsia"/>
        </w:rPr>
        <w:t>В</w:t>
      </w:r>
      <w:r>
        <w:t></w:t>
      </w:r>
      <w:r>
        <w:rPr>
          <w:rFonts w:hint="eastAsia"/>
        </w:rPr>
        <w:t>сюжете</w:t>
      </w:r>
      <w:r>
        <w:t></w:t>
      </w:r>
      <w:r>
        <w:rPr>
          <w:rFonts w:hint="eastAsia"/>
        </w:rPr>
        <w:t>рассказов</w:t>
      </w:r>
      <w:r>
        <w:t></w:t>
      </w:r>
      <w:r>
        <w:t></w:t>
      </w:r>
      <w:r>
        <w:rPr>
          <w:rFonts w:hint="eastAsia"/>
        </w:rPr>
        <w:t>Весны</w:t>
      </w:r>
      <w:r>
        <w:t></w:t>
      </w:r>
      <w:r>
        <w:rPr>
          <w:rFonts w:hint="eastAsia"/>
        </w:rPr>
        <w:t>в</w:t>
      </w:r>
      <w:r>
        <w:t></w:t>
      </w:r>
      <w:r>
        <w:rPr>
          <w:rFonts w:hint="eastAsia"/>
        </w:rPr>
        <w:t>Фиальте</w:t>
      </w:r>
      <w:r>
        <w:t></w:t>
      </w:r>
      <w:r>
        <w:t></w:t>
      </w:r>
      <w:r>
        <w:rPr>
          <w:rFonts w:hint="eastAsia"/>
        </w:rPr>
        <w:t>горизонтальный</w:t>
      </w:r>
      <w:r>
        <w:t></w:t>
      </w:r>
      <w:r>
        <w:rPr>
          <w:rFonts w:hint="eastAsia"/>
        </w:rPr>
        <w:t>вектор</w:t>
      </w:r>
      <w:r>
        <w:t></w:t>
      </w:r>
      <w:r>
        <w:rPr>
          <w:rFonts w:hint="eastAsia"/>
        </w:rPr>
        <w:t>движения</w:t>
      </w:r>
      <w:r>
        <w:t></w:t>
      </w:r>
      <w:r>
        <w:rPr>
          <w:rFonts w:hint="eastAsia"/>
        </w:rPr>
        <w:t>творческой</w:t>
      </w:r>
      <w:r>
        <w:t></w:t>
      </w:r>
      <w:r>
        <w:rPr>
          <w:rFonts w:hint="eastAsia"/>
        </w:rPr>
        <w:t>мысли</w:t>
      </w:r>
      <w:r>
        <w:t></w:t>
      </w:r>
      <w:r>
        <w:rPr>
          <w:rFonts w:hint="eastAsia"/>
        </w:rPr>
        <w:t>писателя</w:t>
      </w:r>
      <w:r>
        <w:t></w:t>
      </w:r>
      <w:r>
        <w:rPr>
          <w:rFonts w:hint="eastAsia"/>
        </w:rPr>
        <w:t>отчетливо</w:t>
      </w:r>
      <w:r>
        <w:t></w:t>
      </w:r>
      <w:r>
        <w:rPr>
          <w:rFonts w:hint="eastAsia"/>
        </w:rPr>
        <w:t>проявлен</w:t>
      </w:r>
      <w:r>
        <w:t></w:t>
      </w:r>
      <w:r>
        <w:rPr>
          <w:rFonts w:hint="eastAsia"/>
        </w:rPr>
        <w:t>в</w:t>
      </w:r>
      <w:r>
        <w:t></w:t>
      </w:r>
      <w:r>
        <w:rPr>
          <w:rFonts w:hint="eastAsia"/>
        </w:rPr>
        <w:t>мотиве</w:t>
      </w:r>
      <w:r>
        <w:t></w:t>
      </w:r>
      <w:r>
        <w:rPr>
          <w:rFonts w:hint="eastAsia"/>
        </w:rPr>
        <w:t>воспоминания</w:t>
      </w:r>
      <w:r>
        <w:t></w:t>
      </w:r>
      <w:r>
        <w:t></w:t>
      </w:r>
      <w:r>
        <w:rPr>
          <w:rFonts w:hint="eastAsia"/>
        </w:rPr>
        <w:t>собирания</w:t>
      </w:r>
      <w:r>
        <w:t></w:t>
      </w:r>
      <w:r>
        <w:rPr>
          <w:rFonts w:hint="eastAsia"/>
        </w:rPr>
        <w:t>ценных</w:t>
      </w:r>
      <w:r>
        <w:t></w:t>
      </w:r>
      <w:r>
        <w:rPr>
          <w:rFonts w:hint="eastAsia"/>
        </w:rPr>
        <w:t>мгновений</w:t>
      </w:r>
      <w:r>
        <w:t></w:t>
      </w:r>
      <w:r>
        <w:rPr>
          <w:rFonts w:hint="eastAsia"/>
        </w:rPr>
        <w:t>жизни</w:t>
      </w:r>
      <w:r>
        <w:t></w:t>
      </w:r>
      <w:r>
        <w:t></w:t>
      </w:r>
      <w:r>
        <w:rPr>
          <w:rFonts w:hint="eastAsia"/>
        </w:rPr>
        <w:t>выступающем</w:t>
      </w:r>
      <w:r>
        <w:t></w:t>
      </w:r>
      <w:r>
        <w:rPr>
          <w:rFonts w:hint="eastAsia"/>
        </w:rPr>
        <w:t>основным</w:t>
      </w:r>
      <w:r>
        <w:t></w:t>
      </w:r>
      <w:r>
        <w:rPr>
          <w:rFonts w:hint="eastAsia"/>
        </w:rPr>
        <w:t>сюжетообразующим</w:t>
      </w:r>
      <w:r>
        <w:t></w:t>
      </w:r>
      <w:r>
        <w:rPr>
          <w:rFonts w:hint="eastAsia"/>
        </w:rPr>
        <w:t>мотивом</w:t>
      </w:r>
      <w:r>
        <w:t></w:t>
      </w:r>
      <w:r>
        <w:rPr>
          <w:rFonts w:hint="eastAsia"/>
        </w:rPr>
        <w:t>всего</w:t>
      </w:r>
      <w:r>
        <w:t></w:t>
      </w:r>
      <w:r>
        <w:rPr>
          <w:rFonts w:hint="eastAsia"/>
        </w:rPr>
        <w:t>сборника</w:t>
      </w:r>
      <w:r>
        <w:t></w:t>
      </w:r>
    </w:p>
    <w:p w:rsidR="001674B9" w:rsidRDefault="001674B9" w:rsidP="001674B9">
      <w:r>
        <w:rPr>
          <w:rFonts w:hint="eastAsia"/>
        </w:rPr>
        <w:t>Подобного</w:t>
      </w:r>
      <w:r>
        <w:t></w:t>
      </w:r>
      <w:r>
        <w:rPr>
          <w:rFonts w:hint="eastAsia"/>
        </w:rPr>
        <w:t>рода</w:t>
      </w:r>
      <w:r>
        <w:t></w:t>
      </w:r>
      <w:r>
        <w:rPr>
          <w:rFonts w:hint="eastAsia"/>
        </w:rPr>
        <w:t>усложнение</w:t>
      </w:r>
      <w:r>
        <w:t></w:t>
      </w:r>
      <w:r>
        <w:rPr>
          <w:rFonts w:hint="eastAsia"/>
        </w:rPr>
        <w:t>стилевой</w:t>
      </w:r>
      <w:r>
        <w:t></w:t>
      </w:r>
      <w:r>
        <w:rPr>
          <w:rFonts w:hint="eastAsia"/>
        </w:rPr>
        <w:t>структуры</w:t>
      </w:r>
      <w:r>
        <w:t></w:t>
      </w:r>
      <w:r>
        <w:rPr>
          <w:rFonts w:hint="eastAsia"/>
        </w:rPr>
        <w:t>Набокова</w:t>
      </w:r>
      <w:r>
        <w:t></w:t>
      </w:r>
      <w:r>
        <w:t></w:t>
      </w:r>
      <w:r>
        <w:rPr>
          <w:rFonts w:hint="eastAsia"/>
        </w:rPr>
        <w:t>которое</w:t>
      </w:r>
      <w:r>
        <w:t></w:t>
      </w:r>
      <w:r>
        <w:rPr>
          <w:rFonts w:hint="eastAsia"/>
        </w:rPr>
        <w:t>демонстрируют</w:t>
      </w:r>
      <w:r>
        <w:t></w:t>
      </w:r>
      <w:r>
        <w:rPr>
          <w:rFonts w:hint="eastAsia"/>
        </w:rPr>
        <w:t>рассказы</w:t>
      </w:r>
      <w:r>
        <w:t></w:t>
      </w:r>
      <w:r>
        <w:rPr>
          <w:rFonts w:hint="eastAsia"/>
        </w:rPr>
        <w:t>двух</w:t>
      </w:r>
      <w:r>
        <w:t></w:t>
      </w:r>
      <w:r>
        <w:rPr>
          <w:rFonts w:hint="eastAsia"/>
        </w:rPr>
        <w:t>его</w:t>
      </w:r>
      <w:r>
        <w:t></w:t>
      </w:r>
      <w:r>
        <w:rPr>
          <w:rFonts w:hint="eastAsia"/>
        </w:rPr>
        <w:t>последующих</w:t>
      </w:r>
      <w:r>
        <w:t></w:t>
      </w:r>
      <w:r>
        <w:rPr>
          <w:rFonts w:hint="eastAsia"/>
        </w:rPr>
        <w:t>сборников</w:t>
      </w:r>
      <w:r>
        <w:t></w:t>
      </w:r>
      <w:r>
        <w:t></w:t>
      </w:r>
      <w:r>
        <w:rPr>
          <w:rFonts w:hint="eastAsia"/>
        </w:rPr>
        <w:t>свидетельствует</w:t>
      </w:r>
      <w:r>
        <w:t></w:t>
      </w:r>
      <w:r>
        <w:rPr>
          <w:rFonts w:hint="eastAsia"/>
        </w:rPr>
        <w:t>не</w:t>
      </w:r>
      <w:r>
        <w:t></w:t>
      </w:r>
      <w:r>
        <w:rPr>
          <w:rFonts w:hint="eastAsia"/>
        </w:rPr>
        <w:t>просто</w:t>
      </w:r>
      <w:r>
        <w:t></w:t>
      </w:r>
      <w:r>
        <w:rPr>
          <w:rFonts w:hint="eastAsia"/>
        </w:rPr>
        <w:t>об</w:t>
      </w:r>
      <w:r>
        <w:t></w:t>
      </w:r>
      <w:r>
        <w:rPr>
          <w:rFonts w:hint="eastAsia"/>
        </w:rPr>
        <w:t>усилении</w:t>
      </w:r>
      <w:r>
        <w:t></w:t>
      </w:r>
      <w:r>
        <w:t></w:t>
      </w:r>
      <w:r>
        <w:rPr>
          <w:rFonts w:hint="eastAsia"/>
        </w:rPr>
        <w:t>закрытости</w:t>
      </w:r>
      <w:r>
        <w:t></w:t>
      </w:r>
      <w:r>
        <w:t></w:t>
      </w:r>
      <w:r>
        <w:rPr>
          <w:rFonts w:hint="eastAsia"/>
        </w:rPr>
        <w:t>создаваемого</w:t>
      </w:r>
      <w:r>
        <w:t></w:t>
      </w:r>
      <w:r>
        <w:rPr>
          <w:rFonts w:hint="eastAsia"/>
        </w:rPr>
        <w:t>автором</w:t>
      </w:r>
      <w:r>
        <w:t></w:t>
      </w:r>
      <w:r>
        <w:rPr>
          <w:rFonts w:hint="eastAsia"/>
        </w:rPr>
        <w:t>образа</w:t>
      </w:r>
      <w:r>
        <w:t></w:t>
      </w:r>
      <w:r>
        <w:rPr>
          <w:rFonts w:hint="eastAsia"/>
        </w:rPr>
        <w:t>мира</w:t>
      </w:r>
      <w:r>
        <w:t></w:t>
      </w:r>
      <w:r>
        <w:t></w:t>
      </w:r>
      <w:r>
        <w:rPr>
          <w:rFonts w:hint="eastAsia"/>
        </w:rPr>
        <w:t>но</w:t>
      </w:r>
      <w:r>
        <w:t></w:t>
      </w:r>
      <w:r>
        <w:rPr>
          <w:rFonts w:hint="eastAsia"/>
        </w:rPr>
        <w:t>качественных</w:t>
      </w:r>
      <w:r>
        <w:t></w:t>
      </w:r>
      <w:r>
        <w:rPr>
          <w:rFonts w:hint="eastAsia"/>
        </w:rPr>
        <w:t>изменениях</w:t>
      </w:r>
      <w:r>
        <w:t></w:t>
      </w:r>
      <w:r>
        <w:rPr>
          <w:rFonts w:hint="eastAsia"/>
        </w:rPr>
        <w:t>в</w:t>
      </w:r>
      <w:r>
        <w:t></w:t>
      </w:r>
      <w:r>
        <w:rPr>
          <w:rFonts w:hint="eastAsia"/>
        </w:rPr>
        <w:t>миропонимании</w:t>
      </w:r>
      <w:r>
        <w:t></w:t>
      </w:r>
      <w:r>
        <w:rPr>
          <w:rFonts w:hint="eastAsia"/>
        </w:rPr>
        <w:t>художника</w:t>
      </w:r>
      <w:r>
        <w:t></w:t>
      </w:r>
      <w:r>
        <w:t></w:t>
      </w:r>
      <w:r>
        <w:t></w:t>
      </w:r>
      <w:r>
        <w:rPr>
          <w:rFonts w:hint="eastAsia"/>
        </w:rPr>
        <w:t>его</w:t>
      </w:r>
      <w:r>
        <w:t></w:t>
      </w:r>
      <w:r>
        <w:rPr>
          <w:rFonts w:hint="eastAsia"/>
        </w:rPr>
        <w:t>откровенно</w:t>
      </w:r>
      <w:r>
        <w:t></w:t>
      </w:r>
      <w:r>
        <w:rPr>
          <w:rFonts w:hint="eastAsia"/>
        </w:rPr>
        <w:t>возросшем</w:t>
      </w:r>
      <w:r>
        <w:t></w:t>
      </w:r>
      <w:r>
        <w:rPr>
          <w:rFonts w:hint="eastAsia"/>
        </w:rPr>
        <w:t>ощущении</w:t>
      </w:r>
      <w:r>
        <w:t></w:t>
      </w:r>
      <w:r>
        <w:rPr>
          <w:rFonts w:hint="eastAsia"/>
        </w:rPr>
        <w:t>принципиальной</w:t>
      </w:r>
      <w:r>
        <w:t></w:t>
      </w:r>
      <w:r>
        <w:rPr>
          <w:rFonts w:hint="eastAsia"/>
        </w:rPr>
        <w:t>сложности</w:t>
      </w:r>
      <w:r>
        <w:t></w:t>
      </w:r>
      <w:r>
        <w:t></w:t>
      </w:r>
      <w:r>
        <w:rPr>
          <w:rFonts w:hint="eastAsia"/>
        </w:rPr>
        <w:t>дисгармоничности</w:t>
      </w:r>
      <w:r>
        <w:t></w:t>
      </w:r>
      <w:r>
        <w:rPr>
          <w:rFonts w:hint="eastAsia"/>
        </w:rPr>
        <w:t>жизни</w:t>
      </w:r>
      <w:r>
        <w:t></w:t>
      </w:r>
      <w:r>
        <w:rPr>
          <w:rFonts w:hint="eastAsia"/>
        </w:rPr>
        <w:t>и</w:t>
      </w:r>
      <w:r>
        <w:t></w:t>
      </w:r>
      <w:r>
        <w:rPr>
          <w:rFonts w:hint="eastAsia"/>
        </w:rPr>
        <w:t>непостижимости</w:t>
      </w:r>
      <w:r>
        <w:t></w:t>
      </w:r>
      <w:r>
        <w:rPr>
          <w:rFonts w:hint="eastAsia"/>
        </w:rPr>
        <w:t>ее</w:t>
      </w:r>
      <w:r>
        <w:t></w:t>
      </w:r>
      <w:r>
        <w:rPr>
          <w:rFonts w:hint="eastAsia"/>
        </w:rPr>
        <w:t>подлинного</w:t>
      </w:r>
      <w:r>
        <w:t></w:t>
      </w:r>
      <w:r>
        <w:rPr>
          <w:rFonts w:hint="eastAsia"/>
        </w:rPr>
        <w:t>смысла</w:t>
      </w:r>
      <w:r>
        <w:t></w:t>
      </w:r>
      <w:r>
        <w:t></w:t>
      </w:r>
      <w:r>
        <w:rPr>
          <w:rFonts w:hint="eastAsia"/>
        </w:rPr>
        <w:t>Причем</w:t>
      </w:r>
      <w:r>
        <w:t></w:t>
      </w:r>
      <w:r>
        <w:rPr>
          <w:rFonts w:hint="eastAsia"/>
        </w:rPr>
        <w:t>характер</w:t>
      </w:r>
      <w:r>
        <w:t></w:t>
      </w:r>
      <w:r>
        <w:rPr>
          <w:rFonts w:hint="eastAsia"/>
        </w:rPr>
        <w:t>этих</w:t>
      </w:r>
      <w:r>
        <w:t></w:t>
      </w:r>
      <w:r>
        <w:rPr>
          <w:rFonts w:hint="eastAsia"/>
        </w:rPr>
        <w:t>изменений</w:t>
      </w:r>
      <w:r>
        <w:t></w:t>
      </w:r>
      <w:r>
        <w:rPr>
          <w:rFonts w:hint="eastAsia"/>
        </w:rPr>
        <w:t>позволяет</w:t>
      </w:r>
      <w:r>
        <w:t></w:t>
      </w:r>
      <w:r>
        <w:rPr>
          <w:rFonts w:hint="eastAsia"/>
        </w:rPr>
        <w:t>утверждать</w:t>
      </w:r>
      <w:r>
        <w:t></w:t>
      </w:r>
      <w:r>
        <w:t></w:t>
      </w:r>
      <w:r>
        <w:rPr>
          <w:rFonts w:hint="eastAsia"/>
        </w:rPr>
        <w:t>что</w:t>
      </w:r>
      <w:r>
        <w:t></w:t>
      </w:r>
      <w:r>
        <w:rPr>
          <w:rFonts w:hint="eastAsia"/>
        </w:rPr>
        <w:t>их</w:t>
      </w:r>
      <w:r>
        <w:t></w:t>
      </w:r>
      <w:r>
        <w:rPr>
          <w:rFonts w:hint="eastAsia"/>
        </w:rPr>
        <w:t>катализатором</w:t>
      </w:r>
      <w:r>
        <w:t></w:t>
      </w:r>
      <w:r>
        <w:rPr>
          <w:rFonts w:hint="eastAsia"/>
        </w:rPr>
        <w:t>явилась</w:t>
      </w:r>
      <w:r>
        <w:t></w:t>
      </w:r>
      <w:r>
        <w:rPr>
          <w:rFonts w:hint="eastAsia"/>
        </w:rPr>
        <w:t>та</w:t>
      </w:r>
      <w:r>
        <w:t></w:t>
      </w:r>
      <w:r>
        <w:rPr>
          <w:rFonts w:hint="eastAsia"/>
        </w:rPr>
        <w:t>крайне</w:t>
      </w:r>
      <w:r>
        <w:t></w:t>
      </w:r>
      <w:r>
        <w:rPr>
          <w:rFonts w:hint="eastAsia"/>
        </w:rPr>
        <w:t>непростая</w:t>
      </w:r>
      <w:r>
        <w:t></w:t>
      </w:r>
      <w:r>
        <w:rPr>
          <w:rFonts w:hint="eastAsia"/>
        </w:rPr>
        <w:t>социо</w:t>
      </w:r>
      <w:r>
        <w:t></w:t>
      </w:r>
      <w:r>
        <w:rPr>
          <w:rFonts w:hint="eastAsia"/>
        </w:rPr>
        <w:t>культурная</w:t>
      </w:r>
      <w:r>
        <w:t></w:t>
      </w:r>
      <w:r>
        <w:rPr>
          <w:rFonts w:hint="eastAsia"/>
        </w:rPr>
        <w:t>ситуация</w:t>
      </w:r>
      <w:r>
        <w:t></w:t>
      </w:r>
      <w:r>
        <w:t></w:t>
      </w:r>
      <w:r>
        <w:rPr>
          <w:rFonts w:hint="eastAsia"/>
        </w:rPr>
        <w:t>которая</w:t>
      </w:r>
      <w:r>
        <w:t></w:t>
      </w:r>
      <w:r>
        <w:rPr>
          <w:rFonts w:hint="eastAsia"/>
        </w:rPr>
        <w:t>сложилась</w:t>
      </w:r>
      <w:r>
        <w:t></w:t>
      </w:r>
      <w:r>
        <w:rPr>
          <w:rFonts w:hint="eastAsia"/>
        </w:rPr>
        <w:t>в</w:t>
      </w:r>
      <w:r>
        <w:t></w:t>
      </w:r>
      <w:r>
        <w:rPr>
          <w:rFonts w:hint="eastAsia"/>
        </w:rPr>
        <w:t>Европе</w:t>
      </w:r>
      <w:r>
        <w:t></w:t>
      </w:r>
      <w:r>
        <w:rPr>
          <w:rFonts w:hint="eastAsia"/>
        </w:rPr>
        <w:t>и</w:t>
      </w:r>
      <w:r>
        <w:t></w:t>
      </w:r>
      <w:r>
        <w:rPr>
          <w:rFonts w:hint="eastAsia"/>
        </w:rPr>
        <w:t>СССР</w:t>
      </w:r>
      <w:r>
        <w:t></w:t>
      </w:r>
      <w:r>
        <w:rPr>
          <w:rFonts w:hint="eastAsia"/>
        </w:rPr>
        <w:t>на</w:t>
      </w:r>
      <w:r>
        <w:t></w:t>
      </w:r>
      <w:r>
        <w:rPr>
          <w:rFonts w:hint="eastAsia"/>
        </w:rPr>
        <w:t>рубеже</w:t>
      </w:r>
      <w:r>
        <w:t></w:t>
      </w:r>
      <w:r>
        <w:t></w:t>
      </w:r>
      <w:r>
        <w:t></w:t>
      </w:r>
      <w:r>
        <w:t></w:t>
      </w:r>
      <w:r>
        <w:t></w:t>
      </w:r>
      <w:r>
        <w:t></w:t>
      </w:r>
      <w:r>
        <w:t></w:t>
      </w:r>
      <w:r>
        <w:t></w:t>
      </w:r>
      <w:r>
        <w:t></w:t>
      </w:r>
      <w:r>
        <w:t></w:t>
      </w:r>
      <w:r>
        <w:t></w:t>
      </w:r>
      <w:r>
        <w:rPr>
          <w:rFonts w:hint="eastAsia"/>
        </w:rPr>
        <w:t>х</w:t>
      </w:r>
      <w:r>
        <w:t></w:t>
      </w:r>
      <w:r>
        <w:rPr>
          <w:rFonts w:hint="eastAsia"/>
        </w:rPr>
        <w:t>годов</w:t>
      </w:r>
      <w:r>
        <w:t></w:t>
      </w:r>
    </w:p>
    <w:p w:rsidR="001674B9" w:rsidRDefault="001674B9" w:rsidP="001674B9">
      <w:r>
        <w:rPr>
          <w:rFonts w:hint="eastAsia"/>
        </w:rPr>
        <w:t>Выходя</w:t>
      </w:r>
      <w:r>
        <w:t></w:t>
      </w:r>
      <w:r>
        <w:rPr>
          <w:rFonts w:hint="eastAsia"/>
        </w:rPr>
        <w:t>на</w:t>
      </w:r>
      <w:r>
        <w:t></w:t>
      </w:r>
      <w:r>
        <w:rPr>
          <w:rFonts w:hint="eastAsia"/>
        </w:rPr>
        <w:t>более</w:t>
      </w:r>
      <w:r>
        <w:t></w:t>
      </w:r>
      <w:r>
        <w:rPr>
          <w:rFonts w:hint="eastAsia"/>
        </w:rPr>
        <w:t>высокий</w:t>
      </w:r>
      <w:r>
        <w:t></w:t>
      </w:r>
      <w:r>
        <w:rPr>
          <w:rFonts w:hint="eastAsia"/>
        </w:rPr>
        <w:t>уровень</w:t>
      </w:r>
      <w:r>
        <w:t></w:t>
      </w:r>
      <w:r>
        <w:rPr>
          <w:rFonts w:hint="eastAsia"/>
        </w:rPr>
        <w:t>обобщения</w:t>
      </w:r>
      <w:r>
        <w:t></w:t>
      </w:r>
      <w:r>
        <w:rPr>
          <w:rFonts w:hint="eastAsia"/>
        </w:rPr>
        <w:t>результатов</w:t>
      </w:r>
      <w:r>
        <w:t></w:t>
      </w:r>
      <w:r>
        <w:rPr>
          <w:rFonts w:hint="eastAsia"/>
        </w:rPr>
        <w:t>предпринятого</w:t>
      </w:r>
      <w:r>
        <w:t></w:t>
      </w:r>
      <w:r>
        <w:rPr>
          <w:rFonts w:hint="eastAsia"/>
        </w:rPr>
        <w:t>в</w:t>
      </w:r>
      <w:r>
        <w:t></w:t>
      </w:r>
      <w:r>
        <w:rPr>
          <w:rFonts w:hint="eastAsia"/>
        </w:rPr>
        <w:t>работе</w:t>
      </w:r>
      <w:r>
        <w:t></w:t>
      </w:r>
      <w:r>
        <w:rPr>
          <w:rFonts w:hint="eastAsia"/>
        </w:rPr>
        <w:t>исследования</w:t>
      </w:r>
      <w:r>
        <w:t></w:t>
      </w:r>
      <w:r>
        <w:t></w:t>
      </w:r>
      <w:r>
        <w:rPr>
          <w:rFonts w:hint="eastAsia"/>
        </w:rPr>
        <w:t>следует</w:t>
      </w:r>
      <w:r>
        <w:t></w:t>
      </w:r>
      <w:r>
        <w:rPr>
          <w:rFonts w:hint="eastAsia"/>
        </w:rPr>
        <w:t>сказать</w:t>
      </w:r>
      <w:r>
        <w:t></w:t>
      </w:r>
      <w:r>
        <w:rPr>
          <w:rFonts w:hint="eastAsia"/>
        </w:rPr>
        <w:t>о</w:t>
      </w:r>
      <w:r>
        <w:t></w:t>
      </w:r>
      <w:r>
        <w:rPr>
          <w:rFonts w:hint="eastAsia"/>
        </w:rPr>
        <w:t>том</w:t>
      </w:r>
      <w:r>
        <w:t></w:t>
      </w:r>
      <w:r>
        <w:t></w:t>
      </w:r>
      <w:r>
        <w:rPr>
          <w:rFonts w:hint="eastAsia"/>
        </w:rPr>
        <w:t>что</w:t>
      </w:r>
      <w:r>
        <w:t></w:t>
      </w:r>
      <w:r>
        <w:rPr>
          <w:rFonts w:hint="eastAsia"/>
        </w:rPr>
        <w:t>раскрывшаяся</w:t>
      </w:r>
      <w:r>
        <w:t></w:t>
      </w:r>
      <w:r>
        <w:rPr>
          <w:rFonts w:hint="eastAsia"/>
        </w:rPr>
        <w:t>во</w:t>
      </w:r>
      <w:r>
        <w:t></w:t>
      </w:r>
      <w:r>
        <w:rPr>
          <w:rFonts w:hint="eastAsia"/>
        </w:rPr>
        <w:t>всей</w:t>
      </w:r>
      <w:r>
        <w:t></w:t>
      </w:r>
      <w:r>
        <w:rPr>
          <w:rFonts w:hint="eastAsia"/>
        </w:rPr>
        <w:t>своей</w:t>
      </w:r>
      <w:r>
        <w:t></w:t>
      </w:r>
      <w:r>
        <w:rPr>
          <w:rFonts w:hint="eastAsia"/>
        </w:rPr>
        <w:t>полноте</w:t>
      </w:r>
      <w:r>
        <w:t></w:t>
      </w:r>
      <w:r>
        <w:rPr>
          <w:rFonts w:hint="eastAsia"/>
        </w:rPr>
        <w:t>уже</w:t>
      </w:r>
      <w:r>
        <w:t></w:t>
      </w:r>
      <w:r>
        <w:rPr>
          <w:rFonts w:hint="eastAsia"/>
        </w:rPr>
        <w:t>в</w:t>
      </w:r>
      <w:r>
        <w:t></w:t>
      </w:r>
      <w:r>
        <w:rPr>
          <w:rFonts w:hint="eastAsia"/>
        </w:rPr>
        <w:t>ранних</w:t>
      </w:r>
      <w:r>
        <w:t></w:t>
      </w:r>
      <w:r>
        <w:rPr>
          <w:rFonts w:hint="eastAsia"/>
        </w:rPr>
        <w:t>рассказах</w:t>
      </w:r>
      <w:r>
        <w:t></w:t>
      </w:r>
      <w:r>
        <w:rPr>
          <w:rFonts w:hint="eastAsia"/>
        </w:rPr>
        <w:t>Набокова</w:t>
      </w:r>
      <w:r>
        <w:t></w:t>
      </w:r>
      <w:r>
        <w:rPr>
          <w:rFonts w:hint="eastAsia"/>
        </w:rPr>
        <w:t>уникальная</w:t>
      </w:r>
      <w:r>
        <w:t></w:t>
      </w:r>
      <w:r>
        <w:t></w:t>
      </w:r>
      <w:r>
        <w:rPr>
          <w:rFonts w:hint="eastAsia"/>
        </w:rPr>
        <w:t>модель</w:t>
      </w:r>
      <w:r>
        <w:t></w:t>
      </w:r>
      <w:r>
        <w:rPr>
          <w:rFonts w:hint="eastAsia"/>
        </w:rPr>
        <w:t>его</w:t>
      </w:r>
      <w:r>
        <w:t></w:t>
      </w:r>
      <w:r>
        <w:rPr>
          <w:rFonts w:hint="eastAsia"/>
        </w:rPr>
        <w:t>индивидуального</w:t>
      </w:r>
      <w:r>
        <w:t></w:t>
      </w:r>
      <w:r>
        <w:t></w:t>
      </w:r>
      <w:r>
        <w:rPr>
          <w:rFonts w:hint="eastAsia"/>
        </w:rPr>
        <w:t>стиля</w:t>
      </w:r>
      <w:r>
        <w:t></w:t>
      </w:r>
      <w:r>
        <w:rPr>
          <w:rFonts w:hint="eastAsia"/>
        </w:rPr>
        <w:t>позволяет</w:t>
      </w:r>
      <w:r>
        <w:t></w:t>
      </w:r>
      <w:r>
        <w:t></w:t>
      </w:r>
      <w:r>
        <w:rPr>
          <w:rFonts w:hint="eastAsia"/>
        </w:rPr>
        <w:t>кардинально</w:t>
      </w:r>
      <w:r>
        <w:t></w:t>
      </w:r>
      <w:r>
        <w:t></w:t>
      </w:r>
      <w:r>
        <w:t></w:t>
      </w:r>
      <w:r>
        <w:rPr>
          <w:rFonts w:hint="eastAsia"/>
        </w:rPr>
        <w:t>переосмыслить</w:t>
      </w:r>
      <w:r>
        <w:t></w:t>
      </w:r>
      <w:r>
        <w:rPr>
          <w:rFonts w:hint="eastAsia"/>
        </w:rPr>
        <w:t>их</w:t>
      </w:r>
      <w:r>
        <w:t></w:t>
      </w:r>
      <w:r>
        <w:rPr>
          <w:rFonts w:hint="eastAsia"/>
        </w:rPr>
        <w:t>место</w:t>
      </w:r>
      <w:r>
        <w:t></w:t>
      </w:r>
      <w:r>
        <w:rPr>
          <w:rFonts w:hint="eastAsia"/>
        </w:rPr>
        <w:t>и</w:t>
      </w:r>
      <w:r>
        <w:t></w:t>
      </w:r>
      <w:r>
        <w:rPr>
          <w:rFonts w:hint="eastAsia"/>
        </w:rPr>
        <w:t>роль</w:t>
      </w:r>
      <w:r>
        <w:t></w:t>
      </w:r>
      <w:r>
        <w:rPr>
          <w:rFonts w:hint="eastAsia"/>
        </w:rPr>
        <w:t>в</w:t>
      </w:r>
      <w:r>
        <w:t></w:t>
      </w:r>
      <w:r>
        <w:rPr>
          <w:rFonts w:hint="eastAsia"/>
        </w:rPr>
        <w:t>творческом</w:t>
      </w:r>
      <w:r>
        <w:t></w:t>
      </w:r>
      <w:r>
        <w:rPr>
          <w:rFonts w:hint="eastAsia"/>
        </w:rPr>
        <w:t>наследии</w:t>
      </w:r>
      <w:r>
        <w:t></w:t>
      </w:r>
      <w:r>
        <w:rPr>
          <w:rFonts w:hint="eastAsia"/>
        </w:rPr>
        <w:t>писателя</w:t>
      </w:r>
      <w:r>
        <w:t></w:t>
      </w:r>
      <w:r>
        <w:t></w:t>
      </w:r>
      <w:r>
        <w:rPr>
          <w:rFonts w:hint="eastAsia"/>
        </w:rPr>
        <w:t>А</w:t>
      </w:r>
      <w:r>
        <w:t></w:t>
      </w:r>
      <w:r>
        <w:rPr>
          <w:rFonts w:hint="eastAsia"/>
        </w:rPr>
        <w:t>именно</w:t>
      </w:r>
      <w:r>
        <w:t></w:t>
      </w:r>
      <w:r>
        <w:t></w:t>
      </w:r>
      <w:r>
        <w:t></w:t>
      </w:r>
      <w:r>
        <w:rPr>
          <w:rFonts w:hint="eastAsia"/>
        </w:rPr>
        <w:t>рассматривать</w:t>
      </w:r>
      <w:r>
        <w:t></w:t>
      </w:r>
      <w:r>
        <w:rPr>
          <w:rFonts w:hint="eastAsia"/>
        </w:rPr>
        <w:t>данные</w:t>
      </w:r>
      <w:r>
        <w:t></w:t>
      </w:r>
      <w:r>
        <w:rPr>
          <w:rFonts w:hint="eastAsia"/>
        </w:rPr>
        <w:t>тексты</w:t>
      </w:r>
      <w:r>
        <w:t></w:t>
      </w:r>
      <w:r>
        <w:rPr>
          <w:rFonts w:hint="eastAsia"/>
        </w:rPr>
        <w:t>как</w:t>
      </w:r>
      <w:r>
        <w:t></w:t>
      </w:r>
      <w:r>
        <w:rPr>
          <w:rFonts w:hint="eastAsia"/>
        </w:rPr>
        <w:t>самостоятельные</w:t>
      </w:r>
      <w:r>
        <w:t></w:t>
      </w:r>
      <w:r>
        <w:rPr>
          <w:rFonts w:hint="eastAsia"/>
        </w:rPr>
        <w:t>и</w:t>
      </w:r>
      <w:r>
        <w:t></w:t>
      </w:r>
      <w:r>
        <w:rPr>
          <w:rFonts w:hint="eastAsia"/>
        </w:rPr>
        <w:t>полноценные</w:t>
      </w:r>
      <w:r>
        <w:t></w:t>
      </w:r>
      <w:r>
        <w:rPr>
          <w:rFonts w:hint="eastAsia"/>
        </w:rPr>
        <w:t>художественные</w:t>
      </w:r>
      <w:r>
        <w:t></w:t>
      </w:r>
      <w:r>
        <w:rPr>
          <w:rFonts w:hint="eastAsia"/>
        </w:rPr>
        <w:t>произведения</w:t>
      </w:r>
      <w:r>
        <w:t></w:t>
      </w:r>
      <w:r>
        <w:t></w:t>
      </w:r>
      <w:r>
        <w:rPr>
          <w:rFonts w:hint="eastAsia"/>
        </w:rPr>
        <w:t>вопреки</w:t>
      </w:r>
      <w:r>
        <w:t></w:t>
      </w:r>
      <w:r>
        <w:rPr>
          <w:rFonts w:hint="eastAsia"/>
        </w:rPr>
        <w:t>сложившемуся</w:t>
      </w:r>
      <w:r>
        <w:t></w:t>
      </w:r>
      <w:r>
        <w:rPr>
          <w:rFonts w:hint="eastAsia"/>
        </w:rPr>
        <w:t>в</w:t>
      </w:r>
      <w:r>
        <w:t></w:t>
      </w:r>
      <w:r>
        <w:rPr>
          <w:rFonts w:hint="eastAsia"/>
        </w:rPr>
        <w:t>отечественном</w:t>
      </w:r>
      <w:r>
        <w:t></w:t>
      </w:r>
      <w:r>
        <w:rPr>
          <w:rFonts w:hint="eastAsia"/>
        </w:rPr>
        <w:t>набоковедении</w:t>
      </w:r>
      <w:r>
        <w:t></w:t>
      </w:r>
      <w:r>
        <w:rPr>
          <w:rFonts w:hint="eastAsia"/>
        </w:rPr>
        <w:t>устойчивому</w:t>
      </w:r>
      <w:r>
        <w:t></w:t>
      </w:r>
      <w:r>
        <w:rPr>
          <w:rFonts w:hint="eastAsia"/>
        </w:rPr>
        <w:t>мнению</w:t>
      </w:r>
      <w:r>
        <w:t></w:t>
      </w:r>
      <w:r>
        <w:rPr>
          <w:rFonts w:hint="eastAsia"/>
        </w:rPr>
        <w:t>о</w:t>
      </w:r>
      <w:r>
        <w:t></w:t>
      </w:r>
      <w:r>
        <w:rPr>
          <w:rFonts w:hint="eastAsia"/>
        </w:rPr>
        <w:t>лабораторном</w:t>
      </w:r>
      <w:r>
        <w:t></w:t>
      </w:r>
      <w:r>
        <w:rPr>
          <w:rFonts w:hint="eastAsia"/>
        </w:rPr>
        <w:t>и</w:t>
      </w:r>
      <w:r>
        <w:t></w:t>
      </w:r>
      <w:r>
        <w:rPr>
          <w:rFonts w:hint="eastAsia"/>
        </w:rPr>
        <w:t>второстепенном</w:t>
      </w:r>
      <w:r>
        <w:t></w:t>
      </w:r>
      <w:r>
        <w:rPr>
          <w:rFonts w:hint="eastAsia"/>
        </w:rPr>
        <w:t>характере</w:t>
      </w:r>
      <w:r>
        <w:t></w:t>
      </w:r>
      <w:r>
        <w:rPr>
          <w:rFonts w:hint="eastAsia"/>
        </w:rPr>
        <w:t>сириновской</w:t>
      </w:r>
      <w:r>
        <w:t></w:t>
      </w:r>
      <w:r>
        <w:rPr>
          <w:rFonts w:hint="eastAsia"/>
        </w:rPr>
        <w:t>малой</w:t>
      </w:r>
      <w:r>
        <w:t></w:t>
      </w:r>
      <w:r>
        <w:rPr>
          <w:rFonts w:hint="eastAsia"/>
        </w:rPr>
        <w:t>прозы</w:t>
      </w:r>
      <w:r>
        <w:t></w:t>
      </w:r>
      <w:r>
        <w:t></w:t>
      </w:r>
      <w:r>
        <w:rPr>
          <w:rFonts w:hint="eastAsia"/>
        </w:rPr>
        <w:t>Более</w:t>
      </w:r>
      <w:r>
        <w:t></w:t>
      </w:r>
      <w:r>
        <w:rPr>
          <w:rFonts w:hint="eastAsia"/>
        </w:rPr>
        <w:t>того</w:t>
      </w:r>
      <w:r>
        <w:t></w:t>
      </w:r>
      <w:r>
        <w:t></w:t>
      </w:r>
      <w:r>
        <w:rPr>
          <w:rFonts w:hint="eastAsia"/>
        </w:rPr>
        <w:t>именно</w:t>
      </w:r>
      <w:r>
        <w:t></w:t>
      </w:r>
      <w:r>
        <w:rPr>
          <w:rFonts w:hint="eastAsia"/>
        </w:rPr>
        <w:t>специфическая</w:t>
      </w:r>
      <w:r>
        <w:t></w:t>
      </w:r>
      <w:r>
        <w:rPr>
          <w:rFonts w:hint="eastAsia"/>
        </w:rPr>
        <w:t>жанровая</w:t>
      </w:r>
      <w:r>
        <w:t></w:t>
      </w:r>
      <w:r>
        <w:rPr>
          <w:rFonts w:hint="eastAsia"/>
        </w:rPr>
        <w:t>форма</w:t>
      </w:r>
      <w:r>
        <w:t></w:t>
      </w:r>
      <w:r>
        <w:rPr>
          <w:rFonts w:hint="eastAsia"/>
        </w:rPr>
        <w:t>последней</w:t>
      </w:r>
      <w:r>
        <w:t></w:t>
      </w:r>
      <w:r>
        <w:rPr>
          <w:rFonts w:hint="eastAsia"/>
        </w:rPr>
        <w:t>позволяет</w:t>
      </w:r>
      <w:r>
        <w:t></w:t>
      </w:r>
      <w:r>
        <w:rPr>
          <w:rFonts w:hint="eastAsia"/>
        </w:rPr>
        <w:t>отдельным</w:t>
      </w:r>
      <w:r>
        <w:t></w:t>
      </w:r>
      <w:r>
        <w:rPr>
          <w:rFonts w:hint="eastAsia"/>
        </w:rPr>
        <w:t>аспектам</w:t>
      </w:r>
      <w:r>
        <w:t></w:t>
      </w:r>
      <w:r>
        <w:rPr>
          <w:rFonts w:hint="eastAsia"/>
        </w:rPr>
        <w:t>стилевой</w:t>
      </w:r>
      <w:r>
        <w:t></w:t>
      </w:r>
      <w:r>
        <w:rPr>
          <w:rFonts w:hint="eastAsia"/>
        </w:rPr>
        <w:t>формы</w:t>
      </w:r>
      <w:r>
        <w:t></w:t>
      </w:r>
      <w:r>
        <w:rPr>
          <w:rFonts w:hint="eastAsia"/>
        </w:rPr>
        <w:t>художника</w:t>
      </w:r>
      <w:r>
        <w:t></w:t>
      </w:r>
      <w:r>
        <w:rPr>
          <w:rFonts w:hint="eastAsia"/>
        </w:rPr>
        <w:t>в</w:t>
      </w:r>
      <w:r>
        <w:t></w:t>
      </w:r>
      <w:r>
        <w:rPr>
          <w:rFonts w:hint="eastAsia"/>
        </w:rPr>
        <w:t>ряде</w:t>
      </w:r>
      <w:r>
        <w:t></w:t>
      </w:r>
      <w:r>
        <w:rPr>
          <w:rFonts w:hint="eastAsia"/>
        </w:rPr>
        <w:t>случаев</w:t>
      </w:r>
      <w:r>
        <w:t></w:t>
      </w:r>
      <w:r>
        <w:rPr>
          <w:rFonts w:hint="eastAsia"/>
        </w:rPr>
        <w:t>проявиться</w:t>
      </w:r>
      <w:r>
        <w:t></w:t>
      </w:r>
      <w:r>
        <w:rPr>
          <w:rFonts w:hint="eastAsia"/>
        </w:rPr>
        <w:t>более</w:t>
      </w:r>
      <w:r>
        <w:t></w:t>
      </w:r>
      <w:r>
        <w:rPr>
          <w:rFonts w:hint="eastAsia"/>
        </w:rPr>
        <w:t>отчетливо</w:t>
      </w:r>
      <w:r>
        <w:t></w:t>
      </w:r>
      <w:r>
        <w:t></w:t>
      </w:r>
      <w:r>
        <w:rPr>
          <w:rFonts w:hint="eastAsia"/>
        </w:rPr>
        <w:t>Особенно</w:t>
      </w:r>
      <w:r>
        <w:t></w:t>
      </w:r>
      <w:r>
        <w:rPr>
          <w:rFonts w:hint="eastAsia"/>
        </w:rPr>
        <w:t>это</w:t>
      </w:r>
      <w:r>
        <w:t></w:t>
      </w:r>
      <w:r>
        <w:rPr>
          <w:rFonts w:hint="eastAsia"/>
        </w:rPr>
        <w:t>касается</w:t>
      </w:r>
      <w:r>
        <w:t></w:t>
      </w:r>
      <w:r>
        <w:rPr>
          <w:rFonts w:hint="eastAsia"/>
        </w:rPr>
        <w:t>произведений</w:t>
      </w:r>
      <w:r>
        <w:t></w:t>
      </w:r>
      <w:r>
        <w:t></w:t>
      </w:r>
      <w:r>
        <w:rPr>
          <w:rFonts w:hint="eastAsia"/>
        </w:rPr>
        <w:t>имеющих</w:t>
      </w:r>
      <w:r>
        <w:t></w:t>
      </w:r>
      <w:r>
        <w:rPr>
          <w:rFonts w:hint="eastAsia"/>
        </w:rPr>
        <w:t>новеллистическую</w:t>
      </w:r>
      <w:r>
        <w:t></w:t>
      </w:r>
      <w:r>
        <w:rPr>
          <w:rFonts w:hint="eastAsia"/>
        </w:rPr>
        <w:t>природу</w:t>
      </w:r>
      <w:r>
        <w:t></w:t>
      </w:r>
      <w:r>
        <w:t></w:t>
      </w:r>
      <w:r>
        <w:rPr>
          <w:rFonts w:hint="eastAsia"/>
        </w:rPr>
        <w:t>где</w:t>
      </w:r>
      <w:r>
        <w:t></w:t>
      </w:r>
      <w:r>
        <w:rPr>
          <w:rFonts w:hint="eastAsia"/>
        </w:rPr>
        <w:t>сюжетный</w:t>
      </w:r>
      <w:r>
        <w:t></w:t>
      </w:r>
      <w:r>
        <w:rPr>
          <w:rFonts w:hint="eastAsia"/>
        </w:rPr>
        <w:t>поворот</w:t>
      </w:r>
      <w:r>
        <w:t></w:t>
      </w:r>
      <w:r>
        <w:t></w:t>
      </w:r>
      <w:r>
        <w:t></w:t>
      </w:r>
      <w:r>
        <w:t></w:t>
      </w:r>
      <w:r>
        <w:t></w:t>
      </w:r>
      <w:r>
        <w:t></w:t>
      </w:r>
      <w:r>
        <w:t></w:t>
      </w:r>
      <w:r>
        <w:t></w:t>
      </w:r>
      <w:r>
        <w:t></w:t>
      </w:r>
      <w:r>
        <w:rPr>
          <w:rFonts w:hint="eastAsia"/>
        </w:rPr>
        <w:t>выступает</w:t>
      </w:r>
      <w:r>
        <w:t></w:t>
      </w:r>
      <w:r>
        <w:rPr>
          <w:rFonts w:hint="eastAsia"/>
        </w:rPr>
        <w:t>не</w:t>
      </w:r>
      <w:r>
        <w:t></w:t>
      </w:r>
      <w:r>
        <w:rPr>
          <w:rFonts w:hint="eastAsia"/>
        </w:rPr>
        <w:t>только</w:t>
      </w:r>
      <w:r>
        <w:t></w:t>
      </w:r>
      <w:r>
        <w:rPr>
          <w:rFonts w:hint="eastAsia"/>
        </w:rPr>
        <w:t>элементом</w:t>
      </w:r>
      <w:r>
        <w:t></w:t>
      </w:r>
      <w:r>
        <w:rPr>
          <w:rFonts w:hint="eastAsia"/>
        </w:rPr>
        <w:t>жанрообразования</w:t>
      </w:r>
      <w:r>
        <w:t></w:t>
      </w:r>
      <w:r>
        <w:t></w:t>
      </w:r>
      <w:r>
        <w:rPr>
          <w:rFonts w:hint="eastAsia"/>
        </w:rPr>
        <w:t>но</w:t>
      </w:r>
      <w:r>
        <w:t></w:t>
      </w:r>
      <w:r>
        <w:rPr>
          <w:rFonts w:hint="eastAsia"/>
        </w:rPr>
        <w:t>и</w:t>
      </w:r>
      <w:r>
        <w:t></w:t>
      </w:r>
      <w:r>
        <w:rPr>
          <w:rFonts w:hint="eastAsia"/>
        </w:rPr>
        <w:t>основным</w:t>
      </w:r>
      <w:r>
        <w:t></w:t>
      </w:r>
      <w:r>
        <w:rPr>
          <w:rFonts w:hint="eastAsia"/>
        </w:rPr>
        <w:t>инструментом</w:t>
      </w:r>
      <w:r>
        <w:t></w:t>
      </w:r>
      <w:r>
        <w:rPr>
          <w:rFonts w:hint="eastAsia"/>
        </w:rPr>
        <w:t>стиля</w:t>
      </w:r>
      <w:r>
        <w:t></w:t>
      </w:r>
      <w:r>
        <w:rPr>
          <w:rFonts w:hint="eastAsia"/>
        </w:rPr>
        <w:t>художника</w:t>
      </w:r>
      <w:r>
        <w:t></w:t>
      </w:r>
      <w:r>
        <w:t></w:t>
      </w:r>
      <w:r>
        <w:rPr>
          <w:rFonts w:hint="eastAsia"/>
        </w:rPr>
        <w:t>функционирующим</w:t>
      </w:r>
      <w:r>
        <w:t></w:t>
      </w:r>
      <w:r>
        <w:rPr>
          <w:rFonts w:hint="eastAsia"/>
        </w:rPr>
        <w:t>в</w:t>
      </w:r>
      <w:r>
        <w:t></w:t>
      </w:r>
      <w:r>
        <w:rPr>
          <w:rFonts w:hint="eastAsia"/>
        </w:rPr>
        <w:t>качестве</w:t>
      </w:r>
      <w:r>
        <w:t></w:t>
      </w:r>
      <w:r>
        <w:t></w:t>
      </w:r>
      <w:r>
        <w:rPr>
          <w:rFonts w:hint="eastAsia"/>
        </w:rPr>
        <w:t>преломляюще</w:t>
      </w:r>
      <w:r>
        <w:t></w:t>
      </w:r>
      <w:r>
        <w:rPr>
          <w:rFonts w:hint="eastAsia"/>
        </w:rPr>
        <w:t>углубляющей</w:t>
      </w:r>
      <w:r>
        <w:t></w:t>
      </w:r>
      <w:r>
        <w:t></w:t>
      </w:r>
      <w:r>
        <w:rPr>
          <w:rFonts w:hint="eastAsia"/>
        </w:rPr>
        <w:t>призмы</w:t>
      </w:r>
      <w:r>
        <w:t></w:t>
      </w:r>
    </w:p>
    <w:p w:rsidR="001674B9" w:rsidRPr="001674B9" w:rsidRDefault="001674B9" w:rsidP="001674B9">
      <w:r>
        <w:rPr>
          <w:rFonts w:hint="eastAsia"/>
        </w:rPr>
        <w:lastRenderedPageBreak/>
        <w:t>Кроме</w:t>
      </w:r>
      <w:r>
        <w:t></w:t>
      </w:r>
      <w:r>
        <w:rPr>
          <w:rFonts w:hint="eastAsia"/>
        </w:rPr>
        <w:t>того</w:t>
      </w:r>
      <w:r>
        <w:t></w:t>
      </w:r>
      <w:r>
        <w:t></w:t>
      </w:r>
      <w:r>
        <w:rPr>
          <w:rFonts w:hint="eastAsia"/>
        </w:rPr>
        <w:t>благодаря</w:t>
      </w:r>
      <w:r>
        <w:t></w:t>
      </w:r>
      <w:r>
        <w:rPr>
          <w:rFonts w:hint="eastAsia"/>
        </w:rPr>
        <w:t>тому</w:t>
      </w:r>
      <w:r>
        <w:t></w:t>
      </w:r>
      <w:r>
        <w:t></w:t>
      </w:r>
      <w:r>
        <w:rPr>
          <w:rFonts w:hint="eastAsia"/>
        </w:rPr>
        <w:t>что</w:t>
      </w:r>
      <w:r>
        <w:t></w:t>
      </w:r>
      <w:r>
        <w:rPr>
          <w:rFonts w:hint="eastAsia"/>
        </w:rPr>
        <w:t>малая</w:t>
      </w:r>
      <w:r>
        <w:t></w:t>
      </w:r>
      <w:r>
        <w:rPr>
          <w:rFonts w:hint="eastAsia"/>
        </w:rPr>
        <w:t>жанровая</w:t>
      </w:r>
      <w:r>
        <w:t></w:t>
      </w:r>
      <w:r>
        <w:rPr>
          <w:rFonts w:hint="eastAsia"/>
        </w:rPr>
        <w:t>форма</w:t>
      </w:r>
      <w:r>
        <w:t></w:t>
      </w:r>
      <w:r>
        <w:rPr>
          <w:rFonts w:hint="eastAsia"/>
        </w:rPr>
        <w:t>открывает</w:t>
      </w:r>
      <w:r>
        <w:t></w:t>
      </w:r>
      <w:r>
        <w:rPr>
          <w:rFonts w:hint="eastAsia"/>
        </w:rPr>
        <w:t>широкие</w:t>
      </w:r>
      <w:r>
        <w:t></w:t>
      </w:r>
      <w:r>
        <w:rPr>
          <w:rFonts w:hint="eastAsia"/>
        </w:rPr>
        <w:t>возможности</w:t>
      </w:r>
      <w:r>
        <w:t></w:t>
      </w:r>
      <w:r>
        <w:rPr>
          <w:rFonts w:hint="eastAsia"/>
        </w:rPr>
        <w:t>для</w:t>
      </w:r>
      <w:r>
        <w:t></w:t>
      </w:r>
      <w:r>
        <w:rPr>
          <w:rFonts w:hint="eastAsia"/>
        </w:rPr>
        <w:t>экспериментов</w:t>
      </w:r>
      <w:r>
        <w:t></w:t>
      </w:r>
      <w:r>
        <w:t></w:t>
      </w:r>
      <w:r>
        <w:rPr>
          <w:rFonts w:hint="eastAsia"/>
        </w:rPr>
        <w:t>в</w:t>
      </w:r>
      <w:r>
        <w:t></w:t>
      </w:r>
      <w:r>
        <w:rPr>
          <w:rFonts w:hint="eastAsia"/>
        </w:rPr>
        <w:t>рассказах</w:t>
      </w:r>
      <w:r>
        <w:t></w:t>
      </w:r>
      <w:r>
        <w:rPr>
          <w:rFonts w:hint="eastAsia"/>
        </w:rPr>
        <w:t>Набокова</w:t>
      </w:r>
      <w:r>
        <w:t></w:t>
      </w:r>
      <w:r>
        <w:rPr>
          <w:rFonts w:hint="eastAsia"/>
        </w:rPr>
        <w:t>нередко</w:t>
      </w:r>
      <w:r>
        <w:t></w:t>
      </w:r>
      <w:r>
        <w:rPr>
          <w:rFonts w:hint="eastAsia"/>
        </w:rPr>
        <w:t>обнаруживаются</w:t>
      </w:r>
      <w:r>
        <w:t></w:t>
      </w:r>
      <w:r>
        <w:rPr>
          <w:rFonts w:hint="eastAsia"/>
        </w:rPr>
        <w:t>новые</w:t>
      </w:r>
      <w:r>
        <w:t></w:t>
      </w:r>
      <w:r>
        <w:rPr>
          <w:rFonts w:hint="eastAsia"/>
        </w:rPr>
        <w:t>стилевые</w:t>
      </w:r>
      <w:r>
        <w:t></w:t>
      </w:r>
      <w:r>
        <w:rPr>
          <w:rFonts w:hint="eastAsia"/>
        </w:rPr>
        <w:t>принципы</w:t>
      </w:r>
      <w:r>
        <w:t></w:t>
      </w:r>
      <w:r>
        <w:rPr>
          <w:rFonts w:hint="eastAsia"/>
        </w:rPr>
        <w:t>и</w:t>
      </w:r>
      <w:r>
        <w:t></w:t>
      </w:r>
      <w:r>
        <w:rPr>
          <w:rFonts w:hint="eastAsia"/>
        </w:rPr>
        <w:t>приемы</w:t>
      </w:r>
      <w:r>
        <w:t></w:t>
      </w:r>
      <w:r>
        <w:t></w:t>
      </w:r>
      <w:r>
        <w:rPr>
          <w:rFonts w:hint="eastAsia"/>
        </w:rPr>
        <w:t>отсутствующие</w:t>
      </w:r>
      <w:r>
        <w:t></w:t>
      </w:r>
      <w:r>
        <w:rPr>
          <w:rFonts w:hint="eastAsia"/>
        </w:rPr>
        <w:t>в</w:t>
      </w:r>
      <w:r>
        <w:t></w:t>
      </w:r>
      <w:r>
        <w:rPr>
          <w:rFonts w:hint="eastAsia"/>
        </w:rPr>
        <w:t>его</w:t>
      </w:r>
      <w:r>
        <w:t></w:t>
      </w:r>
      <w:r>
        <w:rPr>
          <w:rFonts w:hint="eastAsia"/>
        </w:rPr>
        <w:t>романах</w:t>
      </w:r>
      <w:r>
        <w:t></w:t>
      </w:r>
      <w:r>
        <w:t></w:t>
      </w:r>
      <w:r>
        <w:rPr>
          <w:rFonts w:hint="eastAsia"/>
        </w:rPr>
        <w:t>Например</w:t>
      </w:r>
      <w:r>
        <w:t></w:t>
      </w:r>
      <w:r>
        <w:t></w:t>
      </w:r>
      <w:r>
        <w:rPr>
          <w:rFonts w:hint="eastAsia"/>
        </w:rPr>
        <w:t>принцип</w:t>
      </w:r>
      <w:r>
        <w:t></w:t>
      </w:r>
      <w:r>
        <w:rPr>
          <w:rFonts w:hint="eastAsia"/>
        </w:rPr>
        <w:t>включения</w:t>
      </w:r>
      <w:r>
        <w:t></w:t>
      </w:r>
      <w:r>
        <w:t></w:t>
      </w:r>
      <w:r>
        <w:rPr>
          <w:rFonts w:hint="eastAsia"/>
        </w:rPr>
        <w:t>характерный</w:t>
      </w:r>
      <w:r>
        <w:t></w:t>
      </w:r>
      <w:r>
        <w:rPr>
          <w:rFonts w:hint="eastAsia"/>
        </w:rPr>
        <w:t>для</w:t>
      </w:r>
      <w:r>
        <w:t></w:t>
      </w:r>
      <w:r>
        <w:rPr>
          <w:rFonts w:hint="eastAsia"/>
        </w:rPr>
        <w:t>пространственной</w:t>
      </w:r>
      <w:r>
        <w:t></w:t>
      </w:r>
      <w:r>
        <w:rPr>
          <w:rFonts w:hint="eastAsia"/>
        </w:rPr>
        <w:t>организации</w:t>
      </w:r>
      <w:r>
        <w:t></w:t>
      </w:r>
      <w:r>
        <w:rPr>
          <w:rFonts w:hint="eastAsia"/>
        </w:rPr>
        <w:t>рассказов</w:t>
      </w:r>
      <w:r>
        <w:t></w:t>
      </w:r>
      <w:r>
        <w:t></w:t>
      </w:r>
      <w:r>
        <w:rPr>
          <w:rFonts w:hint="eastAsia"/>
        </w:rPr>
        <w:t>Весны</w:t>
      </w:r>
      <w:r>
        <w:t></w:t>
      </w:r>
      <w:r>
        <w:rPr>
          <w:rFonts w:hint="eastAsia"/>
        </w:rPr>
        <w:t>в</w:t>
      </w:r>
      <w:r>
        <w:t></w:t>
      </w:r>
      <w:r>
        <w:rPr>
          <w:rFonts w:hint="eastAsia"/>
        </w:rPr>
        <w:t>Фиальте</w:t>
      </w:r>
      <w:r>
        <w:t></w:t>
      </w:r>
      <w:r>
        <w:t></w:t>
      </w:r>
      <w:bookmarkStart w:id="0" w:name="_GoBack"/>
      <w:bookmarkEnd w:id="0"/>
    </w:p>
    <w:sectPr w:rsidR="001674B9" w:rsidRPr="001674B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1256" w:rsidRDefault="00771256">
      <w:pPr>
        <w:spacing w:after="0" w:line="240" w:lineRule="auto"/>
      </w:pPr>
      <w:r>
        <w:separator/>
      </w:r>
    </w:p>
  </w:endnote>
  <w:endnote w:type="continuationSeparator" w:id="0">
    <w:p w:rsidR="00771256" w:rsidRDefault="00771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9264"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1256" w:rsidRDefault="00771256"/>
    <w:p w:rsidR="00771256" w:rsidRDefault="00771256"/>
    <w:p w:rsidR="00771256" w:rsidRDefault="00771256"/>
    <w:p w:rsidR="00771256" w:rsidRDefault="00771256"/>
    <w:p w:rsidR="00771256" w:rsidRDefault="00771256"/>
    <w:p w:rsidR="00771256" w:rsidRDefault="00771256"/>
    <w:p w:rsidR="00771256" w:rsidRDefault="0077125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1256" w:rsidRDefault="007712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71256" w:rsidRDefault="007712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71256" w:rsidRDefault="00771256"/>
    <w:p w:rsidR="00771256" w:rsidRDefault="00771256"/>
    <w:p w:rsidR="00771256" w:rsidRDefault="0077125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1256" w:rsidRDefault="00771256"/>
                          <w:p w:rsidR="00771256" w:rsidRDefault="0077125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71256" w:rsidRDefault="00771256"/>
                    <w:p w:rsidR="00771256" w:rsidRDefault="0077125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71256" w:rsidRDefault="00771256"/>
    <w:p w:rsidR="00771256" w:rsidRDefault="00771256">
      <w:pPr>
        <w:rPr>
          <w:sz w:val="2"/>
          <w:szCs w:val="2"/>
        </w:rPr>
      </w:pPr>
    </w:p>
    <w:p w:rsidR="00771256" w:rsidRDefault="00771256"/>
    <w:p w:rsidR="00771256" w:rsidRDefault="00771256">
      <w:pPr>
        <w:spacing w:after="0" w:line="240" w:lineRule="auto"/>
      </w:pPr>
    </w:p>
  </w:footnote>
  <w:footnote w:type="continuationSeparator" w:id="0">
    <w:p w:rsidR="00771256" w:rsidRDefault="00771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5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8E270D-583E-4660-8EA2-BB8159E9D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6866</TotalTime>
  <Pages>8</Pages>
  <Words>2137</Words>
  <Characters>12185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170</cp:revision>
  <cp:lastPrinted>2009-02-06T05:36:00Z</cp:lastPrinted>
  <dcterms:created xsi:type="dcterms:W3CDTF">2023-04-19T19:47:00Z</dcterms:created>
  <dcterms:modified xsi:type="dcterms:W3CDTF">2023-05-08T08:36:00Z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