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5210" w14:textId="77777777" w:rsidR="00020397" w:rsidRDefault="00020397" w:rsidP="00020397">
      <w:pPr>
        <w:pStyle w:val="afffffffffffffffffffffffffff5"/>
        <w:rPr>
          <w:rFonts w:ascii="Verdana" w:hAnsi="Verdana"/>
          <w:color w:val="000000"/>
          <w:sz w:val="21"/>
          <w:szCs w:val="21"/>
        </w:rPr>
      </w:pPr>
      <w:r>
        <w:rPr>
          <w:rFonts w:ascii="Helvetica Neue" w:hAnsi="Helvetica Neue"/>
          <w:b/>
          <w:bCs w:val="0"/>
          <w:color w:val="222222"/>
          <w:sz w:val="21"/>
          <w:szCs w:val="21"/>
        </w:rPr>
        <w:t>Ширяев, Сергей Аркадьевич.</w:t>
      </w:r>
    </w:p>
    <w:p w14:paraId="6145F44C" w14:textId="77777777" w:rsidR="00020397" w:rsidRDefault="00020397" w:rsidP="00020397">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метода получения многокомпонентных покрытий в магнетроне с мозаичным катодом : диссертация ... кандидата технических наук : 01.04.07. - Лермонтов, [19--?]. - 165 с. : ил.</w:t>
      </w:r>
    </w:p>
    <w:p w14:paraId="53B9E232" w14:textId="77777777" w:rsidR="00020397" w:rsidRDefault="00020397" w:rsidP="000203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Ширяев, Сергей Аркадьевич</w:t>
      </w:r>
    </w:p>
    <w:p w14:paraId="1D278929"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C59A14"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07B49CE1"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нанесения покрытий.</w:t>
      </w:r>
    </w:p>
    <w:p w14:paraId="36F30C46"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магнетронного распыления.</w:t>
      </w:r>
    </w:p>
    <w:p w14:paraId="252ABD89"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Закономерности распыления.</w:t>
      </w:r>
    </w:p>
    <w:p w14:paraId="73B5FE05"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Магнетроны с составными катодами.</w:t>
      </w:r>
    </w:p>
    <w:p w14:paraId="27DEEA13"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2DC68FE1"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Оборудование.</w:t>
      </w:r>
    </w:p>
    <w:p w14:paraId="358A6E53"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исследования физических свойств синтезированных покрытий.</w:t>
      </w:r>
    </w:p>
    <w:p w14:paraId="1AB739DA"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измерения механических, трибологических, коррозионных свойств покрытий.</w:t>
      </w:r>
    </w:p>
    <w:p w14:paraId="02330F8E"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магнетрона с мозаичным катодом.</w:t>
      </w:r>
    </w:p>
    <w:p w14:paraId="7BE86644"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распыления катода магнетрона, состоящего из разных материалов.</w:t>
      </w:r>
    </w:p>
    <w:p w14:paraId="1DA83AF0"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 эрозии катода магнетрона, состоящего из разных материалов.</w:t>
      </w:r>
    </w:p>
    <w:p w14:paraId="59E9D9E2"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Распределение осадка распыленных компонентов катода.</w:t>
      </w:r>
    </w:p>
    <w:p w14:paraId="7B58A4FD"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Синтез нитридных покрытий и их физические свойства.</w:t>
      </w:r>
    </w:p>
    <w:p w14:paraId="12BE81B6"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Синтез покрытий ТШ, СПА1)Н (А12г)И.</w:t>
      </w:r>
    </w:p>
    <w:p w14:paraId="3182EA13"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Профилометрические измерения толщин покрытий.</w:t>
      </w:r>
    </w:p>
    <w:p w14:paraId="065AB545"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Компонентный состав покрытий по толщине.</w:t>
      </w:r>
    </w:p>
    <w:p w14:paraId="60E8CDCA"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Фазовый состав и микроструктура покрытий.</w:t>
      </w:r>
    </w:p>
    <w:p w14:paraId="5E2BA149"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Микроструктура синтезированных покрытий.</w:t>
      </w:r>
    </w:p>
    <w:p w14:paraId="4AD764BB"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Обсуждение результатов экспериментов.</w:t>
      </w:r>
    </w:p>
    <w:p w14:paraId="44403366"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w:t>
      </w:r>
    </w:p>
    <w:p w14:paraId="6E00A53F"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Синтез покрытий карбидов и карбонитридов металлов и их физические свойства.</w:t>
      </w:r>
    </w:p>
    <w:p w14:paraId="29D04FE2"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Синтез покрытий TiC, TiCN, CrC, МоС, MoCN, WC, NbC, VC,ZrC.</w:t>
      </w:r>
    </w:p>
    <w:p w14:paraId="37955D74"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Профилометрические измерения толщин покрытий.</w:t>
      </w:r>
    </w:p>
    <w:p w14:paraId="782F0880"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Компонентный состав покрытий по толщине.</w:t>
      </w:r>
    </w:p>
    <w:p w14:paraId="3F65FCC7"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Фазовый состав и микроструктура покрытий.</w:t>
      </w:r>
    </w:p>
    <w:p w14:paraId="469F35E2"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Обсуждение результатов экспериментов.</w:t>
      </w:r>
    </w:p>
    <w:p w14:paraId="64E305E7"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746650D9"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Технические характеристики покрытий и их практические применения.!</w:t>
      </w:r>
    </w:p>
    <w:p w14:paraId="14387E2F"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Микротвердость покрытий.</w:t>
      </w:r>
    </w:p>
    <w:p w14:paraId="564D9389"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Износостойкость и коэффициент трения покрытий.</w:t>
      </w:r>
    </w:p>
    <w:p w14:paraId="7921CD07"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Окислительные и коррозионные свойства покрытий.</w:t>
      </w:r>
    </w:p>
    <w:p w14:paraId="20C372B7"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Адгезия.</w:t>
      </w:r>
    </w:p>
    <w:p w14:paraId="0514A2FC"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6.5.Выво д.</w:t>
      </w:r>
    </w:p>
    <w:p w14:paraId="03BD627C"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Тест - испытания многокомпонентных покрытий, полученных распылением мозаичных мишеней.</w:t>
      </w:r>
    </w:p>
    <w:p w14:paraId="1377E6B9"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Практическое внедрение результатов.</w:t>
      </w:r>
    </w:p>
    <w:p w14:paraId="79DAF91B" w14:textId="77777777" w:rsidR="00020397" w:rsidRDefault="00020397" w:rsidP="00020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020397" w:rsidRDefault="00E67B85" w:rsidP="00020397"/>
    <w:sectPr w:rsidR="00E67B85" w:rsidRPr="000203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6827" w14:textId="77777777" w:rsidR="009F1EE6" w:rsidRDefault="009F1EE6">
      <w:pPr>
        <w:spacing w:after="0" w:line="240" w:lineRule="auto"/>
      </w:pPr>
      <w:r>
        <w:separator/>
      </w:r>
    </w:p>
  </w:endnote>
  <w:endnote w:type="continuationSeparator" w:id="0">
    <w:p w14:paraId="047EA43F" w14:textId="77777777" w:rsidR="009F1EE6" w:rsidRDefault="009F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7953" w14:textId="77777777" w:rsidR="009F1EE6" w:rsidRDefault="009F1EE6"/>
    <w:p w14:paraId="5EB841B0" w14:textId="77777777" w:rsidR="009F1EE6" w:rsidRDefault="009F1EE6"/>
    <w:p w14:paraId="5DBCE34A" w14:textId="77777777" w:rsidR="009F1EE6" w:rsidRDefault="009F1EE6"/>
    <w:p w14:paraId="32686C5E" w14:textId="77777777" w:rsidR="009F1EE6" w:rsidRDefault="009F1EE6"/>
    <w:p w14:paraId="6B122DDC" w14:textId="77777777" w:rsidR="009F1EE6" w:rsidRDefault="009F1EE6"/>
    <w:p w14:paraId="3376375A" w14:textId="77777777" w:rsidR="009F1EE6" w:rsidRDefault="009F1EE6"/>
    <w:p w14:paraId="593636DC" w14:textId="77777777" w:rsidR="009F1EE6" w:rsidRDefault="009F1E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71138E" wp14:editId="490823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BBC41" w14:textId="77777777" w:rsidR="009F1EE6" w:rsidRDefault="009F1E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113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1BBC41" w14:textId="77777777" w:rsidR="009F1EE6" w:rsidRDefault="009F1E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E3747C" w14:textId="77777777" w:rsidR="009F1EE6" w:rsidRDefault="009F1EE6"/>
    <w:p w14:paraId="23F8755E" w14:textId="77777777" w:rsidR="009F1EE6" w:rsidRDefault="009F1EE6"/>
    <w:p w14:paraId="0DBB5318" w14:textId="77777777" w:rsidR="009F1EE6" w:rsidRDefault="009F1E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4000FD" wp14:editId="2A72E1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D73F" w14:textId="77777777" w:rsidR="009F1EE6" w:rsidRDefault="009F1EE6"/>
                          <w:p w14:paraId="5CCA5192" w14:textId="77777777" w:rsidR="009F1EE6" w:rsidRDefault="009F1E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4000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ACD73F" w14:textId="77777777" w:rsidR="009F1EE6" w:rsidRDefault="009F1EE6"/>
                    <w:p w14:paraId="5CCA5192" w14:textId="77777777" w:rsidR="009F1EE6" w:rsidRDefault="009F1E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6F7F2E" w14:textId="77777777" w:rsidR="009F1EE6" w:rsidRDefault="009F1EE6"/>
    <w:p w14:paraId="5E6F0224" w14:textId="77777777" w:rsidR="009F1EE6" w:rsidRDefault="009F1EE6">
      <w:pPr>
        <w:rPr>
          <w:sz w:val="2"/>
          <w:szCs w:val="2"/>
        </w:rPr>
      </w:pPr>
    </w:p>
    <w:p w14:paraId="63B217A3" w14:textId="77777777" w:rsidR="009F1EE6" w:rsidRDefault="009F1EE6"/>
    <w:p w14:paraId="4241AC05" w14:textId="77777777" w:rsidR="009F1EE6" w:rsidRDefault="009F1EE6">
      <w:pPr>
        <w:spacing w:after="0" w:line="240" w:lineRule="auto"/>
      </w:pPr>
    </w:p>
  </w:footnote>
  <w:footnote w:type="continuationSeparator" w:id="0">
    <w:p w14:paraId="498DB090" w14:textId="77777777" w:rsidR="009F1EE6" w:rsidRDefault="009F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EE6"/>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116205</TotalTime>
  <Pages>2</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2352</cp:revision>
  <cp:lastPrinted>2009-02-06T05:36:00Z</cp:lastPrinted>
  <dcterms:created xsi:type="dcterms:W3CDTF">2024-01-07T13:43:00Z</dcterms:created>
  <dcterms:modified xsi:type="dcterms:W3CDTF">2025-06-17T18:32:00Z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