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EE43"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Конотоп, Дмитрий Александрович.</w:t>
      </w:r>
    </w:p>
    <w:p w14:paraId="29A3741B"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Собственные шумы, чувствительность и применение ВЧ сквидов : диссертация ... кандидата физико-математических наук : 01.04.04. - Харьков, 1984. - 183 с. : ил.</w:t>
      </w:r>
    </w:p>
    <w:p w14:paraId="7EA9FBA2"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Оглавление диссертациикандидат физико-математических наук Конотоп, Дмитрий Александрович</w:t>
      </w:r>
    </w:p>
    <w:p w14:paraId="5A276F29"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Предисловие</w:t>
      </w:r>
    </w:p>
    <w:p w14:paraId="35E054BB"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Глава I. ВВЕДЕНИЕ II</w:t>
      </w:r>
    </w:p>
    <w:p w14:paraId="7A1F65CB"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1.1. Сверхпроводящие квантовые интерферометры.</w:t>
      </w:r>
    </w:p>
    <w:p w14:paraId="2191111D"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ВЧ сквиды. II</w:t>
      </w:r>
    </w:p>
    <w:p w14:paraId="554A3C75"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1.2. Термодинамические и квантовые шумы скви-дов.</w:t>
      </w:r>
    </w:p>
    <w:p w14:paraId="1BFE33D1"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1.3. Стохастические процессы в системах с джо-зефсоновскими контактами.</w:t>
      </w:r>
    </w:p>
    <w:p w14:paraId="02168E34"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1.4. Сверхпроводниковые магнитометры и градиентометры на базе сквида, их применение для исследований магнитной восприимчивости.</w:t>
      </w:r>
    </w:p>
    <w:p w14:paraId="365A19FD"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1.5. Магнитные свойства цинка.</w:t>
      </w:r>
    </w:p>
    <w:p w14:paraId="39A3C220"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1.6. Аппаратура для исследования биомагнитных полей.</w:t>
      </w:r>
    </w:p>
    <w:p w14:paraId="5A5B0D7B"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1.7. Постановка задачи.</w:t>
      </w:r>
    </w:p>
    <w:p w14:paraId="722108F0"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Глава 2. ИССЛЕДОВАНИЕ СПЕКТРАЛЬНОЙ ПЛОТНОСТИ ШУМОВ В</w:t>
      </w:r>
    </w:p>
    <w:p w14:paraId="7860D68C"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ВЧ СКВВДАХ</w:t>
      </w:r>
    </w:p>
    <w:p w14:paraId="3613A056"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2.1. Экспериментальные методики исследования характеристик ВЧ сквидов.</w:t>
      </w:r>
    </w:p>
    <w:p w14:paraId="29FAD73D"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2.2. Экспериментальный анализ коэффициентов преобразования ВЧ сквидов в гистерезисном и безгистерезисном режимах. 65'</w:t>
      </w:r>
    </w:p>
    <w:p w14:paraId="17200A64"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2.3. Исследование спектральной плотности щумов ВЧ сквидов в гистерезисном режиме.</w:t>
      </w:r>
    </w:p>
    <w:p w14:paraId="433B5FE4"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2.4. Исследование спектральной плотности щу-мов ВЧ сквидов в безгистерезисном режиме.</w:t>
      </w:r>
    </w:p>
    <w:p w14:paraId="57DA8532"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2.5. Обсуждение результатов и выводов.</w:t>
      </w:r>
    </w:p>
    <w:p w14:paraId="7534A10F"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Глава 3. ИССЛЕДОВАНИЕ СТОХАСТИЧЕСКИХ ПРОЦЕССОВ В</w:t>
      </w:r>
    </w:p>
    <w:p w14:paraId="7F13AABD"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ВЧ СЩЦАХ</w:t>
      </w:r>
    </w:p>
    <w:p w14:paraId="308A2340"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3.1. Экспериментальные методики исследования стохастических процессов в ВЧ сквидах.</w:t>
      </w:r>
    </w:p>
    <w:p w14:paraId="3E771B34"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3.2. Исследование возникновения гигантских шумов в ВЧ сквидах при уменьшении затухания интерферометра.</w:t>
      </w:r>
    </w:p>
    <w:p w14:paraId="7A5B6245"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3.3. Исследование влияния неравновесности в контакте на стохастические процессы в ВЧ сквиде.</w:t>
      </w:r>
    </w:p>
    <w:p w14:paraId="1ED5DCBE"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3.4. Исследование влияния тепловой неустойчивости в контакте на стохастические процессы в ВЧ сквиде.</w:t>
      </w:r>
    </w:p>
    <w:p w14:paraId="0D821940"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lastRenderedPageBreak/>
        <w:t>3.5. Обсуждение возможных физических механизмов стохастизации в ВЧ сквидах.</w:t>
      </w:r>
    </w:p>
    <w:p w14:paraId="530F76E1"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3.6. Выводы к главе 3.</w:t>
      </w:r>
    </w:p>
    <w:p w14:paraId="13506C49"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108 ИЗ</w:t>
      </w:r>
    </w:p>
    <w:p w14:paraId="0F56D822"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Глава 4. ИССЛЕДОВАНИЕ МАГНИТНОЙ ВОСПРИИМЧИВОСТИ ЦИНКА</w:t>
      </w:r>
    </w:p>
    <w:p w14:paraId="11AE38E4"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С ПОМОЩЬЮ ВЧ СКВВДА</w:t>
      </w:r>
    </w:p>
    <w:p w14:paraId="63C94091"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4.1. Экспериментальная установка для исследований магнитной восприимчивости на базе ВЧ сквида.</w:t>
      </w:r>
    </w:p>
    <w:p w14:paraId="3ABEEE4A"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4.2. Наблюдение ЯМР и калибровки установки.</w:t>
      </w:r>
    </w:p>
    <w:p w14:paraId="49C87123"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4.3. Исследование температурного хода магнитной восприимчивости цинка в диапазоне полей I-I35 Гс.</w:t>
      </w:r>
    </w:p>
    <w:p w14:paraId="29A926E7"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4.4. Обсуждение влияния магнитного поля на электронные свойства цинка.</w:t>
      </w:r>
    </w:p>
    <w:p w14:paraId="594647EE"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4.5. Выводы к главе 4.</w:t>
      </w:r>
    </w:p>
    <w:p w14:paraId="78425165"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Глава 5. ИЗМЕРЕНИЕ МАГНИТОКАРДИОГРАММ С ПОМОЩЬЮ</w:t>
      </w:r>
    </w:p>
    <w:p w14:paraId="23398B07"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ВЧ СКВВДА</w:t>
      </w:r>
    </w:p>
    <w:p w14:paraId="71973E6B"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5.1. Экспериментальный анализ магнитных помех и вибраций.</w:t>
      </w:r>
    </w:p>
    <w:p w14:paraId="52427586"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5.2. Разработка и создание магнитокардиографа на базе ВЧ сквида.</w:t>
      </w:r>
    </w:p>
    <w:p w14:paraId="5AA369D3"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5.3. Измерение магнитокардиограмм.</w:t>
      </w:r>
    </w:p>
    <w:p w14:paraId="4A1F9CD1"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5.4. Возможность биомагнитных измерений в неэкранированных помещениях.</w:t>
      </w:r>
    </w:p>
    <w:p w14:paraId="39CFDD9C"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5.5. Некоторые вопросы дальнейшего увеличения разрешающей способности биомагнитной аппаратуры на базе ВЧ сквида.</w:t>
      </w:r>
    </w:p>
    <w:p w14:paraId="767581C9" w14:textId="77777777" w:rsidR="0011267D" w:rsidRPr="0011267D" w:rsidRDefault="0011267D" w:rsidP="0011267D">
      <w:pPr>
        <w:rPr>
          <w:rFonts w:ascii="Helvetica" w:eastAsia="Symbol" w:hAnsi="Helvetica" w:cs="Helvetica"/>
          <w:b/>
          <w:bCs/>
          <w:color w:val="222222"/>
          <w:kern w:val="0"/>
          <w:sz w:val="21"/>
          <w:szCs w:val="21"/>
          <w:lang w:eastAsia="ru-RU"/>
        </w:rPr>
      </w:pPr>
      <w:r w:rsidRPr="0011267D">
        <w:rPr>
          <w:rFonts w:ascii="Helvetica" w:eastAsia="Symbol" w:hAnsi="Helvetica" w:cs="Helvetica"/>
          <w:b/>
          <w:bCs/>
          <w:color w:val="222222"/>
          <w:kern w:val="0"/>
          <w:sz w:val="21"/>
          <w:szCs w:val="21"/>
          <w:lang w:eastAsia="ru-RU"/>
        </w:rPr>
        <w:t>5.6. Выводы к главе 5.</w:t>
      </w:r>
    </w:p>
    <w:p w14:paraId="3869883D" w14:textId="60BA7A88" w:rsidR="00F11235" w:rsidRPr="0011267D" w:rsidRDefault="00F11235" w:rsidP="0011267D"/>
    <w:sectPr w:rsidR="00F11235" w:rsidRPr="001126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6DF8" w14:textId="77777777" w:rsidR="00FA13AB" w:rsidRDefault="00FA13AB">
      <w:pPr>
        <w:spacing w:after="0" w:line="240" w:lineRule="auto"/>
      </w:pPr>
      <w:r>
        <w:separator/>
      </w:r>
    </w:p>
  </w:endnote>
  <w:endnote w:type="continuationSeparator" w:id="0">
    <w:p w14:paraId="4E03A144" w14:textId="77777777" w:rsidR="00FA13AB" w:rsidRDefault="00FA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EC9B" w14:textId="77777777" w:rsidR="00FA13AB" w:rsidRDefault="00FA13AB"/>
    <w:p w14:paraId="73BAC056" w14:textId="77777777" w:rsidR="00FA13AB" w:rsidRDefault="00FA13AB"/>
    <w:p w14:paraId="5E718EC3" w14:textId="77777777" w:rsidR="00FA13AB" w:rsidRDefault="00FA13AB"/>
    <w:p w14:paraId="457EC1DB" w14:textId="77777777" w:rsidR="00FA13AB" w:rsidRDefault="00FA13AB"/>
    <w:p w14:paraId="2ADFC16E" w14:textId="77777777" w:rsidR="00FA13AB" w:rsidRDefault="00FA13AB"/>
    <w:p w14:paraId="650C6EC0" w14:textId="77777777" w:rsidR="00FA13AB" w:rsidRDefault="00FA13AB"/>
    <w:p w14:paraId="2901BB21" w14:textId="77777777" w:rsidR="00FA13AB" w:rsidRDefault="00FA13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8DF91B" wp14:editId="0F9A31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7D9BA" w14:textId="77777777" w:rsidR="00FA13AB" w:rsidRDefault="00FA1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DF9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37D9BA" w14:textId="77777777" w:rsidR="00FA13AB" w:rsidRDefault="00FA1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74B2BC" w14:textId="77777777" w:rsidR="00FA13AB" w:rsidRDefault="00FA13AB"/>
    <w:p w14:paraId="11F9B6A8" w14:textId="77777777" w:rsidR="00FA13AB" w:rsidRDefault="00FA13AB"/>
    <w:p w14:paraId="33E11523" w14:textId="77777777" w:rsidR="00FA13AB" w:rsidRDefault="00FA13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6D2AD9" wp14:editId="5C119B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8D76" w14:textId="77777777" w:rsidR="00FA13AB" w:rsidRDefault="00FA13AB"/>
                          <w:p w14:paraId="5A15B185" w14:textId="77777777" w:rsidR="00FA13AB" w:rsidRDefault="00FA13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6D2A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CE8D76" w14:textId="77777777" w:rsidR="00FA13AB" w:rsidRDefault="00FA13AB"/>
                    <w:p w14:paraId="5A15B185" w14:textId="77777777" w:rsidR="00FA13AB" w:rsidRDefault="00FA13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F4ABD7" w14:textId="77777777" w:rsidR="00FA13AB" w:rsidRDefault="00FA13AB"/>
    <w:p w14:paraId="317145ED" w14:textId="77777777" w:rsidR="00FA13AB" w:rsidRDefault="00FA13AB">
      <w:pPr>
        <w:rPr>
          <w:sz w:val="2"/>
          <w:szCs w:val="2"/>
        </w:rPr>
      </w:pPr>
    </w:p>
    <w:p w14:paraId="6194615F" w14:textId="77777777" w:rsidR="00FA13AB" w:rsidRDefault="00FA13AB"/>
    <w:p w14:paraId="14687645" w14:textId="77777777" w:rsidR="00FA13AB" w:rsidRDefault="00FA13AB">
      <w:pPr>
        <w:spacing w:after="0" w:line="240" w:lineRule="auto"/>
      </w:pPr>
    </w:p>
  </w:footnote>
  <w:footnote w:type="continuationSeparator" w:id="0">
    <w:p w14:paraId="7F441402" w14:textId="77777777" w:rsidR="00FA13AB" w:rsidRDefault="00FA1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3AB"/>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173761</TotalTime>
  <Pages>2</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5534</cp:revision>
  <cp:lastPrinted>2009-02-06T05:36:00Z</cp:lastPrinted>
  <dcterms:created xsi:type="dcterms:W3CDTF">2024-01-07T13:43:00Z</dcterms:created>
  <dcterms:modified xsi:type="dcterms:W3CDTF">2025-09-30T15:12:00Z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