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193" w:rsidRPr="00D57193" w:rsidRDefault="00D57193" w:rsidP="00D57193">
      <w:pPr>
        <w:tabs>
          <w:tab w:val="clear" w:pos="709"/>
        </w:tabs>
        <w:suppressAutoHyphens w:val="0"/>
        <w:autoSpaceDE w:val="0"/>
        <w:autoSpaceDN w:val="0"/>
        <w:spacing w:before="67" w:after="0" w:line="362" w:lineRule="auto"/>
        <w:ind w:left="2515" w:right="1508" w:firstLine="278"/>
        <w:jc w:val="left"/>
        <w:outlineLvl w:val="1"/>
        <w:rPr>
          <w:rFonts w:ascii="Times New Roman" w:eastAsia="Times New Roman" w:hAnsi="Times New Roman" w:cs="Times New Roman"/>
          <w:b/>
          <w:bCs/>
          <w:kern w:val="0"/>
          <w:sz w:val="28"/>
          <w:szCs w:val="28"/>
          <w:lang w:val="uk-UA" w:eastAsia="en-US"/>
        </w:rPr>
      </w:pPr>
      <w:r w:rsidRPr="00D57193">
        <w:rPr>
          <w:rFonts w:ascii="Times New Roman" w:eastAsia="Times New Roman" w:hAnsi="Times New Roman" w:cs="Times New Roman"/>
          <w:b/>
          <w:bCs/>
          <w:spacing w:val="-1"/>
          <w:kern w:val="0"/>
          <w:sz w:val="28"/>
          <w:szCs w:val="28"/>
          <w:lang w:val="uk-UA" w:eastAsia="en-US"/>
        </w:rPr>
        <w:t>ДЕРЖАВНИЙ</w:t>
      </w:r>
      <w:r w:rsidRPr="00D57193">
        <w:rPr>
          <w:rFonts w:ascii="Times New Roman" w:eastAsia="Times New Roman" w:hAnsi="Times New Roman" w:cs="Times New Roman"/>
          <w:b/>
          <w:bCs/>
          <w:spacing w:val="-15"/>
          <w:kern w:val="0"/>
          <w:sz w:val="28"/>
          <w:szCs w:val="28"/>
          <w:lang w:val="uk-UA" w:eastAsia="en-US"/>
        </w:rPr>
        <w:t xml:space="preserve"> </w:t>
      </w:r>
      <w:r w:rsidRPr="00D57193">
        <w:rPr>
          <w:rFonts w:ascii="Times New Roman" w:eastAsia="Times New Roman" w:hAnsi="Times New Roman" w:cs="Times New Roman"/>
          <w:b/>
          <w:bCs/>
          <w:spacing w:val="-1"/>
          <w:kern w:val="0"/>
          <w:sz w:val="28"/>
          <w:szCs w:val="28"/>
          <w:lang w:val="uk-UA" w:eastAsia="en-US"/>
        </w:rPr>
        <w:t>НАУКОВО-ДОСЛІДНИЙ</w:t>
      </w:r>
      <w:r w:rsidRPr="00D57193">
        <w:rPr>
          <w:rFonts w:ascii="Times New Roman" w:eastAsia="Times New Roman" w:hAnsi="Times New Roman" w:cs="Times New Roman"/>
          <w:b/>
          <w:bCs/>
          <w:spacing w:val="-15"/>
          <w:kern w:val="0"/>
          <w:sz w:val="28"/>
          <w:szCs w:val="28"/>
          <w:lang w:val="uk-UA" w:eastAsia="en-US"/>
        </w:rPr>
        <w:t xml:space="preserve"> </w:t>
      </w:r>
      <w:r w:rsidRPr="00D57193">
        <w:rPr>
          <w:rFonts w:ascii="Times New Roman" w:eastAsia="Times New Roman" w:hAnsi="Times New Roman" w:cs="Times New Roman"/>
          <w:b/>
          <w:bCs/>
          <w:spacing w:val="-1"/>
          <w:kern w:val="0"/>
          <w:sz w:val="28"/>
          <w:szCs w:val="28"/>
          <w:lang w:val="uk-UA" w:eastAsia="en-US"/>
        </w:rPr>
        <w:t>ІНСТИТУТ</w:t>
      </w:r>
      <w:r w:rsidRPr="00D57193">
        <w:rPr>
          <w:rFonts w:ascii="Times New Roman" w:eastAsia="Times New Roman" w:hAnsi="Times New Roman" w:cs="Times New Roman"/>
          <w:b/>
          <w:bCs/>
          <w:spacing w:val="-67"/>
          <w:kern w:val="0"/>
          <w:sz w:val="28"/>
          <w:szCs w:val="28"/>
          <w:lang w:val="uk-UA" w:eastAsia="en-US"/>
        </w:rPr>
        <w:t xml:space="preserve"> </w:t>
      </w:r>
      <w:r w:rsidRPr="00D57193">
        <w:rPr>
          <w:rFonts w:ascii="Times New Roman" w:eastAsia="Times New Roman" w:hAnsi="Times New Roman" w:cs="Times New Roman"/>
          <w:b/>
          <w:bCs/>
          <w:kern w:val="0"/>
          <w:sz w:val="28"/>
          <w:szCs w:val="28"/>
          <w:lang w:val="uk-UA" w:eastAsia="en-US"/>
        </w:rPr>
        <w:t>МІНІСТЕРСТВА</w:t>
      </w:r>
      <w:r w:rsidRPr="00D57193">
        <w:rPr>
          <w:rFonts w:ascii="Times New Roman" w:eastAsia="Times New Roman" w:hAnsi="Times New Roman" w:cs="Times New Roman"/>
          <w:b/>
          <w:bCs/>
          <w:spacing w:val="-9"/>
          <w:kern w:val="0"/>
          <w:sz w:val="28"/>
          <w:szCs w:val="28"/>
          <w:lang w:val="uk-UA" w:eastAsia="en-US"/>
        </w:rPr>
        <w:t xml:space="preserve"> </w:t>
      </w:r>
      <w:r w:rsidRPr="00D57193">
        <w:rPr>
          <w:rFonts w:ascii="Times New Roman" w:eastAsia="Times New Roman" w:hAnsi="Times New Roman" w:cs="Times New Roman"/>
          <w:b/>
          <w:bCs/>
          <w:kern w:val="0"/>
          <w:sz w:val="28"/>
          <w:szCs w:val="28"/>
          <w:lang w:val="uk-UA" w:eastAsia="en-US"/>
        </w:rPr>
        <w:t>ВНУТРІШНІХ</w:t>
      </w:r>
      <w:r w:rsidRPr="00D57193">
        <w:rPr>
          <w:rFonts w:ascii="Times New Roman" w:eastAsia="Times New Roman" w:hAnsi="Times New Roman" w:cs="Times New Roman"/>
          <w:b/>
          <w:bCs/>
          <w:spacing w:val="-9"/>
          <w:kern w:val="0"/>
          <w:sz w:val="28"/>
          <w:szCs w:val="28"/>
          <w:lang w:val="uk-UA" w:eastAsia="en-US"/>
        </w:rPr>
        <w:t xml:space="preserve"> </w:t>
      </w:r>
      <w:r w:rsidRPr="00D57193">
        <w:rPr>
          <w:rFonts w:ascii="Times New Roman" w:eastAsia="Times New Roman" w:hAnsi="Times New Roman" w:cs="Times New Roman"/>
          <w:b/>
          <w:bCs/>
          <w:kern w:val="0"/>
          <w:sz w:val="28"/>
          <w:szCs w:val="28"/>
          <w:lang w:val="uk-UA" w:eastAsia="en-US"/>
        </w:rPr>
        <w:t>СПРАВ</w:t>
      </w:r>
      <w:r w:rsidRPr="00D57193">
        <w:rPr>
          <w:rFonts w:ascii="Times New Roman" w:eastAsia="Times New Roman" w:hAnsi="Times New Roman" w:cs="Times New Roman"/>
          <w:b/>
          <w:bCs/>
          <w:spacing w:val="-8"/>
          <w:kern w:val="0"/>
          <w:sz w:val="28"/>
          <w:szCs w:val="28"/>
          <w:lang w:val="uk-UA" w:eastAsia="en-US"/>
        </w:rPr>
        <w:t xml:space="preserve"> </w:t>
      </w:r>
      <w:r w:rsidRPr="00D57193">
        <w:rPr>
          <w:rFonts w:ascii="Times New Roman" w:eastAsia="Times New Roman" w:hAnsi="Times New Roman" w:cs="Times New Roman"/>
          <w:b/>
          <w:bCs/>
          <w:kern w:val="0"/>
          <w:sz w:val="28"/>
          <w:szCs w:val="28"/>
          <w:lang w:val="uk-UA" w:eastAsia="en-US"/>
        </w:rPr>
        <w:t>УКРАЇНИ</w:t>
      </w:r>
    </w:p>
    <w:p w:rsidR="00D57193" w:rsidRPr="00D57193" w:rsidRDefault="00D57193" w:rsidP="00D57193">
      <w:pPr>
        <w:tabs>
          <w:tab w:val="clear" w:pos="709"/>
        </w:tabs>
        <w:suppressAutoHyphens w:val="0"/>
        <w:autoSpaceDE w:val="0"/>
        <w:autoSpaceDN w:val="0"/>
        <w:spacing w:after="0" w:line="362" w:lineRule="auto"/>
        <w:ind w:left="3091" w:hanging="764"/>
        <w:jc w:val="left"/>
        <w:rPr>
          <w:rFonts w:ascii="Times New Roman" w:eastAsia="Times New Roman" w:hAnsi="Times New Roman" w:cs="Times New Roman"/>
          <w:b/>
          <w:kern w:val="0"/>
          <w:sz w:val="28"/>
          <w:lang w:val="uk-UA" w:eastAsia="en-US"/>
        </w:rPr>
      </w:pPr>
      <w:r w:rsidRPr="00D57193">
        <w:rPr>
          <w:rFonts w:ascii="Times New Roman" w:eastAsia="Times New Roman" w:hAnsi="Times New Roman" w:cs="Times New Roman"/>
          <w:b/>
          <w:kern w:val="0"/>
          <w:sz w:val="28"/>
          <w:lang w:val="uk-UA" w:eastAsia="en-US"/>
        </w:rPr>
        <w:t>ІНСТИТУТ</w:t>
      </w:r>
      <w:r w:rsidRPr="00D57193">
        <w:rPr>
          <w:rFonts w:ascii="Times New Roman" w:eastAsia="Times New Roman" w:hAnsi="Times New Roman" w:cs="Times New Roman"/>
          <w:b/>
          <w:spacing w:val="-5"/>
          <w:kern w:val="0"/>
          <w:sz w:val="28"/>
          <w:lang w:val="uk-UA" w:eastAsia="en-US"/>
        </w:rPr>
        <w:t xml:space="preserve"> </w:t>
      </w:r>
      <w:r w:rsidRPr="00D57193">
        <w:rPr>
          <w:rFonts w:ascii="Times New Roman" w:eastAsia="Times New Roman" w:hAnsi="Times New Roman" w:cs="Times New Roman"/>
          <w:b/>
          <w:kern w:val="0"/>
          <w:sz w:val="28"/>
          <w:lang w:val="uk-UA" w:eastAsia="en-US"/>
        </w:rPr>
        <w:t>ДЕРЖАВИ</w:t>
      </w:r>
      <w:r w:rsidRPr="00D57193">
        <w:rPr>
          <w:rFonts w:ascii="Times New Roman" w:eastAsia="Times New Roman" w:hAnsi="Times New Roman" w:cs="Times New Roman"/>
          <w:b/>
          <w:spacing w:val="-5"/>
          <w:kern w:val="0"/>
          <w:sz w:val="28"/>
          <w:lang w:val="uk-UA" w:eastAsia="en-US"/>
        </w:rPr>
        <w:t xml:space="preserve"> </w:t>
      </w:r>
      <w:r w:rsidRPr="00D57193">
        <w:rPr>
          <w:rFonts w:ascii="Times New Roman" w:eastAsia="Times New Roman" w:hAnsi="Times New Roman" w:cs="Times New Roman"/>
          <w:b/>
          <w:kern w:val="0"/>
          <w:sz w:val="28"/>
          <w:lang w:val="uk-UA" w:eastAsia="en-US"/>
        </w:rPr>
        <w:t>І</w:t>
      </w:r>
      <w:r w:rsidRPr="00D57193">
        <w:rPr>
          <w:rFonts w:ascii="Times New Roman" w:eastAsia="Times New Roman" w:hAnsi="Times New Roman" w:cs="Times New Roman"/>
          <w:b/>
          <w:spacing w:val="-4"/>
          <w:kern w:val="0"/>
          <w:sz w:val="28"/>
          <w:lang w:val="uk-UA" w:eastAsia="en-US"/>
        </w:rPr>
        <w:t xml:space="preserve"> </w:t>
      </w:r>
      <w:r w:rsidRPr="00D57193">
        <w:rPr>
          <w:rFonts w:ascii="Times New Roman" w:eastAsia="Times New Roman" w:hAnsi="Times New Roman" w:cs="Times New Roman"/>
          <w:b/>
          <w:kern w:val="0"/>
          <w:sz w:val="28"/>
          <w:lang w:val="uk-UA" w:eastAsia="en-US"/>
        </w:rPr>
        <w:t>ПРАВА</w:t>
      </w:r>
      <w:r w:rsidRPr="00D57193">
        <w:rPr>
          <w:rFonts w:ascii="Times New Roman" w:eastAsia="Times New Roman" w:hAnsi="Times New Roman" w:cs="Times New Roman"/>
          <w:b/>
          <w:spacing w:val="-4"/>
          <w:kern w:val="0"/>
          <w:sz w:val="28"/>
          <w:lang w:val="uk-UA" w:eastAsia="en-US"/>
        </w:rPr>
        <w:t xml:space="preserve"> </w:t>
      </w:r>
      <w:r w:rsidRPr="00D57193">
        <w:rPr>
          <w:rFonts w:ascii="Times New Roman" w:eastAsia="Times New Roman" w:hAnsi="Times New Roman" w:cs="Times New Roman"/>
          <w:b/>
          <w:kern w:val="0"/>
          <w:sz w:val="28"/>
          <w:lang w:val="uk-UA" w:eastAsia="en-US"/>
        </w:rPr>
        <w:t>ІМ.</w:t>
      </w:r>
      <w:r w:rsidRPr="00D57193">
        <w:rPr>
          <w:rFonts w:ascii="Times New Roman" w:eastAsia="Times New Roman" w:hAnsi="Times New Roman" w:cs="Times New Roman"/>
          <w:b/>
          <w:spacing w:val="-7"/>
          <w:kern w:val="0"/>
          <w:sz w:val="28"/>
          <w:lang w:val="uk-UA" w:eastAsia="en-US"/>
        </w:rPr>
        <w:t xml:space="preserve"> </w:t>
      </w:r>
      <w:r w:rsidRPr="00D57193">
        <w:rPr>
          <w:rFonts w:ascii="Times New Roman" w:eastAsia="Times New Roman" w:hAnsi="Times New Roman" w:cs="Times New Roman"/>
          <w:b/>
          <w:kern w:val="0"/>
          <w:sz w:val="28"/>
          <w:lang w:val="uk-UA" w:eastAsia="en-US"/>
        </w:rPr>
        <w:t>В.М.</w:t>
      </w:r>
      <w:r w:rsidRPr="00D57193">
        <w:rPr>
          <w:rFonts w:ascii="Times New Roman" w:eastAsia="Times New Roman" w:hAnsi="Times New Roman" w:cs="Times New Roman"/>
          <w:b/>
          <w:spacing w:val="-3"/>
          <w:kern w:val="0"/>
          <w:sz w:val="28"/>
          <w:lang w:val="uk-UA" w:eastAsia="en-US"/>
        </w:rPr>
        <w:t xml:space="preserve"> </w:t>
      </w:r>
      <w:r w:rsidRPr="00D57193">
        <w:rPr>
          <w:rFonts w:ascii="Times New Roman" w:eastAsia="Times New Roman" w:hAnsi="Times New Roman" w:cs="Times New Roman"/>
          <w:b/>
          <w:kern w:val="0"/>
          <w:sz w:val="28"/>
          <w:lang w:val="uk-UA" w:eastAsia="en-US"/>
        </w:rPr>
        <w:t>КОРЕЦЬКОГО</w:t>
      </w:r>
      <w:r w:rsidRPr="00D57193">
        <w:rPr>
          <w:rFonts w:ascii="Times New Roman" w:eastAsia="Times New Roman" w:hAnsi="Times New Roman" w:cs="Times New Roman"/>
          <w:b/>
          <w:spacing w:val="-67"/>
          <w:kern w:val="0"/>
          <w:sz w:val="28"/>
          <w:lang w:val="uk-UA" w:eastAsia="en-US"/>
        </w:rPr>
        <w:t xml:space="preserve"> </w:t>
      </w:r>
      <w:r w:rsidRPr="00D57193">
        <w:rPr>
          <w:rFonts w:ascii="Times New Roman" w:eastAsia="Times New Roman" w:hAnsi="Times New Roman" w:cs="Times New Roman"/>
          <w:b/>
          <w:kern w:val="0"/>
          <w:sz w:val="28"/>
          <w:lang w:val="uk-UA" w:eastAsia="en-US"/>
        </w:rPr>
        <w:t>НАЦІОНАЛЬНА</w:t>
      </w:r>
      <w:r w:rsidRPr="00D57193">
        <w:rPr>
          <w:rFonts w:ascii="Times New Roman" w:eastAsia="Times New Roman" w:hAnsi="Times New Roman" w:cs="Times New Roman"/>
          <w:b/>
          <w:spacing w:val="-1"/>
          <w:kern w:val="0"/>
          <w:sz w:val="28"/>
          <w:lang w:val="uk-UA" w:eastAsia="en-US"/>
        </w:rPr>
        <w:t xml:space="preserve"> </w:t>
      </w:r>
      <w:r w:rsidRPr="00D57193">
        <w:rPr>
          <w:rFonts w:ascii="Times New Roman" w:eastAsia="Times New Roman" w:hAnsi="Times New Roman" w:cs="Times New Roman"/>
          <w:b/>
          <w:kern w:val="0"/>
          <w:sz w:val="28"/>
          <w:lang w:val="uk-UA" w:eastAsia="en-US"/>
        </w:rPr>
        <w:t>АКАДЕМІЯ НАУК</w:t>
      </w:r>
      <w:r w:rsidRPr="00D57193">
        <w:rPr>
          <w:rFonts w:ascii="Times New Roman" w:eastAsia="Times New Roman" w:hAnsi="Times New Roman" w:cs="Times New Roman"/>
          <w:b/>
          <w:spacing w:val="-1"/>
          <w:kern w:val="0"/>
          <w:sz w:val="28"/>
          <w:lang w:val="uk-UA" w:eastAsia="en-US"/>
        </w:rPr>
        <w:t xml:space="preserve"> </w:t>
      </w:r>
      <w:r w:rsidRPr="00D57193">
        <w:rPr>
          <w:rFonts w:ascii="Times New Roman" w:eastAsia="Times New Roman" w:hAnsi="Times New Roman" w:cs="Times New Roman"/>
          <w:b/>
          <w:kern w:val="0"/>
          <w:sz w:val="28"/>
          <w:lang w:val="uk-UA" w:eastAsia="en-US"/>
        </w:rPr>
        <w:t>УКРАЇНИ</w:t>
      </w:r>
    </w:p>
    <w:p w:rsidR="00D57193" w:rsidRPr="00D57193" w:rsidRDefault="00D57193" w:rsidP="00D57193">
      <w:pPr>
        <w:tabs>
          <w:tab w:val="clear" w:pos="709"/>
        </w:tabs>
        <w:suppressAutoHyphens w:val="0"/>
        <w:autoSpaceDE w:val="0"/>
        <w:autoSpaceDN w:val="0"/>
        <w:spacing w:after="0" w:line="362" w:lineRule="auto"/>
        <w:ind w:left="7049" w:right="963" w:firstLine="0"/>
        <w:jc w:val="left"/>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Кваліфікаційна наукова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праця</w:t>
      </w:r>
      <w:r w:rsidRPr="00D57193">
        <w:rPr>
          <w:rFonts w:ascii="Times New Roman" w:eastAsia="Times New Roman" w:hAnsi="Times New Roman" w:cs="Times New Roman"/>
          <w:spacing w:val="-1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на</w:t>
      </w:r>
      <w:r w:rsidRPr="00D57193">
        <w:rPr>
          <w:rFonts w:ascii="Times New Roman" w:eastAsia="Times New Roman" w:hAnsi="Times New Roman" w:cs="Times New Roman"/>
          <w:spacing w:val="-1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правах</w:t>
      </w:r>
      <w:r w:rsidRPr="00D57193">
        <w:rPr>
          <w:rFonts w:ascii="Times New Roman" w:eastAsia="Times New Roman" w:hAnsi="Times New Roman" w:cs="Times New Roman"/>
          <w:spacing w:val="-1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рукопису</w:t>
      </w:r>
    </w:p>
    <w:p w:rsidR="00D57193" w:rsidRPr="00D57193" w:rsidRDefault="00D57193" w:rsidP="00D57193">
      <w:pPr>
        <w:tabs>
          <w:tab w:val="clear" w:pos="709"/>
        </w:tabs>
        <w:suppressAutoHyphens w:val="0"/>
        <w:autoSpaceDE w:val="0"/>
        <w:autoSpaceDN w:val="0"/>
        <w:spacing w:before="3" w:after="0" w:line="240" w:lineRule="auto"/>
        <w:ind w:firstLine="0"/>
        <w:jc w:val="left"/>
        <w:rPr>
          <w:rFonts w:ascii="Times New Roman" w:eastAsia="Times New Roman" w:hAnsi="Times New Roman" w:cs="Times New Roman"/>
          <w:kern w:val="0"/>
          <w:sz w:val="40"/>
          <w:szCs w:val="28"/>
          <w:lang w:val="uk-UA" w:eastAsia="en-US"/>
        </w:rPr>
      </w:pPr>
    </w:p>
    <w:p w:rsidR="00D57193" w:rsidRPr="00D57193" w:rsidRDefault="00D57193" w:rsidP="00D57193">
      <w:pPr>
        <w:tabs>
          <w:tab w:val="clear" w:pos="709"/>
        </w:tabs>
        <w:suppressAutoHyphens w:val="0"/>
        <w:autoSpaceDE w:val="0"/>
        <w:autoSpaceDN w:val="0"/>
        <w:spacing w:after="0" w:line="240" w:lineRule="auto"/>
        <w:ind w:left="1513" w:right="306" w:firstLine="0"/>
        <w:jc w:val="center"/>
        <w:outlineLvl w:val="1"/>
        <w:rPr>
          <w:rFonts w:ascii="Times New Roman" w:eastAsia="Times New Roman" w:hAnsi="Times New Roman" w:cs="Times New Roman"/>
          <w:b/>
          <w:bCs/>
          <w:kern w:val="0"/>
          <w:sz w:val="28"/>
          <w:szCs w:val="28"/>
          <w:lang w:val="uk-UA" w:eastAsia="en-US"/>
        </w:rPr>
      </w:pPr>
      <w:r w:rsidRPr="00D57193">
        <w:rPr>
          <w:rFonts w:ascii="Times New Roman" w:eastAsia="Times New Roman" w:hAnsi="Times New Roman" w:cs="Times New Roman"/>
          <w:b/>
          <w:bCs/>
          <w:spacing w:val="-1"/>
          <w:kern w:val="0"/>
          <w:sz w:val="28"/>
          <w:szCs w:val="28"/>
          <w:lang w:val="uk-UA" w:eastAsia="en-US"/>
        </w:rPr>
        <w:t>ЛІХОВІЦЬКИЙ</w:t>
      </w:r>
      <w:r w:rsidRPr="00D57193">
        <w:rPr>
          <w:rFonts w:ascii="Times New Roman" w:eastAsia="Times New Roman" w:hAnsi="Times New Roman" w:cs="Times New Roman"/>
          <w:b/>
          <w:bCs/>
          <w:spacing w:val="-15"/>
          <w:kern w:val="0"/>
          <w:sz w:val="28"/>
          <w:szCs w:val="28"/>
          <w:lang w:val="uk-UA" w:eastAsia="en-US"/>
        </w:rPr>
        <w:t xml:space="preserve"> </w:t>
      </w:r>
      <w:r w:rsidRPr="00D57193">
        <w:rPr>
          <w:rFonts w:ascii="Times New Roman" w:eastAsia="Times New Roman" w:hAnsi="Times New Roman" w:cs="Times New Roman"/>
          <w:b/>
          <w:bCs/>
          <w:spacing w:val="-1"/>
          <w:kern w:val="0"/>
          <w:sz w:val="28"/>
          <w:szCs w:val="28"/>
          <w:lang w:val="uk-UA" w:eastAsia="en-US"/>
        </w:rPr>
        <w:t>ЯРОСЛАВ</w:t>
      </w:r>
      <w:r w:rsidRPr="00D57193">
        <w:rPr>
          <w:rFonts w:ascii="Times New Roman" w:eastAsia="Times New Roman" w:hAnsi="Times New Roman" w:cs="Times New Roman"/>
          <w:b/>
          <w:bCs/>
          <w:spacing w:val="-13"/>
          <w:kern w:val="0"/>
          <w:sz w:val="28"/>
          <w:szCs w:val="28"/>
          <w:lang w:val="uk-UA" w:eastAsia="en-US"/>
        </w:rPr>
        <w:t xml:space="preserve"> </w:t>
      </w:r>
      <w:r w:rsidRPr="00D57193">
        <w:rPr>
          <w:rFonts w:ascii="Times New Roman" w:eastAsia="Times New Roman" w:hAnsi="Times New Roman" w:cs="Times New Roman"/>
          <w:b/>
          <w:bCs/>
          <w:spacing w:val="-1"/>
          <w:kern w:val="0"/>
          <w:sz w:val="28"/>
          <w:szCs w:val="28"/>
          <w:lang w:val="uk-UA" w:eastAsia="en-US"/>
        </w:rPr>
        <w:t>ОЛЕКСАНДРОВИЧ</w:t>
      </w:r>
    </w:p>
    <w:p w:rsidR="00D57193" w:rsidRPr="00D57193" w:rsidRDefault="00D57193" w:rsidP="00D57193">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D57193" w:rsidRPr="00D57193" w:rsidRDefault="00D57193" w:rsidP="00D57193">
      <w:pPr>
        <w:tabs>
          <w:tab w:val="clear" w:pos="709"/>
        </w:tabs>
        <w:suppressAutoHyphens w:val="0"/>
        <w:autoSpaceDE w:val="0"/>
        <w:autoSpaceDN w:val="0"/>
        <w:spacing w:before="221" w:after="0" w:line="240" w:lineRule="auto"/>
        <w:ind w:left="666" w:right="706" w:firstLine="0"/>
        <w:jc w:val="right"/>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УДК</w:t>
      </w:r>
      <w:r w:rsidRPr="00D57193">
        <w:rPr>
          <w:rFonts w:ascii="Times New Roman" w:eastAsia="Times New Roman" w:hAnsi="Times New Roman" w:cs="Times New Roman"/>
          <w:spacing w:val="-10"/>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343.8</w:t>
      </w:r>
      <w:r w:rsidRPr="00D57193">
        <w:rPr>
          <w:rFonts w:ascii="Times New Roman" w:eastAsia="Times New Roman" w:hAnsi="Times New Roman" w:cs="Times New Roman"/>
          <w:spacing w:val="-10"/>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(477)</w:t>
      </w:r>
    </w:p>
    <w:p w:rsidR="00D57193" w:rsidRPr="00D57193" w:rsidRDefault="00D57193" w:rsidP="00D57193">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D57193" w:rsidRPr="00D57193" w:rsidRDefault="00D57193" w:rsidP="00D57193">
      <w:pPr>
        <w:tabs>
          <w:tab w:val="clear" w:pos="709"/>
        </w:tabs>
        <w:suppressAutoHyphens w:val="0"/>
        <w:autoSpaceDE w:val="0"/>
        <w:autoSpaceDN w:val="0"/>
        <w:spacing w:before="11" w:after="0" w:line="240" w:lineRule="auto"/>
        <w:ind w:firstLine="0"/>
        <w:jc w:val="left"/>
        <w:rPr>
          <w:rFonts w:ascii="Times New Roman" w:eastAsia="Times New Roman" w:hAnsi="Times New Roman" w:cs="Times New Roman"/>
          <w:kern w:val="0"/>
          <w:sz w:val="25"/>
          <w:szCs w:val="28"/>
          <w:lang w:val="uk-UA" w:eastAsia="en-US"/>
        </w:rPr>
      </w:pPr>
    </w:p>
    <w:p w:rsidR="00D57193" w:rsidRPr="00D57193" w:rsidRDefault="00D57193" w:rsidP="00D57193">
      <w:pPr>
        <w:tabs>
          <w:tab w:val="clear" w:pos="709"/>
        </w:tabs>
        <w:suppressAutoHyphens w:val="0"/>
        <w:autoSpaceDE w:val="0"/>
        <w:autoSpaceDN w:val="0"/>
        <w:spacing w:after="0" w:line="240" w:lineRule="auto"/>
        <w:ind w:left="5219" w:firstLine="0"/>
        <w:jc w:val="left"/>
        <w:outlineLvl w:val="1"/>
        <w:rPr>
          <w:rFonts w:ascii="Times New Roman" w:eastAsia="Times New Roman" w:hAnsi="Times New Roman" w:cs="Times New Roman"/>
          <w:b/>
          <w:bCs/>
          <w:kern w:val="0"/>
          <w:sz w:val="28"/>
          <w:szCs w:val="28"/>
          <w:lang w:val="uk-UA" w:eastAsia="en-US"/>
        </w:rPr>
      </w:pPr>
      <w:r w:rsidRPr="00D57193">
        <w:rPr>
          <w:rFonts w:ascii="Times New Roman" w:eastAsia="Times New Roman" w:hAnsi="Times New Roman" w:cs="Times New Roman"/>
          <w:b/>
          <w:bCs/>
          <w:kern w:val="0"/>
          <w:sz w:val="28"/>
          <w:szCs w:val="28"/>
          <w:lang w:val="uk-UA" w:eastAsia="en-US"/>
        </w:rPr>
        <w:t>ДИСЕРТАЦІЯ</w:t>
      </w:r>
    </w:p>
    <w:p w:rsidR="00D57193" w:rsidRPr="00D57193" w:rsidRDefault="00D57193" w:rsidP="00D57193">
      <w:pPr>
        <w:tabs>
          <w:tab w:val="clear" w:pos="709"/>
        </w:tabs>
        <w:suppressAutoHyphens w:val="0"/>
        <w:autoSpaceDE w:val="0"/>
        <w:autoSpaceDN w:val="0"/>
        <w:spacing w:before="163" w:after="0" w:line="357" w:lineRule="auto"/>
        <w:ind w:left="1565" w:right="757" w:firstLine="408"/>
        <w:jc w:val="left"/>
        <w:rPr>
          <w:rFonts w:ascii="Times New Roman" w:eastAsia="Times New Roman" w:hAnsi="Times New Roman" w:cs="Times New Roman"/>
          <w:b/>
          <w:kern w:val="0"/>
          <w:sz w:val="28"/>
          <w:lang w:val="uk-UA" w:eastAsia="en-US"/>
        </w:rPr>
      </w:pPr>
      <w:r w:rsidRPr="00D57193">
        <w:rPr>
          <w:rFonts w:ascii="Times New Roman" w:eastAsia="Times New Roman" w:hAnsi="Times New Roman" w:cs="Times New Roman"/>
          <w:b/>
          <w:spacing w:val="-2"/>
          <w:kern w:val="0"/>
          <w:sz w:val="28"/>
          <w:lang w:val="uk-UA" w:eastAsia="en-US"/>
        </w:rPr>
        <w:t>КРИМІНОЛОГІЧНІ</w:t>
      </w:r>
      <w:r w:rsidRPr="00D57193">
        <w:rPr>
          <w:rFonts w:ascii="Times New Roman" w:eastAsia="Times New Roman" w:hAnsi="Times New Roman" w:cs="Times New Roman"/>
          <w:b/>
          <w:spacing w:val="-16"/>
          <w:kern w:val="0"/>
          <w:sz w:val="28"/>
          <w:lang w:val="uk-UA" w:eastAsia="en-US"/>
        </w:rPr>
        <w:t xml:space="preserve"> </w:t>
      </w:r>
      <w:r w:rsidRPr="00D57193">
        <w:rPr>
          <w:rFonts w:ascii="Times New Roman" w:eastAsia="Times New Roman" w:hAnsi="Times New Roman" w:cs="Times New Roman"/>
          <w:b/>
          <w:spacing w:val="-1"/>
          <w:kern w:val="0"/>
          <w:sz w:val="28"/>
          <w:lang w:val="uk-UA" w:eastAsia="en-US"/>
        </w:rPr>
        <w:t>ЗАСАДИ</w:t>
      </w:r>
      <w:r w:rsidRPr="00D57193">
        <w:rPr>
          <w:rFonts w:ascii="Times New Roman" w:eastAsia="Times New Roman" w:hAnsi="Times New Roman" w:cs="Times New Roman"/>
          <w:b/>
          <w:spacing w:val="-16"/>
          <w:kern w:val="0"/>
          <w:sz w:val="28"/>
          <w:lang w:val="uk-UA" w:eastAsia="en-US"/>
        </w:rPr>
        <w:t xml:space="preserve"> </w:t>
      </w:r>
      <w:r w:rsidRPr="00D57193">
        <w:rPr>
          <w:rFonts w:ascii="Times New Roman" w:eastAsia="Times New Roman" w:hAnsi="Times New Roman" w:cs="Times New Roman"/>
          <w:b/>
          <w:spacing w:val="-1"/>
          <w:kern w:val="0"/>
          <w:sz w:val="28"/>
          <w:lang w:val="uk-UA" w:eastAsia="en-US"/>
        </w:rPr>
        <w:t>ЗАПОБІГАННЯ</w:t>
      </w:r>
      <w:r w:rsidRPr="00D57193">
        <w:rPr>
          <w:rFonts w:ascii="Times New Roman" w:eastAsia="Times New Roman" w:hAnsi="Times New Roman" w:cs="Times New Roman"/>
          <w:b/>
          <w:spacing w:val="-16"/>
          <w:kern w:val="0"/>
          <w:sz w:val="28"/>
          <w:lang w:val="uk-UA" w:eastAsia="en-US"/>
        </w:rPr>
        <w:t xml:space="preserve"> </w:t>
      </w:r>
      <w:r w:rsidRPr="00D57193">
        <w:rPr>
          <w:rFonts w:ascii="Times New Roman" w:eastAsia="Times New Roman" w:hAnsi="Times New Roman" w:cs="Times New Roman"/>
          <w:b/>
          <w:spacing w:val="-1"/>
          <w:kern w:val="0"/>
          <w:sz w:val="28"/>
          <w:lang w:val="uk-UA" w:eastAsia="en-US"/>
        </w:rPr>
        <w:t>ЗЛОЧИНАМ,</w:t>
      </w:r>
      <w:r w:rsidRPr="00D57193">
        <w:rPr>
          <w:rFonts w:ascii="Times New Roman" w:eastAsia="Times New Roman" w:hAnsi="Times New Roman" w:cs="Times New Roman"/>
          <w:b/>
          <w:spacing w:val="-13"/>
          <w:kern w:val="0"/>
          <w:sz w:val="28"/>
          <w:lang w:val="uk-UA" w:eastAsia="en-US"/>
        </w:rPr>
        <w:t xml:space="preserve"> </w:t>
      </w:r>
      <w:r w:rsidRPr="00D57193">
        <w:rPr>
          <w:rFonts w:ascii="Times New Roman" w:eastAsia="Times New Roman" w:hAnsi="Times New Roman" w:cs="Times New Roman"/>
          <w:b/>
          <w:spacing w:val="-1"/>
          <w:kern w:val="0"/>
          <w:sz w:val="28"/>
          <w:lang w:val="uk-UA" w:eastAsia="en-US"/>
        </w:rPr>
        <w:t>ЩО</w:t>
      </w:r>
      <w:r w:rsidRPr="00D57193">
        <w:rPr>
          <w:rFonts w:ascii="Times New Roman" w:eastAsia="Times New Roman" w:hAnsi="Times New Roman" w:cs="Times New Roman"/>
          <w:b/>
          <w:spacing w:val="-67"/>
          <w:kern w:val="0"/>
          <w:sz w:val="28"/>
          <w:lang w:val="uk-UA" w:eastAsia="en-US"/>
        </w:rPr>
        <w:t xml:space="preserve"> </w:t>
      </w:r>
      <w:r w:rsidRPr="00D57193">
        <w:rPr>
          <w:rFonts w:ascii="Times New Roman" w:eastAsia="Times New Roman" w:hAnsi="Times New Roman" w:cs="Times New Roman"/>
          <w:b/>
          <w:kern w:val="0"/>
          <w:sz w:val="28"/>
          <w:lang w:val="uk-UA" w:eastAsia="en-US"/>
        </w:rPr>
        <w:t>ВЧИНЯЮТЬСЯ</w:t>
      </w:r>
      <w:r w:rsidRPr="00D57193">
        <w:rPr>
          <w:rFonts w:ascii="Times New Roman" w:eastAsia="Times New Roman" w:hAnsi="Times New Roman" w:cs="Times New Roman"/>
          <w:b/>
          <w:spacing w:val="-8"/>
          <w:kern w:val="0"/>
          <w:sz w:val="28"/>
          <w:lang w:val="uk-UA" w:eastAsia="en-US"/>
        </w:rPr>
        <w:t xml:space="preserve"> </w:t>
      </w:r>
      <w:r w:rsidRPr="00D57193">
        <w:rPr>
          <w:rFonts w:ascii="Times New Roman" w:eastAsia="Times New Roman" w:hAnsi="Times New Roman" w:cs="Times New Roman"/>
          <w:b/>
          <w:kern w:val="0"/>
          <w:sz w:val="28"/>
          <w:lang w:val="uk-UA" w:eastAsia="en-US"/>
        </w:rPr>
        <w:t>ПЕРСОНАЛОМ</w:t>
      </w:r>
      <w:r w:rsidRPr="00D57193">
        <w:rPr>
          <w:rFonts w:ascii="Times New Roman" w:eastAsia="Times New Roman" w:hAnsi="Times New Roman" w:cs="Times New Roman"/>
          <w:b/>
          <w:spacing w:val="-4"/>
          <w:kern w:val="0"/>
          <w:sz w:val="28"/>
          <w:lang w:val="uk-UA" w:eastAsia="en-US"/>
        </w:rPr>
        <w:t xml:space="preserve"> </w:t>
      </w:r>
      <w:r w:rsidRPr="00D57193">
        <w:rPr>
          <w:rFonts w:ascii="Times New Roman" w:eastAsia="Times New Roman" w:hAnsi="Times New Roman" w:cs="Times New Roman"/>
          <w:b/>
          <w:kern w:val="0"/>
          <w:sz w:val="28"/>
          <w:lang w:val="uk-UA" w:eastAsia="en-US"/>
        </w:rPr>
        <w:t>ДЕРЖАВНОЇ</w:t>
      </w:r>
      <w:r w:rsidRPr="00D57193">
        <w:rPr>
          <w:rFonts w:ascii="Times New Roman" w:eastAsia="Times New Roman" w:hAnsi="Times New Roman" w:cs="Times New Roman"/>
          <w:b/>
          <w:spacing w:val="-6"/>
          <w:kern w:val="0"/>
          <w:sz w:val="28"/>
          <w:lang w:val="uk-UA" w:eastAsia="en-US"/>
        </w:rPr>
        <w:t xml:space="preserve"> </w:t>
      </w:r>
      <w:r w:rsidRPr="00D57193">
        <w:rPr>
          <w:rFonts w:ascii="Times New Roman" w:eastAsia="Times New Roman" w:hAnsi="Times New Roman" w:cs="Times New Roman"/>
          <w:b/>
          <w:kern w:val="0"/>
          <w:sz w:val="28"/>
          <w:lang w:val="uk-UA" w:eastAsia="en-US"/>
        </w:rPr>
        <w:t>КРИМІНАЛЬНО-</w:t>
      </w:r>
    </w:p>
    <w:p w:rsidR="00D57193" w:rsidRPr="00D57193" w:rsidRDefault="00D57193" w:rsidP="00D57193">
      <w:pPr>
        <w:tabs>
          <w:tab w:val="clear" w:pos="709"/>
        </w:tabs>
        <w:suppressAutoHyphens w:val="0"/>
        <w:autoSpaceDE w:val="0"/>
        <w:autoSpaceDN w:val="0"/>
        <w:spacing w:before="5" w:after="0" w:line="240" w:lineRule="auto"/>
        <w:ind w:left="3471" w:firstLine="0"/>
        <w:jc w:val="left"/>
        <w:outlineLvl w:val="1"/>
        <w:rPr>
          <w:rFonts w:ascii="Times New Roman" w:eastAsia="Times New Roman" w:hAnsi="Times New Roman" w:cs="Times New Roman"/>
          <w:b/>
          <w:bCs/>
          <w:kern w:val="0"/>
          <w:sz w:val="28"/>
          <w:szCs w:val="28"/>
          <w:lang w:val="uk-UA" w:eastAsia="en-US"/>
        </w:rPr>
      </w:pPr>
      <w:r w:rsidRPr="00D57193">
        <w:rPr>
          <w:rFonts w:ascii="Times New Roman" w:eastAsia="Times New Roman" w:hAnsi="Times New Roman" w:cs="Times New Roman"/>
          <w:b/>
          <w:bCs/>
          <w:spacing w:val="-2"/>
          <w:kern w:val="0"/>
          <w:sz w:val="28"/>
          <w:szCs w:val="28"/>
          <w:lang w:val="uk-UA" w:eastAsia="en-US"/>
        </w:rPr>
        <w:t>ВИКОНАВЧОЇ</w:t>
      </w:r>
      <w:r w:rsidRPr="00D57193">
        <w:rPr>
          <w:rFonts w:ascii="Times New Roman" w:eastAsia="Times New Roman" w:hAnsi="Times New Roman" w:cs="Times New Roman"/>
          <w:b/>
          <w:bCs/>
          <w:spacing w:val="-14"/>
          <w:kern w:val="0"/>
          <w:sz w:val="28"/>
          <w:szCs w:val="28"/>
          <w:lang w:val="uk-UA" w:eastAsia="en-US"/>
        </w:rPr>
        <w:t xml:space="preserve"> </w:t>
      </w:r>
      <w:r w:rsidRPr="00D57193">
        <w:rPr>
          <w:rFonts w:ascii="Times New Roman" w:eastAsia="Times New Roman" w:hAnsi="Times New Roman" w:cs="Times New Roman"/>
          <w:b/>
          <w:bCs/>
          <w:spacing w:val="-1"/>
          <w:kern w:val="0"/>
          <w:sz w:val="28"/>
          <w:szCs w:val="28"/>
          <w:lang w:val="uk-UA" w:eastAsia="en-US"/>
        </w:rPr>
        <w:t>СЛУЖБИ</w:t>
      </w:r>
      <w:r w:rsidRPr="00D57193">
        <w:rPr>
          <w:rFonts w:ascii="Times New Roman" w:eastAsia="Times New Roman" w:hAnsi="Times New Roman" w:cs="Times New Roman"/>
          <w:b/>
          <w:bCs/>
          <w:spacing w:val="-14"/>
          <w:kern w:val="0"/>
          <w:sz w:val="28"/>
          <w:szCs w:val="28"/>
          <w:lang w:val="uk-UA" w:eastAsia="en-US"/>
        </w:rPr>
        <w:t xml:space="preserve"> </w:t>
      </w:r>
      <w:r w:rsidRPr="00D57193">
        <w:rPr>
          <w:rFonts w:ascii="Times New Roman" w:eastAsia="Times New Roman" w:hAnsi="Times New Roman" w:cs="Times New Roman"/>
          <w:b/>
          <w:bCs/>
          <w:spacing w:val="-1"/>
          <w:kern w:val="0"/>
          <w:sz w:val="28"/>
          <w:szCs w:val="28"/>
          <w:lang w:val="uk-UA" w:eastAsia="en-US"/>
        </w:rPr>
        <w:t>УКРАЇНИ</w:t>
      </w:r>
    </w:p>
    <w:p w:rsidR="00D57193" w:rsidRPr="00D57193" w:rsidRDefault="00D57193" w:rsidP="00D57193">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D57193" w:rsidRPr="00D57193" w:rsidRDefault="00D57193" w:rsidP="00D57193">
      <w:pPr>
        <w:tabs>
          <w:tab w:val="clear" w:pos="709"/>
        </w:tabs>
        <w:suppressAutoHyphens w:val="0"/>
        <w:autoSpaceDE w:val="0"/>
        <w:autoSpaceDN w:val="0"/>
        <w:spacing w:before="11" w:after="0" w:line="240" w:lineRule="auto"/>
        <w:ind w:firstLine="0"/>
        <w:jc w:val="left"/>
        <w:rPr>
          <w:rFonts w:ascii="Times New Roman" w:eastAsia="Times New Roman" w:hAnsi="Times New Roman" w:cs="Times New Roman"/>
          <w:b/>
          <w:kern w:val="0"/>
          <w:sz w:val="25"/>
          <w:szCs w:val="28"/>
          <w:lang w:val="uk-UA" w:eastAsia="en-US"/>
        </w:rPr>
      </w:pPr>
    </w:p>
    <w:p w:rsidR="00D57193" w:rsidRPr="00D57193" w:rsidRDefault="00D57193" w:rsidP="00D57193">
      <w:pPr>
        <w:tabs>
          <w:tab w:val="clear" w:pos="709"/>
        </w:tabs>
        <w:suppressAutoHyphens w:val="0"/>
        <w:autoSpaceDE w:val="0"/>
        <w:autoSpaceDN w:val="0"/>
        <w:spacing w:after="0" w:line="362" w:lineRule="auto"/>
        <w:ind w:left="5344" w:hanging="3880"/>
        <w:jc w:val="left"/>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12.00.08</w:t>
      </w:r>
      <w:r w:rsidRPr="00D57193">
        <w:rPr>
          <w:rFonts w:ascii="Times New Roman" w:eastAsia="Times New Roman" w:hAnsi="Times New Roman" w:cs="Times New Roman"/>
          <w:spacing w:val="5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«Кримінальне</w:t>
      </w:r>
      <w:r w:rsidRPr="00D57193">
        <w:rPr>
          <w:rFonts w:ascii="Times New Roman" w:eastAsia="Times New Roman" w:hAnsi="Times New Roman" w:cs="Times New Roman"/>
          <w:spacing w:val="-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право</w:t>
      </w:r>
      <w:r w:rsidRPr="00D57193">
        <w:rPr>
          <w:rFonts w:ascii="Times New Roman" w:eastAsia="Times New Roman" w:hAnsi="Times New Roman" w:cs="Times New Roman"/>
          <w:spacing w:val="-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кримінологія;</w:t>
      </w:r>
      <w:r w:rsidRPr="00D57193">
        <w:rPr>
          <w:rFonts w:ascii="Times New Roman" w:eastAsia="Times New Roman" w:hAnsi="Times New Roman" w:cs="Times New Roman"/>
          <w:spacing w:val="-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кримінально-виконавче</w:t>
      </w:r>
      <w:r w:rsidRPr="00D57193">
        <w:rPr>
          <w:rFonts w:ascii="Times New Roman" w:eastAsia="Times New Roman" w:hAnsi="Times New Roman" w:cs="Times New Roman"/>
          <w:spacing w:val="-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право»</w:t>
      </w:r>
      <w:r w:rsidRPr="00D57193">
        <w:rPr>
          <w:rFonts w:ascii="Times New Roman" w:eastAsia="Times New Roman" w:hAnsi="Times New Roman" w:cs="Times New Roman"/>
          <w:spacing w:val="-6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(081</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w:t>
      </w:r>
      <w:r w:rsidRPr="00D57193">
        <w:rPr>
          <w:rFonts w:ascii="Times New Roman" w:eastAsia="Times New Roman" w:hAnsi="Times New Roman" w:cs="Times New Roman"/>
          <w:spacing w:val="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Право)</w:t>
      </w:r>
    </w:p>
    <w:p w:rsidR="00D57193" w:rsidRPr="00D57193" w:rsidRDefault="00D57193" w:rsidP="00D57193">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 w:val="41"/>
          <w:szCs w:val="28"/>
          <w:lang w:val="uk-UA" w:eastAsia="en-US"/>
        </w:rPr>
      </w:pPr>
    </w:p>
    <w:p w:rsidR="00D57193" w:rsidRPr="00D57193" w:rsidRDefault="00D57193" w:rsidP="00D57193">
      <w:pPr>
        <w:tabs>
          <w:tab w:val="clear" w:pos="709"/>
        </w:tabs>
        <w:suppressAutoHyphens w:val="0"/>
        <w:autoSpaceDE w:val="0"/>
        <w:autoSpaceDN w:val="0"/>
        <w:spacing w:after="0" w:line="240" w:lineRule="auto"/>
        <w:ind w:left="1513" w:right="304" w:firstLine="0"/>
        <w:jc w:val="center"/>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spacing w:val="-1"/>
          <w:kern w:val="0"/>
          <w:sz w:val="28"/>
          <w:szCs w:val="28"/>
          <w:lang w:val="uk-UA" w:eastAsia="en-US"/>
        </w:rPr>
        <w:t>Подається</w:t>
      </w:r>
      <w:r w:rsidRPr="00D57193">
        <w:rPr>
          <w:rFonts w:ascii="Times New Roman" w:eastAsia="Times New Roman" w:hAnsi="Times New Roman" w:cs="Times New Roman"/>
          <w:spacing w:val="-1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на</w:t>
      </w:r>
      <w:r w:rsidRPr="00D57193">
        <w:rPr>
          <w:rFonts w:ascii="Times New Roman" w:eastAsia="Times New Roman" w:hAnsi="Times New Roman" w:cs="Times New Roman"/>
          <w:spacing w:val="-1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здобуття</w:t>
      </w:r>
      <w:r w:rsidRPr="00D57193">
        <w:rPr>
          <w:rFonts w:ascii="Times New Roman" w:eastAsia="Times New Roman" w:hAnsi="Times New Roman" w:cs="Times New Roman"/>
          <w:spacing w:val="-1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наукового</w:t>
      </w:r>
      <w:r w:rsidRPr="00D57193">
        <w:rPr>
          <w:rFonts w:ascii="Times New Roman" w:eastAsia="Times New Roman" w:hAnsi="Times New Roman" w:cs="Times New Roman"/>
          <w:spacing w:val="-1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ступеня</w:t>
      </w:r>
      <w:r w:rsidRPr="00D57193">
        <w:rPr>
          <w:rFonts w:ascii="Times New Roman" w:eastAsia="Times New Roman" w:hAnsi="Times New Roman" w:cs="Times New Roman"/>
          <w:spacing w:val="-1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доктора</w:t>
      </w:r>
      <w:r w:rsidRPr="00D57193">
        <w:rPr>
          <w:rFonts w:ascii="Times New Roman" w:eastAsia="Times New Roman" w:hAnsi="Times New Roman" w:cs="Times New Roman"/>
          <w:spacing w:val="-1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юридичних</w:t>
      </w:r>
      <w:r w:rsidRPr="00D57193">
        <w:rPr>
          <w:rFonts w:ascii="Times New Roman" w:eastAsia="Times New Roman" w:hAnsi="Times New Roman" w:cs="Times New Roman"/>
          <w:spacing w:val="-1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наук</w:t>
      </w:r>
    </w:p>
    <w:p w:rsidR="00D57193" w:rsidRPr="00D57193" w:rsidRDefault="00D57193" w:rsidP="00D57193">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D57193" w:rsidRPr="00D57193" w:rsidRDefault="00D57193" w:rsidP="00D57193">
      <w:pPr>
        <w:tabs>
          <w:tab w:val="clear" w:pos="709"/>
        </w:tabs>
        <w:suppressAutoHyphens w:val="0"/>
        <w:autoSpaceDE w:val="0"/>
        <w:autoSpaceDN w:val="0"/>
        <w:spacing w:before="11" w:after="0" w:line="240" w:lineRule="auto"/>
        <w:ind w:firstLine="0"/>
        <w:jc w:val="left"/>
        <w:rPr>
          <w:rFonts w:ascii="Times New Roman" w:eastAsia="Times New Roman" w:hAnsi="Times New Roman" w:cs="Times New Roman"/>
          <w:kern w:val="0"/>
          <w:sz w:val="25"/>
          <w:szCs w:val="28"/>
          <w:lang w:val="uk-UA" w:eastAsia="en-US"/>
        </w:rPr>
      </w:pPr>
    </w:p>
    <w:p w:rsidR="00D57193" w:rsidRPr="00D57193" w:rsidRDefault="00D57193" w:rsidP="00D57193">
      <w:pPr>
        <w:tabs>
          <w:tab w:val="clear" w:pos="709"/>
          <w:tab w:val="left" w:pos="1966"/>
          <w:tab w:val="left" w:pos="3166"/>
          <w:tab w:val="left" w:pos="4490"/>
          <w:tab w:val="left" w:pos="5717"/>
          <w:tab w:val="left" w:pos="7443"/>
          <w:tab w:val="left" w:pos="8187"/>
          <w:tab w:val="left" w:pos="9923"/>
        </w:tabs>
        <w:suppressAutoHyphens w:val="0"/>
        <w:autoSpaceDE w:val="0"/>
        <w:autoSpaceDN w:val="0"/>
        <w:spacing w:after="0" w:line="362" w:lineRule="auto"/>
        <w:ind w:left="666" w:right="173" w:firstLine="0"/>
        <w:jc w:val="left"/>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Дисертація</w:t>
      </w:r>
      <w:r w:rsidRPr="00D57193">
        <w:rPr>
          <w:rFonts w:ascii="Times New Roman" w:eastAsia="Times New Roman" w:hAnsi="Times New Roman" w:cs="Times New Roman"/>
          <w:spacing w:val="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містить</w:t>
      </w:r>
      <w:r w:rsidRPr="00D57193">
        <w:rPr>
          <w:rFonts w:ascii="Times New Roman" w:eastAsia="Times New Roman" w:hAnsi="Times New Roman" w:cs="Times New Roman"/>
          <w:spacing w:val="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результати</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власних досліджень.</w:t>
      </w:r>
      <w:r w:rsidRPr="00D57193">
        <w:rPr>
          <w:rFonts w:ascii="Times New Roman" w:eastAsia="Times New Roman" w:hAnsi="Times New Roman" w:cs="Times New Roman"/>
          <w:spacing w:val="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Використання</w:t>
      </w:r>
      <w:r w:rsidRPr="00D57193">
        <w:rPr>
          <w:rFonts w:ascii="Times New Roman" w:eastAsia="Times New Roman" w:hAnsi="Times New Roman" w:cs="Times New Roman"/>
          <w:spacing w:val="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ідей,</w:t>
      </w:r>
      <w:r w:rsidRPr="00D57193">
        <w:rPr>
          <w:rFonts w:ascii="Times New Roman" w:eastAsia="Times New Roman" w:hAnsi="Times New Roman" w:cs="Times New Roman"/>
          <w:spacing w:val="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результатів</w:t>
      </w:r>
      <w:r w:rsidRPr="00D57193">
        <w:rPr>
          <w:rFonts w:ascii="Times New Roman" w:eastAsia="Times New Roman" w:hAnsi="Times New Roman" w:cs="Times New Roman"/>
          <w:spacing w:val="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w:t>
      </w:r>
      <w:r w:rsidRPr="00D57193">
        <w:rPr>
          <w:rFonts w:ascii="Times New Roman" w:eastAsia="Times New Roman" w:hAnsi="Times New Roman" w:cs="Times New Roman"/>
          <w:spacing w:val="-6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текстів</w:t>
      </w:r>
      <w:r w:rsidRPr="00D57193">
        <w:rPr>
          <w:rFonts w:ascii="Times New Roman" w:eastAsia="Times New Roman" w:hAnsi="Times New Roman" w:cs="Times New Roman"/>
          <w:kern w:val="0"/>
          <w:sz w:val="28"/>
          <w:szCs w:val="28"/>
          <w:lang w:val="uk-UA" w:eastAsia="en-US"/>
        </w:rPr>
        <w:tab/>
        <w:t>інших</w:t>
      </w:r>
      <w:r w:rsidRPr="00D57193">
        <w:rPr>
          <w:rFonts w:ascii="Times New Roman" w:eastAsia="Times New Roman" w:hAnsi="Times New Roman" w:cs="Times New Roman"/>
          <w:kern w:val="0"/>
          <w:sz w:val="28"/>
          <w:szCs w:val="28"/>
          <w:lang w:val="uk-UA" w:eastAsia="en-US"/>
        </w:rPr>
        <w:tab/>
        <w:t>авторів</w:t>
      </w:r>
      <w:r w:rsidRPr="00D57193">
        <w:rPr>
          <w:rFonts w:ascii="Times New Roman" w:eastAsia="Times New Roman" w:hAnsi="Times New Roman" w:cs="Times New Roman"/>
          <w:kern w:val="0"/>
          <w:sz w:val="28"/>
          <w:szCs w:val="28"/>
          <w:lang w:val="uk-UA" w:eastAsia="en-US"/>
        </w:rPr>
        <w:tab/>
        <w:t>мають</w:t>
      </w:r>
      <w:r w:rsidRPr="00D57193">
        <w:rPr>
          <w:rFonts w:ascii="Times New Roman" w:eastAsia="Times New Roman" w:hAnsi="Times New Roman" w:cs="Times New Roman"/>
          <w:kern w:val="0"/>
          <w:sz w:val="28"/>
          <w:szCs w:val="28"/>
          <w:lang w:val="uk-UA" w:eastAsia="en-US"/>
        </w:rPr>
        <w:tab/>
        <w:t>посилання</w:t>
      </w:r>
      <w:r w:rsidRPr="00D57193">
        <w:rPr>
          <w:rFonts w:ascii="Times New Roman" w:eastAsia="Times New Roman" w:hAnsi="Times New Roman" w:cs="Times New Roman"/>
          <w:kern w:val="0"/>
          <w:sz w:val="28"/>
          <w:szCs w:val="28"/>
          <w:lang w:val="uk-UA" w:eastAsia="en-US"/>
        </w:rPr>
        <w:tab/>
        <w:t>на</w:t>
      </w:r>
      <w:r w:rsidRPr="00D57193">
        <w:rPr>
          <w:rFonts w:ascii="Times New Roman" w:eastAsia="Times New Roman" w:hAnsi="Times New Roman" w:cs="Times New Roman"/>
          <w:kern w:val="0"/>
          <w:sz w:val="28"/>
          <w:szCs w:val="28"/>
          <w:lang w:val="uk-UA" w:eastAsia="en-US"/>
        </w:rPr>
        <w:tab/>
        <w:t>відповідне</w:t>
      </w:r>
      <w:r w:rsidRPr="00D57193">
        <w:rPr>
          <w:rFonts w:ascii="Times New Roman" w:eastAsia="Times New Roman" w:hAnsi="Times New Roman" w:cs="Times New Roman"/>
          <w:kern w:val="0"/>
          <w:sz w:val="28"/>
          <w:szCs w:val="28"/>
          <w:lang w:val="uk-UA" w:eastAsia="en-US"/>
        </w:rPr>
        <w:tab/>
      </w:r>
      <w:r w:rsidRPr="00D57193">
        <w:rPr>
          <w:rFonts w:ascii="Times New Roman" w:eastAsia="Times New Roman" w:hAnsi="Times New Roman" w:cs="Times New Roman"/>
          <w:spacing w:val="-1"/>
          <w:kern w:val="0"/>
          <w:sz w:val="28"/>
          <w:szCs w:val="28"/>
          <w:lang w:val="uk-UA" w:eastAsia="en-US"/>
        </w:rPr>
        <w:t>джерело</w:t>
      </w:r>
    </w:p>
    <w:p w:rsidR="00D57193" w:rsidRPr="00D57193" w:rsidRDefault="00D57193" w:rsidP="00D57193">
      <w:pPr>
        <w:tabs>
          <w:tab w:val="clear" w:pos="709"/>
          <w:tab w:val="left" w:pos="3663"/>
        </w:tabs>
        <w:suppressAutoHyphens w:val="0"/>
        <w:autoSpaceDE w:val="0"/>
        <w:autoSpaceDN w:val="0"/>
        <w:spacing w:after="0" w:line="315" w:lineRule="exact"/>
        <w:ind w:left="666" w:firstLine="0"/>
        <w:jc w:val="left"/>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w w:val="99"/>
          <w:kern w:val="0"/>
          <w:sz w:val="28"/>
          <w:szCs w:val="28"/>
          <w:u w:val="single"/>
          <w:lang w:val="uk-UA" w:eastAsia="en-US"/>
        </w:rPr>
        <w:t xml:space="preserve"> </w:t>
      </w:r>
      <w:r w:rsidRPr="00D57193">
        <w:rPr>
          <w:rFonts w:ascii="Times New Roman" w:eastAsia="Times New Roman" w:hAnsi="Times New Roman" w:cs="Times New Roman"/>
          <w:kern w:val="0"/>
          <w:sz w:val="28"/>
          <w:szCs w:val="28"/>
          <w:u w:val="single"/>
          <w:lang w:val="uk-UA" w:eastAsia="en-US"/>
        </w:rPr>
        <w:tab/>
      </w:r>
      <w:r w:rsidRPr="00D57193">
        <w:rPr>
          <w:rFonts w:ascii="Times New Roman" w:eastAsia="Times New Roman" w:hAnsi="Times New Roman" w:cs="Times New Roman"/>
          <w:kern w:val="0"/>
          <w:sz w:val="28"/>
          <w:szCs w:val="28"/>
          <w:lang w:val="uk-UA" w:eastAsia="en-US"/>
        </w:rPr>
        <w:t>Я.О.</w:t>
      </w:r>
      <w:r w:rsidRPr="00D57193">
        <w:rPr>
          <w:rFonts w:ascii="Times New Roman" w:eastAsia="Times New Roman" w:hAnsi="Times New Roman" w:cs="Times New Roman"/>
          <w:spacing w:val="-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Ліховіцький</w:t>
      </w:r>
    </w:p>
    <w:p w:rsidR="00D57193" w:rsidRPr="00D57193" w:rsidRDefault="00D57193" w:rsidP="00D57193">
      <w:pPr>
        <w:tabs>
          <w:tab w:val="clear" w:pos="709"/>
          <w:tab w:val="left" w:pos="3644"/>
        </w:tabs>
        <w:suppressAutoHyphens w:val="0"/>
        <w:autoSpaceDE w:val="0"/>
        <w:autoSpaceDN w:val="0"/>
        <w:spacing w:before="163" w:after="0" w:line="240" w:lineRule="auto"/>
        <w:ind w:left="666"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spacing w:val="-1"/>
          <w:kern w:val="0"/>
          <w:sz w:val="28"/>
          <w:lang w:val="uk-UA" w:eastAsia="en-US"/>
        </w:rPr>
        <w:t>Науковий</w:t>
      </w:r>
      <w:r w:rsidRPr="00D57193">
        <w:rPr>
          <w:rFonts w:ascii="Times New Roman" w:eastAsia="Times New Roman" w:hAnsi="Times New Roman" w:cs="Times New Roman"/>
          <w:spacing w:val="-16"/>
          <w:kern w:val="0"/>
          <w:sz w:val="28"/>
          <w:lang w:val="uk-UA" w:eastAsia="en-US"/>
        </w:rPr>
        <w:t xml:space="preserve"> </w:t>
      </w:r>
      <w:r w:rsidRPr="00D57193">
        <w:rPr>
          <w:rFonts w:ascii="Times New Roman" w:eastAsia="Times New Roman" w:hAnsi="Times New Roman" w:cs="Times New Roman"/>
          <w:spacing w:val="-1"/>
          <w:kern w:val="0"/>
          <w:sz w:val="28"/>
          <w:lang w:val="uk-UA" w:eastAsia="en-US"/>
        </w:rPr>
        <w:t>консультант:</w:t>
      </w:r>
      <w:r w:rsidRPr="00D57193">
        <w:rPr>
          <w:rFonts w:ascii="Times New Roman" w:eastAsia="Times New Roman" w:hAnsi="Times New Roman" w:cs="Times New Roman"/>
          <w:spacing w:val="-1"/>
          <w:kern w:val="0"/>
          <w:sz w:val="28"/>
          <w:lang w:val="uk-UA" w:eastAsia="en-US"/>
        </w:rPr>
        <w:tab/>
      </w:r>
      <w:r w:rsidRPr="00D57193">
        <w:rPr>
          <w:rFonts w:ascii="Times New Roman" w:eastAsia="Times New Roman" w:hAnsi="Times New Roman" w:cs="Times New Roman"/>
          <w:b/>
          <w:spacing w:val="-1"/>
          <w:kern w:val="0"/>
          <w:sz w:val="28"/>
          <w:lang w:val="uk-UA" w:eastAsia="en-US"/>
        </w:rPr>
        <w:t>Колб</w:t>
      </w:r>
      <w:r w:rsidRPr="00D57193">
        <w:rPr>
          <w:rFonts w:ascii="Times New Roman" w:eastAsia="Times New Roman" w:hAnsi="Times New Roman" w:cs="Times New Roman"/>
          <w:b/>
          <w:spacing w:val="-15"/>
          <w:kern w:val="0"/>
          <w:sz w:val="28"/>
          <w:lang w:val="uk-UA" w:eastAsia="en-US"/>
        </w:rPr>
        <w:t xml:space="preserve"> </w:t>
      </w:r>
      <w:r w:rsidRPr="00D57193">
        <w:rPr>
          <w:rFonts w:ascii="Times New Roman" w:eastAsia="Times New Roman" w:hAnsi="Times New Roman" w:cs="Times New Roman"/>
          <w:b/>
          <w:spacing w:val="-1"/>
          <w:kern w:val="0"/>
          <w:sz w:val="28"/>
          <w:lang w:val="uk-UA" w:eastAsia="en-US"/>
        </w:rPr>
        <w:t>Олександр</w:t>
      </w:r>
      <w:r w:rsidRPr="00D57193">
        <w:rPr>
          <w:rFonts w:ascii="Times New Roman" w:eastAsia="Times New Roman" w:hAnsi="Times New Roman" w:cs="Times New Roman"/>
          <w:b/>
          <w:spacing w:val="-15"/>
          <w:kern w:val="0"/>
          <w:sz w:val="28"/>
          <w:lang w:val="uk-UA" w:eastAsia="en-US"/>
        </w:rPr>
        <w:t xml:space="preserve"> </w:t>
      </w:r>
      <w:r w:rsidRPr="00D57193">
        <w:rPr>
          <w:rFonts w:ascii="Times New Roman" w:eastAsia="Times New Roman" w:hAnsi="Times New Roman" w:cs="Times New Roman"/>
          <w:b/>
          <w:kern w:val="0"/>
          <w:sz w:val="28"/>
          <w:lang w:val="uk-UA" w:eastAsia="en-US"/>
        </w:rPr>
        <w:t>Григорович</w:t>
      </w:r>
      <w:r w:rsidRPr="00D57193">
        <w:rPr>
          <w:rFonts w:ascii="Times New Roman" w:eastAsia="Times New Roman" w:hAnsi="Times New Roman" w:cs="Times New Roman"/>
          <w:kern w:val="0"/>
          <w:sz w:val="28"/>
          <w:lang w:val="uk-UA" w:eastAsia="en-US"/>
        </w:rPr>
        <w:t>,</w:t>
      </w:r>
    </w:p>
    <w:p w:rsidR="00D57193" w:rsidRPr="00D57193" w:rsidRDefault="00D57193" w:rsidP="00D57193">
      <w:pPr>
        <w:tabs>
          <w:tab w:val="clear" w:pos="709"/>
        </w:tabs>
        <w:suppressAutoHyphens w:val="0"/>
        <w:autoSpaceDE w:val="0"/>
        <w:autoSpaceDN w:val="0"/>
        <w:spacing w:before="163" w:after="0" w:line="240" w:lineRule="auto"/>
        <w:ind w:left="1414" w:right="942" w:firstLine="0"/>
        <w:jc w:val="center"/>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доктор</w:t>
      </w:r>
      <w:r w:rsidRPr="00D57193">
        <w:rPr>
          <w:rFonts w:ascii="Times New Roman" w:eastAsia="Times New Roman" w:hAnsi="Times New Roman" w:cs="Times New Roman"/>
          <w:spacing w:val="-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юридичних</w:t>
      </w:r>
      <w:r w:rsidRPr="00D57193">
        <w:rPr>
          <w:rFonts w:ascii="Times New Roman" w:eastAsia="Times New Roman" w:hAnsi="Times New Roman" w:cs="Times New Roman"/>
          <w:spacing w:val="-1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наук,</w:t>
      </w:r>
      <w:r w:rsidRPr="00D57193">
        <w:rPr>
          <w:rFonts w:ascii="Times New Roman" w:eastAsia="Times New Roman" w:hAnsi="Times New Roman" w:cs="Times New Roman"/>
          <w:spacing w:val="-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професор</w:t>
      </w:r>
    </w:p>
    <w:p w:rsidR="00D57193" w:rsidRPr="00D57193" w:rsidRDefault="00D57193" w:rsidP="00D57193">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D57193" w:rsidRPr="00D57193" w:rsidRDefault="00D57193" w:rsidP="00D57193">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kern w:val="0"/>
          <w:sz w:val="25"/>
          <w:szCs w:val="28"/>
          <w:lang w:val="uk-UA" w:eastAsia="en-US"/>
        </w:rPr>
      </w:pPr>
    </w:p>
    <w:p w:rsidR="00D57193" w:rsidRPr="00D57193" w:rsidRDefault="00D57193" w:rsidP="00D57193">
      <w:pPr>
        <w:tabs>
          <w:tab w:val="clear" w:pos="709"/>
        </w:tabs>
        <w:suppressAutoHyphens w:val="0"/>
        <w:autoSpaceDE w:val="0"/>
        <w:autoSpaceDN w:val="0"/>
        <w:spacing w:before="1" w:after="0" w:line="240" w:lineRule="auto"/>
        <w:ind w:left="1513" w:right="303" w:firstLine="0"/>
        <w:jc w:val="center"/>
        <w:outlineLvl w:val="1"/>
        <w:rPr>
          <w:rFonts w:ascii="Times New Roman" w:eastAsia="Times New Roman" w:hAnsi="Times New Roman" w:cs="Times New Roman"/>
          <w:b/>
          <w:bCs/>
          <w:kern w:val="0"/>
          <w:sz w:val="28"/>
          <w:szCs w:val="28"/>
          <w:lang w:val="uk-UA" w:eastAsia="en-US"/>
        </w:rPr>
      </w:pPr>
      <w:r w:rsidRPr="00D57193">
        <w:rPr>
          <w:rFonts w:ascii="Times New Roman" w:eastAsia="Times New Roman" w:hAnsi="Times New Roman" w:cs="Times New Roman"/>
          <w:b/>
          <w:bCs/>
          <w:kern w:val="0"/>
          <w:sz w:val="28"/>
          <w:szCs w:val="28"/>
          <w:lang w:val="uk-UA" w:eastAsia="en-US"/>
        </w:rPr>
        <w:t>Київ</w:t>
      </w:r>
      <w:r w:rsidRPr="00D57193">
        <w:rPr>
          <w:rFonts w:ascii="Times New Roman" w:eastAsia="Times New Roman" w:hAnsi="Times New Roman" w:cs="Times New Roman"/>
          <w:b/>
          <w:bCs/>
          <w:spacing w:val="-2"/>
          <w:kern w:val="0"/>
          <w:sz w:val="28"/>
          <w:szCs w:val="28"/>
          <w:lang w:val="uk-UA" w:eastAsia="en-US"/>
        </w:rPr>
        <w:t xml:space="preserve"> </w:t>
      </w:r>
      <w:r w:rsidRPr="00D57193">
        <w:rPr>
          <w:rFonts w:ascii="Times New Roman" w:eastAsia="Times New Roman" w:hAnsi="Times New Roman" w:cs="Times New Roman"/>
          <w:b/>
          <w:bCs/>
          <w:kern w:val="0"/>
          <w:sz w:val="28"/>
          <w:szCs w:val="28"/>
          <w:lang w:val="uk-UA" w:eastAsia="en-US"/>
        </w:rPr>
        <w:t>–</w:t>
      </w:r>
      <w:r w:rsidRPr="00D57193">
        <w:rPr>
          <w:rFonts w:ascii="Times New Roman" w:eastAsia="Times New Roman" w:hAnsi="Times New Roman" w:cs="Times New Roman"/>
          <w:b/>
          <w:bCs/>
          <w:spacing w:val="-1"/>
          <w:kern w:val="0"/>
          <w:sz w:val="28"/>
          <w:szCs w:val="28"/>
          <w:lang w:val="uk-UA" w:eastAsia="en-US"/>
        </w:rPr>
        <w:t xml:space="preserve"> </w:t>
      </w:r>
      <w:r w:rsidRPr="00D57193">
        <w:rPr>
          <w:rFonts w:ascii="Times New Roman" w:eastAsia="Times New Roman" w:hAnsi="Times New Roman" w:cs="Times New Roman"/>
          <w:b/>
          <w:bCs/>
          <w:kern w:val="0"/>
          <w:sz w:val="28"/>
          <w:szCs w:val="28"/>
          <w:lang w:val="uk-UA" w:eastAsia="en-US"/>
        </w:rPr>
        <w:t>2018</w:t>
      </w:r>
    </w:p>
    <w:p w:rsidR="00B80961" w:rsidRDefault="00B80961" w:rsidP="00D57193">
      <w:pPr>
        <w:rPr>
          <w:lang w:val="uk-UA"/>
        </w:rPr>
      </w:pPr>
    </w:p>
    <w:p w:rsidR="00D57193" w:rsidRDefault="00D57193" w:rsidP="00D57193">
      <w:pPr>
        <w:rPr>
          <w:lang w:val="uk-UA"/>
        </w:rPr>
      </w:pPr>
    </w:p>
    <w:p w:rsidR="00D57193" w:rsidRPr="00D57193" w:rsidRDefault="00D57193" w:rsidP="00D57193">
      <w:pPr>
        <w:tabs>
          <w:tab w:val="clear" w:pos="709"/>
        </w:tabs>
        <w:suppressAutoHyphens w:val="0"/>
        <w:autoSpaceDE w:val="0"/>
        <w:autoSpaceDN w:val="0"/>
        <w:spacing w:before="87" w:after="0" w:line="240" w:lineRule="auto"/>
        <w:ind w:left="1513" w:right="300" w:firstLine="0"/>
        <w:jc w:val="center"/>
        <w:outlineLvl w:val="1"/>
        <w:rPr>
          <w:rFonts w:ascii="Times New Roman" w:eastAsia="Times New Roman" w:hAnsi="Times New Roman" w:cs="Times New Roman"/>
          <w:b/>
          <w:bCs/>
          <w:kern w:val="0"/>
          <w:sz w:val="28"/>
          <w:szCs w:val="28"/>
          <w:lang w:val="uk-UA" w:eastAsia="en-US"/>
        </w:rPr>
      </w:pPr>
      <w:r w:rsidRPr="00D57193">
        <w:rPr>
          <w:rFonts w:ascii="Times New Roman" w:eastAsia="Times New Roman" w:hAnsi="Times New Roman" w:cs="Times New Roman"/>
          <w:b/>
          <w:bCs/>
          <w:kern w:val="0"/>
          <w:sz w:val="28"/>
          <w:szCs w:val="28"/>
          <w:lang w:val="uk-UA" w:eastAsia="en-US"/>
        </w:rPr>
        <w:t>ЗМІСТ</w:t>
      </w:r>
    </w:p>
    <w:p w:rsidR="00D57193" w:rsidRPr="00D57193" w:rsidRDefault="00D57193" w:rsidP="00D57193">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20"/>
          <w:szCs w:val="28"/>
          <w:lang w:val="uk-UA" w:eastAsia="en-US"/>
        </w:rPr>
      </w:pPr>
    </w:p>
    <w:p w:rsidR="00D57193" w:rsidRPr="00D57193" w:rsidRDefault="00D57193" w:rsidP="00D57193">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20"/>
          <w:szCs w:val="28"/>
          <w:lang w:val="uk-UA" w:eastAsia="en-US"/>
        </w:rPr>
      </w:pPr>
    </w:p>
    <w:p w:rsidR="00D57193" w:rsidRPr="00D57193" w:rsidRDefault="00D57193" w:rsidP="00D57193">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b/>
          <w:kern w:val="0"/>
          <w:sz w:val="17"/>
          <w:szCs w:val="28"/>
          <w:lang w:val="uk-UA" w:eastAsia="en-US"/>
        </w:rPr>
      </w:pPr>
    </w:p>
    <w:tbl>
      <w:tblPr>
        <w:tblW w:w="0" w:type="auto"/>
        <w:tblInd w:w="474" w:type="dxa"/>
        <w:tblLayout w:type="fixed"/>
        <w:tblLook w:val="01E0"/>
      </w:tblPr>
      <w:tblGrid>
        <w:gridCol w:w="8356"/>
        <w:gridCol w:w="1081"/>
      </w:tblGrid>
      <w:tr w:rsidR="00D57193" w:rsidRPr="00D57193" w:rsidTr="00610177">
        <w:trPr>
          <w:trHeight w:val="396"/>
        </w:trPr>
        <w:tc>
          <w:tcPr>
            <w:tcW w:w="8356" w:type="dxa"/>
          </w:tcPr>
          <w:p w:rsidR="00D57193" w:rsidRPr="00D57193" w:rsidRDefault="00D57193" w:rsidP="00D57193">
            <w:pPr>
              <w:tabs>
                <w:tab w:val="clear" w:pos="709"/>
              </w:tabs>
              <w:suppressAutoHyphens w:val="0"/>
              <w:autoSpaceDE w:val="0"/>
              <w:autoSpaceDN w:val="0"/>
              <w:spacing w:after="0" w:line="309" w:lineRule="exact"/>
              <w:ind w:left="910" w:firstLine="0"/>
              <w:jc w:val="left"/>
              <w:rPr>
                <w:rFonts w:ascii="Times New Roman" w:eastAsia="Times New Roman" w:hAnsi="Times New Roman" w:cs="Times New Roman"/>
                <w:b/>
                <w:kern w:val="0"/>
                <w:sz w:val="28"/>
                <w:lang w:val="uk-UA" w:eastAsia="en-US"/>
              </w:rPr>
            </w:pPr>
            <w:r w:rsidRPr="00D57193">
              <w:rPr>
                <w:rFonts w:ascii="Times New Roman" w:eastAsia="Times New Roman" w:hAnsi="Times New Roman" w:cs="Times New Roman"/>
                <w:b/>
                <w:spacing w:val="-1"/>
                <w:kern w:val="0"/>
                <w:sz w:val="28"/>
                <w:lang w:val="uk-UA" w:eastAsia="en-US"/>
              </w:rPr>
              <w:t>ПЕРЕЛІК</w:t>
            </w:r>
            <w:r w:rsidRPr="00D57193">
              <w:rPr>
                <w:rFonts w:ascii="Times New Roman" w:eastAsia="Times New Roman" w:hAnsi="Times New Roman" w:cs="Times New Roman"/>
                <w:b/>
                <w:spacing w:val="-16"/>
                <w:kern w:val="0"/>
                <w:sz w:val="28"/>
                <w:lang w:val="uk-UA" w:eastAsia="en-US"/>
              </w:rPr>
              <w:t xml:space="preserve"> </w:t>
            </w:r>
            <w:r w:rsidRPr="00D57193">
              <w:rPr>
                <w:rFonts w:ascii="Times New Roman" w:eastAsia="Times New Roman" w:hAnsi="Times New Roman" w:cs="Times New Roman"/>
                <w:b/>
                <w:spacing w:val="-1"/>
                <w:kern w:val="0"/>
                <w:sz w:val="28"/>
                <w:lang w:val="uk-UA" w:eastAsia="en-US"/>
              </w:rPr>
              <w:t>УМОВНИХ</w:t>
            </w:r>
            <w:r w:rsidRPr="00D57193">
              <w:rPr>
                <w:rFonts w:ascii="Times New Roman" w:eastAsia="Times New Roman" w:hAnsi="Times New Roman" w:cs="Times New Roman"/>
                <w:b/>
                <w:spacing w:val="-12"/>
                <w:kern w:val="0"/>
                <w:sz w:val="28"/>
                <w:lang w:val="uk-UA" w:eastAsia="en-US"/>
              </w:rPr>
              <w:t xml:space="preserve"> </w:t>
            </w:r>
            <w:r w:rsidRPr="00D57193">
              <w:rPr>
                <w:rFonts w:ascii="Times New Roman" w:eastAsia="Times New Roman" w:hAnsi="Times New Roman" w:cs="Times New Roman"/>
                <w:b/>
                <w:kern w:val="0"/>
                <w:sz w:val="28"/>
                <w:lang w:val="uk-UA" w:eastAsia="en-US"/>
              </w:rPr>
              <w:t>ПОЗНАЧЕНЬ</w:t>
            </w:r>
          </w:p>
        </w:tc>
        <w:tc>
          <w:tcPr>
            <w:tcW w:w="1081" w:type="dxa"/>
          </w:tcPr>
          <w:p w:rsidR="00D57193" w:rsidRPr="00D57193" w:rsidRDefault="00D57193" w:rsidP="00D57193">
            <w:pPr>
              <w:tabs>
                <w:tab w:val="clear" w:pos="709"/>
              </w:tabs>
              <w:suppressAutoHyphens w:val="0"/>
              <w:autoSpaceDE w:val="0"/>
              <w:autoSpaceDN w:val="0"/>
              <w:spacing w:after="0" w:line="309" w:lineRule="exact"/>
              <w:ind w:left="463"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w w:val="99"/>
                <w:kern w:val="0"/>
                <w:sz w:val="28"/>
                <w:lang w:val="uk-UA" w:eastAsia="en-US"/>
              </w:rPr>
              <w:t>5</w:t>
            </w:r>
          </w:p>
        </w:tc>
      </w:tr>
      <w:tr w:rsidR="00D57193" w:rsidRPr="00D57193" w:rsidTr="00610177">
        <w:trPr>
          <w:trHeight w:val="482"/>
        </w:trPr>
        <w:tc>
          <w:tcPr>
            <w:tcW w:w="8356" w:type="dxa"/>
          </w:tcPr>
          <w:p w:rsidR="00D57193" w:rsidRPr="00D57193" w:rsidRDefault="00D57193" w:rsidP="00D57193">
            <w:pPr>
              <w:tabs>
                <w:tab w:val="clear" w:pos="709"/>
              </w:tabs>
              <w:suppressAutoHyphens w:val="0"/>
              <w:autoSpaceDE w:val="0"/>
              <w:autoSpaceDN w:val="0"/>
              <w:spacing w:before="75" w:after="0" w:line="240" w:lineRule="auto"/>
              <w:ind w:left="910" w:firstLine="0"/>
              <w:jc w:val="left"/>
              <w:rPr>
                <w:rFonts w:ascii="Times New Roman" w:eastAsia="Times New Roman" w:hAnsi="Times New Roman" w:cs="Times New Roman"/>
                <w:b/>
                <w:kern w:val="0"/>
                <w:sz w:val="28"/>
                <w:lang w:val="uk-UA" w:eastAsia="en-US"/>
              </w:rPr>
            </w:pPr>
            <w:r w:rsidRPr="00D57193">
              <w:rPr>
                <w:rFonts w:ascii="Times New Roman" w:eastAsia="Times New Roman" w:hAnsi="Times New Roman" w:cs="Times New Roman"/>
                <w:b/>
                <w:kern w:val="0"/>
                <w:sz w:val="28"/>
                <w:lang w:val="uk-UA" w:eastAsia="en-US"/>
              </w:rPr>
              <w:t>ВСТУП</w:t>
            </w:r>
          </w:p>
        </w:tc>
        <w:tc>
          <w:tcPr>
            <w:tcW w:w="1081" w:type="dxa"/>
          </w:tcPr>
          <w:p w:rsidR="00D57193" w:rsidRPr="00D57193" w:rsidRDefault="00D57193" w:rsidP="00D57193">
            <w:pPr>
              <w:tabs>
                <w:tab w:val="clear" w:pos="709"/>
              </w:tabs>
              <w:suppressAutoHyphens w:val="0"/>
              <w:autoSpaceDE w:val="0"/>
              <w:autoSpaceDN w:val="0"/>
              <w:spacing w:before="75" w:after="0" w:line="240" w:lineRule="auto"/>
              <w:ind w:left="463"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w w:val="99"/>
                <w:kern w:val="0"/>
                <w:sz w:val="28"/>
                <w:lang w:val="uk-UA" w:eastAsia="en-US"/>
              </w:rPr>
              <w:t>6</w:t>
            </w:r>
          </w:p>
        </w:tc>
      </w:tr>
      <w:tr w:rsidR="00D57193" w:rsidRPr="00D57193" w:rsidTr="00610177">
        <w:trPr>
          <w:trHeight w:val="1932"/>
        </w:trPr>
        <w:tc>
          <w:tcPr>
            <w:tcW w:w="8356" w:type="dxa"/>
          </w:tcPr>
          <w:p w:rsidR="00D57193" w:rsidRPr="00D57193" w:rsidRDefault="00D57193" w:rsidP="00D57193">
            <w:pPr>
              <w:tabs>
                <w:tab w:val="clear" w:pos="709"/>
              </w:tabs>
              <w:suppressAutoHyphens w:val="0"/>
              <w:autoSpaceDE w:val="0"/>
              <w:autoSpaceDN w:val="0"/>
              <w:spacing w:before="72" w:after="0" w:line="362" w:lineRule="auto"/>
              <w:ind w:left="200" w:right="464" w:firstLine="710"/>
              <w:rPr>
                <w:rFonts w:ascii="Times New Roman" w:eastAsia="Times New Roman" w:hAnsi="Times New Roman" w:cs="Times New Roman"/>
                <w:b/>
                <w:kern w:val="0"/>
                <w:sz w:val="28"/>
                <w:lang w:val="uk-UA" w:eastAsia="en-US"/>
              </w:rPr>
            </w:pPr>
            <w:r w:rsidRPr="00D57193">
              <w:rPr>
                <w:rFonts w:ascii="Times New Roman" w:eastAsia="Times New Roman" w:hAnsi="Times New Roman" w:cs="Times New Roman"/>
                <w:b/>
                <w:spacing w:val="-1"/>
                <w:kern w:val="0"/>
                <w:sz w:val="28"/>
                <w:lang w:val="uk-UA" w:eastAsia="en-US"/>
              </w:rPr>
              <w:t xml:space="preserve">РОЗДІЛ 1. ТЕОРЕТИКО-МЕТОДОЛОГІЧНІ </w:t>
            </w:r>
            <w:r w:rsidRPr="00D57193">
              <w:rPr>
                <w:rFonts w:ascii="Times New Roman" w:eastAsia="Times New Roman" w:hAnsi="Times New Roman" w:cs="Times New Roman"/>
                <w:b/>
                <w:kern w:val="0"/>
                <w:sz w:val="28"/>
                <w:lang w:val="uk-UA" w:eastAsia="en-US"/>
              </w:rPr>
              <w:t>ЗАСАДИ</w:t>
            </w:r>
            <w:r w:rsidRPr="00D57193">
              <w:rPr>
                <w:rFonts w:ascii="Times New Roman" w:eastAsia="Times New Roman" w:hAnsi="Times New Roman" w:cs="Times New Roman"/>
                <w:b/>
                <w:spacing w:val="-67"/>
                <w:kern w:val="0"/>
                <w:sz w:val="28"/>
                <w:lang w:val="uk-UA" w:eastAsia="en-US"/>
              </w:rPr>
              <w:t xml:space="preserve"> </w:t>
            </w:r>
            <w:r w:rsidRPr="00D57193">
              <w:rPr>
                <w:rFonts w:ascii="Times New Roman" w:eastAsia="Times New Roman" w:hAnsi="Times New Roman" w:cs="Times New Roman"/>
                <w:b/>
                <w:kern w:val="0"/>
                <w:sz w:val="28"/>
                <w:lang w:val="uk-UA" w:eastAsia="en-US"/>
              </w:rPr>
              <w:t>ДОСЛІДЖЕННЯ ПЕРСОНАЛУ ОРГАНІВ ТА УСТАНОВ</w:t>
            </w:r>
            <w:r w:rsidRPr="00D57193">
              <w:rPr>
                <w:rFonts w:ascii="Times New Roman" w:eastAsia="Times New Roman" w:hAnsi="Times New Roman" w:cs="Times New Roman"/>
                <w:b/>
                <w:spacing w:val="1"/>
                <w:kern w:val="0"/>
                <w:sz w:val="28"/>
                <w:lang w:val="uk-UA" w:eastAsia="en-US"/>
              </w:rPr>
              <w:t xml:space="preserve"> </w:t>
            </w:r>
            <w:r w:rsidRPr="00D57193">
              <w:rPr>
                <w:rFonts w:ascii="Times New Roman" w:eastAsia="Times New Roman" w:hAnsi="Times New Roman" w:cs="Times New Roman"/>
                <w:b/>
                <w:kern w:val="0"/>
                <w:sz w:val="28"/>
                <w:lang w:val="uk-UA" w:eastAsia="en-US"/>
              </w:rPr>
              <w:t>ВИКОНАННЯ</w:t>
            </w:r>
            <w:r w:rsidRPr="00D57193">
              <w:rPr>
                <w:rFonts w:ascii="Times New Roman" w:eastAsia="Times New Roman" w:hAnsi="Times New Roman" w:cs="Times New Roman"/>
                <w:b/>
                <w:spacing w:val="26"/>
                <w:kern w:val="0"/>
                <w:sz w:val="28"/>
                <w:lang w:val="uk-UA" w:eastAsia="en-US"/>
              </w:rPr>
              <w:t xml:space="preserve"> </w:t>
            </w:r>
            <w:r w:rsidRPr="00D57193">
              <w:rPr>
                <w:rFonts w:ascii="Times New Roman" w:eastAsia="Times New Roman" w:hAnsi="Times New Roman" w:cs="Times New Roman"/>
                <w:b/>
                <w:kern w:val="0"/>
                <w:sz w:val="28"/>
                <w:lang w:val="uk-UA" w:eastAsia="en-US"/>
              </w:rPr>
              <w:t>ПОКАРАНЬ</w:t>
            </w:r>
            <w:r w:rsidRPr="00D57193">
              <w:rPr>
                <w:rFonts w:ascii="Times New Roman" w:eastAsia="Times New Roman" w:hAnsi="Times New Roman" w:cs="Times New Roman"/>
                <w:b/>
                <w:spacing w:val="26"/>
                <w:kern w:val="0"/>
                <w:sz w:val="28"/>
                <w:lang w:val="uk-UA" w:eastAsia="en-US"/>
              </w:rPr>
              <w:t xml:space="preserve"> </w:t>
            </w:r>
            <w:r w:rsidRPr="00D57193">
              <w:rPr>
                <w:rFonts w:ascii="Times New Roman" w:eastAsia="Times New Roman" w:hAnsi="Times New Roman" w:cs="Times New Roman"/>
                <w:b/>
                <w:kern w:val="0"/>
                <w:sz w:val="28"/>
                <w:lang w:val="uk-UA" w:eastAsia="en-US"/>
              </w:rPr>
              <w:t>ЯК</w:t>
            </w:r>
            <w:r w:rsidRPr="00D57193">
              <w:rPr>
                <w:rFonts w:ascii="Times New Roman" w:eastAsia="Times New Roman" w:hAnsi="Times New Roman" w:cs="Times New Roman"/>
                <w:b/>
                <w:spacing w:val="27"/>
                <w:kern w:val="0"/>
                <w:sz w:val="28"/>
                <w:lang w:val="uk-UA" w:eastAsia="en-US"/>
              </w:rPr>
              <w:t xml:space="preserve"> </w:t>
            </w:r>
            <w:r w:rsidRPr="00D57193">
              <w:rPr>
                <w:rFonts w:ascii="Times New Roman" w:eastAsia="Times New Roman" w:hAnsi="Times New Roman" w:cs="Times New Roman"/>
                <w:b/>
                <w:kern w:val="0"/>
                <w:sz w:val="28"/>
                <w:lang w:val="uk-UA" w:eastAsia="en-US"/>
              </w:rPr>
              <w:t>ОБ’ЄКТА</w:t>
            </w:r>
            <w:r w:rsidRPr="00D57193">
              <w:rPr>
                <w:rFonts w:ascii="Times New Roman" w:eastAsia="Times New Roman" w:hAnsi="Times New Roman" w:cs="Times New Roman"/>
                <w:b/>
                <w:spacing w:val="27"/>
                <w:kern w:val="0"/>
                <w:sz w:val="28"/>
                <w:lang w:val="uk-UA" w:eastAsia="en-US"/>
              </w:rPr>
              <w:t xml:space="preserve"> </w:t>
            </w:r>
            <w:r w:rsidRPr="00D57193">
              <w:rPr>
                <w:rFonts w:ascii="Times New Roman" w:eastAsia="Times New Roman" w:hAnsi="Times New Roman" w:cs="Times New Roman"/>
                <w:b/>
                <w:kern w:val="0"/>
                <w:sz w:val="28"/>
                <w:lang w:val="uk-UA" w:eastAsia="en-US"/>
              </w:rPr>
              <w:t>ЗАПОБІГАННЯ</w:t>
            </w:r>
          </w:p>
          <w:p w:rsidR="00D57193" w:rsidRPr="00D57193" w:rsidRDefault="00D57193" w:rsidP="00D57193">
            <w:pPr>
              <w:tabs>
                <w:tab w:val="clear" w:pos="709"/>
              </w:tabs>
              <w:suppressAutoHyphens w:val="0"/>
              <w:autoSpaceDE w:val="0"/>
              <w:autoSpaceDN w:val="0"/>
              <w:spacing w:after="0" w:line="313" w:lineRule="exact"/>
              <w:ind w:left="200" w:firstLine="0"/>
              <w:jc w:val="left"/>
              <w:rPr>
                <w:rFonts w:ascii="Times New Roman" w:eastAsia="Times New Roman" w:hAnsi="Times New Roman" w:cs="Times New Roman"/>
                <w:b/>
                <w:kern w:val="0"/>
                <w:sz w:val="28"/>
                <w:lang w:val="uk-UA" w:eastAsia="en-US"/>
              </w:rPr>
            </w:pPr>
            <w:r w:rsidRPr="00D57193">
              <w:rPr>
                <w:rFonts w:ascii="Times New Roman" w:eastAsia="Times New Roman" w:hAnsi="Times New Roman" w:cs="Times New Roman"/>
                <w:b/>
                <w:kern w:val="0"/>
                <w:sz w:val="28"/>
                <w:lang w:val="uk-UA" w:eastAsia="en-US"/>
              </w:rPr>
              <w:t>ЗЛОЧИНАМ</w:t>
            </w:r>
          </w:p>
        </w:tc>
        <w:tc>
          <w:tcPr>
            <w:tcW w:w="1081" w:type="dxa"/>
          </w:tcPr>
          <w:p w:rsidR="00D57193" w:rsidRPr="00D57193" w:rsidRDefault="00D57193" w:rsidP="00D57193">
            <w:pPr>
              <w:tabs>
                <w:tab w:val="clear" w:pos="709"/>
              </w:tabs>
              <w:suppressAutoHyphens w:val="0"/>
              <w:autoSpaceDE w:val="0"/>
              <w:autoSpaceDN w:val="0"/>
              <w:spacing w:before="72" w:after="0" w:line="240" w:lineRule="auto"/>
              <w:ind w:left="463"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21</w:t>
            </w:r>
          </w:p>
        </w:tc>
      </w:tr>
      <w:tr w:rsidR="00D57193" w:rsidRPr="00D57193" w:rsidTr="00610177">
        <w:trPr>
          <w:trHeight w:val="1932"/>
        </w:trPr>
        <w:tc>
          <w:tcPr>
            <w:tcW w:w="8356" w:type="dxa"/>
          </w:tcPr>
          <w:p w:rsidR="00D57193" w:rsidRPr="00D57193" w:rsidRDefault="00D57193" w:rsidP="00D57193">
            <w:pPr>
              <w:tabs>
                <w:tab w:val="clear" w:pos="709"/>
              </w:tabs>
              <w:suppressAutoHyphens w:val="0"/>
              <w:autoSpaceDE w:val="0"/>
              <w:autoSpaceDN w:val="0"/>
              <w:spacing w:before="75" w:after="0" w:line="360" w:lineRule="auto"/>
              <w:ind w:left="200" w:right="468" w:firstLine="710"/>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1.1.</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Стан</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дослідження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науці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проблем,</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пов’язаних</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із</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запобіганням злочинам, що вчиняються персоналом Державної</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кримінально-виконавчої</w:t>
            </w:r>
            <w:r w:rsidRPr="00D57193">
              <w:rPr>
                <w:rFonts w:ascii="Times New Roman" w:eastAsia="Times New Roman" w:hAnsi="Times New Roman" w:cs="Times New Roman"/>
                <w:spacing w:val="20"/>
                <w:kern w:val="0"/>
                <w:sz w:val="28"/>
                <w:lang w:val="uk-UA" w:eastAsia="en-US"/>
              </w:rPr>
              <w:t xml:space="preserve"> </w:t>
            </w:r>
            <w:r w:rsidRPr="00D57193">
              <w:rPr>
                <w:rFonts w:ascii="Times New Roman" w:eastAsia="Times New Roman" w:hAnsi="Times New Roman" w:cs="Times New Roman"/>
                <w:kern w:val="0"/>
                <w:sz w:val="28"/>
                <w:lang w:val="uk-UA" w:eastAsia="en-US"/>
              </w:rPr>
              <w:t>служби</w:t>
            </w:r>
            <w:r w:rsidRPr="00D57193">
              <w:rPr>
                <w:rFonts w:ascii="Times New Roman" w:eastAsia="Times New Roman" w:hAnsi="Times New Roman" w:cs="Times New Roman"/>
                <w:spacing w:val="24"/>
                <w:kern w:val="0"/>
                <w:sz w:val="28"/>
                <w:lang w:val="uk-UA" w:eastAsia="en-US"/>
              </w:rPr>
              <w:t xml:space="preserve"> </w:t>
            </w:r>
            <w:r w:rsidRPr="00D57193">
              <w:rPr>
                <w:rFonts w:ascii="Times New Roman" w:eastAsia="Times New Roman" w:hAnsi="Times New Roman" w:cs="Times New Roman"/>
                <w:kern w:val="0"/>
                <w:sz w:val="28"/>
                <w:lang w:val="uk-UA" w:eastAsia="en-US"/>
              </w:rPr>
              <w:t>України</w:t>
            </w:r>
            <w:r w:rsidRPr="00D57193">
              <w:rPr>
                <w:rFonts w:ascii="Times New Roman" w:eastAsia="Times New Roman" w:hAnsi="Times New Roman" w:cs="Times New Roman"/>
                <w:spacing w:val="29"/>
                <w:kern w:val="0"/>
                <w:sz w:val="28"/>
                <w:lang w:val="uk-UA" w:eastAsia="en-US"/>
              </w:rPr>
              <w:t xml:space="preserve"> </w:t>
            </w:r>
            <w:r w:rsidRPr="00D57193">
              <w:rPr>
                <w:rFonts w:ascii="Times New Roman" w:eastAsia="Times New Roman" w:hAnsi="Times New Roman" w:cs="Times New Roman"/>
                <w:kern w:val="0"/>
                <w:sz w:val="28"/>
                <w:lang w:val="uk-UA" w:eastAsia="en-US"/>
              </w:rPr>
              <w:t>у</w:t>
            </w:r>
            <w:r w:rsidRPr="00D57193">
              <w:rPr>
                <w:rFonts w:ascii="Times New Roman" w:eastAsia="Times New Roman" w:hAnsi="Times New Roman" w:cs="Times New Roman"/>
                <w:spacing w:val="21"/>
                <w:kern w:val="0"/>
                <w:sz w:val="28"/>
                <w:lang w:val="uk-UA" w:eastAsia="en-US"/>
              </w:rPr>
              <w:t xml:space="preserve"> </w:t>
            </w:r>
            <w:r w:rsidRPr="00D57193">
              <w:rPr>
                <w:rFonts w:ascii="Times New Roman" w:eastAsia="Times New Roman" w:hAnsi="Times New Roman" w:cs="Times New Roman"/>
                <w:kern w:val="0"/>
                <w:sz w:val="28"/>
                <w:lang w:val="uk-UA" w:eastAsia="en-US"/>
              </w:rPr>
              <w:t>сфері</w:t>
            </w:r>
            <w:r w:rsidRPr="00D57193">
              <w:rPr>
                <w:rFonts w:ascii="Times New Roman" w:eastAsia="Times New Roman" w:hAnsi="Times New Roman" w:cs="Times New Roman"/>
                <w:spacing w:val="24"/>
                <w:kern w:val="0"/>
                <w:sz w:val="28"/>
                <w:lang w:val="uk-UA" w:eastAsia="en-US"/>
              </w:rPr>
              <w:t xml:space="preserve"> </w:t>
            </w:r>
            <w:r w:rsidRPr="00D57193">
              <w:rPr>
                <w:rFonts w:ascii="Times New Roman" w:eastAsia="Times New Roman" w:hAnsi="Times New Roman" w:cs="Times New Roman"/>
                <w:kern w:val="0"/>
                <w:sz w:val="28"/>
                <w:lang w:val="uk-UA" w:eastAsia="en-US"/>
              </w:rPr>
              <w:t>виконання</w:t>
            </w:r>
          </w:p>
          <w:p w:rsidR="00D57193" w:rsidRPr="00D57193" w:rsidRDefault="00D57193" w:rsidP="00D57193">
            <w:pPr>
              <w:tabs>
                <w:tab w:val="clear" w:pos="709"/>
              </w:tabs>
              <w:suppressAutoHyphens w:val="0"/>
              <w:autoSpaceDE w:val="0"/>
              <w:autoSpaceDN w:val="0"/>
              <w:spacing w:before="1" w:after="0" w:line="240" w:lineRule="auto"/>
              <w:ind w:left="200"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покарань</w:t>
            </w:r>
          </w:p>
        </w:tc>
        <w:tc>
          <w:tcPr>
            <w:tcW w:w="1081" w:type="dxa"/>
          </w:tcPr>
          <w:p w:rsidR="00D57193" w:rsidRPr="00D57193" w:rsidRDefault="00D57193" w:rsidP="00D57193">
            <w:pPr>
              <w:tabs>
                <w:tab w:val="clear" w:pos="709"/>
              </w:tabs>
              <w:suppressAutoHyphens w:val="0"/>
              <w:autoSpaceDE w:val="0"/>
              <w:autoSpaceDN w:val="0"/>
              <w:spacing w:before="75" w:after="0" w:line="240" w:lineRule="auto"/>
              <w:ind w:left="463"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21</w:t>
            </w:r>
          </w:p>
        </w:tc>
      </w:tr>
      <w:tr w:rsidR="00D57193" w:rsidRPr="00D57193" w:rsidTr="00610177">
        <w:trPr>
          <w:trHeight w:val="1450"/>
        </w:trPr>
        <w:tc>
          <w:tcPr>
            <w:tcW w:w="8356" w:type="dxa"/>
          </w:tcPr>
          <w:p w:rsidR="00D57193" w:rsidRPr="00D57193" w:rsidRDefault="00D57193" w:rsidP="00D57193">
            <w:pPr>
              <w:tabs>
                <w:tab w:val="clear" w:pos="709"/>
                <w:tab w:val="left" w:pos="1582"/>
                <w:tab w:val="left" w:pos="3563"/>
                <w:tab w:val="left" w:pos="4733"/>
                <w:tab w:val="left" w:pos="5616"/>
                <w:tab w:val="left" w:pos="7136"/>
              </w:tabs>
              <w:suppressAutoHyphens w:val="0"/>
              <w:autoSpaceDE w:val="0"/>
              <w:autoSpaceDN w:val="0"/>
              <w:spacing w:before="72" w:after="0" w:line="362" w:lineRule="auto"/>
              <w:ind w:left="200" w:right="470" w:firstLine="71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1.2.</w:t>
            </w:r>
            <w:r w:rsidRPr="00D57193">
              <w:rPr>
                <w:rFonts w:ascii="Times New Roman" w:eastAsia="Times New Roman" w:hAnsi="Times New Roman" w:cs="Times New Roman"/>
                <w:kern w:val="0"/>
                <w:sz w:val="28"/>
                <w:lang w:val="uk-UA" w:eastAsia="en-US"/>
              </w:rPr>
              <w:tab/>
              <w:t>Методологічні</w:t>
            </w:r>
            <w:r w:rsidRPr="00D57193">
              <w:rPr>
                <w:rFonts w:ascii="Times New Roman" w:eastAsia="Times New Roman" w:hAnsi="Times New Roman" w:cs="Times New Roman"/>
                <w:kern w:val="0"/>
                <w:sz w:val="28"/>
                <w:lang w:val="uk-UA" w:eastAsia="en-US"/>
              </w:rPr>
              <w:tab/>
              <w:t>підходи</w:t>
            </w:r>
            <w:r w:rsidRPr="00D57193">
              <w:rPr>
                <w:rFonts w:ascii="Times New Roman" w:eastAsia="Times New Roman" w:hAnsi="Times New Roman" w:cs="Times New Roman"/>
                <w:kern w:val="0"/>
                <w:sz w:val="28"/>
                <w:lang w:val="uk-UA" w:eastAsia="en-US"/>
              </w:rPr>
              <w:tab/>
              <w:t>щодо</w:t>
            </w:r>
            <w:r w:rsidRPr="00D57193">
              <w:rPr>
                <w:rFonts w:ascii="Times New Roman" w:eastAsia="Times New Roman" w:hAnsi="Times New Roman" w:cs="Times New Roman"/>
                <w:kern w:val="0"/>
                <w:sz w:val="28"/>
                <w:lang w:val="uk-UA" w:eastAsia="en-US"/>
              </w:rPr>
              <w:tab/>
              <w:t>з’ясування</w:t>
            </w:r>
            <w:r w:rsidRPr="00D57193">
              <w:rPr>
                <w:rFonts w:ascii="Times New Roman" w:eastAsia="Times New Roman" w:hAnsi="Times New Roman" w:cs="Times New Roman"/>
                <w:kern w:val="0"/>
                <w:sz w:val="28"/>
                <w:lang w:val="uk-UA" w:eastAsia="en-US"/>
              </w:rPr>
              <w:tab/>
            </w:r>
            <w:r w:rsidRPr="00D57193">
              <w:rPr>
                <w:rFonts w:ascii="Times New Roman" w:eastAsia="Times New Roman" w:hAnsi="Times New Roman" w:cs="Times New Roman"/>
                <w:spacing w:val="-2"/>
                <w:kern w:val="0"/>
                <w:sz w:val="28"/>
                <w:lang w:val="uk-UA" w:eastAsia="en-US"/>
              </w:rPr>
              <w:t>змісту</w:t>
            </w:r>
            <w:r w:rsidRPr="00D57193">
              <w:rPr>
                <w:rFonts w:ascii="Times New Roman" w:eastAsia="Times New Roman" w:hAnsi="Times New Roman" w:cs="Times New Roman"/>
                <w:spacing w:val="-67"/>
                <w:kern w:val="0"/>
                <w:sz w:val="28"/>
                <w:lang w:val="uk-UA" w:eastAsia="en-US"/>
              </w:rPr>
              <w:t xml:space="preserve"> </w:t>
            </w:r>
            <w:r w:rsidRPr="00D57193">
              <w:rPr>
                <w:rFonts w:ascii="Times New Roman" w:eastAsia="Times New Roman" w:hAnsi="Times New Roman" w:cs="Times New Roman"/>
                <w:kern w:val="0"/>
                <w:sz w:val="28"/>
                <w:lang w:val="uk-UA" w:eastAsia="en-US"/>
              </w:rPr>
              <w:t>діяльності персоналу органів</w:t>
            </w:r>
            <w:r w:rsidRPr="00D57193">
              <w:rPr>
                <w:rFonts w:ascii="Times New Roman" w:eastAsia="Times New Roman" w:hAnsi="Times New Roman" w:cs="Times New Roman"/>
                <w:spacing w:val="2"/>
                <w:kern w:val="0"/>
                <w:sz w:val="28"/>
                <w:lang w:val="uk-UA" w:eastAsia="en-US"/>
              </w:rPr>
              <w:t xml:space="preserve"> </w:t>
            </w:r>
            <w:r w:rsidRPr="00D57193">
              <w:rPr>
                <w:rFonts w:ascii="Times New Roman" w:eastAsia="Times New Roman" w:hAnsi="Times New Roman" w:cs="Times New Roman"/>
                <w:kern w:val="0"/>
                <w:sz w:val="28"/>
                <w:lang w:val="uk-UA" w:eastAsia="en-US"/>
              </w:rPr>
              <w:t>та</w:t>
            </w:r>
            <w:r w:rsidRPr="00D57193">
              <w:rPr>
                <w:rFonts w:ascii="Times New Roman" w:eastAsia="Times New Roman" w:hAnsi="Times New Roman" w:cs="Times New Roman"/>
                <w:spacing w:val="5"/>
                <w:kern w:val="0"/>
                <w:sz w:val="28"/>
                <w:lang w:val="uk-UA" w:eastAsia="en-US"/>
              </w:rPr>
              <w:t xml:space="preserve"> </w:t>
            </w:r>
            <w:r w:rsidRPr="00D57193">
              <w:rPr>
                <w:rFonts w:ascii="Times New Roman" w:eastAsia="Times New Roman" w:hAnsi="Times New Roman" w:cs="Times New Roman"/>
                <w:kern w:val="0"/>
                <w:sz w:val="28"/>
                <w:lang w:val="uk-UA" w:eastAsia="en-US"/>
              </w:rPr>
              <w:t>установ</w:t>
            </w:r>
            <w:r w:rsidRPr="00D57193">
              <w:rPr>
                <w:rFonts w:ascii="Times New Roman" w:eastAsia="Times New Roman" w:hAnsi="Times New Roman" w:cs="Times New Roman"/>
                <w:spacing w:val="8"/>
                <w:kern w:val="0"/>
                <w:sz w:val="28"/>
                <w:lang w:val="uk-UA" w:eastAsia="en-US"/>
              </w:rPr>
              <w:t xml:space="preserve"> </w:t>
            </w:r>
            <w:r w:rsidRPr="00D57193">
              <w:rPr>
                <w:rFonts w:ascii="Times New Roman" w:eastAsia="Times New Roman" w:hAnsi="Times New Roman" w:cs="Times New Roman"/>
                <w:kern w:val="0"/>
                <w:sz w:val="28"/>
                <w:lang w:val="uk-UA" w:eastAsia="en-US"/>
              </w:rPr>
              <w:t>виконання</w:t>
            </w:r>
            <w:r w:rsidRPr="00D57193">
              <w:rPr>
                <w:rFonts w:ascii="Times New Roman" w:eastAsia="Times New Roman" w:hAnsi="Times New Roman" w:cs="Times New Roman"/>
                <w:spacing w:val="6"/>
                <w:kern w:val="0"/>
                <w:sz w:val="28"/>
                <w:lang w:val="uk-UA" w:eastAsia="en-US"/>
              </w:rPr>
              <w:t xml:space="preserve"> </w:t>
            </w:r>
            <w:r w:rsidRPr="00D57193">
              <w:rPr>
                <w:rFonts w:ascii="Times New Roman" w:eastAsia="Times New Roman" w:hAnsi="Times New Roman" w:cs="Times New Roman"/>
                <w:kern w:val="0"/>
                <w:sz w:val="28"/>
                <w:lang w:val="uk-UA" w:eastAsia="en-US"/>
              </w:rPr>
              <w:t>покарань</w:t>
            </w:r>
            <w:r w:rsidRPr="00D57193">
              <w:rPr>
                <w:rFonts w:ascii="Times New Roman" w:eastAsia="Times New Roman" w:hAnsi="Times New Roman" w:cs="Times New Roman"/>
                <w:spacing w:val="3"/>
                <w:kern w:val="0"/>
                <w:sz w:val="28"/>
                <w:lang w:val="uk-UA" w:eastAsia="en-US"/>
              </w:rPr>
              <w:t xml:space="preserve"> </w:t>
            </w:r>
            <w:r w:rsidRPr="00D57193">
              <w:rPr>
                <w:rFonts w:ascii="Times New Roman" w:eastAsia="Times New Roman" w:hAnsi="Times New Roman" w:cs="Times New Roman"/>
                <w:kern w:val="0"/>
                <w:sz w:val="28"/>
                <w:lang w:val="uk-UA" w:eastAsia="en-US"/>
              </w:rPr>
              <w:t>як</w:t>
            </w:r>
          </w:p>
          <w:p w:rsidR="00D57193" w:rsidRPr="00D57193" w:rsidRDefault="00D57193" w:rsidP="00D57193">
            <w:pPr>
              <w:tabs>
                <w:tab w:val="clear" w:pos="709"/>
              </w:tabs>
              <w:suppressAutoHyphens w:val="0"/>
              <w:autoSpaceDE w:val="0"/>
              <w:autoSpaceDN w:val="0"/>
              <w:spacing w:after="0" w:line="319" w:lineRule="exact"/>
              <w:ind w:left="200"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об’єкта</w:t>
            </w:r>
            <w:r w:rsidRPr="00D57193">
              <w:rPr>
                <w:rFonts w:ascii="Times New Roman" w:eastAsia="Times New Roman" w:hAnsi="Times New Roman" w:cs="Times New Roman"/>
                <w:spacing w:val="-11"/>
                <w:kern w:val="0"/>
                <w:sz w:val="28"/>
                <w:lang w:val="uk-UA" w:eastAsia="en-US"/>
              </w:rPr>
              <w:t xml:space="preserve"> </w:t>
            </w:r>
            <w:r w:rsidRPr="00D57193">
              <w:rPr>
                <w:rFonts w:ascii="Times New Roman" w:eastAsia="Times New Roman" w:hAnsi="Times New Roman" w:cs="Times New Roman"/>
                <w:kern w:val="0"/>
                <w:sz w:val="28"/>
                <w:lang w:val="uk-UA" w:eastAsia="en-US"/>
              </w:rPr>
              <w:t>запобігання</w:t>
            </w:r>
            <w:r w:rsidRPr="00D57193">
              <w:rPr>
                <w:rFonts w:ascii="Times New Roman" w:eastAsia="Times New Roman" w:hAnsi="Times New Roman" w:cs="Times New Roman"/>
                <w:spacing w:val="-11"/>
                <w:kern w:val="0"/>
                <w:sz w:val="28"/>
                <w:lang w:val="uk-UA" w:eastAsia="en-US"/>
              </w:rPr>
              <w:t xml:space="preserve"> </w:t>
            </w:r>
            <w:r w:rsidRPr="00D57193">
              <w:rPr>
                <w:rFonts w:ascii="Times New Roman" w:eastAsia="Times New Roman" w:hAnsi="Times New Roman" w:cs="Times New Roman"/>
                <w:kern w:val="0"/>
                <w:sz w:val="28"/>
                <w:lang w:val="uk-UA" w:eastAsia="en-US"/>
              </w:rPr>
              <w:t>злочинам</w:t>
            </w:r>
          </w:p>
        </w:tc>
        <w:tc>
          <w:tcPr>
            <w:tcW w:w="1081" w:type="dxa"/>
          </w:tcPr>
          <w:p w:rsidR="00D57193" w:rsidRPr="00D57193" w:rsidRDefault="00D57193" w:rsidP="00D57193">
            <w:pPr>
              <w:tabs>
                <w:tab w:val="clear" w:pos="709"/>
              </w:tabs>
              <w:suppressAutoHyphens w:val="0"/>
              <w:autoSpaceDE w:val="0"/>
              <w:autoSpaceDN w:val="0"/>
              <w:spacing w:before="72" w:after="0" w:line="240" w:lineRule="auto"/>
              <w:ind w:left="463"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54</w:t>
            </w:r>
          </w:p>
        </w:tc>
      </w:tr>
      <w:tr w:rsidR="00D57193" w:rsidRPr="00D57193" w:rsidTr="00610177">
        <w:trPr>
          <w:trHeight w:val="965"/>
        </w:trPr>
        <w:tc>
          <w:tcPr>
            <w:tcW w:w="8356" w:type="dxa"/>
          </w:tcPr>
          <w:p w:rsidR="00D57193" w:rsidRPr="00D57193" w:rsidRDefault="00D57193" w:rsidP="00D57193">
            <w:pPr>
              <w:tabs>
                <w:tab w:val="clear" w:pos="709"/>
              </w:tabs>
              <w:suppressAutoHyphens w:val="0"/>
              <w:autoSpaceDE w:val="0"/>
              <w:autoSpaceDN w:val="0"/>
              <w:spacing w:before="72" w:after="0" w:line="240" w:lineRule="auto"/>
              <w:ind w:left="910"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1.3.</w:t>
            </w:r>
            <w:r w:rsidRPr="00D57193">
              <w:rPr>
                <w:rFonts w:ascii="Times New Roman" w:eastAsia="Times New Roman" w:hAnsi="Times New Roman" w:cs="Times New Roman"/>
                <w:spacing w:val="27"/>
                <w:kern w:val="0"/>
                <w:sz w:val="28"/>
                <w:lang w:val="uk-UA" w:eastAsia="en-US"/>
              </w:rPr>
              <w:t xml:space="preserve"> </w:t>
            </w:r>
            <w:r w:rsidRPr="00D57193">
              <w:rPr>
                <w:rFonts w:ascii="Times New Roman" w:eastAsia="Times New Roman" w:hAnsi="Times New Roman" w:cs="Times New Roman"/>
                <w:kern w:val="0"/>
                <w:sz w:val="28"/>
                <w:lang w:val="uk-UA" w:eastAsia="en-US"/>
              </w:rPr>
              <w:t>Поняття</w:t>
            </w:r>
            <w:r w:rsidRPr="00D57193">
              <w:rPr>
                <w:rFonts w:ascii="Times New Roman" w:eastAsia="Times New Roman" w:hAnsi="Times New Roman" w:cs="Times New Roman"/>
                <w:spacing w:val="96"/>
                <w:kern w:val="0"/>
                <w:sz w:val="28"/>
                <w:lang w:val="uk-UA" w:eastAsia="en-US"/>
              </w:rPr>
              <w:t xml:space="preserve"> </w:t>
            </w:r>
            <w:r w:rsidRPr="00D57193">
              <w:rPr>
                <w:rFonts w:ascii="Times New Roman" w:eastAsia="Times New Roman" w:hAnsi="Times New Roman" w:cs="Times New Roman"/>
                <w:kern w:val="0"/>
                <w:sz w:val="28"/>
                <w:lang w:val="uk-UA" w:eastAsia="en-US"/>
              </w:rPr>
              <w:t>персоналу</w:t>
            </w:r>
            <w:r w:rsidRPr="00D57193">
              <w:rPr>
                <w:rFonts w:ascii="Times New Roman" w:eastAsia="Times New Roman" w:hAnsi="Times New Roman" w:cs="Times New Roman"/>
                <w:spacing w:val="91"/>
                <w:kern w:val="0"/>
                <w:sz w:val="28"/>
                <w:lang w:val="uk-UA" w:eastAsia="en-US"/>
              </w:rPr>
              <w:t xml:space="preserve"> </w:t>
            </w:r>
            <w:r w:rsidRPr="00D57193">
              <w:rPr>
                <w:rFonts w:ascii="Times New Roman" w:eastAsia="Times New Roman" w:hAnsi="Times New Roman" w:cs="Times New Roman"/>
                <w:kern w:val="0"/>
                <w:sz w:val="28"/>
                <w:lang w:val="uk-UA" w:eastAsia="en-US"/>
              </w:rPr>
              <w:t>органів</w:t>
            </w:r>
            <w:r w:rsidRPr="00D57193">
              <w:rPr>
                <w:rFonts w:ascii="Times New Roman" w:eastAsia="Times New Roman" w:hAnsi="Times New Roman" w:cs="Times New Roman"/>
                <w:spacing w:val="93"/>
                <w:kern w:val="0"/>
                <w:sz w:val="28"/>
                <w:lang w:val="uk-UA" w:eastAsia="en-US"/>
              </w:rPr>
              <w:t xml:space="preserve"> </w:t>
            </w:r>
            <w:r w:rsidRPr="00D57193">
              <w:rPr>
                <w:rFonts w:ascii="Times New Roman" w:eastAsia="Times New Roman" w:hAnsi="Times New Roman" w:cs="Times New Roman"/>
                <w:kern w:val="0"/>
                <w:sz w:val="28"/>
                <w:lang w:val="uk-UA" w:eastAsia="en-US"/>
              </w:rPr>
              <w:t>та</w:t>
            </w:r>
            <w:r w:rsidRPr="00D57193">
              <w:rPr>
                <w:rFonts w:ascii="Times New Roman" w:eastAsia="Times New Roman" w:hAnsi="Times New Roman" w:cs="Times New Roman"/>
                <w:spacing w:val="95"/>
                <w:kern w:val="0"/>
                <w:sz w:val="28"/>
                <w:lang w:val="uk-UA" w:eastAsia="en-US"/>
              </w:rPr>
              <w:t xml:space="preserve"> </w:t>
            </w:r>
            <w:r w:rsidRPr="00D57193">
              <w:rPr>
                <w:rFonts w:ascii="Times New Roman" w:eastAsia="Times New Roman" w:hAnsi="Times New Roman" w:cs="Times New Roman"/>
                <w:kern w:val="0"/>
                <w:sz w:val="28"/>
                <w:lang w:val="uk-UA" w:eastAsia="en-US"/>
              </w:rPr>
              <w:t>установ</w:t>
            </w:r>
            <w:r w:rsidRPr="00D57193">
              <w:rPr>
                <w:rFonts w:ascii="Times New Roman" w:eastAsia="Times New Roman" w:hAnsi="Times New Roman" w:cs="Times New Roman"/>
                <w:spacing w:val="93"/>
                <w:kern w:val="0"/>
                <w:sz w:val="28"/>
                <w:lang w:val="uk-UA" w:eastAsia="en-US"/>
              </w:rPr>
              <w:t xml:space="preserve"> </w:t>
            </w:r>
            <w:r w:rsidRPr="00D57193">
              <w:rPr>
                <w:rFonts w:ascii="Times New Roman" w:eastAsia="Times New Roman" w:hAnsi="Times New Roman" w:cs="Times New Roman"/>
                <w:kern w:val="0"/>
                <w:sz w:val="28"/>
                <w:lang w:val="uk-UA" w:eastAsia="en-US"/>
              </w:rPr>
              <w:t>виконання</w:t>
            </w:r>
          </w:p>
          <w:p w:rsidR="00D57193" w:rsidRPr="00D57193" w:rsidRDefault="00D57193" w:rsidP="00D57193">
            <w:pPr>
              <w:tabs>
                <w:tab w:val="clear" w:pos="709"/>
              </w:tabs>
              <w:suppressAutoHyphens w:val="0"/>
              <w:autoSpaceDE w:val="0"/>
              <w:autoSpaceDN w:val="0"/>
              <w:spacing w:before="163" w:after="0" w:line="240" w:lineRule="auto"/>
              <w:ind w:left="200"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покарань</w:t>
            </w:r>
            <w:r w:rsidRPr="00D57193">
              <w:rPr>
                <w:rFonts w:ascii="Times New Roman" w:eastAsia="Times New Roman" w:hAnsi="Times New Roman" w:cs="Times New Roman"/>
                <w:spacing w:val="-14"/>
                <w:kern w:val="0"/>
                <w:sz w:val="28"/>
                <w:lang w:val="uk-UA" w:eastAsia="en-US"/>
              </w:rPr>
              <w:t xml:space="preserve"> </w:t>
            </w:r>
            <w:r w:rsidRPr="00D57193">
              <w:rPr>
                <w:rFonts w:ascii="Times New Roman" w:eastAsia="Times New Roman" w:hAnsi="Times New Roman" w:cs="Times New Roman"/>
                <w:kern w:val="0"/>
                <w:sz w:val="28"/>
                <w:lang w:val="uk-UA" w:eastAsia="en-US"/>
              </w:rPr>
              <w:t>України</w:t>
            </w:r>
            <w:r w:rsidRPr="00D57193">
              <w:rPr>
                <w:rFonts w:ascii="Times New Roman" w:eastAsia="Times New Roman" w:hAnsi="Times New Roman" w:cs="Times New Roman"/>
                <w:spacing w:val="-13"/>
                <w:kern w:val="0"/>
                <w:sz w:val="28"/>
                <w:lang w:val="uk-UA" w:eastAsia="en-US"/>
              </w:rPr>
              <w:t xml:space="preserve"> </w:t>
            </w:r>
            <w:r w:rsidRPr="00D57193">
              <w:rPr>
                <w:rFonts w:ascii="Times New Roman" w:eastAsia="Times New Roman" w:hAnsi="Times New Roman" w:cs="Times New Roman"/>
                <w:kern w:val="0"/>
                <w:sz w:val="28"/>
                <w:lang w:val="uk-UA" w:eastAsia="en-US"/>
              </w:rPr>
              <w:t>як</w:t>
            </w:r>
            <w:r w:rsidRPr="00D57193">
              <w:rPr>
                <w:rFonts w:ascii="Times New Roman" w:eastAsia="Times New Roman" w:hAnsi="Times New Roman" w:cs="Times New Roman"/>
                <w:spacing w:val="-12"/>
                <w:kern w:val="0"/>
                <w:sz w:val="28"/>
                <w:lang w:val="uk-UA" w:eastAsia="en-US"/>
              </w:rPr>
              <w:t xml:space="preserve"> </w:t>
            </w:r>
            <w:r w:rsidRPr="00D57193">
              <w:rPr>
                <w:rFonts w:ascii="Times New Roman" w:eastAsia="Times New Roman" w:hAnsi="Times New Roman" w:cs="Times New Roman"/>
                <w:kern w:val="0"/>
                <w:sz w:val="28"/>
                <w:lang w:val="uk-UA" w:eastAsia="en-US"/>
              </w:rPr>
              <w:t>об’єкта</w:t>
            </w:r>
            <w:r w:rsidRPr="00D57193">
              <w:rPr>
                <w:rFonts w:ascii="Times New Roman" w:eastAsia="Times New Roman" w:hAnsi="Times New Roman" w:cs="Times New Roman"/>
                <w:spacing w:val="-11"/>
                <w:kern w:val="0"/>
                <w:sz w:val="28"/>
                <w:lang w:val="uk-UA" w:eastAsia="en-US"/>
              </w:rPr>
              <w:t xml:space="preserve"> </w:t>
            </w:r>
            <w:r w:rsidRPr="00D57193">
              <w:rPr>
                <w:rFonts w:ascii="Times New Roman" w:eastAsia="Times New Roman" w:hAnsi="Times New Roman" w:cs="Times New Roman"/>
                <w:kern w:val="0"/>
                <w:sz w:val="28"/>
                <w:lang w:val="uk-UA" w:eastAsia="en-US"/>
              </w:rPr>
              <w:t>запобігання</w:t>
            </w:r>
            <w:r w:rsidRPr="00D57193">
              <w:rPr>
                <w:rFonts w:ascii="Times New Roman" w:eastAsia="Times New Roman" w:hAnsi="Times New Roman" w:cs="Times New Roman"/>
                <w:spacing w:val="-8"/>
                <w:kern w:val="0"/>
                <w:sz w:val="28"/>
                <w:lang w:val="uk-UA" w:eastAsia="en-US"/>
              </w:rPr>
              <w:t xml:space="preserve"> </w:t>
            </w:r>
            <w:r w:rsidRPr="00D57193">
              <w:rPr>
                <w:rFonts w:ascii="Times New Roman" w:eastAsia="Times New Roman" w:hAnsi="Times New Roman" w:cs="Times New Roman"/>
                <w:kern w:val="0"/>
                <w:sz w:val="28"/>
                <w:lang w:val="uk-UA" w:eastAsia="en-US"/>
              </w:rPr>
              <w:t>злочинам</w:t>
            </w:r>
          </w:p>
        </w:tc>
        <w:tc>
          <w:tcPr>
            <w:tcW w:w="1081" w:type="dxa"/>
          </w:tcPr>
          <w:p w:rsidR="00D57193" w:rsidRPr="00D57193" w:rsidRDefault="00D57193" w:rsidP="00D57193">
            <w:pPr>
              <w:tabs>
                <w:tab w:val="clear" w:pos="709"/>
              </w:tabs>
              <w:suppressAutoHyphens w:val="0"/>
              <w:autoSpaceDE w:val="0"/>
              <w:autoSpaceDN w:val="0"/>
              <w:spacing w:before="72" w:after="0" w:line="240" w:lineRule="auto"/>
              <w:ind w:left="463"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70</w:t>
            </w:r>
          </w:p>
        </w:tc>
      </w:tr>
      <w:tr w:rsidR="00D57193" w:rsidRPr="00D57193" w:rsidTr="00610177">
        <w:trPr>
          <w:trHeight w:val="482"/>
        </w:trPr>
        <w:tc>
          <w:tcPr>
            <w:tcW w:w="8356" w:type="dxa"/>
          </w:tcPr>
          <w:p w:rsidR="00D57193" w:rsidRPr="00D57193" w:rsidRDefault="00D57193" w:rsidP="00D57193">
            <w:pPr>
              <w:tabs>
                <w:tab w:val="clear" w:pos="709"/>
              </w:tabs>
              <w:suppressAutoHyphens w:val="0"/>
              <w:autoSpaceDE w:val="0"/>
              <w:autoSpaceDN w:val="0"/>
              <w:spacing w:before="72" w:after="0" w:line="240" w:lineRule="auto"/>
              <w:ind w:left="910"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Висновки</w:t>
            </w:r>
            <w:r w:rsidRPr="00D57193">
              <w:rPr>
                <w:rFonts w:ascii="Times New Roman" w:eastAsia="Times New Roman" w:hAnsi="Times New Roman" w:cs="Times New Roman"/>
                <w:spacing w:val="-4"/>
                <w:kern w:val="0"/>
                <w:sz w:val="28"/>
                <w:lang w:val="uk-UA" w:eastAsia="en-US"/>
              </w:rPr>
              <w:t xml:space="preserve"> </w:t>
            </w:r>
            <w:r w:rsidRPr="00D57193">
              <w:rPr>
                <w:rFonts w:ascii="Times New Roman" w:eastAsia="Times New Roman" w:hAnsi="Times New Roman" w:cs="Times New Roman"/>
                <w:kern w:val="0"/>
                <w:sz w:val="28"/>
                <w:lang w:val="uk-UA" w:eastAsia="en-US"/>
              </w:rPr>
              <w:t>до</w:t>
            </w:r>
            <w:r w:rsidRPr="00D57193">
              <w:rPr>
                <w:rFonts w:ascii="Times New Roman" w:eastAsia="Times New Roman" w:hAnsi="Times New Roman" w:cs="Times New Roman"/>
                <w:spacing w:val="-3"/>
                <w:kern w:val="0"/>
                <w:sz w:val="28"/>
                <w:lang w:val="uk-UA" w:eastAsia="en-US"/>
              </w:rPr>
              <w:t xml:space="preserve"> </w:t>
            </w:r>
            <w:r w:rsidRPr="00D57193">
              <w:rPr>
                <w:rFonts w:ascii="Times New Roman" w:eastAsia="Times New Roman" w:hAnsi="Times New Roman" w:cs="Times New Roman"/>
                <w:kern w:val="0"/>
                <w:sz w:val="28"/>
                <w:lang w:val="uk-UA" w:eastAsia="en-US"/>
              </w:rPr>
              <w:t>розділу</w:t>
            </w:r>
            <w:r w:rsidRPr="00D57193">
              <w:rPr>
                <w:rFonts w:ascii="Times New Roman" w:eastAsia="Times New Roman" w:hAnsi="Times New Roman" w:cs="Times New Roman"/>
                <w:spacing w:val="-7"/>
                <w:kern w:val="0"/>
                <w:sz w:val="28"/>
                <w:lang w:val="uk-UA" w:eastAsia="en-US"/>
              </w:rPr>
              <w:t xml:space="preserve"> </w:t>
            </w:r>
            <w:r w:rsidRPr="00D57193">
              <w:rPr>
                <w:rFonts w:ascii="Times New Roman" w:eastAsia="Times New Roman" w:hAnsi="Times New Roman" w:cs="Times New Roman"/>
                <w:kern w:val="0"/>
                <w:sz w:val="28"/>
                <w:lang w:val="uk-UA" w:eastAsia="en-US"/>
              </w:rPr>
              <w:t>1</w:t>
            </w:r>
          </w:p>
        </w:tc>
        <w:tc>
          <w:tcPr>
            <w:tcW w:w="1081" w:type="dxa"/>
          </w:tcPr>
          <w:p w:rsidR="00D57193" w:rsidRPr="00D57193" w:rsidRDefault="00D57193" w:rsidP="00D57193">
            <w:pPr>
              <w:tabs>
                <w:tab w:val="clear" w:pos="709"/>
              </w:tabs>
              <w:suppressAutoHyphens w:val="0"/>
              <w:autoSpaceDE w:val="0"/>
              <w:autoSpaceDN w:val="0"/>
              <w:spacing w:before="72" w:after="0" w:line="240" w:lineRule="auto"/>
              <w:ind w:left="463"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114</w:t>
            </w:r>
          </w:p>
        </w:tc>
      </w:tr>
      <w:tr w:rsidR="00D57193" w:rsidRPr="00D57193" w:rsidTr="00610177">
        <w:trPr>
          <w:trHeight w:val="1935"/>
        </w:trPr>
        <w:tc>
          <w:tcPr>
            <w:tcW w:w="8356" w:type="dxa"/>
          </w:tcPr>
          <w:p w:rsidR="00D57193" w:rsidRPr="00D57193" w:rsidRDefault="00D57193" w:rsidP="00D57193">
            <w:pPr>
              <w:tabs>
                <w:tab w:val="clear" w:pos="709"/>
              </w:tabs>
              <w:suppressAutoHyphens w:val="0"/>
              <w:autoSpaceDE w:val="0"/>
              <w:autoSpaceDN w:val="0"/>
              <w:spacing w:before="75" w:after="0" w:line="360" w:lineRule="auto"/>
              <w:ind w:left="200" w:right="468" w:firstLine="710"/>
              <w:rPr>
                <w:rFonts w:ascii="Times New Roman" w:eastAsia="Times New Roman" w:hAnsi="Times New Roman" w:cs="Times New Roman"/>
                <w:b/>
                <w:kern w:val="0"/>
                <w:sz w:val="28"/>
                <w:lang w:val="uk-UA" w:eastAsia="en-US"/>
              </w:rPr>
            </w:pPr>
            <w:r w:rsidRPr="00D57193">
              <w:rPr>
                <w:rFonts w:ascii="Times New Roman" w:eastAsia="Times New Roman" w:hAnsi="Times New Roman" w:cs="Times New Roman"/>
                <w:b/>
                <w:kern w:val="0"/>
                <w:sz w:val="28"/>
                <w:lang w:val="uk-UA" w:eastAsia="en-US"/>
              </w:rPr>
              <w:t>РОЗДІЛ 2. КРИМІНОЛОГІЧНА ХАРАКТЕРИСТИКА</w:t>
            </w:r>
            <w:r w:rsidRPr="00D57193">
              <w:rPr>
                <w:rFonts w:ascii="Times New Roman" w:eastAsia="Times New Roman" w:hAnsi="Times New Roman" w:cs="Times New Roman"/>
                <w:b/>
                <w:spacing w:val="-67"/>
                <w:kern w:val="0"/>
                <w:sz w:val="28"/>
                <w:lang w:val="uk-UA" w:eastAsia="en-US"/>
              </w:rPr>
              <w:t xml:space="preserve"> </w:t>
            </w:r>
            <w:r w:rsidRPr="00D57193">
              <w:rPr>
                <w:rFonts w:ascii="Times New Roman" w:eastAsia="Times New Roman" w:hAnsi="Times New Roman" w:cs="Times New Roman"/>
                <w:b/>
                <w:kern w:val="0"/>
                <w:sz w:val="28"/>
                <w:lang w:val="uk-UA" w:eastAsia="en-US"/>
              </w:rPr>
              <w:t>ЗЛОЧИНІВ,</w:t>
            </w:r>
            <w:r w:rsidRPr="00D57193">
              <w:rPr>
                <w:rFonts w:ascii="Times New Roman" w:eastAsia="Times New Roman" w:hAnsi="Times New Roman" w:cs="Times New Roman"/>
                <w:b/>
                <w:spacing w:val="1"/>
                <w:kern w:val="0"/>
                <w:sz w:val="28"/>
                <w:lang w:val="uk-UA" w:eastAsia="en-US"/>
              </w:rPr>
              <w:t xml:space="preserve"> </w:t>
            </w:r>
            <w:r w:rsidRPr="00D57193">
              <w:rPr>
                <w:rFonts w:ascii="Times New Roman" w:eastAsia="Times New Roman" w:hAnsi="Times New Roman" w:cs="Times New Roman"/>
                <w:b/>
                <w:kern w:val="0"/>
                <w:sz w:val="28"/>
                <w:lang w:val="uk-UA" w:eastAsia="en-US"/>
              </w:rPr>
              <w:t>ЩО</w:t>
            </w:r>
            <w:r w:rsidRPr="00D57193">
              <w:rPr>
                <w:rFonts w:ascii="Times New Roman" w:eastAsia="Times New Roman" w:hAnsi="Times New Roman" w:cs="Times New Roman"/>
                <w:b/>
                <w:spacing w:val="1"/>
                <w:kern w:val="0"/>
                <w:sz w:val="28"/>
                <w:lang w:val="uk-UA" w:eastAsia="en-US"/>
              </w:rPr>
              <w:t xml:space="preserve"> </w:t>
            </w:r>
            <w:r w:rsidRPr="00D57193">
              <w:rPr>
                <w:rFonts w:ascii="Times New Roman" w:eastAsia="Times New Roman" w:hAnsi="Times New Roman" w:cs="Times New Roman"/>
                <w:b/>
                <w:kern w:val="0"/>
                <w:sz w:val="28"/>
                <w:lang w:val="uk-UA" w:eastAsia="en-US"/>
              </w:rPr>
              <w:t>ВЧИНЯЮТЬСЯ</w:t>
            </w:r>
            <w:r w:rsidRPr="00D57193">
              <w:rPr>
                <w:rFonts w:ascii="Times New Roman" w:eastAsia="Times New Roman" w:hAnsi="Times New Roman" w:cs="Times New Roman"/>
                <w:b/>
                <w:spacing w:val="1"/>
                <w:kern w:val="0"/>
                <w:sz w:val="28"/>
                <w:lang w:val="uk-UA" w:eastAsia="en-US"/>
              </w:rPr>
              <w:t xml:space="preserve"> </w:t>
            </w:r>
            <w:r w:rsidRPr="00D57193">
              <w:rPr>
                <w:rFonts w:ascii="Times New Roman" w:eastAsia="Times New Roman" w:hAnsi="Times New Roman" w:cs="Times New Roman"/>
                <w:b/>
                <w:kern w:val="0"/>
                <w:sz w:val="28"/>
                <w:lang w:val="uk-UA" w:eastAsia="en-US"/>
              </w:rPr>
              <w:t>ПЕРСОНАЛОМ</w:t>
            </w:r>
            <w:r w:rsidRPr="00D57193">
              <w:rPr>
                <w:rFonts w:ascii="Times New Roman" w:eastAsia="Times New Roman" w:hAnsi="Times New Roman" w:cs="Times New Roman"/>
                <w:b/>
                <w:spacing w:val="1"/>
                <w:kern w:val="0"/>
                <w:sz w:val="28"/>
                <w:lang w:val="uk-UA" w:eastAsia="en-US"/>
              </w:rPr>
              <w:t xml:space="preserve"> </w:t>
            </w:r>
            <w:r w:rsidRPr="00D57193">
              <w:rPr>
                <w:rFonts w:ascii="Times New Roman" w:eastAsia="Times New Roman" w:hAnsi="Times New Roman" w:cs="Times New Roman"/>
                <w:b/>
                <w:kern w:val="0"/>
                <w:sz w:val="28"/>
                <w:lang w:val="uk-UA" w:eastAsia="en-US"/>
              </w:rPr>
              <w:t>ДЕРЖАВНОЇ</w:t>
            </w:r>
            <w:r w:rsidRPr="00D57193">
              <w:rPr>
                <w:rFonts w:ascii="Times New Roman" w:eastAsia="Times New Roman" w:hAnsi="Times New Roman" w:cs="Times New Roman"/>
                <w:b/>
                <w:spacing w:val="32"/>
                <w:kern w:val="0"/>
                <w:sz w:val="28"/>
                <w:lang w:val="uk-UA" w:eastAsia="en-US"/>
              </w:rPr>
              <w:t xml:space="preserve"> </w:t>
            </w:r>
            <w:r w:rsidRPr="00D57193">
              <w:rPr>
                <w:rFonts w:ascii="Times New Roman" w:eastAsia="Times New Roman" w:hAnsi="Times New Roman" w:cs="Times New Roman"/>
                <w:b/>
                <w:kern w:val="0"/>
                <w:sz w:val="28"/>
                <w:lang w:val="uk-UA" w:eastAsia="en-US"/>
              </w:rPr>
              <w:t>КРИМІНАЛЬНО-ВИКОНАВЧОЇ</w:t>
            </w:r>
            <w:r w:rsidRPr="00D57193">
              <w:rPr>
                <w:rFonts w:ascii="Times New Roman" w:eastAsia="Times New Roman" w:hAnsi="Times New Roman" w:cs="Times New Roman"/>
                <w:b/>
                <w:spacing w:val="32"/>
                <w:kern w:val="0"/>
                <w:sz w:val="28"/>
                <w:lang w:val="uk-UA" w:eastAsia="en-US"/>
              </w:rPr>
              <w:t xml:space="preserve"> </w:t>
            </w:r>
            <w:r w:rsidRPr="00D57193">
              <w:rPr>
                <w:rFonts w:ascii="Times New Roman" w:eastAsia="Times New Roman" w:hAnsi="Times New Roman" w:cs="Times New Roman"/>
                <w:b/>
                <w:kern w:val="0"/>
                <w:sz w:val="28"/>
                <w:lang w:val="uk-UA" w:eastAsia="en-US"/>
              </w:rPr>
              <w:t>СЛУЖБИ</w:t>
            </w:r>
          </w:p>
          <w:p w:rsidR="00D57193" w:rsidRPr="00D57193" w:rsidRDefault="00D57193" w:rsidP="00D57193">
            <w:pPr>
              <w:tabs>
                <w:tab w:val="clear" w:pos="709"/>
              </w:tabs>
              <w:suppressAutoHyphens w:val="0"/>
              <w:autoSpaceDE w:val="0"/>
              <w:autoSpaceDN w:val="0"/>
              <w:spacing w:before="1" w:after="0" w:line="240" w:lineRule="auto"/>
              <w:ind w:left="200" w:firstLine="0"/>
              <w:jc w:val="left"/>
              <w:rPr>
                <w:rFonts w:ascii="Times New Roman" w:eastAsia="Times New Roman" w:hAnsi="Times New Roman" w:cs="Times New Roman"/>
                <w:b/>
                <w:kern w:val="0"/>
                <w:sz w:val="28"/>
                <w:lang w:val="uk-UA" w:eastAsia="en-US"/>
              </w:rPr>
            </w:pPr>
            <w:r w:rsidRPr="00D57193">
              <w:rPr>
                <w:rFonts w:ascii="Times New Roman" w:eastAsia="Times New Roman" w:hAnsi="Times New Roman" w:cs="Times New Roman"/>
                <w:b/>
                <w:kern w:val="0"/>
                <w:sz w:val="28"/>
                <w:lang w:val="uk-UA" w:eastAsia="en-US"/>
              </w:rPr>
              <w:t>УКРАЇНИ</w:t>
            </w:r>
          </w:p>
        </w:tc>
        <w:tc>
          <w:tcPr>
            <w:tcW w:w="1081" w:type="dxa"/>
          </w:tcPr>
          <w:p w:rsidR="00D57193" w:rsidRPr="00D57193" w:rsidRDefault="00D57193" w:rsidP="00D57193">
            <w:pPr>
              <w:tabs>
                <w:tab w:val="clear" w:pos="709"/>
              </w:tabs>
              <w:suppressAutoHyphens w:val="0"/>
              <w:autoSpaceDE w:val="0"/>
              <w:autoSpaceDN w:val="0"/>
              <w:spacing w:before="75" w:after="0" w:line="240" w:lineRule="auto"/>
              <w:ind w:left="463"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118</w:t>
            </w:r>
          </w:p>
        </w:tc>
      </w:tr>
      <w:tr w:rsidR="00D57193" w:rsidRPr="00D57193" w:rsidTr="00610177">
        <w:trPr>
          <w:trHeight w:val="1447"/>
        </w:trPr>
        <w:tc>
          <w:tcPr>
            <w:tcW w:w="8356" w:type="dxa"/>
          </w:tcPr>
          <w:p w:rsidR="00D57193" w:rsidRPr="00D57193" w:rsidRDefault="00D57193" w:rsidP="00D57193">
            <w:pPr>
              <w:tabs>
                <w:tab w:val="clear" w:pos="709"/>
              </w:tabs>
              <w:suppressAutoHyphens w:val="0"/>
              <w:autoSpaceDE w:val="0"/>
              <w:autoSpaceDN w:val="0"/>
              <w:spacing w:before="75" w:after="0" w:line="357" w:lineRule="auto"/>
              <w:ind w:left="200" w:right="437" w:firstLine="71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2.1.</w:t>
            </w:r>
            <w:r w:rsidRPr="00D57193">
              <w:rPr>
                <w:rFonts w:ascii="Times New Roman" w:eastAsia="Times New Roman" w:hAnsi="Times New Roman" w:cs="Times New Roman"/>
                <w:spacing w:val="10"/>
                <w:kern w:val="0"/>
                <w:sz w:val="28"/>
                <w:lang w:val="uk-UA" w:eastAsia="en-US"/>
              </w:rPr>
              <w:t xml:space="preserve"> </w:t>
            </w:r>
            <w:r w:rsidRPr="00D57193">
              <w:rPr>
                <w:rFonts w:ascii="Times New Roman" w:eastAsia="Times New Roman" w:hAnsi="Times New Roman" w:cs="Times New Roman"/>
                <w:kern w:val="0"/>
                <w:sz w:val="28"/>
                <w:lang w:val="uk-UA" w:eastAsia="en-US"/>
              </w:rPr>
              <w:t>Поняття</w:t>
            </w:r>
            <w:r w:rsidRPr="00D57193">
              <w:rPr>
                <w:rFonts w:ascii="Times New Roman" w:eastAsia="Times New Roman" w:hAnsi="Times New Roman" w:cs="Times New Roman"/>
                <w:spacing w:val="9"/>
                <w:kern w:val="0"/>
                <w:sz w:val="28"/>
                <w:lang w:val="uk-UA" w:eastAsia="en-US"/>
              </w:rPr>
              <w:t xml:space="preserve"> </w:t>
            </w:r>
            <w:r w:rsidRPr="00D57193">
              <w:rPr>
                <w:rFonts w:ascii="Times New Roman" w:eastAsia="Times New Roman" w:hAnsi="Times New Roman" w:cs="Times New Roman"/>
                <w:kern w:val="0"/>
                <w:sz w:val="28"/>
                <w:lang w:val="uk-UA" w:eastAsia="en-US"/>
              </w:rPr>
              <w:t>кримінологічної</w:t>
            </w:r>
            <w:r w:rsidRPr="00D57193">
              <w:rPr>
                <w:rFonts w:ascii="Times New Roman" w:eastAsia="Times New Roman" w:hAnsi="Times New Roman" w:cs="Times New Roman"/>
                <w:spacing w:val="7"/>
                <w:kern w:val="0"/>
                <w:sz w:val="28"/>
                <w:lang w:val="uk-UA" w:eastAsia="en-US"/>
              </w:rPr>
              <w:t xml:space="preserve"> </w:t>
            </w:r>
            <w:r w:rsidRPr="00D57193">
              <w:rPr>
                <w:rFonts w:ascii="Times New Roman" w:eastAsia="Times New Roman" w:hAnsi="Times New Roman" w:cs="Times New Roman"/>
                <w:kern w:val="0"/>
                <w:sz w:val="28"/>
                <w:lang w:val="uk-UA" w:eastAsia="en-US"/>
              </w:rPr>
              <w:t>характеристики</w:t>
            </w:r>
            <w:r w:rsidRPr="00D57193">
              <w:rPr>
                <w:rFonts w:ascii="Times New Roman" w:eastAsia="Times New Roman" w:hAnsi="Times New Roman" w:cs="Times New Roman"/>
                <w:spacing w:val="7"/>
                <w:kern w:val="0"/>
                <w:sz w:val="28"/>
                <w:lang w:val="uk-UA" w:eastAsia="en-US"/>
              </w:rPr>
              <w:t xml:space="preserve"> </w:t>
            </w:r>
            <w:r w:rsidRPr="00D57193">
              <w:rPr>
                <w:rFonts w:ascii="Times New Roman" w:eastAsia="Times New Roman" w:hAnsi="Times New Roman" w:cs="Times New Roman"/>
                <w:kern w:val="0"/>
                <w:sz w:val="28"/>
                <w:lang w:val="uk-UA" w:eastAsia="en-US"/>
              </w:rPr>
              <w:t>злочинів,</w:t>
            </w:r>
            <w:r w:rsidRPr="00D57193">
              <w:rPr>
                <w:rFonts w:ascii="Times New Roman" w:eastAsia="Times New Roman" w:hAnsi="Times New Roman" w:cs="Times New Roman"/>
                <w:spacing w:val="-67"/>
                <w:kern w:val="0"/>
                <w:sz w:val="28"/>
                <w:lang w:val="uk-UA" w:eastAsia="en-US"/>
              </w:rPr>
              <w:t xml:space="preserve"> </w:t>
            </w:r>
            <w:r w:rsidRPr="00D57193">
              <w:rPr>
                <w:rFonts w:ascii="Times New Roman" w:eastAsia="Times New Roman" w:hAnsi="Times New Roman" w:cs="Times New Roman"/>
                <w:kern w:val="0"/>
                <w:sz w:val="28"/>
                <w:lang w:val="uk-UA" w:eastAsia="en-US"/>
              </w:rPr>
              <w:t>що</w:t>
            </w:r>
            <w:r w:rsidRPr="00D57193">
              <w:rPr>
                <w:rFonts w:ascii="Times New Roman" w:eastAsia="Times New Roman" w:hAnsi="Times New Roman" w:cs="Times New Roman"/>
                <w:spacing w:val="2"/>
                <w:kern w:val="0"/>
                <w:sz w:val="28"/>
                <w:lang w:val="uk-UA" w:eastAsia="en-US"/>
              </w:rPr>
              <w:t xml:space="preserve"> </w:t>
            </w:r>
            <w:r w:rsidRPr="00D57193">
              <w:rPr>
                <w:rFonts w:ascii="Times New Roman" w:eastAsia="Times New Roman" w:hAnsi="Times New Roman" w:cs="Times New Roman"/>
                <w:kern w:val="0"/>
                <w:sz w:val="28"/>
                <w:lang w:val="uk-UA" w:eastAsia="en-US"/>
              </w:rPr>
              <w:t>вчиняються</w:t>
            </w:r>
            <w:r w:rsidRPr="00D57193">
              <w:rPr>
                <w:rFonts w:ascii="Times New Roman" w:eastAsia="Times New Roman" w:hAnsi="Times New Roman" w:cs="Times New Roman"/>
                <w:spacing w:val="3"/>
                <w:kern w:val="0"/>
                <w:sz w:val="28"/>
                <w:lang w:val="uk-UA" w:eastAsia="en-US"/>
              </w:rPr>
              <w:t xml:space="preserve"> </w:t>
            </w:r>
            <w:r w:rsidRPr="00D57193">
              <w:rPr>
                <w:rFonts w:ascii="Times New Roman" w:eastAsia="Times New Roman" w:hAnsi="Times New Roman" w:cs="Times New Roman"/>
                <w:kern w:val="0"/>
                <w:sz w:val="28"/>
                <w:lang w:val="uk-UA" w:eastAsia="en-US"/>
              </w:rPr>
              <w:t>персоналом</w:t>
            </w:r>
            <w:r w:rsidRPr="00D57193">
              <w:rPr>
                <w:rFonts w:ascii="Times New Roman" w:eastAsia="Times New Roman" w:hAnsi="Times New Roman" w:cs="Times New Roman"/>
                <w:spacing w:val="6"/>
                <w:kern w:val="0"/>
                <w:sz w:val="28"/>
                <w:lang w:val="uk-UA" w:eastAsia="en-US"/>
              </w:rPr>
              <w:t xml:space="preserve"> </w:t>
            </w:r>
            <w:r w:rsidRPr="00D57193">
              <w:rPr>
                <w:rFonts w:ascii="Times New Roman" w:eastAsia="Times New Roman" w:hAnsi="Times New Roman" w:cs="Times New Roman"/>
                <w:kern w:val="0"/>
                <w:sz w:val="28"/>
                <w:lang w:val="uk-UA" w:eastAsia="en-US"/>
              </w:rPr>
              <w:t>Державної</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кримінально-виконавчої</w:t>
            </w:r>
          </w:p>
          <w:p w:rsidR="00D57193" w:rsidRPr="00D57193" w:rsidRDefault="00D57193" w:rsidP="00D57193">
            <w:pPr>
              <w:tabs>
                <w:tab w:val="clear" w:pos="709"/>
              </w:tabs>
              <w:suppressAutoHyphens w:val="0"/>
              <w:autoSpaceDE w:val="0"/>
              <w:autoSpaceDN w:val="0"/>
              <w:spacing w:before="5" w:after="0" w:line="240" w:lineRule="auto"/>
              <w:ind w:left="200"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служби</w:t>
            </w:r>
            <w:r w:rsidRPr="00D57193">
              <w:rPr>
                <w:rFonts w:ascii="Times New Roman" w:eastAsia="Times New Roman" w:hAnsi="Times New Roman" w:cs="Times New Roman"/>
                <w:spacing w:val="-18"/>
                <w:kern w:val="0"/>
                <w:sz w:val="28"/>
                <w:lang w:val="uk-UA" w:eastAsia="en-US"/>
              </w:rPr>
              <w:t xml:space="preserve"> </w:t>
            </w:r>
            <w:r w:rsidRPr="00D57193">
              <w:rPr>
                <w:rFonts w:ascii="Times New Roman" w:eastAsia="Times New Roman" w:hAnsi="Times New Roman" w:cs="Times New Roman"/>
                <w:kern w:val="0"/>
                <w:sz w:val="28"/>
                <w:lang w:val="uk-UA" w:eastAsia="en-US"/>
              </w:rPr>
              <w:t>України</w:t>
            </w:r>
          </w:p>
        </w:tc>
        <w:tc>
          <w:tcPr>
            <w:tcW w:w="1081" w:type="dxa"/>
          </w:tcPr>
          <w:p w:rsidR="00D57193" w:rsidRPr="00D57193" w:rsidRDefault="00D57193" w:rsidP="00D57193">
            <w:pPr>
              <w:tabs>
                <w:tab w:val="clear" w:pos="709"/>
              </w:tabs>
              <w:suppressAutoHyphens w:val="0"/>
              <w:autoSpaceDE w:val="0"/>
              <w:autoSpaceDN w:val="0"/>
              <w:spacing w:before="75" w:after="0" w:line="240" w:lineRule="auto"/>
              <w:ind w:left="463"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118</w:t>
            </w:r>
          </w:p>
        </w:tc>
      </w:tr>
      <w:tr w:rsidR="00D57193" w:rsidRPr="00D57193" w:rsidTr="00610177">
        <w:trPr>
          <w:trHeight w:val="394"/>
        </w:trPr>
        <w:tc>
          <w:tcPr>
            <w:tcW w:w="8356" w:type="dxa"/>
          </w:tcPr>
          <w:p w:rsidR="00D57193" w:rsidRPr="00D57193" w:rsidRDefault="00D57193" w:rsidP="00D57193">
            <w:pPr>
              <w:tabs>
                <w:tab w:val="clear" w:pos="709"/>
                <w:tab w:val="left" w:pos="1572"/>
                <w:tab w:val="left" w:pos="2963"/>
                <w:tab w:val="left" w:pos="3797"/>
                <w:tab w:val="left" w:pos="4856"/>
                <w:tab w:val="left" w:pos="6276"/>
                <w:tab w:val="left" w:pos="6764"/>
              </w:tabs>
              <w:suppressAutoHyphens w:val="0"/>
              <w:autoSpaceDE w:val="0"/>
              <w:autoSpaceDN w:val="0"/>
              <w:spacing w:before="72" w:after="0" w:line="302" w:lineRule="exact"/>
              <w:ind w:left="910"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2.2.</w:t>
            </w:r>
            <w:r w:rsidRPr="00D57193">
              <w:rPr>
                <w:rFonts w:ascii="Times New Roman" w:eastAsia="Times New Roman" w:hAnsi="Times New Roman" w:cs="Times New Roman"/>
                <w:kern w:val="0"/>
                <w:sz w:val="28"/>
                <w:lang w:val="uk-UA" w:eastAsia="en-US"/>
              </w:rPr>
              <w:tab/>
              <w:t>Сучасний</w:t>
            </w:r>
            <w:r w:rsidRPr="00D57193">
              <w:rPr>
                <w:rFonts w:ascii="Times New Roman" w:eastAsia="Times New Roman" w:hAnsi="Times New Roman" w:cs="Times New Roman"/>
                <w:kern w:val="0"/>
                <w:sz w:val="28"/>
                <w:lang w:val="uk-UA" w:eastAsia="en-US"/>
              </w:rPr>
              <w:tab/>
              <w:t>стан,</w:t>
            </w:r>
            <w:r w:rsidRPr="00D57193">
              <w:rPr>
                <w:rFonts w:ascii="Times New Roman" w:eastAsia="Times New Roman" w:hAnsi="Times New Roman" w:cs="Times New Roman"/>
                <w:kern w:val="0"/>
                <w:sz w:val="28"/>
                <w:lang w:val="uk-UA" w:eastAsia="en-US"/>
              </w:rPr>
              <w:tab/>
              <w:t>рівень,</w:t>
            </w:r>
            <w:r w:rsidRPr="00D57193">
              <w:rPr>
                <w:rFonts w:ascii="Times New Roman" w:eastAsia="Times New Roman" w:hAnsi="Times New Roman" w:cs="Times New Roman"/>
                <w:kern w:val="0"/>
                <w:sz w:val="28"/>
                <w:lang w:val="uk-UA" w:eastAsia="en-US"/>
              </w:rPr>
              <w:tab/>
              <w:t>структура</w:t>
            </w:r>
            <w:r w:rsidRPr="00D57193">
              <w:rPr>
                <w:rFonts w:ascii="Times New Roman" w:eastAsia="Times New Roman" w:hAnsi="Times New Roman" w:cs="Times New Roman"/>
                <w:kern w:val="0"/>
                <w:sz w:val="28"/>
                <w:lang w:val="uk-UA" w:eastAsia="en-US"/>
              </w:rPr>
              <w:tab/>
              <w:t>та</w:t>
            </w:r>
            <w:r w:rsidRPr="00D57193">
              <w:rPr>
                <w:rFonts w:ascii="Times New Roman" w:eastAsia="Times New Roman" w:hAnsi="Times New Roman" w:cs="Times New Roman"/>
                <w:kern w:val="0"/>
                <w:sz w:val="28"/>
                <w:lang w:val="uk-UA" w:eastAsia="en-US"/>
              </w:rPr>
              <w:tab/>
              <w:t>тенденції</w:t>
            </w:r>
          </w:p>
        </w:tc>
        <w:tc>
          <w:tcPr>
            <w:tcW w:w="1081" w:type="dxa"/>
          </w:tcPr>
          <w:p w:rsidR="00D57193" w:rsidRPr="00D57193" w:rsidRDefault="00D57193" w:rsidP="00D57193">
            <w:pPr>
              <w:tabs>
                <w:tab w:val="clear" w:pos="709"/>
              </w:tabs>
              <w:suppressAutoHyphens w:val="0"/>
              <w:autoSpaceDE w:val="0"/>
              <w:autoSpaceDN w:val="0"/>
              <w:spacing w:before="72" w:after="0" w:line="302" w:lineRule="exact"/>
              <w:ind w:left="463"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131</w:t>
            </w:r>
          </w:p>
        </w:tc>
      </w:tr>
    </w:tbl>
    <w:p w:rsidR="00D57193" w:rsidRPr="00D57193" w:rsidRDefault="00D57193" w:rsidP="00D57193">
      <w:pPr>
        <w:tabs>
          <w:tab w:val="clear" w:pos="709"/>
        </w:tabs>
        <w:suppressAutoHyphens w:val="0"/>
        <w:autoSpaceDE w:val="0"/>
        <w:autoSpaceDN w:val="0"/>
        <w:spacing w:after="0" w:line="302" w:lineRule="exact"/>
        <w:ind w:firstLine="0"/>
        <w:jc w:val="left"/>
        <w:rPr>
          <w:rFonts w:ascii="Times New Roman" w:eastAsia="Times New Roman" w:hAnsi="Times New Roman" w:cs="Times New Roman"/>
          <w:kern w:val="0"/>
          <w:sz w:val="28"/>
          <w:lang w:val="uk-UA" w:eastAsia="en-US"/>
        </w:rPr>
        <w:sectPr w:rsidR="00D57193" w:rsidRPr="00D57193" w:rsidSect="00D57193">
          <w:headerReference w:type="even" r:id="rId8"/>
          <w:headerReference w:type="default" r:id="rId9"/>
          <w:type w:val="continuous"/>
          <w:pgSz w:w="12240" w:h="15840"/>
          <w:pgMar w:top="1160" w:right="400" w:bottom="280" w:left="740" w:header="766" w:footer="0" w:gutter="0"/>
          <w:pgNumType w:start="26"/>
          <w:cols w:space="720"/>
        </w:sectPr>
      </w:pPr>
    </w:p>
    <w:p w:rsidR="00D57193" w:rsidRPr="00D57193" w:rsidRDefault="00D57193" w:rsidP="00D57193">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20"/>
          <w:szCs w:val="28"/>
          <w:lang w:val="uk-UA" w:eastAsia="en-US"/>
        </w:rPr>
      </w:pPr>
    </w:p>
    <w:p w:rsidR="00D57193" w:rsidRPr="00D57193" w:rsidRDefault="00D57193" w:rsidP="00D57193">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20"/>
          <w:szCs w:val="28"/>
          <w:lang w:val="uk-UA" w:eastAsia="en-US"/>
        </w:rPr>
      </w:pPr>
    </w:p>
    <w:p w:rsidR="00D57193" w:rsidRPr="00D57193" w:rsidRDefault="00D57193" w:rsidP="00D57193">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b/>
          <w:kern w:val="0"/>
          <w:sz w:val="11"/>
          <w:szCs w:val="28"/>
          <w:lang w:val="uk-UA" w:eastAsia="en-US"/>
        </w:rPr>
      </w:pPr>
    </w:p>
    <w:tbl>
      <w:tblPr>
        <w:tblW w:w="0" w:type="auto"/>
        <w:tblInd w:w="474" w:type="dxa"/>
        <w:tblLayout w:type="fixed"/>
        <w:tblLook w:val="01E0"/>
      </w:tblPr>
      <w:tblGrid>
        <w:gridCol w:w="8355"/>
        <w:gridCol w:w="1083"/>
      </w:tblGrid>
      <w:tr w:rsidR="00D57193" w:rsidRPr="00D57193" w:rsidTr="00610177">
        <w:trPr>
          <w:trHeight w:val="879"/>
        </w:trPr>
        <w:tc>
          <w:tcPr>
            <w:tcW w:w="8355" w:type="dxa"/>
          </w:tcPr>
          <w:p w:rsidR="00D57193" w:rsidRPr="00D57193" w:rsidRDefault="00D57193" w:rsidP="00D57193">
            <w:pPr>
              <w:tabs>
                <w:tab w:val="clear" w:pos="709"/>
              </w:tabs>
              <w:suppressAutoHyphens w:val="0"/>
              <w:autoSpaceDE w:val="0"/>
              <w:autoSpaceDN w:val="0"/>
              <w:spacing w:after="0" w:line="309" w:lineRule="exact"/>
              <w:ind w:left="200"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вчинення</w:t>
            </w:r>
            <w:r w:rsidRPr="00D57193">
              <w:rPr>
                <w:rFonts w:ascii="Times New Roman" w:eastAsia="Times New Roman" w:hAnsi="Times New Roman" w:cs="Times New Roman"/>
                <w:spacing w:val="57"/>
                <w:kern w:val="0"/>
                <w:sz w:val="28"/>
                <w:lang w:val="uk-UA" w:eastAsia="en-US"/>
              </w:rPr>
              <w:t xml:space="preserve"> </w:t>
            </w:r>
            <w:r w:rsidRPr="00D57193">
              <w:rPr>
                <w:rFonts w:ascii="Times New Roman" w:eastAsia="Times New Roman" w:hAnsi="Times New Roman" w:cs="Times New Roman"/>
                <w:kern w:val="0"/>
                <w:sz w:val="28"/>
                <w:lang w:val="uk-UA" w:eastAsia="en-US"/>
              </w:rPr>
              <w:t>злочинів</w:t>
            </w:r>
            <w:r w:rsidRPr="00D57193">
              <w:rPr>
                <w:rFonts w:ascii="Times New Roman" w:eastAsia="Times New Roman" w:hAnsi="Times New Roman" w:cs="Times New Roman"/>
                <w:spacing w:val="54"/>
                <w:kern w:val="0"/>
                <w:sz w:val="28"/>
                <w:lang w:val="uk-UA" w:eastAsia="en-US"/>
              </w:rPr>
              <w:t xml:space="preserve"> </w:t>
            </w:r>
            <w:r w:rsidRPr="00D57193">
              <w:rPr>
                <w:rFonts w:ascii="Times New Roman" w:eastAsia="Times New Roman" w:hAnsi="Times New Roman" w:cs="Times New Roman"/>
                <w:kern w:val="0"/>
                <w:sz w:val="28"/>
                <w:lang w:val="uk-UA" w:eastAsia="en-US"/>
              </w:rPr>
              <w:t>персоналом</w:t>
            </w:r>
            <w:r w:rsidRPr="00D57193">
              <w:rPr>
                <w:rFonts w:ascii="Times New Roman" w:eastAsia="Times New Roman" w:hAnsi="Times New Roman" w:cs="Times New Roman"/>
                <w:spacing w:val="58"/>
                <w:kern w:val="0"/>
                <w:sz w:val="28"/>
                <w:lang w:val="uk-UA" w:eastAsia="en-US"/>
              </w:rPr>
              <w:t xml:space="preserve"> </w:t>
            </w:r>
            <w:r w:rsidRPr="00D57193">
              <w:rPr>
                <w:rFonts w:ascii="Times New Roman" w:eastAsia="Times New Roman" w:hAnsi="Times New Roman" w:cs="Times New Roman"/>
                <w:kern w:val="0"/>
                <w:sz w:val="28"/>
                <w:lang w:val="uk-UA" w:eastAsia="en-US"/>
              </w:rPr>
              <w:t>органів</w:t>
            </w:r>
            <w:r w:rsidRPr="00D57193">
              <w:rPr>
                <w:rFonts w:ascii="Times New Roman" w:eastAsia="Times New Roman" w:hAnsi="Times New Roman" w:cs="Times New Roman"/>
                <w:spacing w:val="59"/>
                <w:kern w:val="0"/>
                <w:sz w:val="28"/>
                <w:lang w:val="uk-UA" w:eastAsia="en-US"/>
              </w:rPr>
              <w:t xml:space="preserve"> </w:t>
            </w:r>
            <w:r w:rsidRPr="00D57193">
              <w:rPr>
                <w:rFonts w:ascii="Times New Roman" w:eastAsia="Times New Roman" w:hAnsi="Times New Roman" w:cs="Times New Roman"/>
                <w:kern w:val="0"/>
                <w:sz w:val="28"/>
                <w:lang w:val="uk-UA" w:eastAsia="en-US"/>
              </w:rPr>
              <w:t>та</w:t>
            </w:r>
            <w:r w:rsidRPr="00D57193">
              <w:rPr>
                <w:rFonts w:ascii="Times New Roman" w:eastAsia="Times New Roman" w:hAnsi="Times New Roman" w:cs="Times New Roman"/>
                <w:spacing w:val="58"/>
                <w:kern w:val="0"/>
                <w:sz w:val="28"/>
                <w:lang w:val="uk-UA" w:eastAsia="en-US"/>
              </w:rPr>
              <w:t xml:space="preserve"> </w:t>
            </w:r>
            <w:r w:rsidRPr="00D57193">
              <w:rPr>
                <w:rFonts w:ascii="Times New Roman" w:eastAsia="Times New Roman" w:hAnsi="Times New Roman" w:cs="Times New Roman"/>
                <w:kern w:val="0"/>
                <w:sz w:val="28"/>
                <w:lang w:val="uk-UA" w:eastAsia="en-US"/>
              </w:rPr>
              <w:t>установ</w:t>
            </w:r>
            <w:r w:rsidRPr="00D57193">
              <w:rPr>
                <w:rFonts w:ascii="Times New Roman" w:eastAsia="Times New Roman" w:hAnsi="Times New Roman" w:cs="Times New Roman"/>
                <w:spacing w:val="54"/>
                <w:kern w:val="0"/>
                <w:sz w:val="28"/>
                <w:lang w:val="uk-UA" w:eastAsia="en-US"/>
              </w:rPr>
              <w:t xml:space="preserve"> </w:t>
            </w:r>
            <w:r w:rsidRPr="00D57193">
              <w:rPr>
                <w:rFonts w:ascii="Times New Roman" w:eastAsia="Times New Roman" w:hAnsi="Times New Roman" w:cs="Times New Roman"/>
                <w:kern w:val="0"/>
                <w:sz w:val="28"/>
                <w:lang w:val="uk-UA" w:eastAsia="en-US"/>
              </w:rPr>
              <w:t>виконання</w:t>
            </w:r>
          </w:p>
          <w:p w:rsidR="00D57193" w:rsidRPr="00D57193" w:rsidRDefault="00D57193" w:rsidP="00D57193">
            <w:pPr>
              <w:tabs>
                <w:tab w:val="clear" w:pos="709"/>
              </w:tabs>
              <w:suppressAutoHyphens w:val="0"/>
              <w:autoSpaceDE w:val="0"/>
              <w:autoSpaceDN w:val="0"/>
              <w:spacing w:before="163" w:after="0" w:line="240" w:lineRule="auto"/>
              <w:ind w:left="200"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покарань</w:t>
            </w:r>
          </w:p>
        </w:tc>
        <w:tc>
          <w:tcPr>
            <w:tcW w:w="1083" w:type="dxa"/>
          </w:tcPr>
          <w:p w:rsidR="00D57193" w:rsidRPr="00D57193" w:rsidRDefault="00D57193" w:rsidP="00D57193">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6"/>
                <w:lang w:val="uk-UA" w:eastAsia="en-US"/>
              </w:rPr>
            </w:pPr>
          </w:p>
        </w:tc>
      </w:tr>
      <w:tr w:rsidR="00D57193" w:rsidRPr="00D57193" w:rsidTr="00610177">
        <w:trPr>
          <w:trHeight w:val="1447"/>
        </w:trPr>
        <w:tc>
          <w:tcPr>
            <w:tcW w:w="8355" w:type="dxa"/>
          </w:tcPr>
          <w:p w:rsidR="00D57193" w:rsidRPr="00D57193" w:rsidRDefault="00D57193" w:rsidP="00D57193">
            <w:pPr>
              <w:tabs>
                <w:tab w:val="clear" w:pos="709"/>
              </w:tabs>
              <w:suppressAutoHyphens w:val="0"/>
              <w:autoSpaceDE w:val="0"/>
              <w:autoSpaceDN w:val="0"/>
              <w:spacing w:before="73" w:after="0" w:line="240" w:lineRule="auto"/>
              <w:ind w:left="200" w:firstLine="71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2.3.</w:t>
            </w:r>
            <w:r w:rsidRPr="00D57193">
              <w:rPr>
                <w:rFonts w:ascii="Times New Roman" w:eastAsia="Times New Roman" w:hAnsi="Times New Roman" w:cs="Times New Roman"/>
                <w:spacing w:val="33"/>
                <w:kern w:val="0"/>
                <w:sz w:val="28"/>
                <w:lang w:val="uk-UA" w:eastAsia="en-US"/>
              </w:rPr>
              <w:t xml:space="preserve"> </w:t>
            </w:r>
            <w:r w:rsidRPr="00D57193">
              <w:rPr>
                <w:rFonts w:ascii="Times New Roman" w:eastAsia="Times New Roman" w:hAnsi="Times New Roman" w:cs="Times New Roman"/>
                <w:kern w:val="0"/>
                <w:sz w:val="28"/>
                <w:lang w:val="uk-UA" w:eastAsia="en-US"/>
              </w:rPr>
              <w:t>Детермінанти,</w:t>
            </w:r>
            <w:r w:rsidRPr="00D57193">
              <w:rPr>
                <w:rFonts w:ascii="Times New Roman" w:eastAsia="Times New Roman" w:hAnsi="Times New Roman" w:cs="Times New Roman"/>
                <w:spacing w:val="100"/>
                <w:kern w:val="0"/>
                <w:sz w:val="28"/>
                <w:lang w:val="uk-UA" w:eastAsia="en-US"/>
              </w:rPr>
              <w:t xml:space="preserve"> </w:t>
            </w:r>
            <w:r w:rsidRPr="00D57193">
              <w:rPr>
                <w:rFonts w:ascii="Times New Roman" w:eastAsia="Times New Roman" w:hAnsi="Times New Roman" w:cs="Times New Roman"/>
                <w:kern w:val="0"/>
                <w:sz w:val="28"/>
                <w:lang w:val="uk-UA" w:eastAsia="en-US"/>
              </w:rPr>
              <w:t>що</w:t>
            </w:r>
            <w:r w:rsidRPr="00D57193">
              <w:rPr>
                <w:rFonts w:ascii="Times New Roman" w:eastAsia="Times New Roman" w:hAnsi="Times New Roman" w:cs="Times New Roman"/>
                <w:spacing w:val="100"/>
                <w:kern w:val="0"/>
                <w:sz w:val="28"/>
                <w:lang w:val="uk-UA" w:eastAsia="en-US"/>
              </w:rPr>
              <w:t xml:space="preserve"> </w:t>
            </w:r>
            <w:r w:rsidRPr="00D57193">
              <w:rPr>
                <w:rFonts w:ascii="Times New Roman" w:eastAsia="Times New Roman" w:hAnsi="Times New Roman" w:cs="Times New Roman"/>
                <w:kern w:val="0"/>
                <w:sz w:val="28"/>
                <w:lang w:val="uk-UA" w:eastAsia="en-US"/>
              </w:rPr>
              <w:t>спричинюють</w:t>
            </w:r>
            <w:r w:rsidRPr="00D57193">
              <w:rPr>
                <w:rFonts w:ascii="Times New Roman" w:eastAsia="Times New Roman" w:hAnsi="Times New Roman" w:cs="Times New Roman"/>
                <w:spacing w:val="102"/>
                <w:kern w:val="0"/>
                <w:sz w:val="28"/>
                <w:lang w:val="uk-UA" w:eastAsia="en-US"/>
              </w:rPr>
              <w:t xml:space="preserve"> </w:t>
            </w:r>
            <w:r w:rsidRPr="00D57193">
              <w:rPr>
                <w:rFonts w:ascii="Times New Roman" w:eastAsia="Times New Roman" w:hAnsi="Times New Roman" w:cs="Times New Roman"/>
                <w:kern w:val="0"/>
                <w:sz w:val="28"/>
                <w:lang w:val="uk-UA" w:eastAsia="en-US"/>
              </w:rPr>
              <w:t>та</w:t>
            </w:r>
            <w:r w:rsidRPr="00D57193">
              <w:rPr>
                <w:rFonts w:ascii="Times New Roman" w:eastAsia="Times New Roman" w:hAnsi="Times New Roman" w:cs="Times New Roman"/>
                <w:spacing w:val="100"/>
                <w:kern w:val="0"/>
                <w:sz w:val="28"/>
                <w:lang w:val="uk-UA" w:eastAsia="en-US"/>
              </w:rPr>
              <w:t xml:space="preserve"> </w:t>
            </w:r>
            <w:r w:rsidRPr="00D57193">
              <w:rPr>
                <w:rFonts w:ascii="Times New Roman" w:eastAsia="Times New Roman" w:hAnsi="Times New Roman" w:cs="Times New Roman"/>
                <w:kern w:val="0"/>
                <w:sz w:val="28"/>
                <w:lang w:val="uk-UA" w:eastAsia="en-US"/>
              </w:rPr>
              <w:t>обумовлюють</w:t>
            </w:r>
          </w:p>
          <w:p w:rsidR="00D57193" w:rsidRPr="00D57193" w:rsidRDefault="00D57193" w:rsidP="00D57193">
            <w:pPr>
              <w:tabs>
                <w:tab w:val="clear" w:pos="709"/>
                <w:tab w:val="left" w:pos="1624"/>
                <w:tab w:val="left" w:pos="2972"/>
                <w:tab w:val="left" w:pos="4689"/>
                <w:tab w:val="left" w:pos="6272"/>
              </w:tabs>
              <w:suppressAutoHyphens w:val="0"/>
              <w:autoSpaceDE w:val="0"/>
              <w:autoSpaceDN w:val="0"/>
              <w:spacing w:before="4" w:after="0" w:line="480" w:lineRule="atLeast"/>
              <w:ind w:left="200" w:right="468"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вчинення</w:t>
            </w:r>
            <w:r w:rsidRPr="00D57193">
              <w:rPr>
                <w:rFonts w:ascii="Times New Roman" w:eastAsia="Times New Roman" w:hAnsi="Times New Roman" w:cs="Times New Roman"/>
                <w:kern w:val="0"/>
                <w:sz w:val="28"/>
                <w:lang w:val="uk-UA" w:eastAsia="en-US"/>
              </w:rPr>
              <w:tab/>
              <w:t>злочинів</w:t>
            </w:r>
            <w:r w:rsidRPr="00D57193">
              <w:rPr>
                <w:rFonts w:ascii="Times New Roman" w:eastAsia="Times New Roman" w:hAnsi="Times New Roman" w:cs="Times New Roman"/>
                <w:kern w:val="0"/>
                <w:sz w:val="28"/>
                <w:lang w:val="uk-UA" w:eastAsia="en-US"/>
              </w:rPr>
              <w:tab/>
              <w:t>персоналом</w:t>
            </w:r>
            <w:r w:rsidRPr="00D57193">
              <w:rPr>
                <w:rFonts w:ascii="Times New Roman" w:eastAsia="Times New Roman" w:hAnsi="Times New Roman" w:cs="Times New Roman"/>
                <w:kern w:val="0"/>
                <w:sz w:val="28"/>
                <w:lang w:val="uk-UA" w:eastAsia="en-US"/>
              </w:rPr>
              <w:tab/>
              <w:t>Державної</w:t>
            </w:r>
            <w:r w:rsidRPr="00D57193">
              <w:rPr>
                <w:rFonts w:ascii="Times New Roman" w:eastAsia="Times New Roman" w:hAnsi="Times New Roman" w:cs="Times New Roman"/>
                <w:kern w:val="0"/>
                <w:sz w:val="28"/>
                <w:lang w:val="uk-UA" w:eastAsia="en-US"/>
              </w:rPr>
              <w:tab/>
              <w:t>кримінально-</w:t>
            </w:r>
            <w:r w:rsidRPr="00D57193">
              <w:rPr>
                <w:rFonts w:ascii="Times New Roman" w:eastAsia="Times New Roman" w:hAnsi="Times New Roman" w:cs="Times New Roman"/>
                <w:spacing w:val="-67"/>
                <w:kern w:val="0"/>
                <w:sz w:val="28"/>
                <w:lang w:val="uk-UA" w:eastAsia="en-US"/>
              </w:rPr>
              <w:t xml:space="preserve"> </w:t>
            </w:r>
            <w:r w:rsidRPr="00D57193">
              <w:rPr>
                <w:rFonts w:ascii="Times New Roman" w:eastAsia="Times New Roman" w:hAnsi="Times New Roman" w:cs="Times New Roman"/>
                <w:kern w:val="0"/>
                <w:sz w:val="28"/>
                <w:lang w:val="uk-UA" w:eastAsia="en-US"/>
              </w:rPr>
              <w:t>виконавчої</w:t>
            </w:r>
            <w:r w:rsidRPr="00D57193">
              <w:rPr>
                <w:rFonts w:ascii="Times New Roman" w:eastAsia="Times New Roman" w:hAnsi="Times New Roman" w:cs="Times New Roman"/>
                <w:spacing w:val="-6"/>
                <w:kern w:val="0"/>
                <w:sz w:val="28"/>
                <w:lang w:val="uk-UA" w:eastAsia="en-US"/>
              </w:rPr>
              <w:t xml:space="preserve"> </w:t>
            </w:r>
            <w:r w:rsidRPr="00D57193">
              <w:rPr>
                <w:rFonts w:ascii="Times New Roman" w:eastAsia="Times New Roman" w:hAnsi="Times New Roman" w:cs="Times New Roman"/>
                <w:kern w:val="0"/>
                <w:sz w:val="28"/>
                <w:lang w:val="uk-UA" w:eastAsia="en-US"/>
              </w:rPr>
              <w:t>служби України</w:t>
            </w:r>
          </w:p>
        </w:tc>
        <w:tc>
          <w:tcPr>
            <w:tcW w:w="1083" w:type="dxa"/>
          </w:tcPr>
          <w:p w:rsidR="00D57193" w:rsidRPr="00D57193" w:rsidRDefault="00D57193" w:rsidP="00D57193">
            <w:pPr>
              <w:tabs>
                <w:tab w:val="clear" w:pos="709"/>
              </w:tabs>
              <w:suppressAutoHyphens w:val="0"/>
              <w:autoSpaceDE w:val="0"/>
              <w:autoSpaceDN w:val="0"/>
              <w:spacing w:before="73" w:after="0" w:line="240" w:lineRule="auto"/>
              <w:ind w:right="198" w:firstLine="0"/>
              <w:jc w:val="righ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143</w:t>
            </w:r>
          </w:p>
        </w:tc>
      </w:tr>
      <w:tr w:rsidR="00D57193" w:rsidRPr="00D57193" w:rsidTr="00610177">
        <w:trPr>
          <w:trHeight w:val="1450"/>
        </w:trPr>
        <w:tc>
          <w:tcPr>
            <w:tcW w:w="8355" w:type="dxa"/>
          </w:tcPr>
          <w:p w:rsidR="00D57193" w:rsidRPr="00D57193" w:rsidRDefault="00D57193" w:rsidP="00D57193">
            <w:pPr>
              <w:tabs>
                <w:tab w:val="clear" w:pos="709"/>
              </w:tabs>
              <w:suppressAutoHyphens w:val="0"/>
              <w:autoSpaceDE w:val="0"/>
              <w:autoSpaceDN w:val="0"/>
              <w:spacing w:before="75" w:after="0" w:line="240" w:lineRule="auto"/>
              <w:ind w:left="200" w:firstLine="71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2.4.</w:t>
            </w:r>
            <w:r w:rsidRPr="00D57193">
              <w:rPr>
                <w:rFonts w:ascii="Times New Roman" w:eastAsia="Times New Roman" w:hAnsi="Times New Roman" w:cs="Times New Roman"/>
                <w:spacing w:val="34"/>
                <w:kern w:val="0"/>
                <w:sz w:val="28"/>
                <w:lang w:val="uk-UA" w:eastAsia="en-US"/>
              </w:rPr>
              <w:t xml:space="preserve"> </w:t>
            </w:r>
            <w:r w:rsidRPr="00D57193">
              <w:rPr>
                <w:rFonts w:ascii="Times New Roman" w:eastAsia="Times New Roman" w:hAnsi="Times New Roman" w:cs="Times New Roman"/>
                <w:kern w:val="0"/>
                <w:sz w:val="28"/>
                <w:lang w:val="uk-UA" w:eastAsia="en-US"/>
              </w:rPr>
              <w:t>Кримінологічна</w:t>
            </w:r>
            <w:r w:rsidRPr="00D57193">
              <w:rPr>
                <w:rFonts w:ascii="Times New Roman" w:eastAsia="Times New Roman" w:hAnsi="Times New Roman" w:cs="Times New Roman"/>
                <w:spacing w:val="100"/>
                <w:kern w:val="0"/>
                <w:sz w:val="28"/>
                <w:lang w:val="uk-UA" w:eastAsia="en-US"/>
              </w:rPr>
              <w:t xml:space="preserve"> </w:t>
            </w:r>
            <w:r w:rsidRPr="00D57193">
              <w:rPr>
                <w:rFonts w:ascii="Times New Roman" w:eastAsia="Times New Roman" w:hAnsi="Times New Roman" w:cs="Times New Roman"/>
                <w:kern w:val="0"/>
                <w:sz w:val="28"/>
                <w:lang w:val="uk-UA" w:eastAsia="en-US"/>
              </w:rPr>
              <w:t>характеристика</w:t>
            </w:r>
            <w:r w:rsidRPr="00D57193">
              <w:rPr>
                <w:rFonts w:ascii="Times New Roman" w:eastAsia="Times New Roman" w:hAnsi="Times New Roman" w:cs="Times New Roman"/>
                <w:spacing w:val="100"/>
                <w:kern w:val="0"/>
                <w:sz w:val="28"/>
                <w:lang w:val="uk-UA" w:eastAsia="en-US"/>
              </w:rPr>
              <w:t xml:space="preserve"> </w:t>
            </w:r>
            <w:r w:rsidRPr="00D57193">
              <w:rPr>
                <w:rFonts w:ascii="Times New Roman" w:eastAsia="Times New Roman" w:hAnsi="Times New Roman" w:cs="Times New Roman"/>
                <w:kern w:val="0"/>
                <w:sz w:val="28"/>
                <w:lang w:val="uk-UA" w:eastAsia="en-US"/>
              </w:rPr>
              <w:t>особи</w:t>
            </w:r>
            <w:r w:rsidRPr="00D57193">
              <w:rPr>
                <w:rFonts w:ascii="Times New Roman" w:eastAsia="Times New Roman" w:hAnsi="Times New Roman" w:cs="Times New Roman"/>
                <w:spacing w:val="100"/>
                <w:kern w:val="0"/>
                <w:sz w:val="28"/>
                <w:lang w:val="uk-UA" w:eastAsia="en-US"/>
              </w:rPr>
              <w:t xml:space="preserve"> </w:t>
            </w:r>
            <w:r w:rsidRPr="00D57193">
              <w:rPr>
                <w:rFonts w:ascii="Times New Roman" w:eastAsia="Times New Roman" w:hAnsi="Times New Roman" w:cs="Times New Roman"/>
                <w:kern w:val="0"/>
                <w:sz w:val="28"/>
                <w:lang w:val="uk-UA" w:eastAsia="en-US"/>
              </w:rPr>
              <w:t>злочинця</w:t>
            </w:r>
            <w:r w:rsidRPr="00D57193">
              <w:rPr>
                <w:rFonts w:ascii="Times New Roman" w:eastAsia="Times New Roman" w:hAnsi="Times New Roman" w:cs="Times New Roman"/>
                <w:spacing w:val="100"/>
                <w:kern w:val="0"/>
                <w:sz w:val="28"/>
                <w:lang w:val="uk-UA" w:eastAsia="en-US"/>
              </w:rPr>
              <w:t xml:space="preserve"> </w:t>
            </w:r>
            <w:r w:rsidRPr="00D57193">
              <w:rPr>
                <w:rFonts w:ascii="Times New Roman" w:eastAsia="Times New Roman" w:hAnsi="Times New Roman" w:cs="Times New Roman"/>
                <w:kern w:val="0"/>
                <w:sz w:val="28"/>
                <w:lang w:val="uk-UA" w:eastAsia="en-US"/>
              </w:rPr>
              <w:t>з</w:t>
            </w:r>
          </w:p>
          <w:p w:rsidR="00D57193" w:rsidRPr="00D57193" w:rsidRDefault="00D57193" w:rsidP="00D57193">
            <w:pPr>
              <w:tabs>
                <w:tab w:val="clear" w:pos="709"/>
              </w:tabs>
              <w:suppressAutoHyphens w:val="0"/>
              <w:autoSpaceDE w:val="0"/>
              <w:autoSpaceDN w:val="0"/>
              <w:spacing w:before="5" w:after="0" w:line="480" w:lineRule="atLeast"/>
              <w:ind w:left="200"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числа</w:t>
            </w:r>
            <w:r w:rsidRPr="00D57193">
              <w:rPr>
                <w:rFonts w:ascii="Times New Roman" w:eastAsia="Times New Roman" w:hAnsi="Times New Roman" w:cs="Times New Roman"/>
                <w:spacing w:val="30"/>
                <w:kern w:val="0"/>
                <w:sz w:val="28"/>
                <w:lang w:val="uk-UA" w:eastAsia="en-US"/>
              </w:rPr>
              <w:t xml:space="preserve"> </w:t>
            </w:r>
            <w:r w:rsidRPr="00D57193">
              <w:rPr>
                <w:rFonts w:ascii="Times New Roman" w:eastAsia="Times New Roman" w:hAnsi="Times New Roman" w:cs="Times New Roman"/>
                <w:kern w:val="0"/>
                <w:sz w:val="28"/>
                <w:lang w:val="uk-UA" w:eastAsia="en-US"/>
              </w:rPr>
              <w:t>персоналу</w:t>
            </w:r>
            <w:r w:rsidRPr="00D57193">
              <w:rPr>
                <w:rFonts w:ascii="Times New Roman" w:eastAsia="Times New Roman" w:hAnsi="Times New Roman" w:cs="Times New Roman"/>
                <w:spacing w:val="24"/>
                <w:kern w:val="0"/>
                <w:sz w:val="28"/>
                <w:lang w:val="uk-UA" w:eastAsia="en-US"/>
              </w:rPr>
              <w:t xml:space="preserve"> </w:t>
            </w:r>
            <w:r w:rsidRPr="00D57193">
              <w:rPr>
                <w:rFonts w:ascii="Times New Roman" w:eastAsia="Times New Roman" w:hAnsi="Times New Roman" w:cs="Times New Roman"/>
                <w:kern w:val="0"/>
                <w:sz w:val="28"/>
                <w:lang w:val="uk-UA" w:eastAsia="en-US"/>
              </w:rPr>
              <w:t>Державної</w:t>
            </w:r>
            <w:r w:rsidRPr="00D57193">
              <w:rPr>
                <w:rFonts w:ascii="Times New Roman" w:eastAsia="Times New Roman" w:hAnsi="Times New Roman" w:cs="Times New Roman"/>
                <w:spacing w:val="28"/>
                <w:kern w:val="0"/>
                <w:sz w:val="28"/>
                <w:lang w:val="uk-UA" w:eastAsia="en-US"/>
              </w:rPr>
              <w:t xml:space="preserve"> </w:t>
            </w:r>
            <w:r w:rsidRPr="00D57193">
              <w:rPr>
                <w:rFonts w:ascii="Times New Roman" w:eastAsia="Times New Roman" w:hAnsi="Times New Roman" w:cs="Times New Roman"/>
                <w:kern w:val="0"/>
                <w:sz w:val="28"/>
                <w:lang w:val="uk-UA" w:eastAsia="en-US"/>
              </w:rPr>
              <w:t>кримінально-виконавчої</w:t>
            </w:r>
            <w:r w:rsidRPr="00D57193">
              <w:rPr>
                <w:rFonts w:ascii="Times New Roman" w:eastAsia="Times New Roman" w:hAnsi="Times New Roman" w:cs="Times New Roman"/>
                <w:spacing w:val="24"/>
                <w:kern w:val="0"/>
                <w:sz w:val="28"/>
                <w:lang w:val="uk-UA" w:eastAsia="en-US"/>
              </w:rPr>
              <w:t xml:space="preserve"> </w:t>
            </w:r>
            <w:r w:rsidRPr="00D57193">
              <w:rPr>
                <w:rFonts w:ascii="Times New Roman" w:eastAsia="Times New Roman" w:hAnsi="Times New Roman" w:cs="Times New Roman"/>
                <w:kern w:val="0"/>
                <w:sz w:val="28"/>
                <w:lang w:val="uk-UA" w:eastAsia="en-US"/>
              </w:rPr>
              <w:t>служби</w:t>
            </w:r>
            <w:r w:rsidRPr="00D57193">
              <w:rPr>
                <w:rFonts w:ascii="Times New Roman" w:eastAsia="Times New Roman" w:hAnsi="Times New Roman" w:cs="Times New Roman"/>
                <w:spacing w:val="-67"/>
                <w:kern w:val="0"/>
                <w:sz w:val="28"/>
                <w:lang w:val="uk-UA" w:eastAsia="en-US"/>
              </w:rPr>
              <w:t xml:space="preserve"> </w:t>
            </w:r>
            <w:r w:rsidRPr="00D57193">
              <w:rPr>
                <w:rFonts w:ascii="Times New Roman" w:eastAsia="Times New Roman" w:hAnsi="Times New Roman" w:cs="Times New Roman"/>
                <w:kern w:val="0"/>
                <w:sz w:val="28"/>
                <w:lang w:val="uk-UA" w:eastAsia="en-US"/>
              </w:rPr>
              <w:t>України</w:t>
            </w:r>
          </w:p>
        </w:tc>
        <w:tc>
          <w:tcPr>
            <w:tcW w:w="1083" w:type="dxa"/>
          </w:tcPr>
          <w:p w:rsidR="00D57193" w:rsidRPr="00D57193" w:rsidRDefault="00D57193" w:rsidP="00D57193">
            <w:pPr>
              <w:tabs>
                <w:tab w:val="clear" w:pos="709"/>
              </w:tabs>
              <w:suppressAutoHyphens w:val="0"/>
              <w:autoSpaceDE w:val="0"/>
              <w:autoSpaceDN w:val="0"/>
              <w:spacing w:before="75" w:after="0" w:line="240" w:lineRule="auto"/>
              <w:ind w:right="198" w:firstLine="0"/>
              <w:jc w:val="righ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175</w:t>
            </w:r>
          </w:p>
        </w:tc>
      </w:tr>
      <w:tr w:rsidR="00D57193" w:rsidRPr="00D57193" w:rsidTr="00610177">
        <w:trPr>
          <w:trHeight w:val="1449"/>
        </w:trPr>
        <w:tc>
          <w:tcPr>
            <w:tcW w:w="8355" w:type="dxa"/>
          </w:tcPr>
          <w:p w:rsidR="00D57193" w:rsidRPr="00D57193" w:rsidRDefault="00D57193" w:rsidP="00D57193">
            <w:pPr>
              <w:tabs>
                <w:tab w:val="clear" w:pos="709"/>
                <w:tab w:val="left" w:pos="5956"/>
              </w:tabs>
              <w:suppressAutoHyphens w:val="0"/>
              <w:autoSpaceDE w:val="0"/>
              <w:autoSpaceDN w:val="0"/>
              <w:spacing w:before="75" w:after="0" w:line="240" w:lineRule="auto"/>
              <w:ind w:left="200" w:firstLine="71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2.5.</w:t>
            </w:r>
            <w:r w:rsidRPr="00D57193">
              <w:rPr>
                <w:rFonts w:ascii="Times New Roman" w:eastAsia="Times New Roman" w:hAnsi="Times New Roman" w:cs="Times New Roman"/>
                <w:spacing w:val="114"/>
                <w:kern w:val="0"/>
                <w:sz w:val="28"/>
                <w:lang w:val="uk-UA" w:eastAsia="en-US"/>
              </w:rPr>
              <w:t xml:space="preserve"> </w:t>
            </w:r>
            <w:r w:rsidRPr="00D57193">
              <w:rPr>
                <w:rFonts w:ascii="Times New Roman" w:eastAsia="Times New Roman" w:hAnsi="Times New Roman" w:cs="Times New Roman"/>
                <w:kern w:val="0"/>
                <w:sz w:val="28"/>
                <w:lang w:val="uk-UA" w:eastAsia="en-US"/>
              </w:rPr>
              <w:t>Віктимологічні</w:t>
            </w:r>
            <w:r w:rsidRPr="00D57193">
              <w:rPr>
                <w:rFonts w:ascii="Times New Roman" w:eastAsia="Times New Roman" w:hAnsi="Times New Roman" w:cs="Times New Roman"/>
                <w:spacing w:val="109"/>
                <w:kern w:val="0"/>
                <w:sz w:val="28"/>
                <w:lang w:val="uk-UA" w:eastAsia="en-US"/>
              </w:rPr>
              <w:t xml:space="preserve"> </w:t>
            </w:r>
            <w:r w:rsidRPr="00D57193">
              <w:rPr>
                <w:rFonts w:ascii="Times New Roman" w:eastAsia="Times New Roman" w:hAnsi="Times New Roman" w:cs="Times New Roman"/>
                <w:kern w:val="0"/>
                <w:sz w:val="28"/>
                <w:lang w:val="uk-UA" w:eastAsia="en-US"/>
              </w:rPr>
              <w:t>аспекти</w:t>
            </w:r>
            <w:r w:rsidRPr="00D57193">
              <w:rPr>
                <w:rFonts w:ascii="Times New Roman" w:eastAsia="Times New Roman" w:hAnsi="Times New Roman" w:cs="Times New Roman"/>
                <w:spacing w:val="113"/>
                <w:kern w:val="0"/>
                <w:sz w:val="28"/>
                <w:lang w:val="uk-UA" w:eastAsia="en-US"/>
              </w:rPr>
              <w:t xml:space="preserve"> </w:t>
            </w:r>
            <w:r w:rsidRPr="00D57193">
              <w:rPr>
                <w:rFonts w:ascii="Times New Roman" w:eastAsia="Times New Roman" w:hAnsi="Times New Roman" w:cs="Times New Roman"/>
                <w:kern w:val="0"/>
                <w:sz w:val="28"/>
                <w:lang w:val="uk-UA" w:eastAsia="en-US"/>
              </w:rPr>
              <w:t>злочинів,</w:t>
            </w:r>
            <w:r w:rsidRPr="00D57193">
              <w:rPr>
                <w:rFonts w:ascii="Times New Roman" w:eastAsia="Times New Roman" w:hAnsi="Times New Roman" w:cs="Times New Roman"/>
                <w:kern w:val="0"/>
                <w:sz w:val="28"/>
                <w:lang w:val="uk-UA" w:eastAsia="en-US"/>
              </w:rPr>
              <w:tab/>
              <w:t>які</w:t>
            </w:r>
            <w:r w:rsidRPr="00D57193">
              <w:rPr>
                <w:rFonts w:ascii="Times New Roman" w:eastAsia="Times New Roman" w:hAnsi="Times New Roman" w:cs="Times New Roman"/>
                <w:spacing w:val="30"/>
                <w:kern w:val="0"/>
                <w:sz w:val="28"/>
                <w:lang w:val="uk-UA" w:eastAsia="en-US"/>
              </w:rPr>
              <w:t xml:space="preserve"> </w:t>
            </w:r>
            <w:r w:rsidRPr="00D57193">
              <w:rPr>
                <w:rFonts w:ascii="Times New Roman" w:eastAsia="Times New Roman" w:hAnsi="Times New Roman" w:cs="Times New Roman"/>
                <w:kern w:val="0"/>
                <w:sz w:val="28"/>
                <w:lang w:val="uk-UA" w:eastAsia="en-US"/>
              </w:rPr>
              <w:t>вчиняються</w:t>
            </w:r>
          </w:p>
          <w:p w:rsidR="00D57193" w:rsidRPr="00D57193" w:rsidRDefault="00D57193" w:rsidP="00D57193">
            <w:pPr>
              <w:tabs>
                <w:tab w:val="clear" w:pos="709"/>
                <w:tab w:val="left" w:pos="2012"/>
                <w:tab w:val="left" w:pos="3687"/>
                <w:tab w:val="left" w:pos="7003"/>
              </w:tabs>
              <w:suppressAutoHyphens w:val="0"/>
              <w:autoSpaceDE w:val="0"/>
              <w:autoSpaceDN w:val="0"/>
              <w:spacing w:before="5" w:after="0" w:line="480" w:lineRule="atLeast"/>
              <w:ind w:left="200" w:right="467"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персоналом</w:t>
            </w:r>
            <w:r w:rsidRPr="00D57193">
              <w:rPr>
                <w:rFonts w:ascii="Times New Roman" w:eastAsia="Times New Roman" w:hAnsi="Times New Roman" w:cs="Times New Roman"/>
                <w:kern w:val="0"/>
                <w:sz w:val="28"/>
                <w:lang w:val="uk-UA" w:eastAsia="en-US"/>
              </w:rPr>
              <w:tab/>
              <w:t>Державної</w:t>
            </w:r>
            <w:r w:rsidRPr="00D57193">
              <w:rPr>
                <w:rFonts w:ascii="Times New Roman" w:eastAsia="Times New Roman" w:hAnsi="Times New Roman" w:cs="Times New Roman"/>
                <w:kern w:val="0"/>
                <w:sz w:val="28"/>
                <w:lang w:val="uk-UA" w:eastAsia="en-US"/>
              </w:rPr>
              <w:tab/>
              <w:t>кримінально-виконавчої</w:t>
            </w:r>
            <w:r w:rsidRPr="00D57193">
              <w:rPr>
                <w:rFonts w:ascii="Times New Roman" w:eastAsia="Times New Roman" w:hAnsi="Times New Roman" w:cs="Times New Roman"/>
                <w:kern w:val="0"/>
                <w:sz w:val="28"/>
                <w:lang w:val="uk-UA" w:eastAsia="en-US"/>
              </w:rPr>
              <w:tab/>
            </w:r>
            <w:r w:rsidRPr="00D57193">
              <w:rPr>
                <w:rFonts w:ascii="Times New Roman" w:eastAsia="Times New Roman" w:hAnsi="Times New Roman" w:cs="Times New Roman"/>
                <w:spacing w:val="-2"/>
                <w:kern w:val="0"/>
                <w:sz w:val="28"/>
                <w:lang w:val="uk-UA" w:eastAsia="en-US"/>
              </w:rPr>
              <w:t>служби</w:t>
            </w:r>
            <w:r w:rsidRPr="00D57193">
              <w:rPr>
                <w:rFonts w:ascii="Times New Roman" w:eastAsia="Times New Roman" w:hAnsi="Times New Roman" w:cs="Times New Roman"/>
                <w:spacing w:val="-67"/>
                <w:kern w:val="0"/>
                <w:sz w:val="28"/>
                <w:lang w:val="uk-UA" w:eastAsia="en-US"/>
              </w:rPr>
              <w:t xml:space="preserve"> </w:t>
            </w:r>
            <w:r w:rsidRPr="00D57193">
              <w:rPr>
                <w:rFonts w:ascii="Times New Roman" w:eastAsia="Times New Roman" w:hAnsi="Times New Roman" w:cs="Times New Roman"/>
                <w:kern w:val="0"/>
                <w:sz w:val="28"/>
                <w:lang w:val="uk-UA" w:eastAsia="en-US"/>
              </w:rPr>
              <w:t>України</w:t>
            </w:r>
          </w:p>
        </w:tc>
        <w:tc>
          <w:tcPr>
            <w:tcW w:w="1083" w:type="dxa"/>
          </w:tcPr>
          <w:p w:rsidR="00D57193" w:rsidRPr="00D57193" w:rsidRDefault="00D57193" w:rsidP="00D57193">
            <w:pPr>
              <w:tabs>
                <w:tab w:val="clear" w:pos="709"/>
              </w:tabs>
              <w:suppressAutoHyphens w:val="0"/>
              <w:autoSpaceDE w:val="0"/>
              <w:autoSpaceDN w:val="0"/>
              <w:spacing w:before="75" w:after="0" w:line="240" w:lineRule="auto"/>
              <w:ind w:right="198" w:firstLine="0"/>
              <w:jc w:val="righ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190</w:t>
            </w:r>
          </w:p>
        </w:tc>
      </w:tr>
      <w:tr w:rsidR="00D57193" w:rsidRPr="00D57193" w:rsidTr="00610177">
        <w:trPr>
          <w:trHeight w:val="482"/>
        </w:trPr>
        <w:tc>
          <w:tcPr>
            <w:tcW w:w="8355" w:type="dxa"/>
          </w:tcPr>
          <w:p w:rsidR="00D57193" w:rsidRPr="00D57193" w:rsidRDefault="00D57193" w:rsidP="00D57193">
            <w:pPr>
              <w:tabs>
                <w:tab w:val="clear" w:pos="709"/>
              </w:tabs>
              <w:suppressAutoHyphens w:val="0"/>
              <w:autoSpaceDE w:val="0"/>
              <w:autoSpaceDN w:val="0"/>
              <w:spacing w:before="75" w:after="0" w:line="240" w:lineRule="auto"/>
              <w:ind w:left="910"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Висновки</w:t>
            </w:r>
            <w:r w:rsidRPr="00D57193">
              <w:rPr>
                <w:rFonts w:ascii="Times New Roman" w:eastAsia="Times New Roman" w:hAnsi="Times New Roman" w:cs="Times New Roman"/>
                <w:spacing w:val="-4"/>
                <w:kern w:val="0"/>
                <w:sz w:val="28"/>
                <w:lang w:val="uk-UA" w:eastAsia="en-US"/>
              </w:rPr>
              <w:t xml:space="preserve"> </w:t>
            </w:r>
            <w:r w:rsidRPr="00D57193">
              <w:rPr>
                <w:rFonts w:ascii="Times New Roman" w:eastAsia="Times New Roman" w:hAnsi="Times New Roman" w:cs="Times New Roman"/>
                <w:kern w:val="0"/>
                <w:sz w:val="28"/>
                <w:lang w:val="uk-UA" w:eastAsia="en-US"/>
              </w:rPr>
              <w:t>до</w:t>
            </w:r>
            <w:r w:rsidRPr="00D57193">
              <w:rPr>
                <w:rFonts w:ascii="Times New Roman" w:eastAsia="Times New Roman" w:hAnsi="Times New Roman" w:cs="Times New Roman"/>
                <w:spacing w:val="-3"/>
                <w:kern w:val="0"/>
                <w:sz w:val="28"/>
                <w:lang w:val="uk-UA" w:eastAsia="en-US"/>
              </w:rPr>
              <w:t xml:space="preserve"> </w:t>
            </w:r>
            <w:r w:rsidRPr="00D57193">
              <w:rPr>
                <w:rFonts w:ascii="Times New Roman" w:eastAsia="Times New Roman" w:hAnsi="Times New Roman" w:cs="Times New Roman"/>
                <w:kern w:val="0"/>
                <w:sz w:val="28"/>
                <w:lang w:val="uk-UA" w:eastAsia="en-US"/>
              </w:rPr>
              <w:t>розділу</w:t>
            </w:r>
            <w:r w:rsidRPr="00D57193">
              <w:rPr>
                <w:rFonts w:ascii="Times New Roman" w:eastAsia="Times New Roman" w:hAnsi="Times New Roman" w:cs="Times New Roman"/>
                <w:spacing w:val="-7"/>
                <w:kern w:val="0"/>
                <w:sz w:val="28"/>
                <w:lang w:val="uk-UA" w:eastAsia="en-US"/>
              </w:rPr>
              <w:t xml:space="preserve"> </w:t>
            </w:r>
            <w:r w:rsidRPr="00D57193">
              <w:rPr>
                <w:rFonts w:ascii="Times New Roman" w:eastAsia="Times New Roman" w:hAnsi="Times New Roman" w:cs="Times New Roman"/>
                <w:kern w:val="0"/>
                <w:sz w:val="28"/>
                <w:lang w:val="uk-UA" w:eastAsia="en-US"/>
              </w:rPr>
              <w:t>2</w:t>
            </w:r>
          </w:p>
        </w:tc>
        <w:tc>
          <w:tcPr>
            <w:tcW w:w="1083" w:type="dxa"/>
          </w:tcPr>
          <w:p w:rsidR="00D57193" w:rsidRPr="00D57193" w:rsidRDefault="00D57193" w:rsidP="00D57193">
            <w:pPr>
              <w:tabs>
                <w:tab w:val="clear" w:pos="709"/>
              </w:tabs>
              <w:suppressAutoHyphens w:val="0"/>
              <w:autoSpaceDE w:val="0"/>
              <w:autoSpaceDN w:val="0"/>
              <w:spacing w:before="75" w:after="0" w:line="240" w:lineRule="auto"/>
              <w:ind w:right="198" w:firstLine="0"/>
              <w:jc w:val="righ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205</w:t>
            </w:r>
          </w:p>
        </w:tc>
      </w:tr>
      <w:tr w:rsidR="00D57193" w:rsidRPr="00D57193" w:rsidTr="00610177">
        <w:trPr>
          <w:trHeight w:val="1932"/>
        </w:trPr>
        <w:tc>
          <w:tcPr>
            <w:tcW w:w="8355" w:type="dxa"/>
          </w:tcPr>
          <w:p w:rsidR="00D57193" w:rsidRPr="00D57193" w:rsidRDefault="00D57193" w:rsidP="00D57193">
            <w:pPr>
              <w:tabs>
                <w:tab w:val="clear" w:pos="709"/>
                <w:tab w:val="left" w:pos="3069"/>
                <w:tab w:val="left" w:pos="5583"/>
              </w:tabs>
              <w:suppressAutoHyphens w:val="0"/>
              <w:autoSpaceDE w:val="0"/>
              <w:autoSpaceDN w:val="0"/>
              <w:spacing w:before="72" w:after="0" w:line="362" w:lineRule="auto"/>
              <w:ind w:left="200" w:right="463" w:firstLine="710"/>
              <w:rPr>
                <w:rFonts w:ascii="Times New Roman" w:eastAsia="Times New Roman" w:hAnsi="Times New Roman" w:cs="Times New Roman"/>
                <w:b/>
                <w:kern w:val="0"/>
                <w:sz w:val="28"/>
                <w:lang w:val="uk-UA" w:eastAsia="en-US"/>
              </w:rPr>
            </w:pPr>
            <w:r w:rsidRPr="00D57193">
              <w:rPr>
                <w:rFonts w:ascii="Times New Roman" w:eastAsia="Times New Roman" w:hAnsi="Times New Roman" w:cs="Times New Roman"/>
                <w:b/>
                <w:kern w:val="0"/>
                <w:sz w:val="28"/>
                <w:lang w:val="uk-UA" w:eastAsia="en-US"/>
              </w:rPr>
              <w:t>РОЗДІЛ</w:t>
            </w:r>
            <w:r w:rsidRPr="00D57193">
              <w:rPr>
                <w:rFonts w:ascii="Times New Roman" w:eastAsia="Times New Roman" w:hAnsi="Times New Roman" w:cs="Times New Roman"/>
                <w:b/>
                <w:spacing w:val="1"/>
                <w:kern w:val="0"/>
                <w:sz w:val="28"/>
                <w:lang w:val="uk-UA" w:eastAsia="en-US"/>
              </w:rPr>
              <w:t xml:space="preserve"> </w:t>
            </w:r>
            <w:r w:rsidRPr="00D57193">
              <w:rPr>
                <w:rFonts w:ascii="Times New Roman" w:eastAsia="Times New Roman" w:hAnsi="Times New Roman" w:cs="Times New Roman"/>
                <w:b/>
                <w:kern w:val="0"/>
                <w:sz w:val="28"/>
                <w:lang w:val="uk-UA" w:eastAsia="en-US"/>
              </w:rPr>
              <w:t>3.</w:t>
            </w:r>
            <w:r w:rsidRPr="00D57193">
              <w:rPr>
                <w:rFonts w:ascii="Times New Roman" w:eastAsia="Times New Roman" w:hAnsi="Times New Roman" w:cs="Times New Roman"/>
                <w:b/>
                <w:spacing w:val="1"/>
                <w:kern w:val="0"/>
                <w:sz w:val="28"/>
                <w:lang w:val="uk-UA" w:eastAsia="en-US"/>
              </w:rPr>
              <w:t xml:space="preserve"> </w:t>
            </w:r>
            <w:r w:rsidRPr="00D57193">
              <w:rPr>
                <w:rFonts w:ascii="Times New Roman" w:eastAsia="Times New Roman" w:hAnsi="Times New Roman" w:cs="Times New Roman"/>
                <w:b/>
                <w:kern w:val="0"/>
                <w:sz w:val="28"/>
                <w:lang w:val="uk-UA" w:eastAsia="en-US"/>
              </w:rPr>
              <w:t>СОЦІАЛЬНО-ПРАВОВА</w:t>
            </w:r>
            <w:r w:rsidRPr="00D57193">
              <w:rPr>
                <w:rFonts w:ascii="Times New Roman" w:eastAsia="Times New Roman" w:hAnsi="Times New Roman" w:cs="Times New Roman"/>
                <w:b/>
                <w:spacing w:val="1"/>
                <w:kern w:val="0"/>
                <w:sz w:val="28"/>
                <w:lang w:val="uk-UA" w:eastAsia="en-US"/>
              </w:rPr>
              <w:t xml:space="preserve"> </w:t>
            </w:r>
            <w:r w:rsidRPr="00D57193">
              <w:rPr>
                <w:rFonts w:ascii="Times New Roman" w:eastAsia="Times New Roman" w:hAnsi="Times New Roman" w:cs="Times New Roman"/>
                <w:b/>
                <w:kern w:val="0"/>
                <w:sz w:val="28"/>
                <w:lang w:val="uk-UA" w:eastAsia="en-US"/>
              </w:rPr>
              <w:t>ПРИРОДА</w:t>
            </w:r>
            <w:r w:rsidRPr="00D57193">
              <w:rPr>
                <w:rFonts w:ascii="Times New Roman" w:eastAsia="Times New Roman" w:hAnsi="Times New Roman" w:cs="Times New Roman"/>
                <w:b/>
                <w:spacing w:val="-67"/>
                <w:kern w:val="0"/>
                <w:sz w:val="28"/>
                <w:lang w:val="uk-UA" w:eastAsia="en-US"/>
              </w:rPr>
              <w:t xml:space="preserve"> </w:t>
            </w:r>
            <w:r w:rsidRPr="00D57193">
              <w:rPr>
                <w:rFonts w:ascii="Times New Roman" w:eastAsia="Times New Roman" w:hAnsi="Times New Roman" w:cs="Times New Roman"/>
                <w:b/>
                <w:kern w:val="0"/>
                <w:sz w:val="28"/>
                <w:lang w:val="uk-UA" w:eastAsia="en-US"/>
              </w:rPr>
              <w:t>ЗАПОБІГАННЯ</w:t>
            </w:r>
            <w:r w:rsidRPr="00D57193">
              <w:rPr>
                <w:rFonts w:ascii="Times New Roman" w:eastAsia="Times New Roman" w:hAnsi="Times New Roman" w:cs="Times New Roman"/>
                <w:b/>
                <w:spacing w:val="1"/>
                <w:kern w:val="0"/>
                <w:sz w:val="28"/>
                <w:lang w:val="uk-UA" w:eastAsia="en-US"/>
              </w:rPr>
              <w:t xml:space="preserve"> </w:t>
            </w:r>
            <w:r w:rsidRPr="00D57193">
              <w:rPr>
                <w:rFonts w:ascii="Times New Roman" w:eastAsia="Times New Roman" w:hAnsi="Times New Roman" w:cs="Times New Roman"/>
                <w:b/>
                <w:kern w:val="0"/>
                <w:sz w:val="28"/>
                <w:lang w:val="uk-UA" w:eastAsia="en-US"/>
              </w:rPr>
              <w:t>ЗЛОЧИНАМ,</w:t>
            </w:r>
            <w:r w:rsidRPr="00D57193">
              <w:rPr>
                <w:rFonts w:ascii="Times New Roman" w:eastAsia="Times New Roman" w:hAnsi="Times New Roman" w:cs="Times New Roman"/>
                <w:b/>
                <w:spacing w:val="1"/>
                <w:kern w:val="0"/>
                <w:sz w:val="28"/>
                <w:lang w:val="uk-UA" w:eastAsia="en-US"/>
              </w:rPr>
              <w:t xml:space="preserve"> </w:t>
            </w:r>
            <w:r w:rsidRPr="00D57193">
              <w:rPr>
                <w:rFonts w:ascii="Times New Roman" w:eastAsia="Times New Roman" w:hAnsi="Times New Roman" w:cs="Times New Roman"/>
                <w:b/>
                <w:kern w:val="0"/>
                <w:sz w:val="28"/>
                <w:lang w:val="uk-UA" w:eastAsia="en-US"/>
              </w:rPr>
              <w:t>ЩО</w:t>
            </w:r>
            <w:r w:rsidRPr="00D57193">
              <w:rPr>
                <w:rFonts w:ascii="Times New Roman" w:eastAsia="Times New Roman" w:hAnsi="Times New Roman" w:cs="Times New Roman"/>
                <w:b/>
                <w:spacing w:val="1"/>
                <w:kern w:val="0"/>
                <w:sz w:val="28"/>
                <w:lang w:val="uk-UA" w:eastAsia="en-US"/>
              </w:rPr>
              <w:t xml:space="preserve"> </w:t>
            </w:r>
            <w:r w:rsidRPr="00D57193">
              <w:rPr>
                <w:rFonts w:ascii="Times New Roman" w:eastAsia="Times New Roman" w:hAnsi="Times New Roman" w:cs="Times New Roman"/>
                <w:b/>
                <w:kern w:val="0"/>
                <w:sz w:val="28"/>
                <w:lang w:val="uk-UA" w:eastAsia="en-US"/>
              </w:rPr>
              <w:t>ВЧИНЯЮТЬСЯ</w:t>
            </w:r>
            <w:r w:rsidRPr="00D57193">
              <w:rPr>
                <w:rFonts w:ascii="Times New Roman" w:eastAsia="Times New Roman" w:hAnsi="Times New Roman" w:cs="Times New Roman"/>
                <w:b/>
                <w:spacing w:val="1"/>
                <w:kern w:val="0"/>
                <w:sz w:val="28"/>
                <w:lang w:val="uk-UA" w:eastAsia="en-US"/>
              </w:rPr>
              <w:t xml:space="preserve"> </w:t>
            </w:r>
            <w:r w:rsidRPr="00D57193">
              <w:rPr>
                <w:rFonts w:ascii="Times New Roman" w:eastAsia="Times New Roman" w:hAnsi="Times New Roman" w:cs="Times New Roman"/>
                <w:b/>
                <w:kern w:val="0"/>
                <w:sz w:val="28"/>
                <w:lang w:val="uk-UA" w:eastAsia="en-US"/>
              </w:rPr>
              <w:t>ПЕРСОНАЛОМ</w:t>
            </w:r>
            <w:r w:rsidRPr="00D57193">
              <w:rPr>
                <w:rFonts w:ascii="Times New Roman" w:eastAsia="Times New Roman" w:hAnsi="Times New Roman" w:cs="Times New Roman"/>
                <w:b/>
                <w:kern w:val="0"/>
                <w:sz w:val="28"/>
                <w:lang w:val="uk-UA" w:eastAsia="en-US"/>
              </w:rPr>
              <w:tab/>
              <w:t>ДЕРЖАВНОЇ</w:t>
            </w:r>
            <w:r w:rsidRPr="00D57193">
              <w:rPr>
                <w:rFonts w:ascii="Times New Roman" w:eastAsia="Times New Roman" w:hAnsi="Times New Roman" w:cs="Times New Roman"/>
                <w:b/>
                <w:kern w:val="0"/>
                <w:sz w:val="28"/>
                <w:lang w:val="uk-UA" w:eastAsia="en-US"/>
              </w:rPr>
              <w:tab/>
            </w:r>
            <w:r w:rsidRPr="00D57193">
              <w:rPr>
                <w:rFonts w:ascii="Times New Roman" w:eastAsia="Times New Roman" w:hAnsi="Times New Roman" w:cs="Times New Roman"/>
                <w:b/>
                <w:spacing w:val="-1"/>
                <w:kern w:val="0"/>
                <w:sz w:val="28"/>
                <w:lang w:val="uk-UA" w:eastAsia="en-US"/>
              </w:rPr>
              <w:t>КРИМІНАЛЬНО-</w:t>
            </w:r>
          </w:p>
          <w:p w:rsidR="00D57193" w:rsidRPr="00D57193" w:rsidRDefault="00D57193" w:rsidP="00D57193">
            <w:pPr>
              <w:tabs>
                <w:tab w:val="clear" w:pos="709"/>
              </w:tabs>
              <w:suppressAutoHyphens w:val="0"/>
              <w:autoSpaceDE w:val="0"/>
              <w:autoSpaceDN w:val="0"/>
              <w:spacing w:after="0" w:line="313" w:lineRule="exact"/>
              <w:ind w:left="200" w:firstLine="0"/>
              <w:rPr>
                <w:rFonts w:ascii="Times New Roman" w:eastAsia="Times New Roman" w:hAnsi="Times New Roman" w:cs="Times New Roman"/>
                <w:b/>
                <w:kern w:val="0"/>
                <w:sz w:val="28"/>
                <w:lang w:val="uk-UA" w:eastAsia="en-US"/>
              </w:rPr>
            </w:pPr>
            <w:r w:rsidRPr="00D57193">
              <w:rPr>
                <w:rFonts w:ascii="Times New Roman" w:eastAsia="Times New Roman" w:hAnsi="Times New Roman" w:cs="Times New Roman"/>
                <w:b/>
                <w:spacing w:val="-1"/>
                <w:kern w:val="0"/>
                <w:sz w:val="28"/>
                <w:lang w:val="uk-UA" w:eastAsia="en-US"/>
              </w:rPr>
              <w:t>ВИКОНАВЧОЇ</w:t>
            </w:r>
            <w:r w:rsidRPr="00D57193">
              <w:rPr>
                <w:rFonts w:ascii="Times New Roman" w:eastAsia="Times New Roman" w:hAnsi="Times New Roman" w:cs="Times New Roman"/>
                <w:b/>
                <w:spacing w:val="-16"/>
                <w:kern w:val="0"/>
                <w:sz w:val="28"/>
                <w:lang w:val="uk-UA" w:eastAsia="en-US"/>
              </w:rPr>
              <w:t xml:space="preserve"> </w:t>
            </w:r>
            <w:r w:rsidRPr="00D57193">
              <w:rPr>
                <w:rFonts w:ascii="Times New Roman" w:eastAsia="Times New Roman" w:hAnsi="Times New Roman" w:cs="Times New Roman"/>
                <w:b/>
                <w:spacing w:val="-1"/>
                <w:kern w:val="0"/>
                <w:sz w:val="28"/>
                <w:lang w:val="uk-UA" w:eastAsia="en-US"/>
              </w:rPr>
              <w:t>СЛУЖБИ</w:t>
            </w:r>
            <w:r w:rsidRPr="00D57193">
              <w:rPr>
                <w:rFonts w:ascii="Times New Roman" w:eastAsia="Times New Roman" w:hAnsi="Times New Roman" w:cs="Times New Roman"/>
                <w:b/>
                <w:spacing w:val="-17"/>
                <w:kern w:val="0"/>
                <w:sz w:val="28"/>
                <w:lang w:val="uk-UA" w:eastAsia="en-US"/>
              </w:rPr>
              <w:t xml:space="preserve"> </w:t>
            </w:r>
            <w:r w:rsidRPr="00D57193">
              <w:rPr>
                <w:rFonts w:ascii="Times New Roman" w:eastAsia="Times New Roman" w:hAnsi="Times New Roman" w:cs="Times New Roman"/>
                <w:b/>
                <w:spacing w:val="-1"/>
                <w:kern w:val="0"/>
                <w:sz w:val="28"/>
                <w:lang w:val="uk-UA" w:eastAsia="en-US"/>
              </w:rPr>
              <w:t>УКРАЇНИ</w:t>
            </w:r>
          </w:p>
        </w:tc>
        <w:tc>
          <w:tcPr>
            <w:tcW w:w="1083" w:type="dxa"/>
          </w:tcPr>
          <w:p w:rsidR="00D57193" w:rsidRPr="00D57193" w:rsidRDefault="00D57193" w:rsidP="00D57193">
            <w:pPr>
              <w:tabs>
                <w:tab w:val="clear" w:pos="709"/>
              </w:tabs>
              <w:suppressAutoHyphens w:val="0"/>
              <w:autoSpaceDE w:val="0"/>
              <w:autoSpaceDN w:val="0"/>
              <w:spacing w:before="72" w:after="0" w:line="240" w:lineRule="auto"/>
              <w:ind w:right="198" w:firstLine="0"/>
              <w:jc w:val="righ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212</w:t>
            </w:r>
          </w:p>
        </w:tc>
      </w:tr>
      <w:tr w:rsidR="00D57193" w:rsidRPr="00D57193" w:rsidTr="00610177">
        <w:trPr>
          <w:trHeight w:val="1449"/>
        </w:trPr>
        <w:tc>
          <w:tcPr>
            <w:tcW w:w="8355" w:type="dxa"/>
          </w:tcPr>
          <w:p w:rsidR="00D57193" w:rsidRPr="00D57193" w:rsidRDefault="00D57193" w:rsidP="00D57193">
            <w:pPr>
              <w:tabs>
                <w:tab w:val="clear" w:pos="709"/>
                <w:tab w:val="left" w:pos="1577"/>
                <w:tab w:val="left" w:pos="2012"/>
                <w:tab w:val="left" w:pos="2800"/>
                <w:tab w:val="left" w:pos="3687"/>
                <w:tab w:val="left" w:pos="4450"/>
                <w:tab w:val="left" w:pos="5893"/>
                <w:tab w:val="left" w:pos="6493"/>
                <w:tab w:val="left" w:pos="7003"/>
              </w:tabs>
              <w:suppressAutoHyphens w:val="0"/>
              <w:autoSpaceDE w:val="0"/>
              <w:autoSpaceDN w:val="0"/>
              <w:spacing w:before="75" w:after="0" w:line="357" w:lineRule="auto"/>
              <w:ind w:left="200" w:right="467" w:firstLine="71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3.1.</w:t>
            </w:r>
            <w:r w:rsidRPr="00D57193">
              <w:rPr>
                <w:rFonts w:ascii="Times New Roman" w:eastAsia="Times New Roman" w:hAnsi="Times New Roman" w:cs="Times New Roman"/>
                <w:kern w:val="0"/>
                <w:sz w:val="28"/>
                <w:lang w:val="uk-UA" w:eastAsia="en-US"/>
              </w:rPr>
              <w:tab/>
              <w:t>Поняття</w:t>
            </w:r>
            <w:r w:rsidRPr="00D57193">
              <w:rPr>
                <w:rFonts w:ascii="Times New Roman" w:eastAsia="Times New Roman" w:hAnsi="Times New Roman" w:cs="Times New Roman"/>
                <w:kern w:val="0"/>
                <w:sz w:val="28"/>
                <w:lang w:val="uk-UA" w:eastAsia="en-US"/>
              </w:rPr>
              <w:tab/>
              <w:t>запобігання</w:t>
            </w:r>
            <w:r w:rsidRPr="00D57193">
              <w:rPr>
                <w:rFonts w:ascii="Times New Roman" w:eastAsia="Times New Roman" w:hAnsi="Times New Roman" w:cs="Times New Roman"/>
                <w:kern w:val="0"/>
                <w:sz w:val="28"/>
                <w:lang w:val="uk-UA" w:eastAsia="en-US"/>
              </w:rPr>
              <w:tab/>
              <w:t>злочинам,</w:t>
            </w:r>
            <w:r w:rsidRPr="00D57193">
              <w:rPr>
                <w:rFonts w:ascii="Times New Roman" w:eastAsia="Times New Roman" w:hAnsi="Times New Roman" w:cs="Times New Roman"/>
                <w:kern w:val="0"/>
                <w:sz w:val="28"/>
                <w:lang w:val="uk-UA" w:eastAsia="en-US"/>
              </w:rPr>
              <w:tab/>
              <w:t>що</w:t>
            </w:r>
            <w:r w:rsidRPr="00D57193">
              <w:rPr>
                <w:rFonts w:ascii="Times New Roman" w:eastAsia="Times New Roman" w:hAnsi="Times New Roman" w:cs="Times New Roman"/>
                <w:kern w:val="0"/>
                <w:sz w:val="28"/>
                <w:lang w:val="uk-UA" w:eastAsia="en-US"/>
              </w:rPr>
              <w:tab/>
            </w:r>
            <w:r w:rsidRPr="00D57193">
              <w:rPr>
                <w:rFonts w:ascii="Times New Roman" w:eastAsia="Times New Roman" w:hAnsi="Times New Roman" w:cs="Times New Roman"/>
                <w:spacing w:val="-3"/>
                <w:kern w:val="0"/>
                <w:sz w:val="28"/>
                <w:lang w:val="uk-UA" w:eastAsia="en-US"/>
              </w:rPr>
              <w:t>вчиняються</w:t>
            </w:r>
            <w:r w:rsidRPr="00D57193">
              <w:rPr>
                <w:rFonts w:ascii="Times New Roman" w:eastAsia="Times New Roman" w:hAnsi="Times New Roman" w:cs="Times New Roman"/>
                <w:spacing w:val="-67"/>
                <w:kern w:val="0"/>
                <w:sz w:val="28"/>
                <w:lang w:val="uk-UA" w:eastAsia="en-US"/>
              </w:rPr>
              <w:t xml:space="preserve"> </w:t>
            </w:r>
            <w:r w:rsidRPr="00D57193">
              <w:rPr>
                <w:rFonts w:ascii="Times New Roman" w:eastAsia="Times New Roman" w:hAnsi="Times New Roman" w:cs="Times New Roman"/>
                <w:kern w:val="0"/>
                <w:sz w:val="28"/>
                <w:lang w:val="uk-UA" w:eastAsia="en-US"/>
              </w:rPr>
              <w:t>персоналом</w:t>
            </w:r>
            <w:r w:rsidRPr="00D57193">
              <w:rPr>
                <w:rFonts w:ascii="Times New Roman" w:eastAsia="Times New Roman" w:hAnsi="Times New Roman" w:cs="Times New Roman"/>
                <w:kern w:val="0"/>
                <w:sz w:val="28"/>
                <w:lang w:val="uk-UA" w:eastAsia="en-US"/>
              </w:rPr>
              <w:tab/>
              <w:t>Державної</w:t>
            </w:r>
            <w:r w:rsidRPr="00D57193">
              <w:rPr>
                <w:rFonts w:ascii="Times New Roman" w:eastAsia="Times New Roman" w:hAnsi="Times New Roman" w:cs="Times New Roman"/>
                <w:kern w:val="0"/>
                <w:sz w:val="28"/>
                <w:lang w:val="uk-UA" w:eastAsia="en-US"/>
              </w:rPr>
              <w:tab/>
              <w:t>кримінально-виконавчої</w:t>
            </w:r>
            <w:r w:rsidRPr="00D57193">
              <w:rPr>
                <w:rFonts w:ascii="Times New Roman" w:eastAsia="Times New Roman" w:hAnsi="Times New Roman" w:cs="Times New Roman"/>
                <w:kern w:val="0"/>
                <w:sz w:val="28"/>
                <w:lang w:val="uk-UA" w:eastAsia="en-US"/>
              </w:rPr>
              <w:tab/>
            </w:r>
            <w:r w:rsidRPr="00D57193">
              <w:rPr>
                <w:rFonts w:ascii="Times New Roman" w:eastAsia="Times New Roman" w:hAnsi="Times New Roman" w:cs="Times New Roman"/>
                <w:spacing w:val="-2"/>
                <w:kern w:val="0"/>
                <w:sz w:val="28"/>
                <w:lang w:val="uk-UA" w:eastAsia="en-US"/>
              </w:rPr>
              <w:t>служби</w:t>
            </w:r>
          </w:p>
          <w:p w:rsidR="00D57193" w:rsidRPr="00D57193" w:rsidRDefault="00D57193" w:rsidP="00D57193">
            <w:pPr>
              <w:tabs>
                <w:tab w:val="clear" w:pos="709"/>
              </w:tabs>
              <w:suppressAutoHyphens w:val="0"/>
              <w:autoSpaceDE w:val="0"/>
              <w:autoSpaceDN w:val="0"/>
              <w:spacing w:before="5" w:after="0" w:line="240" w:lineRule="auto"/>
              <w:ind w:left="200"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України</w:t>
            </w:r>
          </w:p>
        </w:tc>
        <w:tc>
          <w:tcPr>
            <w:tcW w:w="1083" w:type="dxa"/>
          </w:tcPr>
          <w:p w:rsidR="00D57193" w:rsidRPr="00D57193" w:rsidRDefault="00D57193" w:rsidP="00D57193">
            <w:pPr>
              <w:tabs>
                <w:tab w:val="clear" w:pos="709"/>
              </w:tabs>
              <w:suppressAutoHyphens w:val="0"/>
              <w:autoSpaceDE w:val="0"/>
              <w:autoSpaceDN w:val="0"/>
              <w:spacing w:before="75" w:after="0" w:line="240" w:lineRule="auto"/>
              <w:ind w:right="198" w:firstLine="0"/>
              <w:jc w:val="righ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212</w:t>
            </w:r>
          </w:p>
        </w:tc>
      </w:tr>
      <w:tr w:rsidR="00D57193" w:rsidRPr="00D57193" w:rsidTr="00610177">
        <w:trPr>
          <w:trHeight w:val="1690"/>
        </w:trPr>
        <w:tc>
          <w:tcPr>
            <w:tcW w:w="8355" w:type="dxa"/>
          </w:tcPr>
          <w:p w:rsidR="00D57193" w:rsidRPr="00D57193" w:rsidRDefault="00D57193" w:rsidP="00D57193">
            <w:pPr>
              <w:tabs>
                <w:tab w:val="clear" w:pos="709"/>
              </w:tabs>
              <w:suppressAutoHyphens w:val="0"/>
              <w:autoSpaceDE w:val="0"/>
              <w:autoSpaceDN w:val="0"/>
              <w:spacing w:before="75" w:after="0" w:line="360" w:lineRule="auto"/>
              <w:ind w:left="200" w:right="467" w:firstLine="710"/>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3.2.</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Нормативно-правові підстави діяльності,</w:t>
            </w:r>
            <w:r w:rsidRPr="00D57193">
              <w:rPr>
                <w:rFonts w:ascii="Times New Roman" w:eastAsia="Times New Roman" w:hAnsi="Times New Roman" w:cs="Times New Roman"/>
                <w:spacing w:val="70"/>
                <w:kern w:val="0"/>
                <w:sz w:val="28"/>
                <w:lang w:val="uk-UA" w:eastAsia="en-US"/>
              </w:rPr>
              <w:t xml:space="preserve"> </w:t>
            </w:r>
            <w:r w:rsidRPr="00D57193">
              <w:rPr>
                <w:rFonts w:ascii="Times New Roman" w:eastAsia="Times New Roman" w:hAnsi="Times New Roman" w:cs="Times New Roman"/>
                <w:kern w:val="0"/>
                <w:sz w:val="28"/>
                <w:lang w:val="uk-UA" w:eastAsia="en-US"/>
              </w:rPr>
              <w:t>пов’язаної</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із</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запобіганням</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злочинам,</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що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вчиняються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персоналом</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Державної</w:t>
            </w:r>
            <w:r w:rsidRPr="00D57193">
              <w:rPr>
                <w:rFonts w:ascii="Times New Roman" w:eastAsia="Times New Roman" w:hAnsi="Times New Roman" w:cs="Times New Roman"/>
                <w:spacing w:val="-7"/>
                <w:kern w:val="0"/>
                <w:sz w:val="28"/>
                <w:lang w:val="uk-UA" w:eastAsia="en-US"/>
              </w:rPr>
              <w:t xml:space="preserve"> </w:t>
            </w:r>
            <w:r w:rsidRPr="00D57193">
              <w:rPr>
                <w:rFonts w:ascii="Times New Roman" w:eastAsia="Times New Roman" w:hAnsi="Times New Roman" w:cs="Times New Roman"/>
                <w:kern w:val="0"/>
                <w:sz w:val="28"/>
                <w:lang w:val="uk-UA" w:eastAsia="en-US"/>
              </w:rPr>
              <w:t>кримінально-виконавчої</w:t>
            </w:r>
            <w:r w:rsidRPr="00D57193">
              <w:rPr>
                <w:rFonts w:ascii="Times New Roman" w:eastAsia="Times New Roman" w:hAnsi="Times New Roman" w:cs="Times New Roman"/>
                <w:spacing w:val="-7"/>
                <w:kern w:val="0"/>
                <w:sz w:val="28"/>
                <w:lang w:val="uk-UA" w:eastAsia="en-US"/>
              </w:rPr>
              <w:t xml:space="preserve"> </w:t>
            </w:r>
            <w:r w:rsidRPr="00D57193">
              <w:rPr>
                <w:rFonts w:ascii="Times New Roman" w:eastAsia="Times New Roman" w:hAnsi="Times New Roman" w:cs="Times New Roman"/>
                <w:kern w:val="0"/>
                <w:sz w:val="28"/>
                <w:lang w:val="uk-UA" w:eastAsia="en-US"/>
              </w:rPr>
              <w:t>служби</w:t>
            </w:r>
            <w:r w:rsidRPr="00D57193">
              <w:rPr>
                <w:rFonts w:ascii="Times New Roman" w:eastAsia="Times New Roman" w:hAnsi="Times New Roman" w:cs="Times New Roman"/>
                <w:spacing w:val="-2"/>
                <w:kern w:val="0"/>
                <w:sz w:val="28"/>
                <w:lang w:val="uk-UA" w:eastAsia="en-US"/>
              </w:rPr>
              <w:t xml:space="preserve"> </w:t>
            </w:r>
            <w:r w:rsidRPr="00D57193">
              <w:rPr>
                <w:rFonts w:ascii="Times New Roman" w:eastAsia="Times New Roman" w:hAnsi="Times New Roman" w:cs="Times New Roman"/>
                <w:kern w:val="0"/>
                <w:sz w:val="28"/>
                <w:lang w:val="uk-UA" w:eastAsia="en-US"/>
              </w:rPr>
              <w:t>України</w:t>
            </w:r>
          </w:p>
        </w:tc>
        <w:tc>
          <w:tcPr>
            <w:tcW w:w="1083" w:type="dxa"/>
          </w:tcPr>
          <w:p w:rsidR="00D57193" w:rsidRPr="00D57193" w:rsidRDefault="00D57193" w:rsidP="00D57193">
            <w:pPr>
              <w:tabs>
                <w:tab w:val="clear" w:pos="709"/>
              </w:tabs>
              <w:suppressAutoHyphens w:val="0"/>
              <w:autoSpaceDE w:val="0"/>
              <w:autoSpaceDN w:val="0"/>
              <w:spacing w:before="75" w:after="0" w:line="240" w:lineRule="auto"/>
              <w:ind w:right="198" w:firstLine="0"/>
              <w:jc w:val="righ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231</w:t>
            </w:r>
          </w:p>
        </w:tc>
      </w:tr>
      <w:tr w:rsidR="00D57193" w:rsidRPr="00D57193" w:rsidTr="00610177">
        <w:trPr>
          <w:trHeight w:val="1601"/>
        </w:trPr>
        <w:tc>
          <w:tcPr>
            <w:tcW w:w="8355" w:type="dxa"/>
          </w:tcPr>
          <w:p w:rsidR="00D57193" w:rsidRPr="00D57193" w:rsidRDefault="00D57193" w:rsidP="00D57193">
            <w:pPr>
              <w:tabs>
                <w:tab w:val="clear" w:pos="709"/>
              </w:tabs>
              <w:suppressAutoHyphens w:val="0"/>
              <w:autoSpaceDE w:val="0"/>
              <w:autoSpaceDN w:val="0"/>
              <w:spacing w:before="4" w:after="0" w:line="240" w:lineRule="auto"/>
              <w:ind w:firstLine="0"/>
              <w:jc w:val="left"/>
              <w:rPr>
                <w:rFonts w:ascii="Times New Roman" w:eastAsia="Times New Roman" w:hAnsi="Times New Roman" w:cs="Times New Roman"/>
                <w:b/>
                <w:kern w:val="0"/>
                <w:sz w:val="27"/>
                <w:lang w:val="uk-UA" w:eastAsia="en-US"/>
              </w:rPr>
            </w:pPr>
          </w:p>
          <w:p w:rsidR="00D57193" w:rsidRPr="00D57193" w:rsidRDefault="00D57193" w:rsidP="00D57193">
            <w:pPr>
              <w:tabs>
                <w:tab w:val="clear" w:pos="709"/>
              </w:tabs>
              <w:suppressAutoHyphens w:val="0"/>
              <w:autoSpaceDE w:val="0"/>
              <w:autoSpaceDN w:val="0"/>
              <w:spacing w:after="0" w:line="240" w:lineRule="auto"/>
              <w:ind w:left="200" w:firstLine="71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3.3.</w:t>
            </w:r>
            <w:r w:rsidRPr="00D57193">
              <w:rPr>
                <w:rFonts w:ascii="Times New Roman" w:eastAsia="Times New Roman" w:hAnsi="Times New Roman" w:cs="Times New Roman"/>
                <w:spacing w:val="59"/>
                <w:kern w:val="0"/>
                <w:sz w:val="28"/>
                <w:lang w:val="uk-UA" w:eastAsia="en-US"/>
              </w:rPr>
              <w:t xml:space="preserve"> </w:t>
            </w:r>
            <w:r w:rsidRPr="00D57193">
              <w:rPr>
                <w:rFonts w:ascii="Times New Roman" w:eastAsia="Times New Roman" w:hAnsi="Times New Roman" w:cs="Times New Roman"/>
                <w:kern w:val="0"/>
                <w:sz w:val="28"/>
                <w:lang w:val="uk-UA" w:eastAsia="en-US"/>
              </w:rPr>
              <w:t>Зміст</w:t>
            </w:r>
            <w:r w:rsidRPr="00D57193">
              <w:rPr>
                <w:rFonts w:ascii="Times New Roman" w:eastAsia="Times New Roman" w:hAnsi="Times New Roman" w:cs="Times New Roman"/>
                <w:spacing w:val="56"/>
                <w:kern w:val="0"/>
                <w:sz w:val="28"/>
                <w:lang w:val="uk-UA" w:eastAsia="en-US"/>
              </w:rPr>
              <w:t xml:space="preserve"> </w:t>
            </w:r>
            <w:r w:rsidRPr="00D57193">
              <w:rPr>
                <w:rFonts w:ascii="Times New Roman" w:eastAsia="Times New Roman" w:hAnsi="Times New Roman" w:cs="Times New Roman"/>
                <w:kern w:val="0"/>
                <w:sz w:val="28"/>
                <w:lang w:val="uk-UA" w:eastAsia="en-US"/>
              </w:rPr>
              <w:t>та</w:t>
            </w:r>
            <w:r w:rsidRPr="00D57193">
              <w:rPr>
                <w:rFonts w:ascii="Times New Roman" w:eastAsia="Times New Roman" w:hAnsi="Times New Roman" w:cs="Times New Roman"/>
                <w:spacing w:val="58"/>
                <w:kern w:val="0"/>
                <w:sz w:val="28"/>
                <w:lang w:val="uk-UA" w:eastAsia="en-US"/>
              </w:rPr>
              <w:t xml:space="preserve"> </w:t>
            </w:r>
            <w:r w:rsidRPr="00D57193">
              <w:rPr>
                <w:rFonts w:ascii="Times New Roman" w:eastAsia="Times New Roman" w:hAnsi="Times New Roman" w:cs="Times New Roman"/>
                <w:kern w:val="0"/>
                <w:sz w:val="28"/>
                <w:lang w:val="uk-UA" w:eastAsia="en-US"/>
              </w:rPr>
              <w:t>спрямованість</w:t>
            </w:r>
            <w:r w:rsidRPr="00D57193">
              <w:rPr>
                <w:rFonts w:ascii="Times New Roman" w:eastAsia="Times New Roman" w:hAnsi="Times New Roman" w:cs="Times New Roman"/>
                <w:spacing w:val="55"/>
                <w:kern w:val="0"/>
                <w:sz w:val="28"/>
                <w:lang w:val="uk-UA" w:eastAsia="en-US"/>
              </w:rPr>
              <w:t xml:space="preserve"> </w:t>
            </w:r>
            <w:r w:rsidRPr="00D57193">
              <w:rPr>
                <w:rFonts w:ascii="Times New Roman" w:eastAsia="Times New Roman" w:hAnsi="Times New Roman" w:cs="Times New Roman"/>
                <w:kern w:val="0"/>
                <w:sz w:val="28"/>
                <w:lang w:val="uk-UA" w:eastAsia="en-US"/>
              </w:rPr>
              <w:t>міжнародно-правових</w:t>
            </w:r>
            <w:r w:rsidRPr="00D57193">
              <w:rPr>
                <w:rFonts w:ascii="Times New Roman" w:eastAsia="Times New Roman" w:hAnsi="Times New Roman" w:cs="Times New Roman"/>
                <w:spacing w:val="53"/>
                <w:kern w:val="0"/>
                <w:sz w:val="28"/>
                <w:lang w:val="uk-UA" w:eastAsia="en-US"/>
              </w:rPr>
              <w:t xml:space="preserve"> </w:t>
            </w:r>
            <w:r w:rsidRPr="00D57193">
              <w:rPr>
                <w:rFonts w:ascii="Times New Roman" w:eastAsia="Times New Roman" w:hAnsi="Times New Roman" w:cs="Times New Roman"/>
                <w:kern w:val="0"/>
                <w:sz w:val="28"/>
                <w:lang w:val="uk-UA" w:eastAsia="en-US"/>
              </w:rPr>
              <w:t>актів,</w:t>
            </w:r>
          </w:p>
          <w:p w:rsidR="00D57193" w:rsidRPr="00D57193" w:rsidRDefault="00D57193" w:rsidP="00D57193">
            <w:pPr>
              <w:tabs>
                <w:tab w:val="clear" w:pos="709"/>
                <w:tab w:val="left" w:pos="789"/>
                <w:tab w:val="left" w:pos="2376"/>
                <w:tab w:val="left" w:pos="3906"/>
                <w:tab w:val="left" w:pos="5383"/>
                <w:tab w:val="left" w:pos="5753"/>
                <w:tab w:val="left" w:pos="6635"/>
              </w:tabs>
              <w:suppressAutoHyphens w:val="0"/>
              <w:autoSpaceDE w:val="0"/>
              <w:autoSpaceDN w:val="0"/>
              <w:spacing w:after="0" w:line="480" w:lineRule="atLeast"/>
              <w:ind w:left="200" w:right="475"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що</w:t>
            </w:r>
            <w:r w:rsidRPr="00D57193">
              <w:rPr>
                <w:rFonts w:ascii="Times New Roman" w:eastAsia="Times New Roman" w:hAnsi="Times New Roman" w:cs="Times New Roman"/>
                <w:kern w:val="0"/>
                <w:sz w:val="28"/>
                <w:lang w:val="uk-UA" w:eastAsia="en-US"/>
              </w:rPr>
              <w:tab/>
              <w:t>стосуються</w:t>
            </w:r>
            <w:r w:rsidRPr="00D57193">
              <w:rPr>
                <w:rFonts w:ascii="Times New Roman" w:eastAsia="Times New Roman" w:hAnsi="Times New Roman" w:cs="Times New Roman"/>
                <w:kern w:val="0"/>
                <w:sz w:val="28"/>
                <w:lang w:val="uk-UA" w:eastAsia="en-US"/>
              </w:rPr>
              <w:tab/>
              <w:t>запобіжної</w:t>
            </w:r>
            <w:r w:rsidRPr="00D57193">
              <w:rPr>
                <w:rFonts w:ascii="Times New Roman" w:eastAsia="Times New Roman" w:hAnsi="Times New Roman" w:cs="Times New Roman"/>
                <w:kern w:val="0"/>
                <w:sz w:val="28"/>
                <w:lang w:val="uk-UA" w:eastAsia="en-US"/>
              </w:rPr>
              <w:tab/>
              <w:t>діяльності</w:t>
            </w:r>
            <w:r w:rsidRPr="00D57193">
              <w:rPr>
                <w:rFonts w:ascii="Times New Roman" w:eastAsia="Times New Roman" w:hAnsi="Times New Roman" w:cs="Times New Roman"/>
                <w:kern w:val="0"/>
                <w:sz w:val="28"/>
                <w:lang w:val="uk-UA" w:eastAsia="en-US"/>
              </w:rPr>
              <w:tab/>
              <w:t>у</w:t>
            </w:r>
            <w:r w:rsidRPr="00D57193">
              <w:rPr>
                <w:rFonts w:ascii="Times New Roman" w:eastAsia="Times New Roman" w:hAnsi="Times New Roman" w:cs="Times New Roman"/>
                <w:kern w:val="0"/>
                <w:sz w:val="28"/>
                <w:lang w:val="uk-UA" w:eastAsia="en-US"/>
              </w:rPr>
              <w:tab/>
              <w:t>сфері</w:t>
            </w:r>
            <w:r w:rsidRPr="00D57193">
              <w:rPr>
                <w:rFonts w:ascii="Times New Roman" w:eastAsia="Times New Roman" w:hAnsi="Times New Roman" w:cs="Times New Roman"/>
                <w:kern w:val="0"/>
                <w:sz w:val="28"/>
                <w:lang w:val="uk-UA" w:eastAsia="en-US"/>
              </w:rPr>
              <w:tab/>
            </w:r>
            <w:r w:rsidRPr="00D57193">
              <w:rPr>
                <w:rFonts w:ascii="Times New Roman" w:eastAsia="Times New Roman" w:hAnsi="Times New Roman" w:cs="Times New Roman"/>
                <w:spacing w:val="-3"/>
                <w:kern w:val="0"/>
                <w:sz w:val="28"/>
                <w:lang w:val="uk-UA" w:eastAsia="en-US"/>
              </w:rPr>
              <w:t>виконання</w:t>
            </w:r>
            <w:r w:rsidRPr="00D57193">
              <w:rPr>
                <w:rFonts w:ascii="Times New Roman" w:eastAsia="Times New Roman" w:hAnsi="Times New Roman" w:cs="Times New Roman"/>
                <w:spacing w:val="-67"/>
                <w:kern w:val="0"/>
                <w:sz w:val="28"/>
                <w:lang w:val="uk-UA" w:eastAsia="en-US"/>
              </w:rPr>
              <w:t xml:space="preserve"> </w:t>
            </w:r>
            <w:r w:rsidRPr="00D57193">
              <w:rPr>
                <w:rFonts w:ascii="Times New Roman" w:eastAsia="Times New Roman" w:hAnsi="Times New Roman" w:cs="Times New Roman"/>
                <w:kern w:val="0"/>
                <w:sz w:val="28"/>
                <w:lang w:val="uk-UA" w:eastAsia="en-US"/>
              </w:rPr>
              <w:t>покарань</w:t>
            </w:r>
          </w:p>
        </w:tc>
        <w:tc>
          <w:tcPr>
            <w:tcW w:w="1083" w:type="dxa"/>
          </w:tcPr>
          <w:p w:rsidR="00D57193" w:rsidRPr="00D57193" w:rsidRDefault="00D57193" w:rsidP="00D57193">
            <w:pPr>
              <w:tabs>
                <w:tab w:val="clear" w:pos="709"/>
              </w:tabs>
              <w:suppressAutoHyphens w:val="0"/>
              <w:autoSpaceDE w:val="0"/>
              <w:autoSpaceDN w:val="0"/>
              <w:spacing w:before="4" w:after="0" w:line="240" w:lineRule="auto"/>
              <w:ind w:firstLine="0"/>
              <w:jc w:val="left"/>
              <w:rPr>
                <w:rFonts w:ascii="Times New Roman" w:eastAsia="Times New Roman" w:hAnsi="Times New Roman" w:cs="Times New Roman"/>
                <w:b/>
                <w:kern w:val="0"/>
                <w:sz w:val="27"/>
                <w:lang w:val="uk-UA" w:eastAsia="en-US"/>
              </w:rPr>
            </w:pPr>
          </w:p>
          <w:p w:rsidR="00D57193" w:rsidRPr="00D57193" w:rsidRDefault="00D57193" w:rsidP="00D57193">
            <w:pPr>
              <w:tabs>
                <w:tab w:val="clear" w:pos="709"/>
              </w:tabs>
              <w:suppressAutoHyphens w:val="0"/>
              <w:autoSpaceDE w:val="0"/>
              <w:autoSpaceDN w:val="0"/>
              <w:spacing w:after="0" w:line="240" w:lineRule="auto"/>
              <w:ind w:right="198" w:firstLine="0"/>
              <w:jc w:val="righ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264</w:t>
            </w:r>
          </w:p>
        </w:tc>
      </w:tr>
    </w:tbl>
    <w:p w:rsidR="00D57193" w:rsidRPr="00D57193" w:rsidRDefault="00D57193" w:rsidP="00D57193">
      <w:pPr>
        <w:tabs>
          <w:tab w:val="clear" w:pos="709"/>
        </w:tabs>
        <w:suppressAutoHyphens w:val="0"/>
        <w:autoSpaceDE w:val="0"/>
        <w:autoSpaceDN w:val="0"/>
        <w:spacing w:after="0" w:line="240" w:lineRule="auto"/>
        <w:ind w:firstLine="0"/>
        <w:jc w:val="right"/>
        <w:rPr>
          <w:rFonts w:ascii="Times New Roman" w:eastAsia="Times New Roman" w:hAnsi="Times New Roman" w:cs="Times New Roman"/>
          <w:kern w:val="0"/>
          <w:sz w:val="28"/>
          <w:lang w:val="uk-UA" w:eastAsia="en-US"/>
        </w:rPr>
        <w:sectPr w:rsidR="00D57193" w:rsidRPr="00D57193">
          <w:pgSz w:w="12240" w:h="15840"/>
          <w:pgMar w:top="1160" w:right="400" w:bottom="280" w:left="740" w:header="766" w:footer="0" w:gutter="0"/>
          <w:cols w:space="720"/>
        </w:sectPr>
      </w:pPr>
    </w:p>
    <w:p w:rsidR="00D57193" w:rsidRPr="00D57193" w:rsidRDefault="00D57193" w:rsidP="00D57193">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20"/>
          <w:szCs w:val="28"/>
          <w:lang w:val="uk-UA" w:eastAsia="en-US"/>
        </w:rPr>
      </w:pPr>
    </w:p>
    <w:p w:rsidR="00D57193" w:rsidRPr="00D57193" w:rsidRDefault="00D57193" w:rsidP="00D57193">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20"/>
          <w:szCs w:val="28"/>
          <w:lang w:val="uk-UA" w:eastAsia="en-US"/>
        </w:rPr>
      </w:pPr>
    </w:p>
    <w:p w:rsidR="00D57193" w:rsidRPr="00D57193" w:rsidRDefault="00D57193" w:rsidP="00D57193">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b/>
          <w:kern w:val="0"/>
          <w:sz w:val="11"/>
          <w:szCs w:val="28"/>
          <w:lang w:val="uk-UA" w:eastAsia="en-US"/>
        </w:rPr>
      </w:pPr>
    </w:p>
    <w:tbl>
      <w:tblPr>
        <w:tblW w:w="0" w:type="auto"/>
        <w:tblInd w:w="474" w:type="dxa"/>
        <w:tblLayout w:type="fixed"/>
        <w:tblLook w:val="01E0"/>
      </w:tblPr>
      <w:tblGrid>
        <w:gridCol w:w="8354"/>
        <w:gridCol w:w="1084"/>
      </w:tblGrid>
      <w:tr w:rsidR="00D57193" w:rsidRPr="00D57193" w:rsidTr="00610177">
        <w:trPr>
          <w:trHeight w:val="396"/>
        </w:trPr>
        <w:tc>
          <w:tcPr>
            <w:tcW w:w="8354" w:type="dxa"/>
          </w:tcPr>
          <w:p w:rsidR="00D57193" w:rsidRPr="00D57193" w:rsidRDefault="00D57193" w:rsidP="00D57193">
            <w:pPr>
              <w:tabs>
                <w:tab w:val="clear" w:pos="709"/>
              </w:tabs>
              <w:suppressAutoHyphens w:val="0"/>
              <w:autoSpaceDE w:val="0"/>
              <w:autoSpaceDN w:val="0"/>
              <w:spacing w:after="0" w:line="309" w:lineRule="exact"/>
              <w:ind w:left="910"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Висновки</w:t>
            </w:r>
            <w:r w:rsidRPr="00D57193">
              <w:rPr>
                <w:rFonts w:ascii="Times New Roman" w:eastAsia="Times New Roman" w:hAnsi="Times New Roman" w:cs="Times New Roman"/>
                <w:spacing w:val="-4"/>
                <w:kern w:val="0"/>
                <w:sz w:val="28"/>
                <w:lang w:val="uk-UA" w:eastAsia="en-US"/>
              </w:rPr>
              <w:t xml:space="preserve"> </w:t>
            </w:r>
            <w:r w:rsidRPr="00D57193">
              <w:rPr>
                <w:rFonts w:ascii="Times New Roman" w:eastAsia="Times New Roman" w:hAnsi="Times New Roman" w:cs="Times New Roman"/>
                <w:kern w:val="0"/>
                <w:sz w:val="28"/>
                <w:lang w:val="uk-UA" w:eastAsia="en-US"/>
              </w:rPr>
              <w:t>до</w:t>
            </w:r>
            <w:r w:rsidRPr="00D57193">
              <w:rPr>
                <w:rFonts w:ascii="Times New Roman" w:eastAsia="Times New Roman" w:hAnsi="Times New Roman" w:cs="Times New Roman"/>
                <w:spacing w:val="-3"/>
                <w:kern w:val="0"/>
                <w:sz w:val="28"/>
                <w:lang w:val="uk-UA" w:eastAsia="en-US"/>
              </w:rPr>
              <w:t xml:space="preserve"> </w:t>
            </w:r>
            <w:r w:rsidRPr="00D57193">
              <w:rPr>
                <w:rFonts w:ascii="Times New Roman" w:eastAsia="Times New Roman" w:hAnsi="Times New Roman" w:cs="Times New Roman"/>
                <w:kern w:val="0"/>
                <w:sz w:val="28"/>
                <w:lang w:val="uk-UA" w:eastAsia="en-US"/>
              </w:rPr>
              <w:t>розділу</w:t>
            </w:r>
            <w:r w:rsidRPr="00D57193">
              <w:rPr>
                <w:rFonts w:ascii="Times New Roman" w:eastAsia="Times New Roman" w:hAnsi="Times New Roman" w:cs="Times New Roman"/>
                <w:spacing w:val="-7"/>
                <w:kern w:val="0"/>
                <w:sz w:val="28"/>
                <w:lang w:val="uk-UA" w:eastAsia="en-US"/>
              </w:rPr>
              <w:t xml:space="preserve"> </w:t>
            </w:r>
            <w:r w:rsidRPr="00D57193">
              <w:rPr>
                <w:rFonts w:ascii="Times New Roman" w:eastAsia="Times New Roman" w:hAnsi="Times New Roman" w:cs="Times New Roman"/>
                <w:kern w:val="0"/>
                <w:sz w:val="28"/>
                <w:lang w:val="uk-UA" w:eastAsia="en-US"/>
              </w:rPr>
              <w:t>3</w:t>
            </w:r>
          </w:p>
        </w:tc>
        <w:tc>
          <w:tcPr>
            <w:tcW w:w="1084" w:type="dxa"/>
          </w:tcPr>
          <w:p w:rsidR="00D57193" w:rsidRPr="00D57193" w:rsidRDefault="00D57193" w:rsidP="00D57193">
            <w:pPr>
              <w:tabs>
                <w:tab w:val="clear" w:pos="709"/>
              </w:tabs>
              <w:suppressAutoHyphens w:val="0"/>
              <w:autoSpaceDE w:val="0"/>
              <w:autoSpaceDN w:val="0"/>
              <w:spacing w:after="0" w:line="309" w:lineRule="exact"/>
              <w:ind w:right="198" w:firstLine="0"/>
              <w:jc w:val="righ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299</w:t>
            </w:r>
          </w:p>
        </w:tc>
      </w:tr>
      <w:tr w:rsidR="00D57193" w:rsidRPr="00D57193" w:rsidTr="00610177">
        <w:trPr>
          <w:trHeight w:val="2415"/>
        </w:trPr>
        <w:tc>
          <w:tcPr>
            <w:tcW w:w="8354" w:type="dxa"/>
          </w:tcPr>
          <w:p w:rsidR="00D57193" w:rsidRPr="00D57193" w:rsidRDefault="00D57193" w:rsidP="00D57193">
            <w:pPr>
              <w:tabs>
                <w:tab w:val="clear" w:pos="709"/>
              </w:tabs>
              <w:suppressAutoHyphens w:val="0"/>
              <w:autoSpaceDE w:val="0"/>
              <w:autoSpaceDN w:val="0"/>
              <w:spacing w:before="75" w:after="0" w:line="360" w:lineRule="auto"/>
              <w:ind w:left="200" w:right="464" w:firstLine="710"/>
              <w:rPr>
                <w:rFonts w:ascii="Times New Roman" w:eastAsia="Times New Roman" w:hAnsi="Times New Roman" w:cs="Times New Roman"/>
                <w:b/>
                <w:kern w:val="0"/>
                <w:sz w:val="28"/>
                <w:lang w:val="uk-UA" w:eastAsia="en-US"/>
              </w:rPr>
            </w:pPr>
            <w:r w:rsidRPr="00D57193">
              <w:rPr>
                <w:rFonts w:ascii="Times New Roman" w:eastAsia="Times New Roman" w:hAnsi="Times New Roman" w:cs="Times New Roman"/>
                <w:b/>
                <w:spacing w:val="-2"/>
                <w:kern w:val="0"/>
                <w:sz w:val="28"/>
                <w:lang w:val="uk-UA" w:eastAsia="en-US"/>
              </w:rPr>
              <w:t>РОЗДІЛ</w:t>
            </w:r>
            <w:r w:rsidRPr="00D57193">
              <w:rPr>
                <w:rFonts w:ascii="Times New Roman" w:eastAsia="Times New Roman" w:hAnsi="Times New Roman" w:cs="Times New Roman"/>
                <w:b/>
                <w:spacing w:val="-15"/>
                <w:kern w:val="0"/>
                <w:sz w:val="28"/>
                <w:lang w:val="uk-UA" w:eastAsia="en-US"/>
              </w:rPr>
              <w:t xml:space="preserve"> </w:t>
            </w:r>
            <w:r w:rsidRPr="00D57193">
              <w:rPr>
                <w:rFonts w:ascii="Times New Roman" w:eastAsia="Times New Roman" w:hAnsi="Times New Roman" w:cs="Times New Roman"/>
                <w:b/>
                <w:spacing w:val="-2"/>
                <w:kern w:val="0"/>
                <w:sz w:val="28"/>
                <w:lang w:val="uk-UA" w:eastAsia="en-US"/>
              </w:rPr>
              <w:t>4.</w:t>
            </w:r>
            <w:r w:rsidRPr="00D57193">
              <w:rPr>
                <w:rFonts w:ascii="Times New Roman" w:eastAsia="Times New Roman" w:hAnsi="Times New Roman" w:cs="Times New Roman"/>
                <w:b/>
                <w:spacing w:val="-15"/>
                <w:kern w:val="0"/>
                <w:sz w:val="28"/>
                <w:lang w:val="uk-UA" w:eastAsia="en-US"/>
              </w:rPr>
              <w:t xml:space="preserve"> </w:t>
            </w:r>
            <w:r w:rsidRPr="00D57193">
              <w:rPr>
                <w:rFonts w:ascii="Times New Roman" w:eastAsia="Times New Roman" w:hAnsi="Times New Roman" w:cs="Times New Roman"/>
                <w:b/>
                <w:spacing w:val="-2"/>
                <w:kern w:val="0"/>
                <w:sz w:val="28"/>
                <w:lang w:val="uk-UA" w:eastAsia="en-US"/>
              </w:rPr>
              <w:t>ГОЛОВНІ</w:t>
            </w:r>
            <w:r w:rsidRPr="00D57193">
              <w:rPr>
                <w:rFonts w:ascii="Times New Roman" w:eastAsia="Times New Roman" w:hAnsi="Times New Roman" w:cs="Times New Roman"/>
                <w:b/>
                <w:spacing w:val="-6"/>
                <w:kern w:val="0"/>
                <w:sz w:val="28"/>
                <w:lang w:val="uk-UA" w:eastAsia="en-US"/>
              </w:rPr>
              <w:t xml:space="preserve"> </w:t>
            </w:r>
            <w:r w:rsidRPr="00D57193">
              <w:rPr>
                <w:rFonts w:ascii="Times New Roman" w:eastAsia="Times New Roman" w:hAnsi="Times New Roman" w:cs="Times New Roman"/>
                <w:b/>
                <w:spacing w:val="-1"/>
                <w:kern w:val="0"/>
                <w:sz w:val="28"/>
                <w:lang w:val="uk-UA" w:eastAsia="en-US"/>
              </w:rPr>
              <w:t>НАПРЯМИ</w:t>
            </w:r>
            <w:r w:rsidRPr="00D57193">
              <w:rPr>
                <w:rFonts w:ascii="Times New Roman" w:eastAsia="Times New Roman" w:hAnsi="Times New Roman" w:cs="Times New Roman"/>
                <w:b/>
                <w:spacing w:val="-8"/>
                <w:kern w:val="0"/>
                <w:sz w:val="28"/>
                <w:lang w:val="uk-UA" w:eastAsia="en-US"/>
              </w:rPr>
              <w:t xml:space="preserve"> </w:t>
            </w:r>
            <w:r w:rsidRPr="00D57193">
              <w:rPr>
                <w:rFonts w:ascii="Times New Roman" w:eastAsia="Times New Roman" w:hAnsi="Times New Roman" w:cs="Times New Roman"/>
                <w:b/>
                <w:spacing w:val="-1"/>
                <w:kern w:val="0"/>
                <w:sz w:val="28"/>
                <w:lang w:val="uk-UA" w:eastAsia="en-US"/>
              </w:rPr>
              <w:t>УДОСКОНАЛЕННЯ</w:t>
            </w:r>
            <w:r w:rsidRPr="00D57193">
              <w:rPr>
                <w:rFonts w:ascii="Times New Roman" w:eastAsia="Times New Roman" w:hAnsi="Times New Roman" w:cs="Times New Roman"/>
                <w:b/>
                <w:spacing w:val="-67"/>
                <w:kern w:val="0"/>
                <w:sz w:val="28"/>
                <w:lang w:val="uk-UA" w:eastAsia="en-US"/>
              </w:rPr>
              <w:t xml:space="preserve"> </w:t>
            </w:r>
            <w:r w:rsidRPr="00D57193">
              <w:rPr>
                <w:rFonts w:ascii="Times New Roman" w:eastAsia="Times New Roman" w:hAnsi="Times New Roman" w:cs="Times New Roman"/>
                <w:b/>
                <w:kern w:val="0"/>
                <w:sz w:val="28"/>
                <w:lang w:val="uk-UA" w:eastAsia="en-US"/>
              </w:rPr>
              <w:t>ПРАВОВОГО МЕХАНІЗМУ ЗАПОБІГАННЯ ЗЛОЧИНАМ,</w:t>
            </w:r>
            <w:r w:rsidRPr="00D57193">
              <w:rPr>
                <w:rFonts w:ascii="Times New Roman" w:eastAsia="Times New Roman" w:hAnsi="Times New Roman" w:cs="Times New Roman"/>
                <w:b/>
                <w:spacing w:val="-67"/>
                <w:kern w:val="0"/>
                <w:sz w:val="28"/>
                <w:lang w:val="uk-UA" w:eastAsia="en-US"/>
              </w:rPr>
              <w:t xml:space="preserve"> </w:t>
            </w:r>
            <w:r w:rsidRPr="00D57193">
              <w:rPr>
                <w:rFonts w:ascii="Times New Roman" w:eastAsia="Times New Roman" w:hAnsi="Times New Roman" w:cs="Times New Roman"/>
                <w:b/>
                <w:kern w:val="0"/>
                <w:sz w:val="28"/>
                <w:lang w:val="uk-UA" w:eastAsia="en-US"/>
              </w:rPr>
              <w:t>ЩО</w:t>
            </w:r>
            <w:r w:rsidRPr="00D57193">
              <w:rPr>
                <w:rFonts w:ascii="Times New Roman" w:eastAsia="Times New Roman" w:hAnsi="Times New Roman" w:cs="Times New Roman"/>
                <w:b/>
                <w:spacing w:val="1"/>
                <w:kern w:val="0"/>
                <w:sz w:val="28"/>
                <w:lang w:val="uk-UA" w:eastAsia="en-US"/>
              </w:rPr>
              <w:t xml:space="preserve"> </w:t>
            </w:r>
            <w:r w:rsidRPr="00D57193">
              <w:rPr>
                <w:rFonts w:ascii="Times New Roman" w:eastAsia="Times New Roman" w:hAnsi="Times New Roman" w:cs="Times New Roman"/>
                <w:b/>
                <w:kern w:val="0"/>
                <w:sz w:val="28"/>
                <w:lang w:val="uk-UA" w:eastAsia="en-US"/>
              </w:rPr>
              <w:t>ВЧИНЯЮТЬСЯ</w:t>
            </w:r>
            <w:r w:rsidRPr="00D57193">
              <w:rPr>
                <w:rFonts w:ascii="Times New Roman" w:eastAsia="Times New Roman" w:hAnsi="Times New Roman" w:cs="Times New Roman"/>
                <w:b/>
                <w:spacing w:val="1"/>
                <w:kern w:val="0"/>
                <w:sz w:val="28"/>
                <w:lang w:val="uk-UA" w:eastAsia="en-US"/>
              </w:rPr>
              <w:t xml:space="preserve"> </w:t>
            </w:r>
            <w:r w:rsidRPr="00D57193">
              <w:rPr>
                <w:rFonts w:ascii="Times New Roman" w:eastAsia="Times New Roman" w:hAnsi="Times New Roman" w:cs="Times New Roman"/>
                <w:b/>
                <w:kern w:val="0"/>
                <w:sz w:val="28"/>
                <w:lang w:val="uk-UA" w:eastAsia="en-US"/>
              </w:rPr>
              <w:t>ПЕРСОНАЛОМ</w:t>
            </w:r>
            <w:r w:rsidRPr="00D57193">
              <w:rPr>
                <w:rFonts w:ascii="Times New Roman" w:eastAsia="Times New Roman" w:hAnsi="Times New Roman" w:cs="Times New Roman"/>
                <w:b/>
                <w:spacing w:val="1"/>
                <w:kern w:val="0"/>
                <w:sz w:val="28"/>
                <w:lang w:val="uk-UA" w:eastAsia="en-US"/>
              </w:rPr>
              <w:t xml:space="preserve"> </w:t>
            </w:r>
            <w:r w:rsidRPr="00D57193">
              <w:rPr>
                <w:rFonts w:ascii="Times New Roman" w:eastAsia="Times New Roman" w:hAnsi="Times New Roman" w:cs="Times New Roman"/>
                <w:b/>
                <w:kern w:val="0"/>
                <w:sz w:val="28"/>
                <w:lang w:val="uk-UA" w:eastAsia="en-US"/>
              </w:rPr>
              <w:t>ДЕРЖАВНОЇ</w:t>
            </w:r>
            <w:r w:rsidRPr="00D57193">
              <w:rPr>
                <w:rFonts w:ascii="Times New Roman" w:eastAsia="Times New Roman" w:hAnsi="Times New Roman" w:cs="Times New Roman"/>
                <w:b/>
                <w:spacing w:val="1"/>
                <w:kern w:val="0"/>
                <w:sz w:val="28"/>
                <w:lang w:val="uk-UA" w:eastAsia="en-US"/>
              </w:rPr>
              <w:t xml:space="preserve"> </w:t>
            </w:r>
            <w:r w:rsidRPr="00D57193">
              <w:rPr>
                <w:rFonts w:ascii="Times New Roman" w:eastAsia="Times New Roman" w:hAnsi="Times New Roman" w:cs="Times New Roman"/>
                <w:b/>
                <w:kern w:val="0"/>
                <w:sz w:val="28"/>
                <w:lang w:val="uk-UA" w:eastAsia="en-US"/>
              </w:rPr>
              <w:t>КРИМІНАЛЬНО-ВИКОНАВЧОЇ</w:t>
            </w:r>
            <w:r w:rsidRPr="00D57193">
              <w:rPr>
                <w:rFonts w:ascii="Times New Roman" w:eastAsia="Times New Roman" w:hAnsi="Times New Roman" w:cs="Times New Roman"/>
                <w:b/>
                <w:spacing w:val="52"/>
                <w:kern w:val="0"/>
                <w:sz w:val="28"/>
                <w:lang w:val="uk-UA" w:eastAsia="en-US"/>
              </w:rPr>
              <w:t xml:space="preserve"> </w:t>
            </w:r>
            <w:r w:rsidRPr="00D57193">
              <w:rPr>
                <w:rFonts w:ascii="Times New Roman" w:eastAsia="Times New Roman" w:hAnsi="Times New Roman" w:cs="Times New Roman"/>
                <w:b/>
                <w:kern w:val="0"/>
                <w:sz w:val="28"/>
                <w:lang w:val="uk-UA" w:eastAsia="en-US"/>
              </w:rPr>
              <w:t>СЛУЖБИ</w:t>
            </w:r>
            <w:r w:rsidRPr="00D57193">
              <w:rPr>
                <w:rFonts w:ascii="Times New Roman" w:eastAsia="Times New Roman" w:hAnsi="Times New Roman" w:cs="Times New Roman"/>
                <w:b/>
                <w:spacing w:val="52"/>
                <w:kern w:val="0"/>
                <w:sz w:val="28"/>
                <w:lang w:val="uk-UA" w:eastAsia="en-US"/>
              </w:rPr>
              <w:t xml:space="preserve"> </w:t>
            </w:r>
            <w:r w:rsidRPr="00D57193">
              <w:rPr>
                <w:rFonts w:ascii="Times New Roman" w:eastAsia="Times New Roman" w:hAnsi="Times New Roman" w:cs="Times New Roman"/>
                <w:b/>
                <w:kern w:val="0"/>
                <w:sz w:val="28"/>
                <w:lang w:val="uk-UA" w:eastAsia="en-US"/>
              </w:rPr>
              <w:t>УКРАЇНИ</w:t>
            </w:r>
            <w:r w:rsidRPr="00D57193">
              <w:rPr>
                <w:rFonts w:ascii="Times New Roman" w:eastAsia="Times New Roman" w:hAnsi="Times New Roman" w:cs="Times New Roman"/>
                <w:b/>
                <w:spacing w:val="51"/>
                <w:kern w:val="0"/>
                <w:sz w:val="28"/>
                <w:lang w:val="uk-UA" w:eastAsia="en-US"/>
              </w:rPr>
              <w:t xml:space="preserve"> </w:t>
            </w:r>
            <w:r w:rsidRPr="00D57193">
              <w:rPr>
                <w:rFonts w:ascii="Times New Roman" w:eastAsia="Times New Roman" w:hAnsi="Times New Roman" w:cs="Times New Roman"/>
                <w:b/>
                <w:kern w:val="0"/>
                <w:sz w:val="28"/>
                <w:lang w:val="uk-UA" w:eastAsia="en-US"/>
              </w:rPr>
              <w:t>У</w:t>
            </w:r>
          </w:p>
          <w:p w:rsidR="00D57193" w:rsidRPr="00D57193" w:rsidRDefault="00D57193" w:rsidP="00D57193">
            <w:pPr>
              <w:tabs>
                <w:tab w:val="clear" w:pos="709"/>
              </w:tabs>
              <w:suppressAutoHyphens w:val="0"/>
              <w:autoSpaceDE w:val="0"/>
              <w:autoSpaceDN w:val="0"/>
              <w:spacing w:after="0" w:line="321" w:lineRule="exact"/>
              <w:ind w:left="200" w:firstLine="0"/>
              <w:rPr>
                <w:rFonts w:ascii="Times New Roman" w:eastAsia="Times New Roman" w:hAnsi="Times New Roman" w:cs="Times New Roman"/>
                <w:b/>
                <w:kern w:val="0"/>
                <w:sz w:val="28"/>
                <w:lang w:val="uk-UA" w:eastAsia="en-US"/>
              </w:rPr>
            </w:pPr>
            <w:r w:rsidRPr="00D57193">
              <w:rPr>
                <w:rFonts w:ascii="Times New Roman" w:eastAsia="Times New Roman" w:hAnsi="Times New Roman" w:cs="Times New Roman"/>
                <w:b/>
                <w:spacing w:val="-1"/>
                <w:kern w:val="0"/>
                <w:sz w:val="28"/>
                <w:lang w:val="uk-UA" w:eastAsia="en-US"/>
              </w:rPr>
              <w:t>СФЕРІ</w:t>
            </w:r>
            <w:r w:rsidRPr="00D57193">
              <w:rPr>
                <w:rFonts w:ascii="Times New Roman" w:eastAsia="Times New Roman" w:hAnsi="Times New Roman" w:cs="Times New Roman"/>
                <w:b/>
                <w:spacing w:val="-16"/>
                <w:kern w:val="0"/>
                <w:sz w:val="28"/>
                <w:lang w:val="uk-UA" w:eastAsia="en-US"/>
              </w:rPr>
              <w:t xml:space="preserve"> </w:t>
            </w:r>
            <w:r w:rsidRPr="00D57193">
              <w:rPr>
                <w:rFonts w:ascii="Times New Roman" w:eastAsia="Times New Roman" w:hAnsi="Times New Roman" w:cs="Times New Roman"/>
                <w:b/>
                <w:kern w:val="0"/>
                <w:sz w:val="28"/>
                <w:lang w:val="uk-UA" w:eastAsia="en-US"/>
              </w:rPr>
              <w:t>ВИКОНАННЯ</w:t>
            </w:r>
            <w:r w:rsidRPr="00D57193">
              <w:rPr>
                <w:rFonts w:ascii="Times New Roman" w:eastAsia="Times New Roman" w:hAnsi="Times New Roman" w:cs="Times New Roman"/>
                <w:b/>
                <w:spacing w:val="-16"/>
                <w:kern w:val="0"/>
                <w:sz w:val="28"/>
                <w:lang w:val="uk-UA" w:eastAsia="en-US"/>
              </w:rPr>
              <w:t xml:space="preserve"> </w:t>
            </w:r>
            <w:r w:rsidRPr="00D57193">
              <w:rPr>
                <w:rFonts w:ascii="Times New Roman" w:eastAsia="Times New Roman" w:hAnsi="Times New Roman" w:cs="Times New Roman"/>
                <w:b/>
                <w:kern w:val="0"/>
                <w:sz w:val="28"/>
                <w:lang w:val="uk-UA" w:eastAsia="en-US"/>
              </w:rPr>
              <w:t>ПОКАРАНЬ</w:t>
            </w:r>
          </w:p>
        </w:tc>
        <w:tc>
          <w:tcPr>
            <w:tcW w:w="1084" w:type="dxa"/>
          </w:tcPr>
          <w:p w:rsidR="00D57193" w:rsidRPr="00D57193" w:rsidRDefault="00D57193" w:rsidP="00D57193">
            <w:pPr>
              <w:tabs>
                <w:tab w:val="clear" w:pos="709"/>
              </w:tabs>
              <w:suppressAutoHyphens w:val="0"/>
              <w:autoSpaceDE w:val="0"/>
              <w:autoSpaceDN w:val="0"/>
              <w:spacing w:before="75" w:after="0" w:line="240" w:lineRule="auto"/>
              <w:ind w:right="208" w:firstLine="0"/>
              <w:jc w:val="righ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303</w:t>
            </w:r>
          </w:p>
        </w:tc>
      </w:tr>
      <w:tr w:rsidR="00D57193" w:rsidRPr="00D57193" w:rsidTr="00610177">
        <w:trPr>
          <w:trHeight w:val="1450"/>
        </w:trPr>
        <w:tc>
          <w:tcPr>
            <w:tcW w:w="8354" w:type="dxa"/>
          </w:tcPr>
          <w:p w:rsidR="00D57193" w:rsidRPr="00D57193" w:rsidRDefault="00D57193" w:rsidP="00D57193">
            <w:pPr>
              <w:tabs>
                <w:tab w:val="clear" w:pos="709"/>
                <w:tab w:val="left" w:pos="1605"/>
                <w:tab w:val="left" w:pos="2171"/>
                <w:tab w:val="left" w:pos="3777"/>
                <w:tab w:val="left" w:pos="5398"/>
                <w:tab w:val="left" w:pos="6482"/>
                <w:tab w:val="left" w:pos="6947"/>
              </w:tabs>
              <w:suppressAutoHyphens w:val="0"/>
              <w:autoSpaceDE w:val="0"/>
              <w:autoSpaceDN w:val="0"/>
              <w:spacing w:before="75" w:after="0" w:line="357" w:lineRule="auto"/>
              <w:ind w:left="200" w:right="472" w:firstLine="71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4.1.</w:t>
            </w:r>
            <w:r w:rsidRPr="00D57193">
              <w:rPr>
                <w:rFonts w:ascii="Times New Roman" w:eastAsia="Times New Roman" w:hAnsi="Times New Roman" w:cs="Times New Roman"/>
                <w:spacing w:val="17"/>
                <w:kern w:val="0"/>
                <w:sz w:val="28"/>
                <w:lang w:val="uk-UA" w:eastAsia="en-US"/>
              </w:rPr>
              <w:t xml:space="preserve"> </w:t>
            </w:r>
            <w:r w:rsidRPr="00D57193">
              <w:rPr>
                <w:rFonts w:ascii="Times New Roman" w:eastAsia="Times New Roman" w:hAnsi="Times New Roman" w:cs="Times New Roman"/>
                <w:kern w:val="0"/>
                <w:sz w:val="28"/>
                <w:lang w:val="uk-UA" w:eastAsia="en-US"/>
              </w:rPr>
              <w:t>Зміст</w:t>
            </w:r>
            <w:r w:rsidRPr="00D57193">
              <w:rPr>
                <w:rFonts w:ascii="Times New Roman" w:eastAsia="Times New Roman" w:hAnsi="Times New Roman" w:cs="Times New Roman"/>
                <w:spacing w:val="14"/>
                <w:kern w:val="0"/>
                <w:sz w:val="28"/>
                <w:lang w:val="uk-UA" w:eastAsia="en-US"/>
              </w:rPr>
              <w:t xml:space="preserve"> </w:t>
            </w:r>
            <w:r w:rsidRPr="00D57193">
              <w:rPr>
                <w:rFonts w:ascii="Times New Roman" w:eastAsia="Times New Roman" w:hAnsi="Times New Roman" w:cs="Times New Roman"/>
                <w:kern w:val="0"/>
                <w:sz w:val="28"/>
                <w:lang w:val="uk-UA" w:eastAsia="en-US"/>
              </w:rPr>
              <w:t>та</w:t>
            </w:r>
            <w:r w:rsidRPr="00D57193">
              <w:rPr>
                <w:rFonts w:ascii="Times New Roman" w:eastAsia="Times New Roman" w:hAnsi="Times New Roman" w:cs="Times New Roman"/>
                <w:spacing w:val="16"/>
                <w:kern w:val="0"/>
                <w:sz w:val="28"/>
                <w:lang w:val="uk-UA" w:eastAsia="en-US"/>
              </w:rPr>
              <w:t xml:space="preserve"> </w:t>
            </w:r>
            <w:r w:rsidRPr="00D57193">
              <w:rPr>
                <w:rFonts w:ascii="Times New Roman" w:eastAsia="Times New Roman" w:hAnsi="Times New Roman" w:cs="Times New Roman"/>
                <w:kern w:val="0"/>
                <w:sz w:val="28"/>
                <w:lang w:val="uk-UA" w:eastAsia="en-US"/>
              </w:rPr>
              <w:t>сутність</w:t>
            </w:r>
            <w:r w:rsidRPr="00D57193">
              <w:rPr>
                <w:rFonts w:ascii="Times New Roman" w:eastAsia="Times New Roman" w:hAnsi="Times New Roman" w:cs="Times New Roman"/>
                <w:spacing w:val="13"/>
                <w:kern w:val="0"/>
                <w:sz w:val="28"/>
                <w:lang w:val="uk-UA" w:eastAsia="en-US"/>
              </w:rPr>
              <w:t xml:space="preserve"> </w:t>
            </w:r>
            <w:r w:rsidRPr="00D57193">
              <w:rPr>
                <w:rFonts w:ascii="Times New Roman" w:eastAsia="Times New Roman" w:hAnsi="Times New Roman" w:cs="Times New Roman"/>
                <w:kern w:val="0"/>
                <w:sz w:val="28"/>
                <w:lang w:val="uk-UA" w:eastAsia="en-US"/>
              </w:rPr>
              <w:t>загальносоціального</w:t>
            </w:r>
            <w:r w:rsidRPr="00D57193">
              <w:rPr>
                <w:rFonts w:ascii="Times New Roman" w:eastAsia="Times New Roman" w:hAnsi="Times New Roman" w:cs="Times New Roman"/>
                <w:spacing w:val="15"/>
                <w:kern w:val="0"/>
                <w:sz w:val="28"/>
                <w:lang w:val="uk-UA" w:eastAsia="en-US"/>
              </w:rPr>
              <w:t xml:space="preserve"> </w:t>
            </w:r>
            <w:r w:rsidRPr="00D57193">
              <w:rPr>
                <w:rFonts w:ascii="Times New Roman" w:eastAsia="Times New Roman" w:hAnsi="Times New Roman" w:cs="Times New Roman"/>
                <w:kern w:val="0"/>
                <w:sz w:val="28"/>
                <w:lang w:val="uk-UA" w:eastAsia="en-US"/>
              </w:rPr>
              <w:t>запобігання</w:t>
            </w:r>
            <w:r w:rsidRPr="00D57193">
              <w:rPr>
                <w:rFonts w:ascii="Times New Roman" w:eastAsia="Times New Roman" w:hAnsi="Times New Roman" w:cs="Times New Roman"/>
                <w:spacing w:val="-67"/>
                <w:kern w:val="0"/>
                <w:sz w:val="28"/>
                <w:lang w:val="uk-UA" w:eastAsia="en-US"/>
              </w:rPr>
              <w:t xml:space="preserve"> </w:t>
            </w:r>
            <w:r w:rsidRPr="00D57193">
              <w:rPr>
                <w:rFonts w:ascii="Times New Roman" w:eastAsia="Times New Roman" w:hAnsi="Times New Roman" w:cs="Times New Roman"/>
                <w:kern w:val="0"/>
                <w:sz w:val="28"/>
                <w:lang w:val="uk-UA" w:eastAsia="en-US"/>
              </w:rPr>
              <w:t>злочинам,</w:t>
            </w:r>
            <w:r w:rsidRPr="00D57193">
              <w:rPr>
                <w:rFonts w:ascii="Times New Roman" w:eastAsia="Times New Roman" w:hAnsi="Times New Roman" w:cs="Times New Roman"/>
                <w:kern w:val="0"/>
                <w:sz w:val="28"/>
                <w:lang w:val="uk-UA" w:eastAsia="en-US"/>
              </w:rPr>
              <w:tab/>
              <w:t>що</w:t>
            </w:r>
            <w:r w:rsidRPr="00D57193">
              <w:rPr>
                <w:rFonts w:ascii="Times New Roman" w:eastAsia="Times New Roman" w:hAnsi="Times New Roman" w:cs="Times New Roman"/>
                <w:kern w:val="0"/>
                <w:sz w:val="28"/>
                <w:lang w:val="uk-UA" w:eastAsia="en-US"/>
              </w:rPr>
              <w:tab/>
              <w:t>вчиняються</w:t>
            </w:r>
            <w:r w:rsidRPr="00D57193">
              <w:rPr>
                <w:rFonts w:ascii="Times New Roman" w:eastAsia="Times New Roman" w:hAnsi="Times New Roman" w:cs="Times New Roman"/>
                <w:kern w:val="0"/>
                <w:sz w:val="28"/>
                <w:lang w:val="uk-UA" w:eastAsia="en-US"/>
              </w:rPr>
              <w:tab/>
              <w:t>персоналом</w:t>
            </w:r>
            <w:r w:rsidRPr="00D57193">
              <w:rPr>
                <w:rFonts w:ascii="Times New Roman" w:eastAsia="Times New Roman" w:hAnsi="Times New Roman" w:cs="Times New Roman"/>
                <w:kern w:val="0"/>
                <w:sz w:val="28"/>
                <w:lang w:val="uk-UA" w:eastAsia="en-US"/>
              </w:rPr>
              <w:tab/>
              <w:t>органів</w:t>
            </w:r>
            <w:r w:rsidRPr="00D57193">
              <w:rPr>
                <w:rFonts w:ascii="Times New Roman" w:eastAsia="Times New Roman" w:hAnsi="Times New Roman" w:cs="Times New Roman"/>
                <w:kern w:val="0"/>
                <w:sz w:val="28"/>
                <w:lang w:val="uk-UA" w:eastAsia="en-US"/>
              </w:rPr>
              <w:tab/>
              <w:t>та</w:t>
            </w:r>
            <w:r w:rsidRPr="00D57193">
              <w:rPr>
                <w:rFonts w:ascii="Times New Roman" w:eastAsia="Times New Roman" w:hAnsi="Times New Roman" w:cs="Times New Roman"/>
                <w:kern w:val="0"/>
                <w:sz w:val="28"/>
                <w:lang w:val="uk-UA" w:eastAsia="en-US"/>
              </w:rPr>
              <w:tab/>
            </w:r>
            <w:r w:rsidRPr="00D57193">
              <w:rPr>
                <w:rFonts w:ascii="Times New Roman" w:eastAsia="Times New Roman" w:hAnsi="Times New Roman" w:cs="Times New Roman"/>
                <w:spacing w:val="-1"/>
                <w:kern w:val="0"/>
                <w:sz w:val="28"/>
                <w:lang w:val="uk-UA" w:eastAsia="en-US"/>
              </w:rPr>
              <w:t>установ</w:t>
            </w:r>
          </w:p>
          <w:p w:rsidR="00D57193" w:rsidRPr="00D57193" w:rsidRDefault="00D57193" w:rsidP="00D57193">
            <w:pPr>
              <w:tabs>
                <w:tab w:val="clear" w:pos="709"/>
              </w:tabs>
              <w:suppressAutoHyphens w:val="0"/>
              <w:autoSpaceDE w:val="0"/>
              <w:autoSpaceDN w:val="0"/>
              <w:spacing w:before="6" w:after="0" w:line="240" w:lineRule="auto"/>
              <w:ind w:left="200"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виконання</w:t>
            </w:r>
            <w:r w:rsidRPr="00D57193">
              <w:rPr>
                <w:rFonts w:ascii="Times New Roman" w:eastAsia="Times New Roman" w:hAnsi="Times New Roman" w:cs="Times New Roman"/>
                <w:spacing w:val="-15"/>
                <w:kern w:val="0"/>
                <w:sz w:val="28"/>
                <w:lang w:val="uk-UA" w:eastAsia="en-US"/>
              </w:rPr>
              <w:t xml:space="preserve"> </w:t>
            </w:r>
            <w:r w:rsidRPr="00D57193">
              <w:rPr>
                <w:rFonts w:ascii="Times New Roman" w:eastAsia="Times New Roman" w:hAnsi="Times New Roman" w:cs="Times New Roman"/>
                <w:kern w:val="0"/>
                <w:sz w:val="28"/>
                <w:lang w:val="uk-UA" w:eastAsia="en-US"/>
              </w:rPr>
              <w:t>покарань.</w:t>
            </w:r>
          </w:p>
        </w:tc>
        <w:tc>
          <w:tcPr>
            <w:tcW w:w="1084" w:type="dxa"/>
          </w:tcPr>
          <w:p w:rsidR="00D57193" w:rsidRPr="00D57193" w:rsidRDefault="00D57193" w:rsidP="00D57193">
            <w:pPr>
              <w:tabs>
                <w:tab w:val="clear" w:pos="709"/>
              </w:tabs>
              <w:suppressAutoHyphens w:val="0"/>
              <w:autoSpaceDE w:val="0"/>
              <w:autoSpaceDN w:val="0"/>
              <w:spacing w:before="75" w:after="0" w:line="240" w:lineRule="auto"/>
              <w:ind w:right="198" w:firstLine="0"/>
              <w:jc w:val="righ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303</w:t>
            </w:r>
          </w:p>
        </w:tc>
      </w:tr>
      <w:tr w:rsidR="00D57193" w:rsidRPr="00D57193" w:rsidTr="00610177">
        <w:trPr>
          <w:trHeight w:val="1447"/>
        </w:trPr>
        <w:tc>
          <w:tcPr>
            <w:tcW w:w="8354" w:type="dxa"/>
          </w:tcPr>
          <w:p w:rsidR="00D57193" w:rsidRPr="00D57193" w:rsidRDefault="00D57193" w:rsidP="00D57193">
            <w:pPr>
              <w:tabs>
                <w:tab w:val="clear" w:pos="709"/>
                <w:tab w:val="left" w:pos="1774"/>
                <w:tab w:val="left" w:pos="5522"/>
                <w:tab w:val="left" w:pos="6213"/>
              </w:tabs>
              <w:suppressAutoHyphens w:val="0"/>
              <w:autoSpaceDE w:val="0"/>
              <w:autoSpaceDN w:val="0"/>
              <w:spacing w:before="75" w:after="0" w:line="357" w:lineRule="auto"/>
              <w:ind w:left="200" w:right="468" w:firstLine="71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4.2.</w:t>
            </w:r>
            <w:r w:rsidRPr="00D57193">
              <w:rPr>
                <w:rFonts w:ascii="Times New Roman" w:eastAsia="Times New Roman" w:hAnsi="Times New Roman" w:cs="Times New Roman"/>
                <w:kern w:val="0"/>
                <w:sz w:val="28"/>
                <w:lang w:val="uk-UA" w:eastAsia="en-US"/>
              </w:rPr>
              <w:tab/>
              <w:t>Спеціально-кримінологічне</w:t>
            </w:r>
            <w:r w:rsidRPr="00D57193">
              <w:rPr>
                <w:rFonts w:ascii="Times New Roman" w:eastAsia="Times New Roman" w:hAnsi="Times New Roman" w:cs="Times New Roman"/>
                <w:kern w:val="0"/>
                <w:sz w:val="28"/>
                <w:lang w:val="uk-UA" w:eastAsia="en-US"/>
              </w:rPr>
              <w:tab/>
              <w:t>та</w:t>
            </w:r>
            <w:r w:rsidRPr="00D57193">
              <w:rPr>
                <w:rFonts w:ascii="Times New Roman" w:eastAsia="Times New Roman" w:hAnsi="Times New Roman" w:cs="Times New Roman"/>
                <w:kern w:val="0"/>
                <w:sz w:val="28"/>
                <w:lang w:val="uk-UA" w:eastAsia="en-US"/>
              </w:rPr>
              <w:tab/>
            </w:r>
            <w:r w:rsidRPr="00D57193">
              <w:rPr>
                <w:rFonts w:ascii="Times New Roman" w:eastAsia="Times New Roman" w:hAnsi="Times New Roman" w:cs="Times New Roman"/>
                <w:spacing w:val="-1"/>
                <w:kern w:val="0"/>
                <w:sz w:val="28"/>
                <w:lang w:val="uk-UA" w:eastAsia="en-US"/>
              </w:rPr>
              <w:t>індивідуальне</w:t>
            </w:r>
            <w:r w:rsidRPr="00D57193">
              <w:rPr>
                <w:rFonts w:ascii="Times New Roman" w:eastAsia="Times New Roman" w:hAnsi="Times New Roman" w:cs="Times New Roman"/>
                <w:spacing w:val="-67"/>
                <w:kern w:val="0"/>
                <w:sz w:val="28"/>
                <w:lang w:val="uk-UA" w:eastAsia="en-US"/>
              </w:rPr>
              <w:t xml:space="preserve"> </w:t>
            </w:r>
            <w:r w:rsidRPr="00D57193">
              <w:rPr>
                <w:rFonts w:ascii="Times New Roman" w:eastAsia="Times New Roman" w:hAnsi="Times New Roman" w:cs="Times New Roman"/>
                <w:kern w:val="0"/>
                <w:sz w:val="28"/>
                <w:lang w:val="uk-UA" w:eastAsia="en-US"/>
              </w:rPr>
              <w:t>запобігання</w:t>
            </w:r>
            <w:r w:rsidRPr="00D57193">
              <w:rPr>
                <w:rFonts w:ascii="Times New Roman" w:eastAsia="Times New Roman" w:hAnsi="Times New Roman" w:cs="Times New Roman"/>
                <w:spacing w:val="47"/>
                <w:kern w:val="0"/>
                <w:sz w:val="28"/>
                <w:lang w:val="uk-UA" w:eastAsia="en-US"/>
              </w:rPr>
              <w:t xml:space="preserve"> </w:t>
            </w:r>
            <w:r w:rsidRPr="00D57193">
              <w:rPr>
                <w:rFonts w:ascii="Times New Roman" w:eastAsia="Times New Roman" w:hAnsi="Times New Roman" w:cs="Times New Roman"/>
                <w:kern w:val="0"/>
                <w:sz w:val="28"/>
                <w:lang w:val="uk-UA" w:eastAsia="en-US"/>
              </w:rPr>
              <w:t>злочинам,</w:t>
            </w:r>
            <w:r w:rsidRPr="00D57193">
              <w:rPr>
                <w:rFonts w:ascii="Times New Roman" w:eastAsia="Times New Roman" w:hAnsi="Times New Roman" w:cs="Times New Roman"/>
                <w:spacing w:val="49"/>
                <w:kern w:val="0"/>
                <w:sz w:val="28"/>
                <w:lang w:val="uk-UA" w:eastAsia="en-US"/>
              </w:rPr>
              <w:t xml:space="preserve"> </w:t>
            </w:r>
            <w:r w:rsidRPr="00D57193">
              <w:rPr>
                <w:rFonts w:ascii="Times New Roman" w:eastAsia="Times New Roman" w:hAnsi="Times New Roman" w:cs="Times New Roman"/>
                <w:kern w:val="0"/>
                <w:sz w:val="28"/>
                <w:lang w:val="uk-UA" w:eastAsia="en-US"/>
              </w:rPr>
              <w:t>що</w:t>
            </w:r>
            <w:r w:rsidRPr="00D57193">
              <w:rPr>
                <w:rFonts w:ascii="Times New Roman" w:eastAsia="Times New Roman" w:hAnsi="Times New Roman" w:cs="Times New Roman"/>
                <w:spacing w:val="46"/>
                <w:kern w:val="0"/>
                <w:sz w:val="28"/>
                <w:lang w:val="uk-UA" w:eastAsia="en-US"/>
              </w:rPr>
              <w:t xml:space="preserve"> </w:t>
            </w:r>
            <w:r w:rsidRPr="00D57193">
              <w:rPr>
                <w:rFonts w:ascii="Times New Roman" w:eastAsia="Times New Roman" w:hAnsi="Times New Roman" w:cs="Times New Roman"/>
                <w:kern w:val="0"/>
                <w:sz w:val="28"/>
                <w:lang w:val="uk-UA" w:eastAsia="en-US"/>
              </w:rPr>
              <w:t>вчиняються</w:t>
            </w:r>
            <w:r w:rsidRPr="00D57193">
              <w:rPr>
                <w:rFonts w:ascii="Times New Roman" w:eastAsia="Times New Roman" w:hAnsi="Times New Roman" w:cs="Times New Roman"/>
                <w:spacing w:val="52"/>
                <w:kern w:val="0"/>
                <w:sz w:val="28"/>
                <w:lang w:val="uk-UA" w:eastAsia="en-US"/>
              </w:rPr>
              <w:t xml:space="preserve"> </w:t>
            </w:r>
            <w:r w:rsidRPr="00D57193">
              <w:rPr>
                <w:rFonts w:ascii="Times New Roman" w:eastAsia="Times New Roman" w:hAnsi="Times New Roman" w:cs="Times New Roman"/>
                <w:kern w:val="0"/>
                <w:sz w:val="28"/>
                <w:lang w:val="uk-UA" w:eastAsia="en-US"/>
              </w:rPr>
              <w:t>персоналом</w:t>
            </w:r>
            <w:r w:rsidRPr="00D57193">
              <w:rPr>
                <w:rFonts w:ascii="Times New Roman" w:eastAsia="Times New Roman" w:hAnsi="Times New Roman" w:cs="Times New Roman"/>
                <w:spacing w:val="48"/>
                <w:kern w:val="0"/>
                <w:sz w:val="28"/>
                <w:lang w:val="uk-UA" w:eastAsia="en-US"/>
              </w:rPr>
              <w:t xml:space="preserve"> </w:t>
            </w:r>
            <w:r w:rsidRPr="00D57193">
              <w:rPr>
                <w:rFonts w:ascii="Times New Roman" w:eastAsia="Times New Roman" w:hAnsi="Times New Roman" w:cs="Times New Roman"/>
                <w:kern w:val="0"/>
                <w:sz w:val="28"/>
                <w:lang w:val="uk-UA" w:eastAsia="en-US"/>
              </w:rPr>
              <w:t>Державної</w:t>
            </w:r>
          </w:p>
          <w:p w:rsidR="00D57193" w:rsidRPr="00D57193" w:rsidRDefault="00D57193" w:rsidP="00D57193">
            <w:pPr>
              <w:tabs>
                <w:tab w:val="clear" w:pos="709"/>
              </w:tabs>
              <w:suppressAutoHyphens w:val="0"/>
              <w:autoSpaceDE w:val="0"/>
              <w:autoSpaceDN w:val="0"/>
              <w:spacing w:before="5" w:after="0" w:line="240" w:lineRule="auto"/>
              <w:ind w:left="200"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spacing w:val="-1"/>
                <w:kern w:val="0"/>
                <w:sz w:val="28"/>
                <w:lang w:val="uk-UA" w:eastAsia="en-US"/>
              </w:rPr>
              <w:t>кримінально-виконавчої</w:t>
            </w:r>
            <w:r w:rsidRPr="00D57193">
              <w:rPr>
                <w:rFonts w:ascii="Times New Roman" w:eastAsia="Times New Roman" w:hAnsi="Times New Roman" w:cs="Times New Roman"/>
                <w:spacing w:val="-17"/>
                <w:kern w:val="0"/>
                <w:sz w:val="28"/>
                <w:lang w:val="uk-UA" w:eastAsia="en-US"/>
              </w:rPr>
              <w:t xml:space="preserve"> </w:t>
            </w:r>
            <w:r w:rsidRPr="00D57193">
              <w:rPr>
                <w:rFonts w:ascii="Times New Roman" w:eastAsia="Times New Roman" w:hAnsi="Times New Roman" w:cs="Times New Roman"/>
                <w:spacing w:val="-1"/>
                <w:kern w:val="0"/>
                <w:sz w:val="28"/>
                <w:lang w:val="uk-UA" w:eastAsia="en-US"/>
              </w:rPr>
              <w:t>служби</w:t>
            </w:r>
            <w:r w:rsidRPr="00D57193">
              <w:rPr>
                <w:rFonts w:ascii="Times New Roman" w:eastAsia="Times New Roman" w:hAnsi="Times New Roman" w:cs="Times New Roman"/>
                <w:spacing w:val="-12"/>
                <w:kern w:val="0"/>
                <w:sz w:val="28"/>
                <w:lang w:val="uk-UA" w:eastAsia="en-US"/>
              </w:rPr>
              <w:t xml:space="preserve"> </w:t>
            </w:r>
            <w:r w:rsidRPr="00D57193">
              <w:rPr>
                <w:rFonts w:ascii="Times New Roman" w:eastAsia="Times New Roman" w:hAnsi="Times New Roman" w:cs="Times New Roman"/>
                <w:spacing w:val="-1"/>
                <w:kern w:val="0"/>
                <w:sz w:val="28"/>
                <w:lang w:val="uk-UA" w:eastAsia="en-US"/>
              </w:rPr>
              <w:t>України</w:t>
            </w:r>
          </w:p>
        </w:tc>
        <w:tc>
          <w:tcPr>
            <w:tcW w:w="1084" w:type="dxa"/>
          </w:tcPr>
          <w:p w:rsidR="00D57193" w:rsidRPr="00D57193" w:rsidRDefault="00D57193" w:rsidP="00D57193">
            <w:pPr>
              <w:tabs>
                <w:tab w:val="clear" w:pos="709"/>
              </w:tabs>
              <w:suppressAutoHyphens w:val="0"/>
              <w:autoSpaceDE w:val="0"/>
              <w:autoSpaceDN w:val="0"/>
              <w:spacing w:before="75" w:after="0" w:line="240" w:lineRule="auto"/>
              <w:ind w:right="198" w:firstLine="0"/>
              <w:jc w:val="righ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334</w:t>
            </w:r>
          </w:p>
        </w:tc>
      </w:tr>
      <w:tr w:rsidR="00D57193" w:rsidRPr="00D57193" w:rsidTr="00610177">
        <w:trPr>
          <w:trHeight w:val="967"/>
        </w:trPr>
        <w:tc>
          <w:tcPr>
            <w:tcW w:w="8354" w:type="dxa"/>
          </w:tcPr>
          <w:p w:rsidR="00D57193" w:rsidRPr="00D57193" w:rsidRDefault="00D57193" w:rsidP="00D57193">
            <w:pPr>
              <w:tabs>
                <w:tab w:val="clear" w:pos="709"/>
              </w:tabs>
              <w:suppressAutoHyphens w:val="0"/>
              <w:autoSpaceDE w:val="0"/>
              <w:autoSpaceDN w:val="0"/>
              <w:spacing w:before="72" w:after="0" w:line="240" w:lineRule="auto"/>
              <w:ind w:left="910"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4.3.</w:t>
            </w:r>
            <w:r w:rsidRPr="00D57193">
              <w:rPr>
                <w:rFonts w:ascii="Times New Roman" w:eastAsia="Times New Roman" w:hAnsi="Times New Roman" w:cs="Times New Roman"/>
                <w:spacing w:val="27"/>
                <w:kern w:val="0"/>
                <w:sz w:val="28"/>
                <w:lang w:val="uk-UA" w:eastAsia="en-US"/>
              </w:rPr>
              <w:t xml:space="preserve"> </w:t>
            </w:r>
            <w:r w:rsidRPr="00D57193">
              <w:rPr>
                <w:rFonts w:ascii="Times New Roman" w:eastAsia="Times New Roman" w:hAnsi="Times New Roman" w:cs="Times New Roman"/>
                <w:kern w:val="0"/>
                <w:sz w:val="28"/>
                <w:lang w:val="uk-UA" w:eastAsia="en-US"/>
              </w:rPr>
              <w:t>Основні</w:t>
            </w:r>
            <w:r w:rsidRPr="00D57193">
              <w:rPr>
                <w:rFonts w:ascii="Times New Roman" w:eastAsia="Times New Roman" w:hAnsi="Times New Roman" w:cs="Times New Roman"/>
                <w:spacing w:val="19"/>
                <w:kern w:val="0"/>
                <w:sz w:val="28"/>
                <w:lang w:val="uk-UA" w:eastAsia="en-US"/>
              </w:rPr>
              <w:t xml:space="preserve"> </w:t>
            </w:r>
            <w:r w:rsidRPr="00D57193">
              <w:rPr>
                <w:rFonts w:ascii="Times New Roman" w:eastAsia="Times New Roman" w:hAnsi="Times New Roman" w:cs="Times New Roman"/>
                <w:kern w:val="0"/>
                <w:sz w:val="28"/>
                <w:lang w:val="uk-UA" w:eastAsia="en-US"/>
              </w:rPr>
              <w:t>шляхи</w:t>
            </w:r>
            <w:r w:rsidRPr="00D57193">
              <w:rPr>
                <w:rFonts w:ascii="Times New Roman" w:eastAsia="Times New Roman" w:hAnsi="Times New Roman" w:cs="Times New Roman"/>
                <w:spacing w:val="26"/>
                <w:kern w:val="0"/>
                <w:sz w:val="28"/>
                <w:lang w:val="uk-UA" w:eastAsia="en-US"/>
              </w:rPr>
              <w:t xml:space="preserve"> </w:t>
            </w:r>
            <w:r w:rsidRPr="00D57193">
              <w:rPr>
                <w:rFonts w:ascii="Times New Roman" w:eastAsia="Times New Roman" w:hAnsi="Times New Roman" w:cs="Times New Roman"/>
                <w:kern w:val="0"/>
                <w:sz w:val="28"/>
                <w:lang w:val="uk-UA" w:eastAsia="en-US"/>
              </w:rPr>
              <w:t>підвищення</w:t>
            </w:r>
            <w:r w:rsidRPr="00D57193">
              <w:rPr>
                <w:rFonts w:ascii="Times New Roman" w:eastAsia="Times New Roman" w:hAnsi="Times New Roman" w:cs="Times New Roman"/>
                <w:spacing w:val="26"/>
                <w:kern w:val="0"/>
                <w:sz w:val="28"/>
                <w:lang w:val="uk-UA" w:eastAsia="en-US"/>
              </w:rPr>
              <w:t xml:space="preserve"> </w:t>
            </w:r>
            <w:r w:rsidRPr="00D57193">
              <w:rPr>
                <w:rFonts w:ascii="Times New Roman" w:eastAsia="Times New Roman" w:hAnsi="Times New Roman" w:cs="Times New Roman"/>
                <w:kern w:val="0"/>
                <w:sz w:val="28"/>
                <w:lang w:val="uk-UA" w:eastAsia="en-US"/>
              </w:rPr>
              <w:t>ефективності</w:t>
            </w:r>
            <w:r w:rsidRPr="00D57193">
              <w:rPr>
                <w:rFonts w:ascii="Times New Roman" w:eastAsia="Times New Roman" w:hAnsi="Times New Roman" w:cs="Times New Roman"/>
                <w:spacing w:val="21"/>
                <w:kern w:val="0"/>
                <w:sz w:val="28"/>
                <w:lang w:val="uk-UA" w:eastAsia="en-US"/>
              </w:rPr>
              <w:t xml:space="preserve"> </w:t>
            </w:r>
            <w:r w:rsidRPr="00D57193">
              <w:rPr>
                <w:rFonts w:ascii="Times New Roman" w:eastAsia="Times New Roman" w:hAnsi="Times New Roman" w:cs="Times New Roman"/>
                <w:kern w:val="0"/>
                <w:sz w:val="28"/>
                <w:lang w:val="uk-UA" w:eastAsia="en-US"/>
              </w:rPr>
              <w:t>запобіжної</w:t>
            </w:r>
          </w:p>
          <w:p w:rsidR="00D57193" w:rsidRPr="00D57193" w:rsidRDefault="00D57193" w:rsidP="00D57193">
            <w:pPr>
              <w:tabs>
                <w:tab w:val="clear" w:pos="709"/>
              </w:tabs>
              <w:suppressAutoHyphens w:val="0"/>
              <w:autoSpaceDE w:val="0"/>
              <w:autoSpaceDN w:val="0"/>
              <w:spacing w:before="163" w:after="0" w:line="240" w:lineRule="auto"/>
              <w:ind w:left="200"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діяльності</w:t>
            </w:r>
            <w:r w:rsidRPr="00D57193">
              <w:rPr>
                <w:rFonts w:ascii="Times New Roman" w:eastAsia="Times New Roman" w:hAnsi="Times New Roman" w:cs="Times New Roman"/>
                <w:spacing w:val="-5"/>
                <w:kern w:val="0"/>
                <w:sz w:val="28"/>
                <w:lang w:val="uk-UA" w:eastAsia="en-US"/>
              </w:rPr>
              <w:t xml:space="preserve"> </w:t>
            </w:r>
            <w:r w:rsidRPr="00D57193">
              <w:rPr>
                <w:rFonts w:ascii="Times New Roman" w:eastAsia="Times New Roman" w:hAnsi="Times New Roman" w:cs="Times New Roman"/>
                <w:kern w:val="0"/>
                <w:sz w:val="28"/>
                <w:lang w:val="uk-UA" w:eastAsia="en-US"/>
              </w:rPr>
              <w:t>у</w:t>
            </w:r>
            <w:r w:rsidRPr="00D57193">
              <w:rPr>
                <w:rFonts w:ascii="Times New Roman" w:eastAsia="Times New Roman" w:hAnsi="Times New Roman" w:cs="Times New Roman"/>
                <w:spacing w:val="-9"/>
                <w:kern w:val="0"/>
                <w:sz w:val="28"/>
                <w:lang w:val="uk-UA" w:eastAsia="en-US"/>
              </w:rPr>
              <w:t xml:space="preserve"> </w:t>
            </w:r>
            <w:r w:rsidRPr="00D57193">
              <w:rPr>
                <w:rFonts w:ascii="Times New Roman" w:eastAsia="Times New Roman" w:hAnsi="Times New Roman" w:cs="Times New Roman"/>
                <w:kern w:val="0"/>
                <w:sz w:val="28"/>
                <w:lang w:val="uk-UA" w:eastAsia="en-US"/>
              </w:rPr>
              <w:t>сфері</w:t>
            </w:r>
            <w:r w:rsidRPr="00D57193">
              <w:rPr>
                <w:rFonts w:ascii="Times New Roman" w:eastAsia="Times New Roman" w:hAnsi="Times New Roman" w:cs="Times New Roman"/>
                <w:spacing w:val="-10"/>
                <w:kern w:val="0"/>
                <w:sz w:val="28"/>
                <w:lang w:val="uk-UA" w:eastAsia="en-US"/>
              </w:rPr>
              <w:t xml:space="preserve"> </w:t>
            </w:r>
            <w:r w:rsidRPr="00D57193">
              <w:rPr>
                <w:rFonts w:ascii="Times New Roman" w:eastAsia="Times New Roman" w:hAnsi="Times New Roman" w:cs="Times New Roman"/>
                <w:kern w:val="0"/>
                <w:sz w:val="28"/>
                <w:lang w:val="uk-UA" w:eastAsia="en-US"/>
              </w:rPr>
              <w:t>виконання</w:t>
            </w:r>
            <w:r w:rsidRPr="00D57193">
              <w:rPr>
                <w:rFonts w:ascii="Times New Roman" w:eastAsia="Times New Roman" w:hAnsi="Times New Roman" w:cs="Times New Roman"/>
                <w:spacing w:val="-4"/>
                <w:kern w:val="0"/>
                <w:sz w:val="28"/>
                <w:lang w:val="uk-UA" w:eastAsia="en-US"/>
              </w:rPr>
              <w:t xml:space="preserve"> </w:t>
            </w:r>
            <w:r w:rsidRPr="00D57193">
              <w:rPr>
                <w:rFonts w:ascii="Times New Roman" w:eastAsia="Times New Roman" w:hAnsi="Times New Roman" w:cs="Times New Roman"/>
                <w:kern w:val="0"/>
                <w:sz w:val="28"/>
                <w:lang w:val="uk-UA" w:eastAsia="en-US"/>
              </w:rPr>
              <w:t>покарань</w:t>
            </w:r>
          </w:p>
        </w:tc>
        <w:tc>
          <w:tcPr>
            <w:tcW w:w="1084" w:type="dxa"/>
          </w:tcPr>
          <w:p w:rsidR="00D57193" w:rsidRPr="00D57193" w:rsidRDefault="00D57193" w:rsidP="00D57193">
            <w:pPr>
              <w:tabs>
                <w:tab w:val="clear" w:pos="709"/>
              </w:tabs>
              <w:suppressAutoHyphens w:val="0"/>
              <w:autoSpaceDE w:val="0"/>
              <w:autoSpaceDN w:val="0"/>
              <w:spacing w:before="72" w:after="0" w:line="240" w:lineRule="auto"/>
              <w:ind w:right="198" w:firstLine="0"/>
              <w:jc w:val="righ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364</w:t>
            </w:r>
          </w:p>
        </w:tc>
      </w:tr>
      <w:tr w:rsidR="00D57193" w:rsidRPr="00D57193" w:rsidTr="00610177">
        <w:trPr>
          <w:trHeight w:val="482"/>
        </w:trPr>
        <w:tc>
          <w:tcPr>
            <w:tcW w:w="8354" w:type="dxa"/>
          </w:tcPr>
          <w:p w:rsidR="00D57193" w:rsidRPr="00D57193" w:rsidRDefault="00D57193" w:rsidP="00D57193">
            <w:pPr>
              <w:tabs>
                <w:tab w:val="clear" w:pos="709"/>
              </w:tabs>
              <w:suppressAutoHyphens w:val="0"/>
              <w:autoSpaceDE w:val="0"/>
              <w:autoSpaceDN w:val="0"/>
              <w:spacing w:before="75" w:after="0" w:line="240" w:lineRule="auto"/>
              <w:ind w:left="910"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w w:val="95"/>
                <w:kern w:val="0"/>
                <w:sz w:val="28"/>
                <w:lang w:val="uk-UA" w:eastAsia="en-US"/>
              </w:rPr>
              <w:t>Висновки до</w:t>
            </w:r>
            <w:r w:rsidRPr="00D57193">
              <w:rPr>
                <w:rFonts w:ascii="Times New Roman" w:eastAsia="Times New Roman" w:hAnsi="Times New Roman" w:cs="Times New Roman"/>
                <w:spacing w:val="-5"/>
                <w:w w:val="95"/>
                <w:kern w:val="0"/>
                <w:sz w:val="28"/>
                <w:lang w:val="uk-UA" w:eastAsia="en-US"/>
              </w:rPr>
              <w:t xml:space="preserve"> </w:t>
            </w:r>
            <w:r w:rsidRPr="00D57193">
              <w:rPr>
                <w:rFonts w:ascii="Times New Roman" w:eastAsia="Times New Roman" w:hAnsi="Times New Roman" w:cs="Times New Roman"/>
                <w:w w:val="95"/>
                <w:kern w:val="0"/>
                <w:sz w:val="28"/>
                <w:lang w:val="uk-UA" w:eastAsia="en-US"/>
              </w:rPr>
              <w:t>розділу</w:t>
            </w:r>
            <w:r w:rsidRPr="00D57193">
              <w:rPr>
                <w:rFonts w:ascii="Times New Roman" w:eastAsia="Times New Roman" w:hAnsi="Times New Roman" w:cs="Times New Roman"/>
                <w:spacing w:val="-5"/>
                <w:w w:val="95"/>
                <w:kern w:val="0"/>
                <w:sz w:val="28"/>
                <w:lang w:val="uk-UA" w:eastAsia="en-US"/>
              </w:rPr>
              <w:t xml:space="preserve"> </w:t>
            </w:r>
            <w:r w:rsidRPr="00D57193">
              <w:rPr>
                <w:rFonts w:ascii="Times New Roman" w:eastAsia="Times New Roman" w:hAnsi="Times New Roman" w:cs="Times New Roman"/>
                <w:w w:val="95"/>
                <w:kern w:val="0"/>
                <w:sz w:val="28"/>
                <w:lang w:val="uk-UA" w:eastAsia="en-US"/>
              </w:rPr>
              <w:t>4</w:t>
            </w:r>
          </w:p>
        </w:tc>
        <w:tc>
          <w:tcPr>
            <w:tcW w:w="1084" w:type="dxa"/>
          </w:tcPr>
          <w:p w:rsidR="00D57193" w:rsidRPr="00D57193" w:rsidRDefault="00D57193" w:rsidP="00D57193">
            <w:pPr>
              <w:tabs>
                <w:tab w:val="clear" w:pos="709"/>
              </w:tabs>
              <w:suppressAutoHyphens w:val="0"/>
              <w:autoSpaceDE w:val="0"/>
              <w:autoSpaceDN w:val="0"/>
              <w:spacing w:before="75" w:after="0" w:line="240" w:lineRule="auto"/>
              <w:ind w:right="208" w:firstLine="0"/>
              <w:jc w:val="righ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386</w:t>
            </w:r>
          </w:p>
        </w:tc>
      </w:tr>
      <w:tr w:rsidR="00D57193" w:rsidRPr="00D57193" w:rsidTr="00610177">
        <w:trPr>
          <w:trHeight w:val="482"/>
        </w:trPr>
        <w:tc>
          <w:tcPr>
            <w:tcW w:w="8354" w:type="dxa"/>
          </w:tcPr>
          <w:p w:rsidR="00D57193" w:rsidRPr="00D57193" w:rsidRDefault="00D57193" w:rsidP="00D57193">
            <w:pPr>
              <w:tabs>
                <w:tab w:val="clear" w:pos="709"/>
              </w:tabs>
              <w:suppressAutoHyphens w:val="0"/>
              <w:autoSpaceDE w:val="0"/>
              <w:autoSpaceDN w:val="0"/>
              <w:spacing w:before="72" w:after="0" w:line="240" w:lineRule="auto"/>
              <w:ind w:left="910" w:firstLine="0"/>
              <w:jc w:val="left"/>
              <w:rPr>
                <w:rFonts w:ascii="Times New Roman" w:eastAsia="Times New Roman" w:hAnsi="Times New Roman" w:cs="Times New Roman"/>
                <w:b/>
                <w:kern w:val="0"/>
                <w:sz w:val="28"/>
                <w:lang w:val="uk-UA" w:eastAsia="en-US"/>
              </w:rPr>
            </w:pPr>
            <w:r w:rsidRPr="00D57193">
              <w:rPr>
                <w:rFonts w:ascii="Times New Roman" w:eastAsia="Times New Roman" w:hAnsi="Times New Roman" w:cs="Times New Roman"/>
                <w:b/>
                <w:kern w:val="0"/>
                <w:sz w:val="28"/>
                <w:lang w:val="uk-UA" w:eastAsia="en-US"/>
              </w:rPr>
              <w:t>ВИСНОВКИ</w:t>
            </w:r>
          </w:p>
        </w:tc>
        <w:tc>
          <w:tcPr>
            <w:tcW w:w="1084" w:type="dxa"/>
          </w:tcPr>
          <w:p w:rsidR="00D57193" w:rsidRPr="00D57193" w:rsidRDefault="00D57193" w:rsidP="00D57193">
            <w:pPr>
              <w:tabs>
                <w:tab w:val="clear" w:pos="709"/>
              </w:tabs>
              <w:suppressAutoHyphens w:val="0"/>
              <w:autoSpaceDE w:val="0"/>
              <w:autoSpaceDN w:val="0"/>
              <w:spacing w:before="72" w:after="0" w:line="240" w:lineRule="auto"/>
              <w:ind w:right="198" w:firstLine="0"/>
              <w:jc w:val="righ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391</w:t>
            </w:r>
          </w:p>
        </w:tc>
      </w:tr>
      <w:tr w:rsidR="00D57193" w:rsidRPr="00D57193" w:rsidTr="00610177">
        <w:trPr>
          <w:trHeight w:val="482"/>
        </w:trPr>
        <w:tc>
          <w:tcPr>
            <w:tcW w:w="8354" w:type="dxa"/>
          </w:tcPr>
          <w:p w:rsidR="00D57193" w:rsidRPr="00D57193" w:rsidRDefault="00D57193" w:rsidP="00D57193">
            <w:pPr>
              <w:tabs>
                <w:tab w:val="clear" w:pos="709"/>
              </w:tabs>
              <w:suppressAutoHyphens w:val="0"/>
              <w:autoSpaceDE w:val="0"/>
              <w:autoSpaceDN w:val="0"/>
              <w:spacing w:before="75" w:after="0" w:line="240" w:lineRule="auto"/>
              <w:ind w:left="910" w:firstLine="0"/>
              <w:jc w:val="left"/>
              <w:rPr>
                <w:rFonts w:ascii="Times New Roman" w:eastAsia="Times New Roman" w:hAnsi="Times New Roman" w:cs="Times New Roman"/>
                <w:b/>
                <w:kern w:val="0"/>
                <w:sz w:val="28"/>
                <w:lang w:val="uk-UA" w:eastAsia="en-US"/>
              </w:rPr>
            </w:pPr>
            <w:r w:rsidRPr="00D57193">
              <w:rPr>
                <w:rFonts w:ascii="Times New Roman" w:eastAsia="Times New Roman" w:hAnsi="Times New Roman" w:cs="Times New Roman"/>
                <w:b/>
                <w:kern w:val="0"/>
                <w:sz w:val="28"/>
                <w:lang w:val="uk-UA" w:eastAsia="en-US"/>
              </w:rPr>
              <w:t>СПИСОК</w:t>
            </w:r>
            <w:r w:rsidRPr="00D57193">
              <w:rPr>
                <w:rFonts w:ascii="Times New Roman" w:eastAsia="Times New Roman" w:hAnsi="Times New Roman" w:cs="Times New Roman"/>
                <w:b/>
                <w:spacing w:val="-12"/>
                <w:kern w:val="0"/>
                <w:sz w:val="28"/>
                <w:lang w:val="uk-UA" w:eastAsia="en-US"/>
              </w:rPr>
              <w:t xml:space="preserve"> </w:t>
            </w:r>
            <w:r w:rsidRPr="00D57193">
              <w:rPr>
                <w:rFonts w:ascii="Times New Roman" w:eastAsia="Times New Roman" w:hAnsi="Times New Roman" w:cs="Times New Roman"/>
                <w:b/>
                <w:kern w:val="0"/>
                <w:sz w:val="28"/>
                <w:lang w:val="uk-UA" w:eastAsia="en-US"/>
              </w:rPr>
              <w:t>ВИКОРИСТАНИХ</w:t>
            </w:r>
            <w:r w:rsidRPr="00D57193">
              <w:rPr>
                <w:rFonts w:ascii="Times New Roman" w:eastAsia="Times New Roman" w:hAnsi="Times New Roman" w:cs="Times New Roman"/>
                <w:b/>
                <w:spacing w:val="-11"/>
                <w:kern w:val="0"/>
                <w:sz w:val="28"/>
                <w:lang w:val="uk-UA" w:eastAsia="en-US"/>
              </w:rPr>
              <w:t xml:space="preserve"> </w:t>
            </w:r>
            <w:r w:rsidRPr="00D57193">
              <w:rPr>
                <w:rFonts w:ascii="Times New Roman" w:eastAsia="Times New Roman" w:hAnsi="Times New Roman" w:cs="Times New Roman"/>
                <w:b/>
                <w:kern w:val="0"/>
                <w:sz w:val="28"/>
                <w:lang w:val="uk-UA" w:eastAsia="en-US"/>
              </w:rPr>
              <w:t>ДЖЕРЕЛ</w:t>
            </w:r>
          </w:p>
        </w:tc>
        <w:tc>
          <w:tcPr>
            <w:tcW w:w="1084" w:type="dxa"/>
          </w:tcPr>
          <w:p w:rsidR="00D57193" w:rsidRPr="00D57193" w:rsidRDefault="00D57193" w:rsidP="00D57193">
            <w:pPr>
              <w:tabs>
                <w:tab w:val="clear" w:pos="709"/>
              </w:tabs>
              <w:suppressAutoHyphens w:val="0"/>
              <w:autoSpaceDE w:val="0"/>
              <w:autoSpaceDN w:val="0"/>
              <w:spacing w:before="75" w:after="0" w:line="240" w:lineRule="auto"/>
              <w:ind w:right="198" w:firstLine="0"/>
              <w:jc w:val="righ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404</w:t>
            </w:r>
          </w:p>
        </w:tc>
      </w:tr>
      <w:tr w:rsidR="00D57193" w:rsidRPr="00D57193" w:rsidTr="00610177">
        <w:trPr>
          <w:trHeight w:val="394"/>
        </w:trPr>
        <w:tc>
          <w:tcPr>
            <w:tcW w:w="8354" w:type="dxa"/>
          </w:tcPr>
          <w:p w:rsidR="00D57193" w:rsidRPr="00D57193" w:rsidRDefault="00D57193" w:rsidP="00D57193">
            <w:pPr>
              <w:tabs>
                <w:tab w:val="clear" w:pos="709"/>
              </w:tabs>
              <w:suppressAutoHyphens w:val="0"/>
              <w:autoSpaceDE w:val="0"/>
              <w:autoSpaceDN w:val="0"/>
              <w:spacing w:before="72" w:after="0" w:line="302" w:lineRule="exact"/>
              <w:ind w:left="910" w:firstLine="0"/>
              <w:jc w:val="left"/>
              <w:rPr>
                <w:rFonts w:ascii="Times New Roman" w:eastAsia="Times New Roman" w:hAnsi="Times New Roman" w:cs="Times New Roman"/>
                <w:b/>
                <w:kern w:val="0"/>
                <w:sz w:val="28"/>
                <w:lang w:val="uk-UA" w:eastAsia="en-US"/>
              </w:rPr>
            </w:pPr>
            <w:r w:rsidRPr="00D57193">
              <w:rPr>
                <w:rFonts w:ascii="Times New Roman" w:eastAsia="Times New Roman" w:hAnsi="Times New Roman" w:cs="Times New Roman"/>
                <w:b/>
                <w:kern w:val="0"/>
                <w:sz w:val="28"/>
                <w:lang w:val="uk-UA" w:eastAsia="en-US"/>
              </w:rPr>
              <w:t>ДОДАТКИ</w:t>
            </w:r>
          </w:p>
        </w:tc>
        <w:tc>
          <w:tcPr>
            <w:tcW w:w="1084" w:type="dxa"/>
          </w:tcPr>
          <w:p w:rsidR="00D57193" w:rsidRPr="00D57193" w:rsidRDefault="00D57193" w:rsidP="00D57193">
            <w:pPr>
              <w:tabs>
                <w:tab w:val="clear" w:pos="709"/>
              </w:tabs>
              <w:suppressAutoHyphens w:val="0"/>
              <w:autoSpaceDE w:val="0"/>
              <w:autoSpaceDN w:val="0"/>
              <w:spacing w:before="72" w:after="0" w:line="302" w:lineRule="exact"/>
              <w:ind w:right="198" w:firstLine="0"/>
              <w:jc w:val="righ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514</w:t>
            </w:r>
          </w:p>
        </w:tc>
      </w:tr>
    </w:tbl>
    <w:p w:rsidR="00D57193" w:rsidRPr="00D57193" w:rsidRDefault="00D57193" w:rsidP="00D57193">
      <w:pPr>
        <w:tabs>
          <w:tab w:val="clear" w:pos="709"/>
        </w:tabs>
        <w:suppressAutoHyphens w:val="0"/>
        <w:autoSpaceDE w:val="0"/>
        <w:autoSpaceDN w:val="0"/>
        <w:spacing w:after="0" w:line="302" w:lineRule="exact"/>
        <w:ind w:firstLine="0"/>
        <w:jc w:val="right"/>
        <w:rPr>
          <w:rFonts w:ascii="Times New Roman" w:eastAsia="Times New Roman" w:hAnsi="Times New Roman" w:cs="Times New Roman"/>
          <w:kern w:val="0"/>
          <w:sz w:val="28"/>
          <w:lang w:val="uk-UA" w:eastAsia="en-US"/>
        </w:rPr>
        <w:sectPr w:rsidR="00D57193" w:rsidRPr="00D57193">
          <w:pgSz w:w="12240" w:h="15840"/>
          <w:pgMar w:top="1160" w:right="400" w:bottom="280" w:left="740" w:header="766" w:footer="0" w:gutter="0"/>
          <w:cols w:space="720"/>
        </w:sectPr>
      </w:pPr>
    </w:p>
    <w:p w:rsidR="00D57193" w:rsidRPr="00D57193" w:rsidRDefault="00D57193" w:rsidP="00D57193">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20"/>
          <w:szCs w:val="28"/>
          <w:lang w:val="uk-UA" w:eastAsia="en-US"/>
        </w:rPr>
      </w:pPr>
    </w:p>
    <w:p w:rsidR="00D57193" w:rsidRPr="00D57193" w:rsidRDefault="00D57193" w:rsidP="00D57193">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b/>
          <w:kern w:val="0"/>
          <w:szCs w:val="28"/>
          <w:lang w:val="uk-UA" w:eastAsia="en-US"/>
        </w:rPr>
      </w:pPr>
    </w:p>
    <w:p w:rsidR="00D57193" w:rsidRPr="00D57193" w:rsidRDefault="00D57193" w:rsidP="00D57193">
      <w:pPr>
        <w:tabs>
          <w:tab w:val="clear" w:pos="709"/>
        </w:tabs>
        <w:suppressAutoHyphens w:val="0"/>
        <w:autoSpaceDE w:val="0"/>
        <w:autoSpaceDN w:val="0"/>
        <w:spacing w:before="87" w:after="0" w:line="240" w:lineRule="auto"/>
        <w:ind w:left="1435" w:right="942" w:firstLine="0"/>
        <w:jc w:val="center"/>
        <w:rPr>
          <w:rFonts w:ascii="Times New Roman" w:eastAsia="Times New Roman" w:hAnsi="Times New Roman" w:cs="Times New Roman"/>
          <w:b/>
          <w:kern w:val="0"/>
          <w:sz w:val="28"/>
          <w:lang w:val="uk-UA" w:eastAsia="en-US"/>
        </w:rPr>
      </w:pPr>
      <w:r w:rsidRPr="00D57193">
        <w:rPr>
          <w:rFonts w:ascii="Times New Roman" w:eastAsia="Times New Roman" w:hAnsi="Times New Roman" w:cs="Times New Roman"/>
          <w:b/>
          <w:spacing w:val="-1"/>
          <w:kern w:val="0"/>
          <w:sz w:val="28"/>
          <w:lang w:val="uk-UA" w:eastAsia="en-US"/>
        </w:rPr>
        <w:t>ПЕРЕЛІК</w:t>
      </w:r>
      <w:r w:rsidRPr="00D57193">
        <w:rPr>
          <w:rFonts w:ascii="Times New Roman" w:eastAsia="Times New Roman" w:hAnsi="Times New Roman" w:cs="Times New Roman"/>
          <w:b/>
          <w:spacing w:val="-16"/>
          <w:kern w:val="0"/>
          <w:sz w:val="28"/>
          <w:lang w:val="uk-UA" w:eastAsia="en-US"/>
        </w:rPr>
        <w:t xml:space="preserve"> </w:t>
      </w:r>
      <w:r w:rsidRPr="00D57193">
        <w:rPr>
          <w:rFonts w:ascii="Times New Roman" w:eastAsia="Times New Roman" w:hAnsi="Times New Roman" w:cs="Times New Roman"/>
          <w:b/>
          <w:spacing w:val="-1"/>
          <w:kern w:val="0"/>
          <w:sz w:val="28"/>
          <w:lang w:val="uk-UA" w:eastAsia="en-US"/>
        </w:rPr>
        <w:t>УМОВНИХ</w:t>
      </w:r>
      <w:r w:rsidRPr="00D57193">
        <w:rPr>
          <w:rFonts w:ascii="Times New Roman" w:eastAsia="Times New Roman" w:hAnsi="Times New Roman" w:cs="Times New Roman"/>
          <w:b/>
          <w:spacing w:val="-14"/>
          <w:kern w:val="0"/>
          <w:sz w:val="28"/>
          <w:lang w:val="uk-UA" w:eastAsia="en-US"/>
        </w:rPr>
        <w:t xml:space="preserve"> </w:t>
      </w:r>
      <w:r w:rsidRPr="00D57193">
        <w:rPr>
          <w:rFonts w:ascii="Times New Roman" w:eastAsia="Times New Roman" w:hAnsi="Times New Roman" w:cs="Times New Roman"/>
          <w:b/>
          <w:kern w:val="0"/>
          <w:sz w:val="28"/>
          <w:lang w:val="uk-UA" w:eastAsia="en-US"/>
        </w:rPr>
        <w:t>ПОЗНАЧЕНЬ</w:t>
      </w:r>
    </w:p>
    <w:p w:rsidR="00D57193" w:rsidRPr="00D57193" w:rsidRDefault="00D57193" w:rsidP="00D57193">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20"/>
          <w:szCs w:val="28"/>
          <w:lang w:val="uk-UA" w:eastAsia="en-US"/>
        </w:rPr>
      </w:pPr>
    </w:p>
    <w:p w:rsidR="00D57193" w:rsidRPr="00D57193" w:rsidRDefault="00D57193" w:rsidP="00D57193">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20"/>
          <w:szCs w:val="28"/>
          <w:lang w:val="uk-UA" w:eastAsia="en-US"/>
        </w:rPr>
      </w:pPr>
    </w:p>
    <w:p w:rsidR="00D57193" w:rsidRPr="00D57193" w:rsidRDefault="00D57193" w:rsidP="00D57193">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b/>
          <w:kern w:val="0"/>
          <w:sz w:val="24"/>
          <w:szCs w:val="28"/>
          <w:lang w:val="uk-UA" w:eastAsia="en-US"/>
        </w:rPr>
      </w:pPr>
    </w:p>
    <w:tbl>
      <w:tblPr>
        <w:tblW w:w="0" w:type="auto"/>
        <w:tblInd w:w="1185" w:type="dxa"/>
        <w:tblLayout w:type="fixed"/>
        <w:tblLook w:val="01E0"/>
      </w:tblPr>
      <w:tblGrid>
        <w:gridCol w:w="1656"/>
        <w:gridCol w:w="7105"/>
      </w:tblGrid>
      <w:tr w:rsidR="00D57193" w:rsidRPr="00D57193" w:rsidTr="00610177">
        <w:trPr>
          <w:trHeight w:val="396"/>
        </w:trPr>
        <w:tc>
          <w:tcPr>
            <w:tcW w:w="1656" w:type="dxa"/>
          </w:tcPr>
          <w:p w:rsidR="00D57193" w:rsidRPr="00D57193" w:rsidRDefault="00D57193" w:rsidP="00D57193">
            <w:pPr>
              <w:tabs>
                <w:tab w:val="clear" w:pos="709"/>
              </w:tabs>
              <w:suppressAutoHyphens w:val="0"/>
              <w:autoSpaceDE w:val="0"/>
              <w:autoSpaceDN w:val="0"/>
              <w:spacing w:after="0" w:line="309" w:lineRule="exact"/>
              <w:ind w:left="200"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ВТК</w:t>
            </w:r>
          </w:p>
        </w:tc>
        <w:tc>
          <w:tcPr>
            <w:tcW w:w="7105" w:type="dxa"/>
          </w:tcPr>
          <w:p w:rsidR="00D57193" w:rsidRPr="00D57193" w:rsidRDefault="00D57193" w:rsidP="00D57193">
            <w:pPr>
              <w:tabs>
                <w:tab w:val="clear" w:pos="709"/>
              </w:tabs>
              <w:suppressAutoHyphens w:val="0"/>
              <w:autoSpaceDE w:val="0"/>
              <w:autoSpaceDN w:val="0"/>
              <w:spacing w:after="0" w:line="309" w:lineRule="exact"/>
              <w:ind w:left="993"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spacing w:val="-2"/>
                <w:kern w:val="0"/>
                <w:sz w:val="28"/>
                <w:lang w:val="uk-UA" w:eastAsia="en-US"/>
              </w:rPr>
              <w:t>Виправно-трудовий</w:t>
            </w:r>
            <w:r w:rsidRPr="00D57193">
              <w:rPr>
                <w:rFonts w:ascii="Times New Roman" w:eastAsia="Times New Roman" w:hAnsi="Times New Roman" w:cs="Times New Roman"/>
                <w:spacing w:val="-15"/>
                <w:kern w:val="0"/>
                <w:sz w:val="28"/>
                <w:lang w:val="uk-UA" w:eastAsia="en-US"/>
              </w:rPr>
              <w:t xml:space="preserve"> </w:t>
            </w:r>
            <w:r w:rsidRPr="00D57193">
              <w:rPr>
                <w:rFonts w:ascii="Times New Roman" w:eastAsia="Times New Roman" w:hAnsi="Times New Roman" w:cs="Times New Roman"/>
                <w:spacing w:val="-1"/>
                <w:kern w:val="0"/>
                <w:sz w:val="28"/>
                <w:lang w:val="uk-UA" w:eastAsia="en-US"/>
              </w:rPr>
              <w:t>кодекс</w:t>
            </w:r>
            <w:r w:rsidRPr="00D57193">
              <w:rPr>
                <w:rFonts w:ascii="Times New Roman" w:eastAsia="Times New Roman" w:hAnsi="Times New Roman" w:cs="Times New Roman"/>
                <w:spacing w:val="-14"/>
                <w:kern w:val="0"/>
                <w:sz w:val="28"/>
                <w:lang w:val="uk-UA" w:eastAsia="en-US"/>
              </w:rPr>
              <w:t xml:space="preserve"> </w:t>
            </w:r>
            <w:r w:rsidRPr="00D57193">
              <w:rPr>
                <w:rFonts w:ascii="Times New Roman" w:eastAsia="Times New Roman" w:hAnsi="Times New Roman" w:cs="Times New Roman"/>
                <w:spacing w:val="-1"/>
                <w:kern w:val="0"/>
                <w:sz w:val="28"/>
                <w:lang w:val="uk-UA" w:eastAsia="en-US"/>
              </w:rPr>
              <w:t>України</w:t>
            </w:r>
          </w:p>
        </w:tc>
      </w:tr>
      <w:tr w:rsidR="00D57193" w:rsidRPr="00D57193" w:rsidTr="00610177">
        <w:trPr>
          <w:trHeight w:val="967"/>
        </w:trPr>
        <w:tc>
          <w:tcPr>
            <w:tcW w:w="1656" w:type="dxa"/>
          </w:tcPr>
          <w:p w:rsidR="00D57193" w:rsidRPr="00D57193" w:rsidRDefault="00D57193" w:rsidP="00D57193">
            <w:pPr>
              <w:tabs>
                <w:tab w:val="clear" w:pos="709"/>
              </w:tabs>
              <w:suppressAutoHyphens w:val="0"/>
              <w:autoSpaceDE w:val="0"/>
              <w:autoSpaceDN w:val="0"/>
              <w:spacing w:before="75" w:after="0" w:line="240" w:lineRule="auto"/>
              <w:ind w:left="200"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ДДУПВП</w:t>
            </w:r>
          </w:p>
        </w:tc>
        <w:tc>
          <w:tcPr>
            <w:tcW w:w="7105" w:type="dxa"/>
          </w:tcPr>
          <w:p w:rsidR="00D57193" w:rsidRPr="00D57193" w:rsidRDefault="00D57193" w:rsidP="00D57193">
            <w:pPr>
              <w:tabs>
                <w:tab w:val="clear" w:pos="709"/>
                <w:tab w:val="left" w:pos="2638"/>
                <w:tab w:val="left" w:pos="4426"/>
                <w:tab w:val="left" w:pos="5669"/>
                <w:tab w:val="left" w:pos="6076"/>
              </w:tabs>
              <w:suppressAutoHyphens w:val="0"/>
              <w:autoSpaceDE w:val="0"/>
              <w:autoSpaceDN w:val="0"/>
              <w:spacing w:before="75" w:after="0" w:line="240" w:lineRule="auto"/>
              <w:ind w:left="993"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Державний</w:t>
            </w:r>
            <w:r w:rsidRPr="00D57193">
              <w:rPr>
                <w:rFonts w:ascii="Times New Roman" w:eastAsia="Times New Roman" w:hAnsi="Times New Roman" w:cs="Times New Roman"/>
                <w:kern w:val="0"/>
                <w:sz w:val="28"/>
                <w:lang w:val="uk-UA" w:eastAsia="en-US"/>
              </w:rPr>
              <w:tab/>
              <w:t>департамент</w:t>
            </w:r>
            <w:r w:rsidRPr="00D57193">
              <w:rPr>
                <w:rFonts w:ascii="Times New Roman" w:eastAsia="Times New Roman" w:hAnsi="Times New Roman" w:cs="Times New Roman"/>
                <w:kern w:val="0"/>
                <w:sz w:val="28"/>
                <w:lang w:val="uk-UA" w:eastAsia="en-US"/>
              </w:rPr>
              <w:tab/>
              <w:t>України</w:t>
            </w:r>
            <w:r w:rsidRPr="00D57193">
              <w:rPr>
                <w:rFonts w:ascii="Times New Roman" w:eastAsia="Times New Roman" w:hAnsi="Times New Roman" w:cs="Times New Roman"/>
                <w:kern w:val="0"/>
                <w:sz w:val="28"/>
                <w:lang w:val="uk-UA" w:eastAsia="en-US"/>
              </w:rPr>
              <w:tab/>
              <w:t>з</w:t>
            </w:r>
            <w:r w:rsidRPr="00D57193">
              <w:rPr>
                <w:rFonts w:ascii="Times New Roman" w:eastAsia="Times New Roman" w:hAnsi="Times New Roman" w:cs="Times New Roman"/>
                <w:kern w:val="0"/>
                <w:sz w:val="28"/>
                <w:lang w:val="uk-UA" w:eastAsia="en-US"/>
              </w:rPr>
              <w:tab/>
              <w:t>питань</w:t>
            </w:r>
          </w:p>
          <w:p w:rsidR="00D57193" w:rsidRPr="00D57193" w:rsidRDefault="00D57193" w:rsidP="00D57193">
            <w:pPr>
              <w:tabs>
                <w:tab w:val="clear" w:pos="709"/>
              </w:tabs>
              <w:suppressAutoHyphens w:val="0"/>
              <w:autoSpaceDE w:val="0"/>
              <w:autoSpaceDN w:val="0"/>
              <w:spacing w:before="162" w:after="0" w:line="240" w:lineRule="auto"/>
              <w:ind w:left="281"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виконання</w:t>
            </w:r>
            <w:r w:rsidRPr="00D57193">
              <w:rPr>
                <w:rFonts w:ascii="Times New Roman" w:eastAsia="Times New Roman" w:hAnsi="Times New Roman" w:cs="Times New Roman"/>
                <w:spacing w:val="-14"/>
                <w:kern w:val="0"/>
                <w:sz w:val="28"/>
                <w:lang w:val="uk-UA" w:eastAsia="en-US"/>
              </w:rPr>
              <w:t xml:space="preserve"> </w:t>
            </w:r>
            <w:r w:rsidRPr="00D57193">
              <w:rPr>
                <w:rFonts w:ascii="Times New Roman" w:eastAsia="Times New Roman" w:hAnsi="Times New Roman" w:cs="Times New Roman"/>
                <w:kern w:val="0"/>
                <w:sz w:val="28"/>
                <w:lang w:val="uk-UA" w:eastAsia="en-US"/>
              </w:rPr>
              <w:t>покарань</w:t>
            </w:r>
          </w:p>
        </w:tc>
      </w:tr>
      <w:tr w:rsidR="00D57193" w:rsidRPr="00D57193" w:rsidTr="00610177">
        <w:trPr>
          <w:trHeight w:val="1932"/>
        </w:trPr>
        <w:tc>
          <w:tcPr>
            <w:tcW w:w="1656" w:type="dxa"/>
          </w:tcPr>
          <w:p w:rsidR="00D57193" w:rsidRPr="00D57193" w:rsidRDefault="00D57193" w:rsidP="00D57193">
            <w:pPr>
              <w:tabs>
                <w:tab w:val="clear" w:pos="709"/>
              </w:tabs>
              <w:suppressAutoHyphens w:val="0"/>
              <w:autoSpaceDE w:val="0"/>
              <w:autoSpaceDN w:val="0"/>
              <w:spacing w:before="72" w:after="0" w:line="362" w:lineRule="auto"/>
              <w:ind w:left="200" w:right="496"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ДІЗО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spacing w:val="-2"/>
                <w:kern w:val="0"/>
                <w:sz w:val="28"/>
                <w:lang w:val="uk-UA" w:eastAsia="en-US"/>
              </w:rPr>
              <w:t>ДКВСУ</w:t>
            </w:r>
          </w:p>
          <w:p w:rsidR="00D57193" w:rsidRPr="00D57193" w:rsidRDefault="00D57193" w:rsidP="00D57193">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b/>
                <w:kern w:val="0"/>
                <w:sz w:val="41"/>
                <w:lang w:val="uk-UA" w:eastAsia="en-US"/>
              </w:rPr>
            </w:pPr>
          </w:p>
          <w:p w:rsidR="00D57193" w:rsidRPr="00D57193" w:rsidRDefault="00D57193" w:rsidP="00D57193">
            <w:pPr>
              <w:tabs>
                <w:tab w:val="clear" w:pos="709"/>
              </w:tabs>
              <w:suppressAutoHyphens w:val="0"/>
              <w:autoSpaceDE w:val="0"/>
              <w:autoSpaceDN w:val="0"/>
              <w:spacing w:after="0" w:line="240" w:lineRule="auto"/>
              <w:ind w:left="200"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ДптСУ</w:t>
            </w:r>
          </w:p>
        </w:tc>
        <w:tc>
          <w:tcPr>
            <w:tcW w:w="7105" w:type="dxa"/>
          </w:tcPr>
          <w:p w:rsidR="00D57193" w:rsidRPr="00D57193" w:rsidRDefault="00D57193" w:rsidP="00D57193">
            <w:pPr>
              <w:tabs>
                <w:tab w:val="clear" w:pos="709"/>
              </w:tabs>
              <w:suppressAutoHyphens w:val="0"/>
              <w:autoSpaceDE w:val="0"/>
              <w:autoSpaceDN w:val="0"/>
              <w:spacing w:before="72" w:after="0" w:line="240" w:lineRule="auto"/>
              <w:ind w:left="993"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Дисциплінарний</w:t>
            </w:r>
            <w:r w:rsidRPr="00D57193">
              <w:rPr>
                <w:rFonts w:ascii="Times New Roman" w:eastAsia="Times New Roman" w:hAnsi="Times New Roman" w:cs="Times New Roman"/>
                <w:spacing w:val="-9"/>
                <w:kern w:val="0"/>
                <w:sz w:val="28"/>
                <w:lang w:val="uk-UA" w:eastAsia="en-US"/>
              </w:rPr>
              <w:t xml:space="preserve"> </w:t>
            </w:r>
            <w:r w:rsidRPr="00D57193">
              <w:rPr>
                <w:rFonts w:ascii="Times New Roman" w:eastAsia="Times New Roman" w:hAnsi="Times New Roman" w:cs="Times New Roman"/>
                <w:kern w:val="0"/>
                <w:sz w:val="28"/>
                <w:lang w:val="uk-UA" w:eastAsia="en-US"/>
              </w:rPr>
              <w:t>ізолятор</w:t>
            </w:r>
          </w:p>
          <w:p w:rsidR="00D57193" w:rsidRPr="00D57193" w:rsidRDefault="00D57193" w:rsidP="00D57193">
            <w:pPr>
              <w:tabs>
                <w:tab w:val="clear" w:pos="709"/>
                <w:tab w:val="left" w:pos="2705"/>
                <w:tab w:val="left" w:pos="6052"/>
              </w:tabs>
              <w:suppressAutoHyphens w:val="0"/>
              <w:autoSpaceDE w:val="0"/>
              <w:autoSpaceDN w:val="0"/>
              <w:spacing w:before="163" w:after="0" w:line="362" w:lineRule="auto"/>
              <w:ind w:left="281" w:right="197" w:firstLine="711"/>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Державна</w:t>
            </w:r>
            <w:r w:rsidRPr="00D57193">
              <w:rPr>
                <w:rFonts w:ascii="Times New Roman" w:eastAsia="Times New Roman" w:hAnsi="Times New Roman" w:cs="Times New Roman"/>
                <w:kern w:val="0"/>
                <w:sz w:val="28"/>
                <w:lang w:val="uk-UA" w:eastAsia="en-US"/>
              </w:rPr>
              <w:tab/>
              <w:t>кримінально-виконавча</w:t>
            </w:r>
            <w:r w:rsidRPr="00D57193">
              <w:rPr>
                <w:rFonts w:ascii="Times New Roman" w:eastAsia="Times New Roman" w:hAnsi="Times New Roman" w:cs="Times New Roman"/>
                <w:kern w:val="0"/>
                <w:sz w:val="28"/>
                <w:lang w:val="uk-UA" w:eastAsia="en-US"/>
              </w:rPr>
              <w:tab/>
            </w:r>
            <w:r w:rsidRPr="00D57193">
              <w:rPr>
                <w:rFonts w:ascii="Times New Roman" w:eastAsia="Times New Roman" w:hAnsi="Times New Roman" w:cs="Times New Roman"/>
                <w:spacing w:val="-3"/>
                <w:kern w:val="0"/>
                <w:sz w:val="28"/>
                <w:lang w:val="uk-UA" w:eastAsia="en-US"/>
              </w:rPr>
              <w:t>служба</w:t>
            </w:r>
            <w:r w:rsidRPr="00D57193">
              <w:rPr>
                <w:rFonts w:ascii="Times New Roman" w:eastAsia="Times New Roman" w:hAnsi="Times New Roman" w:cs="Times New Roman"/>
                <w:spacing w:val="-67"/>
                <w:kern w:val="0"/>
                <w:sz w:val="28"/>
                <w:lang w:val="uk-UA" w:eastAsia="en-US"/>
              </w:rPr>
              <w:t xml:space="preserve"> </w:t>
            </w:r>
            <w:r w:rsidRPr="00D57193">
              <w:rPr>
                <w:rFonts w:ascii="Times New Roman" w:eastAsia="Times New Roman" w:hAnsi="Times New Roman" w:cs="Times New Roman"/>
                <w:kern w:val="0"/>
                <w:sz w:val="28"/>
                <w:lang w:val="uk-UA" w:eastAsia="en-US"/>
              </w:rPr>
              <w:t>України</w:t>
            </w:r>
          </w:p>
          <w:p w:rsidR="00D57193" w:rsidRPr="00D57193" w:rsidRDefault="00D57193" w:rsidP="00D57193">
            <w:pPr>
              <w:tabs>
                <w:tab w:val="clear" w:pos="709"/>
              </w:tabs>
              <w:suppressAutoHyphens w:val="0"/>
              <w:autoSpaceDE w:val="0"/>
              <w:autoSpaceDN w:val="0"/>
              <w:spacing w:after="0" w:line="315" w:lineRule="exact"/>
              <w:ind w:left="993"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Державна</w:t>
            </w:r>
            <w:r w:rsidRPr="00D57193">
              <w:rPr>
                <w:rFonts w:ascii="Times New Roman" w:eastAsia="Times New Roman" w:hAnsi="Times New Roman" w:cs="Times New Roman"/>
                <w:spacing w:val="-14"/>
                <w:kern w:val="0"/>
                <w:sz w:val="28"/>
                <w:lang w:val="uk-UA" w:eastAsia="en-US"/>
              </w:rPr>
              <w:t xml:space="preserve"> </w:t>
            </w:r>
            <w:r w:rsidRPr="00D57193">
              <w:rPr>
                <w:rFonts w:ascii="Times New Roman" w:eastAsia="Times New Roman" w:hAnsi="Times New Roman" w:cs="Times New Roman"/>
                <w:kern w:val="0"/>
                <w:sz w:val="28"/>
                <w:lang w:val="uk-UA" w:eastAsia="en-US"/>
              </w:rPr>
              <w:t>пенітенціарна</w:t>
            </w:r>
            <w:r w:rsidRPr="00D57193">
              <w:rPr>
                <w:rFonts w:ascii="Times New Roman" w:eastAsia="Times New Roman" w:hAnsi="Times New Roman" w:cs="Times New Roman"/>
                <w:spacing w:val="-14"/>
                <w:kern w:val="0"/>
                <w:sz w:val="28"/>
                <w:lang w:val="uk-UA" w:eastAsia="en-US"/>
              </w:rPr>
              <w:t xml:space="preserve"> </w:t>
            </w:r>
            <w:r w:rsidRPr="00D57193">
              <w:rPr>
                <w:rFonts w:ascii="Times New Roman" w:eastAsia="Times New Roman" w:hAnsi="Times New Roman" w:cs="Times New Roman"/>
                <w:kern w:val="0"/>
                <w:sz w:val="28"/>
                <w:lang w:val="uk-UA" w:eastAsia="en-US"/>
              </w:rPr>
              <w:t>служба</w:t>
            </w:r>
            <w:r w:rsidRPr="00D57193">
              <w:rPr>
                <w:rFonts w:ascii="Times New Roman" w:eastAsia="Times New Roman" w:hAnsi="Times New Roman" w:cs="Times New Roman"/>
                <w:spacing w:val="-13"/>
                <w:kern w:val="0"/>
                <w:sz w:val="28"/>
                <w:lang w:val="uk-UA" w:eastAsia="en-US"/>
              </w:rPr>
              <w:t xml:space="preserve"> </w:t>
            </w:r>
            <w:r w:rsidRPr="00D57193">
              <w:rPr>
                <w:rFonts w:ascii="Times New Roman" w:eastAsia="Times New Roman" w:hAnsi="Times New Roman" w:cs="Times New Roman"/>
                <w:kern w:val="0"/>
                <w:sz w:val="28"/>
                <w:lang w:val="uk-UA" w:eastAsia="en-US"/>
              </w:rPr>
              <w:t>України</w:t>
            </w:r>
          </w:p>
        </w:tc>
      </w:tr>
      <w:tr w:rsidR="00D57193" w:rsidRPr="00D57193" w:rsidTr="00610177">
        <w:trPr>
          <w:trHeight w:val="482"/>
        </w:trPr>
        <w:tc>
          <w:tcPr>
            <w:tcW w:w="1656" w:type="dxa"/>
          </w:tcPr>
          <w:p w:rsidR="00D57193" w:rsidRPr="00D57193" w:rsidRDefault="00D57193" w:rsidP="00D57193">
            <w:pPr>
              <w:tabs>
                <w:tab w:val="clear" w:pos="709"/>
              </w:tabs>
              <w:suppressAutoHyphens w:val="0"/>
              <w:autoSpaceDE w:val="0"/>
              <w:autoSpaceDN w:val="0"/>
              <w:spacing w:before="75" w:after="0" w:line="240" w:lineRule="auto"/>
              <w:ind w:left="200"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КВК</w:t>
            </w:r>
          </w:p>
        </w:tc>
        <w:tc>
          <w:tcPr>
            <w:tcW w:w="7105" w:type="dxa"/>
          </w:tcPr>
          <w:p w:rsidR="00D57193" w:rsidRPr="00D57193" w:rsidRDefault="00D57193" w:rsidP="00D57193">
            <w:pPr>
              <w:tabs>
                <w:tab w:val="clear" w:pos="709"/>
              </w:tabs>
              <w:suppressAutoHyphens w:val="0"/>
              <w:autoSpaceDE w:val="0"/>
              <w:autoSpaceDN w:val="0"/>
              <w:spacing w:before="75" w:after="0" w:line="240" w:lineRule="auto"/>
              <w:ind w:left="993"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spacing w:val="-1"/>
                <w:kern w:val="0"/>
                <w:sz w:val="28"/>
                <w:lang w:val="uk-UA" w:eastAsia="en-US"/>
              </w:rPr>
              <w:t>Кримінально-виконавчий</w:t>
            </w:r>
            <w:r w:rsidRPr="00D57193">
              <w:rPr>
                <w:rFonts w:ascii="Times New Roman" w:eastAsia="Times New Roman" w:hAnsi="Times New Roman" w:cs="Times New Roman"/>
                <w:spacing w:val="-17"/>
                <w:kern w:val="0"/>
                <w:sz w:val="28"/>
                <w:lang w:val="uk-UA" w:eastAsia="en-US"/>
              </w:rPr>
              <w:t xml:space="preserve"> </w:t>
            </w:r>
            <w:r w:rsidRPr="00D57193">
              <w:rPr>
                <w:rFonts w:ascii="Times New Roman" w:eastAsia="Times New Roman" w:hAnsi="Times New Roman" w:cs="Times New Roman"/>
                <w:spacing w:val="-1"/>
                <w:kern w:val="0"/>
                <w:sz w:val="28"/>
                <w:lang w:val="uk-UA" w:eastAsia="en-US"/>
              </w:rPr>
              <w:t>кодекс</w:t>
            </w:r>
          </w:p>
        </w:tc>
      </w:tr>
      <w:tr w:rsidR="00D57193" w:rsidRPr="00D57193" w:rsidTr="00610177">
        <w:trPr>
          <w:trHeight w:val="482"/>
        </w:trPr>
        <w:tc>
          <w:tcPr>
            <w:tcW w:w="1656" w:type="dxa"/>
          </w:tcPr>
          <w:p w:rsidR="00D57193" w:rsidRPr="00D57193" w:rsidRDefault="00D57193" w:rsidP="00D57193">
            <w:pPr>
              <w:tabs>
                <w:tab w:val="clear" w:pos="709"/>
              </w:tabs>
              <w:suppressAutoHyphens w:val="0"/>
              <w:autoSpaceDE w:val="0"/>
              <w:autoSpaceDN w:val="0"/>
              <w:spacing w:before="72" w:after="0" w:line="240" w:lineRule="auto"/>
              <w:ind w:left="200"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КК</w:t>
            </w:r>
          </w:p>
        </w:tc>
        <w:tc>
          <w:tcPr>
            <w:tcW w:w="7105" w:type="dxa"/>
          </w:tcPr>
          <w:p w:rsidR="00D57193" w:rsidRPr="00D57193" w:rsidRDefault="00D57193" w:rsidP="00D57193">
            <w:pPr>
              <w:tabs>
                <w:tab w:val="clear" w:pos="709"/>
              </w:tabs>
              <w:suppressAutoHyphens w:val="0"/>
              <w:autoSpaceDE w:val="0"/>
              <w:autoSpaceDN w:val="0"/>
              <w:spacing w:before="72" w:after="0" w:line="240" w:lineRule="auto"/>
              <w:ind w:left="993"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Кримінальний</w:t>
            </w:r>
            <w:r w:rsidRPr="00D57193">
              <w:rPr>
                <w:rFonts w:ascii="Times New Roman" w:eastAsia="Times New Roman" w:hAnsi="Times New Roman" w:cs="Times New Roman"/>
                <w:spacing w:val="-16"/>
                <w:kern w:val="0"/>
                <w:sz w:val="28"/>
                <w:lang w:val="uk-UA" w:eastAsia="en-US"/>
              </w:rPr>
              <w:t xml:space="preserve"> </w:t>
            </w:r>
            <w:r w:rsidRPr="00D57193">
              <w:rPr>
                <w:rFonts w:ascii="Times New Roman" w:eastAsia="Times New Roman" w:hAnsi="Times New Roman" w:cs="Times New Roman"/>
                <w:kern w:val="0"/>
                <w:sz w:val="28"/>
                <w:lang w:val="uk-UA" w:eastAsia="en-US"/>
              </w:rPr>
              <w:t>кодекс</w:t>
            </w:r>
          </w:p>
        </w:tc>
      </w:tr>
      <w:tr w:rsidR="00D57193" w:rsidRPr="00D57193" w:rsidTr="00610177">
        <w:trPr>
          <w:trHeight w:val="485"/>
        </w:trPr>
        <w:tc>
          <w:tcPr>
            <w:tcW w:w="1656" w:type="dxa"/>
          </w:tcPr>
          <w:p w:rsidR="00D57193" w:rsidRPr="00D57193" w:rsidRDefault="00D57193" w:rsidP="00D57193">
            <w:pPr>
              <w:tabs>
                <w:tab w:val="clear" w:pos="709"/>
              </w:tabs>
              <w:suppressAutoHyphens w:val="0"/>
              <w:autoSpaceDE w:val="0"/>
              <w:autoSpaceDN w:val="0"/>
              <w:spacing w:before="75" w:after="0" w:line="240" w:lineRule="auto"/>
              <w:ind w:left="200"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КПК</w:t>
            </w:r>
          </w:p>
        </w:tc>
        <w:tc>
          <w:tcPr>
            <w:tcW w:w="7105" w:type="dxa"/>
          </w:tcPr>
          <w:p w:rsidR="00D57193" w:rsidRPr="00D57193" w:rsidRDefault="00D57193" w:rsidP="00D57193">
            <w:pPr>
              <w:tabs>
                <w:tab w:val="clear" w:pos="709"/>
              </w:tabs>
              <w:suppressAutoHyphens w:val="0"/>
              <w:autoSpaceDE w:val="0"/>
              <w:autoSpaceDN w:val="0"/>
              <w:spacing w:before="75" w:after="0" w:line="240" w:lineRule="auto"/>
              <w:ind w:left="993"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Кримінальний</w:t>
            </w:r>
            <w:r w:rsidRPr="00D57193">
              <w:rPr>
                <w:rFonts w:ascii="Times New Roman" w:eastAsia="Times New Roman" w:hAnsi="Times New Roman" w:cs="Times New Roman"/>
                <w:spacing w:val="-14"/>
                <w:kern w:val="0"/>
                <w:sz w:val="28"/>
                <w:lang w:val="uk-UA" w:eastAsia="en-US"/>
              </w:rPr>
              <w:t xml:space="preserve"> </w:t>
            </w:r>
            <w:r w:rsidRPr="00D57193">
              <w:rPr>
                <w:rFonts w:ascii="Times New Roman" w:eastAsia="Times New Roman" w:hAnsi="Times New Roman" w:cs="Times New Roman"/>
                <w:kern w:val="0"/>
                <w:sz w:val="28"/>
                <w:lang w:val="uk-UA" w:eastAsia="en-US"/>
              </w:rPr>
              <w:t>процесуальний</w:t>
            </w:r>
            <w:r w:rsidRPr="00D57193">
              <w:rPr>
                <w:rFonts w:ascii="Times New Roman" w:eastAsia="Times New Roman" w:hAnsi="Times New Roman" w:cs="Times New Roman"/>
                <w:spacing w:val="-13"/>
                <w:kern w:val="0"/>
                <w:sz w:val="28"/>
                <w:lang w:val="uk-UA" w:eastAsia="en-US"/>
              </w:rPr>
              <w:t xml:space="preserve"> </w:t>
            </w:r>
            <w:r w:rsidRPr="00D57193">
              <w:rPr>
                <w:rFonts w:ascii="Times New Roman" w:eastAsia="Times New Roman" w:hAnsi="Times New Roman" w:cs="Times New Roman"/>
                <w:kern w:val="0"/>
                <w:sz w:val="28"/>
                <w:lang w:val="uk-UA" w:eastAsia="en-US"/>
              </w:rPr>
              <w:t>кодекс</w:t>
            </w:r>
          </w:p>
        </w:tc>
      </w:tr>
      <w:tr w:rsidR="00D57193" w:rsidRPr="00D57193" w:rsidTr="00610177">
        <w:trPr>
          <w:trHeight w:val="1930"/>
        </w:trPr>
        <w:tc>
          <w:tcPr>
            <w:tcW w:w="1656" w:type="dxa"/>
          </w:tcPr>
          <w:p w:rsidR="00D57193" w:rsidRPr="00D57193" w:rsidRDefault="00D57193" w:rsidP="00D57193">
            <w:pPr>
              <w:tabs>
                <w:tab w:val="clear" w:pos="709"/>
              </w:tabs>
              <w:suppressAutoHyphens w:val="0"/>
              <w:autoSpaceDE w:val="0"/>
              <w:autoSpaceDN w:val="0"/>
              <w:spacing w:before="75" w:after="0" w:line="360" w:lineRule="auto"/>
              <w:ind w:left="200" w:right="836" w:firstLine="0"/>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w w:val="95"/>
                <w:kern w:val="0"/>
                <w:sz w:val="28"/>
                <w:lang w:val="uk-UA" w:eastAsia="en-US"/>
              </w:rPr>
              <w:t>МВС</w:t>
            </w:r>
            <w:r w:rsidRPr="00D57193">
              <w:rPr>
                <w:rFonts w:ascii="Times New Roman" w:eastAsia="Times New Roman" w:hAnsi="Times New Roman" w:cs="Times New Roman"/>
                <w:spacing w:val="-65"/>
                <w:w w:val="95"/>
                <w:kern w:val="0"/>
                <w:sz w:val="28"/>
                <w:lang w:val="uk-UA" w:eastAsia="en-US"/>
              </w:rPr>
              <w:t xml:space="preserve"> </w:t>
            </w:r>
            <w:r w:rsidRPr="00D57193">
              <w:rPr>
                <w:rFonts w:ascii="Times New Roman" w:eastAsia="Times New Roman" w:hAnsi="Times New Roman" w:cs="Times New Roman"/>
                <w:kern w:val="0"/>
                <w:sz w:val="28"/>
                <w:lang w:val="uk-UA" w:eastAsia="en-US"/>
              </w:rPr>
              <w:t>ОВС</w:t>
            </w:r>
            <w:r w:rsidRPr="00D57193">
              <w:rPr>
                <w:rFonts w:ascii="Times New Roman" w:eastAsia="Times New Roman" w:hAnsi="Times New Roman" w:cs="Times New Roman"/>
                <w:spacing w:val="-68"/>
                <w:kern w:val="0"/>
                <w:sz w:val="28"/>
                <w:lang w:val="uk-UA" w:eastAsia="en-US"/>
              </w:rPr>
              <w:t xml:space="preserve"> </w:t>
            </w:r>
            <w:r w:rsidRPr="00D57193">
              <w:rPr>
                <w:rFonts w:ascii="Times New Roman" w:eastAsia="Times New Roman" w:hAnsi="Times New Roman" w:cs="Times New Roman"/>
                <w:kern w:val="0"/>
                <w:sz w:val="28"/>
                <w:lang w:val="uk-UA" w:eastAsia="en-US"/>
              </w:rPr>
              <w:t>ООН</w:t>
            </w:r>
          </w:p>
          <w:p w:rsidR="00D57193" w:rsidRPr="00D57193" w:rsidRDefault="00D57193" w:rsidP="00D57193">
            <w:pPr>
              <w:tabs>
                <w:tab w:val="clear" w:pos="709"/>
              </w:tabs>
              <w:suppressAutoHyphens w:val="0"/>
              <w:autoSpaceDE w:val="0"/>
              <w:autoSpaceDN w:val="0"/>
              <w:spacing w:after="0" w:line="318" w:lineRule="exact"/>
              <w:ind w:left="200"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ОРД</w:t>
            </w:r>
          </w:p>
        </w:tc>
        <w:tc>
          <w:tcPr>
            <w:tcW w:w="7105" w:type="dxa"/>
          </w:tcPr>
          <w:p w:rsidR="00D57193" w:rsidRPr="00D57193" w:rsidRDefault="00D57193" w:rsidP="00D57193">
            <w:pPr>
              <w:tabs>
                <w:tab w:val="clear" w:pos="709"/>
              </w:tabs>
              <w:suppressAutoHyphens w:val="0"/>
              <w:autoSpaceDE w:val="0"/>
              <w:autoSpaceDN w:val="0"/>
              <w:spacing w:before="75" w:after="0" w:line="360" w:lineRule="auto"/>
              <w:ind w:left="993" w:right="2372"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Міністерство</w:t>
            </w:r>
            <w:r w:rsidRPr="00D57193">
              <w:rPr>
                <w:rFonts w:ascii="Times New Roman" w:eastAsia="Times New Roman" w:hAnsi="Times New Roman" w:cs="Times New Roman"/>
                <w:spacing w:val="-8"/>
                <w:kern w:val="0"/>
                <w:sz w:val="28"/>
                <w:lang w:val="uk-UA" w:eastAsia="en-US"/>
              </w:rPr>
              <w:t xml:space="preserve"> </w:t>
            </w:r>
            <w:r w:rsidRPr="00D57193">
              <w:rPr>
                <w:rFonts w:ascii="Times New Roman" w:eastAsia="Times New Roman" w:hAnsi="Times New Roman" w:cs="Times New Roman"/>
                <w:kern w:val="0"/>
                <w:sz w:val="28"/>
                <w:lang w:val="uk-UA" w:eastAsia="en-US"/>
              </w:rPr>
              <w:t>внутрішніх</w:t>
            </w:r>
            <w:r w:rsidRPr="00D57193">
              <w:rPr>
                <w:rFonts w:ascii="Times New Roman" w:eastAsia="Times New Roman" w:hAnsi="Times New Roman" w:cs="Times New Roman"/>
                <w:spacing w:val="-13"/>
                <w:kern w:val="0"/>
                <w:sz w:val="28"/>
                <w:lang w:val="uk-UA" w:eastAsia="en-US"/>
              </w:rPr>
              <w:t xml:space="preserve"> </w:t>
            </w:r>
            <w:r w:rsidRPr="00D57193">
              <w:rPr>
                <w:rFonts w:ascii="Times New Roman" w:eastAsia="Times New Roman" w:hAnsi="Times New Roman" w:cs="Times New Roman"/>
                <w:kern w:val="0"/>
                <w:sz w:val="28"/>
                <w:lang w:val="uk-UA" w:eastAsia="en-US"/>
              </w:rPr>
              <w:t>справ</w:t>
            </w:r>
            <w:r w:rsidRPr="00D57193">
              <w:rPr>
                <w:rFonts w:ascii="Times New Roman" w:eastAsia="Times New Roman" w:hAnsi="Times New Roman" w:cs="Times New Roman"/>
                <w:spacing w:val="-67"/>
                <w:kern w:val="0"/>
                <w:sz w:val="28"/>
                <w:lang w:val="uk-UA" w:eastAsia="en-US"/>
              </w:rPr>
              <w:t xml:space="preserve"> </w:t>
            </w:r>
            <w:r w:rsidRPr="00D57193">
              <w:rPr>
                <w:rFonts w:ascii="Times New Roman" w:eastAsia="Times New Roman" w:hAnsi="Times New Roman" w:cs="Times New Roman"/>
                <w:kern w:val="0"/>
                <w:sz w:val="28"/>
                <w:lang w:val="uk-UA" w:eastAsia="en-US"/>
              </w:rPr>
              <w:t>Орган внутрішніх справ</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Організація</w:t>
            </w:r>
            <w:r w:rsidRPr="00D57193">
              <w:rPr>
                <w:rFonts w:ascii="Times New Roman" w:eastAsia="Times New Roman" w:hAnsi="Times New Roman" w:cs="Times New Roman"/>
                <w:spacing w:val="-6"/>
                <w:kern w:val="0"/>
                <w:sz w:val="28"/>
                <w:lang w:val="uk-UA" w:eastAsia="en-US"/>
              </w:rPr>
              <w:t xml:space="preserve"> </w:t>
            </w:r>
            <w:r w:rsidRPr="00D57193">
              <w:rPr>
                <w:rFonts w:ascii="Times New Roman" w:eastAsia="Times New Roman" w:hAnsi="Times New Roman" w:cs="Times New Roman"/>
                <w:kern w:val="0"/>
                <w:sz w:val="28"/>
                <w:lang w:val="uk-UA" w:eastAsia="en-US"/>
              </w:rPr>
              <w:t>Об’єднаних</w:t>
            </w:r>
            <w:r w:rsidRPr="00D57193">
              <w:rPr>
                <w:rFonts w:ascii="Times New Roman" w:eastAsia="Times New Roman" w:hAnsi="Times New Roman" w:cs="Times New Roman"/>
                <w:spacing w:val="-7"/>
                <w:kern w:val="0"/>
                <w:sz w:val="28"/>
                <w:lang w:val="uk-UA" w:eastAsia="en-US"/>
              </w:rPr>
              <w:t xml:space="preserve"> </w:t>
            </w:r>
            <w:r w:rsidRPr="00D57193">
              <w:rPr>
                <w:rFonts w:ascii="Times New Roman" w:eastAsia="Times New Roman" w:hAnsi="Times New Roman" w:cs="Times New Roman"/>
                <w:kern w:val="0"/>
                <w:sz w:val="28"/>
                <w:lang w:val="uk-UA" w:eastAsia="en-US"/>
              </w:rPr>
              <w:t>Націй</w:t>
            </w:r>
          </w:p>
          <w:p w:rsidR="00D57193" w:rsidRPr="00D57193" w:rsidRDefault="00D57193" w:rsidP="00D57193">
            <w:pPr>
              <w:tabs>
                <w:tab w:val="clear" w:pos="709"/>
              </w:tabs>
              <w:suppressAutoHyphens w:val="0"/>
              <w:autoSpaceDE w:val="0"/>
              <w:autoSpaceDN w:val="0"/>
              <w:spacing w:after="0" w:line="318" w:lineRule="exact"/>
              <w:ind w:left="993"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spacing w:val="-1"/>
                <w:kern w:val="0"/>
                <w:sz w:val="28"/>
                <w:lang w:val="uk-UA" w:eastAsia="en-US"/>
              </w:rPr>
              <w:t>Оперативно-розшукова</w:t>
            </w:r>
            <w:r w:rsidRPr="00D57193">
              <w:rPr>
                <w:rFonts w:ascii="Times New Roman" w:eastAsia="Times New Roman" w:hAnsi="Times New Roman" w:cs="Times New Roman"/>
                <w:spacing w:val="-9"/>
                <w:kern w:val="0"/>
                <w:sz w:val="28"/>
                <w:lang w:val="uk-UA" w:eastAsia="en-US"/>
              </w:rPr>
              <w:t xml:space="preserve"> </w:t>
            </w:r>
            <w:r w:rsidRPr="00D57193">
              <w:rPr>
                <w:rFonts w:ascii="Times New Roman" w:eastAsia="Times New Roman" w:hAnsi="Times New Roman" w:cs="Times New Roman"/>
                <w:kern w:val="0"/>
                <w:sz w:val="28"/>
                <w:lang w:val="uk-UA" w:eastAsia="en-US"/>
              </w:rPr>
              <w:t>діяльність</w:t>
            </w:r>
          </w:p>
        </w:tc>
      </w:tr>
      <w:tr w:rsidR="00D57193" w:rsidRPr="00D57193" w:rsidTr="00610177">
        <w:trPr>
          <w:trHeight w:val="2331"/>
        </w:trPr>
        <w:tc>
          <w:tcPr>
            <w:tcW w:w="1656" w:type="dxa"/>
          </w:tcPr>
          <w:p w:rsidR="00D57193" w:rsidRPr="00D57193" w:rsidRDefault="00D57193" w:rsidP="00D57193">
            <w:pPr>
              <w:tabs>
                <w:tab w:val="clear" w:pos="709"/>
              </w:tabs>
              <w:suppressAutoHyphens w:val="0"/>
              <w:autoSpaceDE w:val="0"/>
              <w:autoSpaceDN w:val="0"/>
              <w:spacing w:before="75" w:after="0" w:line="360" w:lineRule="auto"/>
              <w:ind w:left="200" w:right="817"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ОРС</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ПКТ</w:t>
            </w:r>
            <w:r w:rsidRPr="00D57193">
              <w:rPr>
                <w:rFonts w:ascii="Times New Roman" w:eastAsia="Times New Roman" w:hAnsi="Times New Roman" w:cs="Times New Roman"/>
                <w:spacing w:val="-67"/>
                <w:kern w:val="0"/>
                <w:sz w:val="28"/>
                <w:lang w:val="uk-UA" w:eastAsia="en-US"/>
              </w:rPr>
              <w:t xml:space="preserve"> </w:t>
            </w:r>
            <w:r w:rsidRPr="00D57193">
              <w:rPr>
                <w:rFonts w:ascii="Times New Roman" w:eastAsia="Times New Roman" w:hAnsi="Times New Roman" w:cs="Times New Roman"/>
                <w:kern w:val="0"/>
                <w:sz w:val="28"/>
                <w:lang w:val="uk-UA" w:eastAsia="en-US"/>
              </w:rPr>
              <w:t>РЄ</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spacing w:val="-1"/>
                <w:kern w:val="0"/>
                <w:sz w:val="28"/>
                <w:lang w:val="uk-UA" w:eastAsia="en-US"/>
              </w:rPr>
              <w:t>СІЗО</w:t>
            </w:r>
          </w:p>
          <w:p w:rsidR="00D57193" w:rsidRPr="00D57193" w:rsidRDefault="00D57193" w:rsidP="00D57193">
            <w:pPr>
              <w:tabs>
                <w:tab w:val="clear" w:pos="709"/>
              </w:tabs>
              <w:suppressAutoHyphens w:val="0"/>
              <w:autoSpaceDE w:val="0"/>
              <w:autoSpaceDN w:val="0"/>
              <w:spacing w:before="3" w:after="0" w:line="302" w:lineRule="exact"/>
              <w:ind w:left="200"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УВП</w:t>
            </w:r>
          </w:p>
        </w:tc>
        <w:tc>
          <w:tcPr>
            <w:tcW w:w="7105" w:type="dxa"/>
          </w:tcPr>
          <w:p w:rsidR="00D57193" w:rsidRPr="00D57193" w:rsidRDefault="00D57193" w:rsidP="00D57193">
            <w:pPr>
              <w:tabs>
                <w:tab w:val="clear" w:pos="709"/>
              </w:tabs>
              <w:suppressAutoHyphens w:val="0"/>
              <w:autoSpaceDE w:val="0"/>
              <w:autoSpaceDN w:val="0"/>
              <w:spacing w:before="75" w:after="0" w:line="360" w:lineRule="auto"/>
              <w:ind w:left="993" w:right="2468"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spacing w:val="-2"/>
                <w:kern w:val="0"/>
                <w:sz w:val="28"/>
                <w:lang w:val="uk-UA" w:eastAsia="en-US"/>
              </w:rPr>
              <w:t xml:space="preserve">Оперативно-розшукова </w:t>
            </w:r>
            <w:r w:rsidRPr="00D57193">
              <w:rPr>
                <w:rFonts w:ascii="Times New Roman" w:eastAsia="Times New Roman" w:hAnsi="Times New Roman" w:cs="Times New Roman"/>
                <w:spacing w:val="-1"/>
                <w:kern w:val="0"/>
                <w:sz w:val="28"/>
                <w:lang w:val="uk-UA" w:eastAsia="en-US"/>
              </w:rPr>
              <w:t>справа</w:t>
            </w:r>
            <w:r w:rsidRPr="00D57193">
              <w:rPr>
                <w:rFonts w:ascii="Times New Roman" w:eastAsia="Times New Roman" w:hAnsi="Times New Roman" w:cs="Times New Roman"/>
                <w:spacing w:val="-67"/>
                <w:kern w:val="0"/>
                <w:sz w:val="28"/>
                <w:lang w:val="uk-UA" w:eastAsia="en-US"/>
              </w:rPr>
              <w:t xml:space="preserve"> </w:t>
            </w:r>
            <w:r w:rsidRPr="00D57193">
              <w:rPr>
                <w:rFonts w:ascii="Times New Roman" w:eastAsia="Times New Roman" w:hAnsi="Times New Roman" w:cs="Times New Roman"/>
                <w:kern w:val="0"/>
                <w:sz w:val="28"/>
                <w:lang w:val="uk-UA" w:eastAsia="en-US"/>
              </w:rPr>
              <w:t>Приміщення камерного типу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Рада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Європи</w:t>
            </w:r>
          </w:p>
          <w:p w:rsidR="00D57193" w:rsidRPr="00D57193" w:rsidRDefault="00D57193" w:rsidP="00D57193">
            <w:pPr>
              <w:tabs>
                <w:tab w:val="clear" w:pos="709"/>
              </w:tabs>
              <w:suppressAutoHyphens w:val="0"/>
              <w:autoSpaceDE w:val="0"/>
              <w:autoSpaceDN w:val="0"/>
              <w:spacing w:before="1" w:after="0" w:line="240" w:lineRule="auto"/>
              <w:ind w:left="993"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Слідчий</w:t>
            </w:r>
            <w:r w:rsidRPr="00D57193">
              <w:rPr>
                <w:rFonts w:ascii="Times New Roman" w:eastAsia="Times New Roman" w:hAnsi="Times New Roman" w:cs="Times New Roman"/>
                <w:spacing w:val="-10"/>
                <w:kern w:val="0"/>
                <w:sz w:val="28"/>
                <w:lang w:val="uk-UA" w:eastAsia="en-US"/>
              </w:rPr>
              <w:t xml:space="preserve"> </w:t>
            </w:r>
            <w:r w:rsidRPr="00D57193">
              <w:rPr>
                <w:rFonts w:ascii="Times New Roman" w:eastAsia="Times New Roman" w:hAnsi="Times New Roman" w:cs="Times New Roman"/>
                <w:kern w:val="0"/>
                <w:sz w:val="28"/>
                <w:lang w:val="uk-UA" w:eastAsia="en-US"/>
              </w:rPr>
              <w:t>ізолятор</w:t>
            </w:r>
          </w:p>
          <w:p w:rsidR="00D57193" w:rsidRPr="00D57193" w:rsidRDefault="00D57193" w:rsidP="00D57193">
            <w:pPr>
              <w:tabs>
                <w:tab w:val="clear" w:pos="709"/>
              </w:tabs>
              <w:suppressAutoHyphens w:val="0"/>
              <w:autoSpaceDE w:val="0"/>
              <w:autoSpaceDN w:val="0"/>
              <w:spacing w:before="163" w:after="0" w:line="302" w:lineRule="exact"/>
              <w:ind w:left="993"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spacing w:val="-1"/>
                <w:kern w:val="0"/>
                <w:sz w:val="28"/>
                <w:lang w:val="uk-UA" w:eastAsia="en-US"/>
              </w:rPr>
              <w:t>Установа</w:t>
            </w:r>
            <w:r w:rsidRPr="00D57193">
              <w:rPr>
                <w:rFonts w:ascii="Times New Roman" w:eastAsia="Times New Roman" w:hAnsi="Times New Roman" w:cs="Times New Roman"/>
                <w:spacing w:val="-17"/>
                <w:kern w:val="0"/>
                <w:sz w:val="28"/>
                <w:lang w:val="uk-UA" w:eastAsia="en-US"/>
              </w:rPr>
              <w:t xml:space="preserve"> </w:t>
            </w:r>
            <w:r w:rsidRPr="00D57193">
              <w:rPr>
                <w:rFonts w:ascii="Times New Roman" w:eastAsia="Times New Roman" w:hAnsi="Times New Roman" w:cs="Times New Roman"/>
                <w:spacing w:val="-1"/>
                <w:kern w:val="0"/>
                <w:sz w:val="28"/>
                <w:lang w:val="uk-UA" w:eastAsia="en-US"/>
              </w:rPr>
              <w:t>виконання</w:t>
            </w:r>
            <w:r w:rsidRPr="00D57193">
              <w:rPr>
                <w:rFonts w:ascii="Times New Roman" w:eastAsia="Times New Roman" w:hAnsi="Times New Roman" w:cs="Times New Roman"/>
                <w:spacing w:val="-16"/>
                <w:kern w:val="0"/>
                <w:sz w:val="28"/>
                <w:lang w:val="uk-UA" w:eastAsia="en-US"/>
              </w:rPr>
              <w:t xml:space="preserve"> </w:t>
            </w:r>
            <w:r w:rsidRPr="00D57193">
              <w:rPr>
                <w:rFonts w:ascii="Times New Roman" w:eastAsia="Times New Roman" w:hAnsi="Times New Roman" w:cs="Times New Roman"/>
                <w:kern w:val="0"/>
                <w:sz w:val="28"/>
                <w:lang w:val="uk-UA" w:eastAsia="en-US"/>
              </w:rPr>
              <w:t>покарань</w:t>
            </w:r>
          </w:p>
        </w:tc>
      </w:tr>
    </w:tbl>
    <w:p w:rsidR="00D57193" w:rsidRPr="00D57193" w:rsidRDefault="00D57193" w:rsidP="00D57193">
      <w:pPr>
        <w:tabs>
          <w:tab w:val="clear" w:pos="709"/>
        </w:tabs>
        <w:suppressAutoHyphens w:val="0"/>
        <w:autoSpaceDE w:val="0"/>
        <w:autoSpaceDN w:val="0"/>
        <w:spacing w:after="0" w:line="302" w:lineRule="exact"/>
        <w:ind w:firstLine="0"/>
        <w:jc w:val="left"/>
        <w:rPr>
          <w:rFonts w:ascii="Times New Roman" w:eastAsia="Times New Roman" w:hAnsi="Times New Roman" w:cs="Times New Roman"/>
          <w:kern w:val="0"/>
          <w:sz w:val="28"/>
          <w:lang w:val="uk-UA" w:eastAsia="en-US"/>
        </w:rPr>
        <w:sectPr w:rsidR="00D57193" w:rsidRPr="00D57193">
          <w:pgSz w:w="12240" w:h="15840"/>
          <w:pgMar w:top="1160" w:right="400" w:bottom="280" w:left="740" w:header="766" w:footer="0" w:gutter="0"/>
          <w:cols w:space="720"/>
        </w:sectPr>
      </w:pPr>
    </w:p>
    <w:p w:rsidR="00D57193" w:rsidRPr="00D57193" w:rsidRDefault="00D57193" w:rsidP="00D57193">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20"/>
          <w:szCs w:val="28"/>
          <w:lang w:val="uk-UA" w:eastAsia="en-US"/>
        </w:rPr>
      </w:pPr>
    </w:p>
    <w:p w:rsidR="00D57193" w:rsidRPr="00D57193" w:rsidRDefault="00D57193" w:rsidP="00D57193">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b/>
          <w:kern w:val="0"/>
          <w:szCs w:val="28"/>
          <w:lang w:val="uk-UA" w:eastAsia="en-US"/>
        </w:rPr>
      </w:pPr>
    </w:p>
    <w:p w:rsidR="00D57193" w:rsidRPr="00D57193" w:rsidRDefault="00D57193" w:rsidP="00D57193">
      <w:pPr>
        <w:tabs>
          <w:tab w:val="clear" w:pos="709"/>
        </w:tabs>
        <w:suppressAutoHyphens w:val="0"/>
        <w:autoSpaceDE w:val="0"/>
        <w:autoSpaceDN w:val="0"/>
        <w:spacing w:before="87" w:after="0" w:line="240" w:lineRule="auto"/>
        <w:ind w:left="1441" w:right="942" w:firstLine="0"/>
        <w:jc w:val="center"/>
        <w:outlineLvl w:val="1"/>
        <w:rPr>
          <w:rFonts w:ascii="Times New Roman" w:eastAsia="Times New Roman" w:hAnsi="Times New Roman" w:cs="Times New Roman"/>
          <w:b/>
          <w:bCs/>
          <w:kern w:val="0"/>
          <w:sz w:val="28"/>
          <w:szCs w:val="28"/>
          <w:lang w:val="uk-UA" w:eastAsia="en-US"/>
        </w:rPr>
      </w:pPr>
      <w:r w:rsidRPr="00D57193">
        <w:rPr>
          <w:rFonts w:ascii="Times New Roman" w:eastAsia="Times New Roman" w:hAnsi="Times New Roman" w:cs="Times New Roman"/>
          <w:b/>
          <w:bCs/>
          <w:kern w:val="0"/>
          <w:sz w:val="28"/>
          <w:szCs w:val="28"/>
          <w:lang w:val="uk-UA" w:eastAsia="en-US"/>
        </w:rPr>
        <w:t>ВСТУП</w:t>
      </w:r>
    </w:p>
    <w:p w:rsidR="00D57193" w:rsidRPr="00D57193" w:rsidRDefault="00D57193" w:rsidP="00D57193">
      <w:pPr>
        <w:tabs>
          <w:tab w:val="clear" w:pos="709"/>
        </w:tabs>
        <w:suppressAutoHyphens w:val="0"/>
        <w:autoSpaceDE w:val="0"/>
        <w:autoSpaceDN w:val="0"/>
        <w:spacing w:before="3" w:after="0" w:line="240" w:lineRule="auto"/>
        <w:ind w:firstLine="0"/>
        <w:jc w:val="left"/>
        <w:rPr>
          <w:rFonts w:ascii="Times New Roman" w:eastAsia="Times New Roman" w:hAnsi="Times New Roman" w:cs="Times New Roman"/>
          <w:b/>
          <w:kern w:val="0"/>
          <w:sz w:val="31"/>
          <w:szCs w:val="28"/>
          <w:lang w:val="uk-UA" w:eastAsia="en-US"/>
        </w:rPr>
      </w:pPr>
    </w:p>
    <w:p w:rsidR="00D57193" w:rsidRPr="00D57193" w:rsidRDefault="00D57193" w:rsidP="00D57193">
      <w:pPr>
        <w:tabs>
          <w:tab w:val="clear" w:pos="709"/>
        </w:tabs>
        <w:suppressAutoHyphens w:val="0"/>
        <w:autoSpaceDE w:val="0"/>
        <w:autoSpaceDN w:val="0"/>
        <w:spacing w:after="0" w:line="360" w:lineRule="auto"/>
        <w:ind w:left="666" w:right="163" w:firstLine="71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b/>
          <w:kern w:val="0"/>
          <w:sz w:val="28"/>
          <w:szCs w:val="28"/>
          <w:lang w:val="uk-UA" w:eastAsia="en-US"/>
        </w:rPr>
        <w:t>Обгрунтованість вибору теми дослідження</w:t>
      </w:r>
      <w:r w:rsidRPr="00D57193">
        <w:rPr>
          <w:rFonts w:ascii="Times New Roman" w:eastAsia="Times New Roman" w:hAnsi="Times New Roman" w:cs="Times New Roman"/>
          <w:kern w:val="0"/>
          <w:sz w:val="28"/>
          <w:szCs w:val="28"/>
          <w:lang w:val="uk-UA" w:eastAsia="en-US"/>
        </w:rPr>
        <w:t>. Як свідчить суспільна практика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 результати спеціальних наукових досліджень, однією із ключових проблем, що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перешкоджають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ефективному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проведенню</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реформ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сфері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виконання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покарань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сучасних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умовах,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є</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високий</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рівень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вчинення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злочинів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персоналом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Державної кримінально-виконавчої служби (далі − ДКВС) України, пов’язаних з їх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службовою</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діяльністю.</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Так,</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тільки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2005</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(першому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звітному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періоді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після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spacing w:val="-1"/>
          <w:kern w:val="0"/>
          <w:sz w:val="28"/>
          <w:szCs w:val="28"/>
          <w:lang w:val="uk-UA" w:eastAsia="en-US"/>
        </w:rPr>
        <w:t>прийняття</w:t>
      </w:r>
      <w:r w:rsidRPr="00D57193">
        <w:rPr>
          <w:rFonts w:ascii="Times New Roman" w:eastAsia="Times New Roman" w:hAnsi="Times New Roman" w:cs="Times New Roman"/>
          <w:spacing w:val="-9"/>
          <w:kern w:val="0"/>
          <w:sz w:val="28"/>
          <w:szCs w:val="28"/>
          <w:lang w:val="uk-UA" w:eastAsia="en-US"/>
        </w:rPr>
        <w:t xml:space="preserve"> </w:t>
      </w:r>
      <w:r w:rsidRPr="00D57193">
        <w:rPr>
          <w:rFonts w:ascii="Times New Roman" w:eastAsia="Times New Roman" w:hAnsi="Times New Roman" w:cs="Times New Roman"/>
          <w:spacing w:val="-1"/>
          <w:kern w:val="0"/>
          <w:sz w:val="28"/>
          <w:szCs w:val="28"/>
          <w:lang w:val="uk-UA" w:eastAsia="en-US"/>
        </w:rPr>
        <w:t>Закону</w:t>
      </w:r>
      <w:r w:rsidRPr="00D57193">
        <w:rPr>
          <w:rFonts w:ascii="Times New Roman" w:eastAsia="Times New Roman" w:hAnsi="Times New Roman" w:cs="Times New Roman"/>
          <w:spacing w:val="-10"/>
          <w:kern w:val="0"/>
          <w:sz w:val="28"/>
          <w:szCs w:val="28"/>
          <w:lang w:val="uk-UA" w:eastAsia="en-US"/>
        </w:rPr>
        <w:t xml:space="preserve"> </w:t>
      </w:r>
      <w:r w:rsidRPr="00D57193">
        <w:rPr>
          <w:rFonts w:ascii="Times New Roman" w:eastAsia="Times New Roman" w:hAnsi="Times New Roman" w:cs="Times New Roman"/>
          <w:spacing w:val="-1"/>
          <w:kern w:val="0"/>
          <w:sz w:val="28"/>
          <w:szCs w:val="28"/>
          <w:lang w:val="uk-UA" w:eastAsia="en-US"/>
        </w:rPr>
        <w:t>України</w:t>
      </w:r>
      <w:r w:rsidRPr="00D57193">
        <w:rPr>
          <w:rFonts w:ascii="Times New Roman" w:eastAsia="Times New Roman" w:hAnsi="Times New Roman" w:cs="Times New Roman"/>
          <w:spacing w:val="-7"/>
          <w:kern w:val="0"/>
          <w:sz w:val="28"/>
          <w:szCs w:val="28"/>
          <w:lang w:val="uk-UA" w:eastAsia="en-US"/>
        </w:rPr>
        <w:t xml:space="preserve"> </w:t>
      </w:r>
      <w:r w:rsidRPr="00D57193">
        <w:rPr>
          <w:rFonts w:ascii="Times New Roman" w:eastAsia="Times New Roman" w:hAnsi="Times New Roman" w:cs="Times New Roman"/>
          <w:spacing w:val="-1"/>
          <w:kern w:val="0"/>
          <w:sz w:val="28"/>
          <w:szCs w:val="28"/>
          <w:lang w:val="uk-UA" w:eastAsia="en-US"/>
        </w:rPr>
        <w:t>«Про</w:t>
      </w:r>
      <w:r w:rsidRPr="00D57193">
        <w:rPr>
          <w:rFonts w:ascii="Times New Roman" w:eastAsia="Times New Roman" w:hAnsi="Times New Roman" w:cs="Times New Roman"/>
          <w:spacing w:val="-10"/>
          <w:kern w:val="0"/>
          <w:sz w:val="28"/>
          <w:szCs w:val="28"/>
          <w:lang w:val="uk-UA" w:eastAsia="en-US"/>
        </w:rPr>
        <w:t xml:space="preserve"> </w:t>
      </w:r>
      <w:r w:rsidRPr="00D57193">
        <w:rPr>
          <w:rFonts w:ascii="Times New Roman" w:eastAsia="Times New Roman" w:hAnsi="Times New Roman" w:cs="Times New Roman"/>
          <w:spacing w:val="-1"/>
          <w:kern w:val="0"/>
          <w:sz w:val="28"/>
          <w:szCs w:val="28"/>
          <w:lang w:val="uk-UA" w:eastAsia="en-US"/>
        </w:rPr>
        <w:t>Державну</w:t>
      </w:r>
      <w:r w:rsidRPr="00D57193">
        <w:rPr>
          <w:rFonts w:ascii="Times New Roman" w:eastAsia="Times New Roman" w:hAnsi="Times New Roman" w:cs="Times New Roman"/>
          <w:spacing w:val="-14"/>
          <w:kern w:val="0"/>
          <w:sz w:val="28"/>
          <w:szCs w:val="28"/>
          <w:lang w:val="uk-UA" w:eastAsia="en-US"/>
        </w:rPr>
        <w:t xml:space="preserve"> </w:t>
      </w:r>
      <w:r w:rsidRPr="00D57193">
        <w:rPr>
          <w:rFonts w:ascii="Times New Roman" w:eastAsia="Times New Roman" w:hAnsi="Times New Roman" w:cs="Times New Roman"/>
          <w:spacing w:val="-1"/>
          <w:kern w:val="0"/>
          <w:sz w:val="28"/>
          <w:szCs w:val="28"/>
          <w:lang w:val="uk-UA" w:eastAsia="en-US"/>
        </w:rPr>
        <w:t>кримінально-виконавчу</w:t>
      </w:r>
      <w:r w:rsidRPr="00D57193">
        <w:rPr>
          <w:rFonts w:ascii="Times New Roman" w:eastAsia="Times New Roman" w:hAnsi="Times New Roman" w:cs="Times New Roman"/>
          <w:spacing w:val="-1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службу</w:t>
      </w:r>
      <w:r w:rsidRPr="00D57193">
        <w:rPr>
          <w:rFonts w:ascii="Times New Roman" w:eastAsia="Times New Roman" w:hAnsi="Times New Roman" w:cs="Times New Roman"/>
          <w:spacing w:val="-1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r w:rsidRPr="00D57193">
        <w:rPr>
          <w:rFonts w:ascii="Times New Roman" w:eastAsia="Times New Roman" w:hAnsi="Times New Roman" w:cs="Times New Roman"/>
          <w:spacing w:val="-6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 участю зазначених суб’єктів було вчинено 14 злочинів, у 2006 р. – 14; 2007 р. – 14;</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2008</w:t>
      </w:r>
      <w:r w:rsidRPr="00D57193">
        <w:rPr>
          <w:rFonts w:ascii="Times New Roman" w:eastAsia="Times New Roman" w:hAnsi="Times New Roman" w:cs="Times New Roman"/>
          <w:spacing w:val="2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w:t>
      </w:r>
      <w:r w:rsidRPr="00D57193">
        <w:rPr>
          <w:rFonts w:ascii="Times New Roman" w:eastAsia="Times New Roman" w:hAnsi="Times New Roman" w:cs="Times New Roman"/>
          <w:spacing w:val="3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w:t>
      </w:r>
      <w:r w:rsidRPr="00D57193">
        <w:rPr>
          <w:rFonts w:ascii="Times New Roman" w:eastAsia="Times New Roman" w:hAnsi="Times New Roman" w:cs="Times New Roman"/>
          <w:spacing w:val="2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14;</w:t>
      </w:r>
      <w:r w:rsidRPr="00D57193">
        <w:rPr>
          <w:rFonts w:ascii="Times New Roman" w:eastAsia="Times New Roman" w:hAnsi="Times New Roman" w:cs="Times New Roman"/>
          <w:spacing w:val="2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2008</w:t>
      </w:r>
      <w:r w:rsidRPr="00D57193">
        <w:rPr>
          <w:rFonts w:ascii="Times New Roman" w:eastAsia="Times New Roman" w:hAnsi="Times New Roman" w:cs="Times New Roman"/>
          <w:spacing w:val="2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w:t>
      </w:r>
      <w:r w:rsidRPr="00D57193">
        <w:rPr>
          <w:rFonts w:ascii="Times New Roman" w:eastAsia="Times New Roman" w:hAnsi="Times New Roman" w:cs="Times New Roman"/>
          <w:spacing w:val="3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w:t>
      </w:r>
      <w:r w:rsidRPr="00D57193">
        <w:rPr>
          <w:rFonts w:ascii="Times New Roman" w:eastAsia="Times New Roman" w:hAnsi="Times New Roman" w:cs="Times New Roman"/>
          <w:spacing w:val="29"/>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18;</w:t>
      </w:r>
      <w:r w:rsidRPr="00D57193">
        <w:rPr>
          <w:rFonts w:ascii="Times New Roman" w:eastAsia="Times New Roman" w:hAnsi="Times New Roman" w:cs="Times New Roman"/>
          <w:spacing w:val="2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2009</w:t>
      </w:r>
      <w:r w:rsidRPr="00D57193">
        <w:rPr>
          <w:rFonts w:ascii="Times New Roman" w:eastAsia="Times New Roman" w:hAnsi="Times New Roman" w:cs="Times New Roman"/>
          <w:spacing w:val="2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w:t>
      </w:r>
      <w:r w:rsidRPr="00D57193">
        <w:rPr>
          <w:rFonts w:ascii="Times New Roman" w:eastAsia="Times New Roman" w:hAnsi="Times New Roman" w:cs="Times New Roman"/>
          <w:spacing w:val="3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w:t>
      </w:r>
      <w:r w:rsidRPr="00D57193">
        <w:rPr>
          <w:rFonts w:ascii="Times New Roman" w:eastAsia="Times New Roman" w:hAnsi="Times New Roman" w:cs="Times New Roman"/>
          <w:spacing w:val="2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23;</w:t>
      </w:r>
      <w:r w:rsidRPr="00D57193">
        <w:rPr>
          <w:rFonts w:ascii="Times New Roman" w:eastAsia="Times New Roman" w:hAnsi="Times New Roman" w:cs="Times New Roman"/>
          <w:spacing w:val="3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2010</w:t>
      </w:r>
      <w:r w:rsidRPr="00D57193">
        <w:rPr>
          <w:rFonts w:ascii="Times New Roman" w:eastAsia="Times New Roman" w:hAnsi="Times New Roman" w:cs="Times New Roman"/>
          <w:spacing w:val="2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w:t>
      </w:r>
      <w:r w:rsidRPr="00D57193">
        <w:rPr>
          <w:rFonts w:ascii="Times New Roman" w:eastAsia="Times New Roman" w:hAnsi="Times New Roman" w:cs="Times New Roman"/>
          <w:spacing w:val="3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w:t>
      </w:r>
      <w:r w:rsidRPr="00D57193">
        <w:rPr>
          <w:rFonts w:ascii="Times New Roman" w:eastAsia="Times New Roman" w:hAnsi="Times New Roman" w:cs="Times New Roman"/>
          <w:spacing w:val="2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57.</w:t>
      </w:r>
      <w:r w:rsidRPr="00D57193">
        <w:rPr>
          <w:rFonts w:ascii="Times New Roman" w:eastAsia="Times New Roman" w:hAnsi="Times New Roman" w:cs="Times New Roman"/>
          <w:spacing w:val="29"/>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2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2011</w:t>
      </w:r>
      <w:r w:rsidRPr="00D57193">
        <w:rPr>
          <w:rFonts w:ascii="Times New Roman" w:eastAsia="Times New Roman" w:hAnsi="Times New Roman" w:cs="Times New Roman"/>
          <w:spacing w:val="2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w:t>
      </w:r>
      <w:r w:rsidRPr="00D57193">
        <w:rPr>
          <w:rFonts w:ascii="Times New Roman" w:eastAsia="Times New Roman" w:hAnsi="Times New Roman" w:cs="Times New Roman"/>
          <w:spacing w:val="2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2014</w:t>
      </w:r>
      <w:r w:rsidRPr="00D57193">
        <w:rPr>
          <w:rFonts w:ascii="Times New Roman" w:eastAsia="Times New Roman" w:hAnsi="Times New Roman" w:cs="Times New Roman"/>
          <w:spacing w:val="2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w:t>
      </w:r>
      <w:r w:rsidRPr="00D57193">
        <w:rPr>
          <w:rFonts w:ascii="Times New Roman" w:eastAsia="Times New Roman" w:hAnsi="Times New Roman" w:cs="Times New Roman"/>
          <w:spacing w:val="29"/>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w:t>
      </w:r>
      <w:r w:rsidRPr="00D57193">
        <w:rPr>
          <w:rFonts w:ascii="Times New Roman" w:eastAsia="Times New Roman" w:hAnsi="Times New Roman" w:cs="Times New Roman"/>
          <w:spacing w:val="29"/>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кількість</w:t>
      </w:r>
    </w:p>
    <w:p w:rsidR="00D57193" w:rsidRPr="00D57193" w:rsidRDefault="00D57193" w:rsidP="00D57193">
      <w:pPr>
        <w:tabs>
          <w:tab w:val="clear" w:pos="709"/>
        </w:tabs>
        <w:suppressAutoHyphens w:val="0"/>
        <w:autoSpaceDE w:val="0"/>
        <w:autoSpaceDN w:val="0"/>
        <w:spacing w:before="3" w:after="0" w:line="360" w:lineRule="auto"/>
        <w:ind w:left="666" w:right="165" w:firstLine="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таких</w:t>
      </w:r>
      <w:r w:rsidRPr="00D57193">
        <w:rPr>
          <w:rFonts w:ascii="Times New Roman" w:eastAsia="Times New Roman" w:hAnsi="Times New Roman" w:cs="Times New Roman"/>
          <w:spacing w:val="20"/>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суспільно-небезпечних</w:t>
      </w:r>
      <w:r w:rsidRPr="00D57193">
        <w:rPr>
          <w:rFonts w:ascii="Times New Roman" w:eastAsia="Times New Roman" w:hAnsi="Times New Roman" w:cs="Times New Roman"/>
          <w:spacing w:val="2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діянь,</w:t>
      </w:r>
      <w:r w:rsidRPr="00D57193">
        <w:rPr>
          <w:rFonts w:ascii="Times New Roman" w:eastAsia="Times New Roman" w:hAnsi="Times New Roman" w:cs="Times New Roman"/>
          <w:spacing w:val="2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щорічно,</w:t>
      </w:r>
      <w:r w:rsidRPr="00D57193">
        <w:rPr>
          <w:rFonts w:ascii="Times New Roman" w:eastAsia="Times New Roman" w:hAnsi="Times New Roman" w:cs="Times New Roman"/>
          <w:spacing w:val="2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перевищувала</w:t>
      </w:r>
      <w:r w:rsidRPr="00D57193">
        <w:rPr>
          <w:rFonts w:ascii="Times New Roman" w:eastAsia="Times New Roman" w:hAnsi="Times New Roman" w:cs="Times New Roman"/>
          <w:spacing w:val="2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100</w:t>
      </w:r>
      <w:r w:rsidRPr="00D57193">
        <w:rPr>
          <w:rFonts w:ascii="Times New Roman" w:eastAsia="Times New Roman" w:hAnsi="Times New Roman" w:cs="Times New Roman"/>
          <w:spacing w:val="30"/>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випадків:</w:t>
      </w:r>
      <w:r w:rsidRPr="00D57193">
        <w:rPr>
          <w:rFonts w:ascii="Times New Roman" w:eastAsia="Times New Roman" w:hAnsi="Times New Roman" w:cs="Times New Roman"/>
          <w:spacing w:val="2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2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2015</w:t>
      </w:r>
      <w:r w:rsidRPr="00D57193">
        <w:rPr>
          <w:rFonts w:ascii="Times New Roman" w:eastAsia="Times New Roman" w:hAnsi="Times New Roman" w:cs="Times New Roman"/>
          <w:spacing w:val="2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w:t>
      </w:r>
      <w:r w:rsidRPr="00D57193">
        <w:rPr>
          <w:rFonts w:ascii="Times New Roman" w:eastAsia="Times New Roman" w:hAnsi="Times New Roman" w:cs="Times New Roman"/>
          <w:spacing w:val="-6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їх кількість зменшилась до 100, а у 2016 р. – знову зросла до 102 злочинів. Ця ж</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тенденція збереглась і в 2017 році. З урахуванням підвищеної суспільної небезпеки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особливу актуальність, у цьому контексті, набувають й факти вчинення персоналом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органів</w:t>
      </w:r>
      <w:r w:rsidRPr="00D57193">
        <w:rPr>
          <w:rFonts w:ascii="Times New Roman" w:eastAsia="Times New Roman" w:hAnsi="Times New Roman" w:cs="Times New Roman"/>
          <w:spacing w:val="-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установ</w:t>
      </w:r>
      <w:r w:rsidRPr="00D57193">
        <w:rPr>
          <w:rFonts w:ascii="Times New Roman" w:eastAsia="Times New Roman" w:hAnsi="Times New Roman" w:cs="Times New Roman"/>
          <w:spacing w:val="-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виконання</w:t>
      </w:r>
      <w:r w:rsidRPr="00D57193">
        <w:rPr>
          <w:rFonts w:ascii="Times New Roman" w:eastAsia="Times New Roman" w:hAnsi="Times New Roman" w:cs="Times New Roman"/>
          <w:spacing w:val="-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покарань</w:t>
      </w:r>
      <w:r w:rsidRPr="00D57193">
        <w:rPr>
          <w:rFonts w:ascii="Times New Roman" w:eastAsia="Times New Roman" w:hAnsi="Times New Roman" w:cs="Times New Roman"/>
          <w:spacing w:val="-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корупційних</w:t>
      </w:r>
      <w:r w:rsidRPr="00D57193">
        <w:rPr>
          <w:rFonts w:ascii="Times New Roman" w:eastAsia="Times New Roman" w:hAnsi="Times New Roman" w:cs="Times New Roman"/>
          <w:spacing w:val="-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правопорушень,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кількість</w:t>
      </w:r>
      <w:r w:rsidRPr="00D57193">
        <w:rPr>
          <w:rFonts w:ascii="Times New Roman" w:eastAsia="Times New Roman" w:hAnsi="Times New Roman" w:cs="Times New Roman"/>
          <w:spacing w:val="-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яких</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6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2016</w:t>
      </w:r>
      <w:r w:rsidRPr="00D57193">
        <w:rPr>
          <w:rFonts w:ascii="Times New Roman" w:eastAsia="Times New Roman" w:hAnsi="Times New Roman" w:cs="Times New Roman"/>
          <w:spacing w:val="-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порівняно,</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зокрема,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2005</w:t>
      </w:r>
      <w:r w:rsidRPr="00D57193">
        <w:rPr>
          <w:rFonts w:ascii="Times New Roman" w:eastAsia="Times New Roman" w:hAnsi="Times New Roman" w:cs="Times New Roman"/>
          <w:spacing w:val="-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хоча</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й</w:t>
      </w:r>
      <w:r w:rsidRPr="00D57193">
        <w:rPr>
          <w:rFonts w:ascii="Times New Roman" w:eastAsia="Times New Roman" w:hAnsi="Times New Roman" w:cs="Times New Roman"/>
          <w:spacing w:val="-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зменшилась</w:t>
      </w:r>
      <w:r w:rsidRPr="00D57193">
        <w:rPr>
          <w:rFonts w:ascii="Times New Roman" w:eastAsia="Times New Roman" w:hAnsi="Times New Roman" w:cs="Times New Roman"/>
          <w:spacing w:val="-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майже</w:t>
      </w:r>
      <w:r w:rsidRPr="00D57193">
        <w:rPr>
          <w:rFonts w:ascii="Times New Roman" w:eastAsia="Times New Roman" w:hAnsi="Times New Roman" w:cs="Times New Roman"/>
          <w:spacing w:val="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3</w:t>
      </w:r>
      <w:r w:rsidRPr="00D57193">
        <w:rPr>
          <w:rFonts w:ascii="Times New Roman" w:eastAsia="Times New Roman" w:hAnsi="Times New Roman" w:cs="Times New Roman"/>
          <w:spacing w:val="-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рази</w:t>
      </w:r>
      <w:r w:rsidRPr="00D57193">
        <w:rPr>
          <w:rFonts w:ascii="Times New Roman" w:eastAsia="Times New Roman" w:hAnsi="Times New Roman" w:cs="Times New Roman"/>
          <w:spacing w:val="-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(відповідно</w:t>
      </w:r>
      <w:r w:rsidRPr="00D57193">
        <w:rPr>
          <w:rFonts w:ascii="Times New Roman" w:eastAsia="Times New Roman" w:hAnsi="Times New Roman" w:cs="Times New Roman"/>
          <w:spacing w:val="-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w:t>
      </w:r>
    </w:p>
    <w:p w:rsidR="00D57193" w:rsidRPr="00D57193" w:rsidRDefault="00D57193" w:rsidP="00D57193">
      <w:pPr>
        <w:tabs>
          <w:tab w:val="clear" w:pos="709"/>
        </w:tabs>
        <w:suppressAutoHyphens w:val="0"/>
        <w:autoSpaceDE w:val="0"/>
        <w:autoSpaceDN w:val="0"/>
        <w:spacing w:before="3" w:after="0" w:line="360" w:lineRule="auto"/>
        <w:ind w:left="666" w:right="164" w:firstLine="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42</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16),</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проте</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свідчить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низький</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рівень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запобіжної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діяльності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70"/>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сфері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виконання</w:t>
      </w:r>
      <w:r w:rsidRPr="00D57193">
        <w:rPr>
          <w:rFonts w:ascii="Times New Roman" w:eastAsia="Times New Roman" w:hAnsi="Times New Roman" w:cs="Times New Roman"/>
          <w:spacing w:val="-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покарань</w:t>
      </w:r>
      <w:r w:rsidRPr="00D57193">
        <w:rPr>
          <w:rFonts w:ascii="Times New Roman" w:eastAsia="Times New Roman" w:hAnsi="Times New Roman" w:cs="Times New Roman"/>
          <w:spacing w:val="-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w:t>
      </w:r>
      <w:r w:rsidRPr="00D57193">
        <w:rPr>
          <w:rFonts w:ascii="Times New Roman" w:eastAsia="Times New Roman" w:hAnsi="Times New Roman" w:cs="Times New Roman"/>
          <w:spacing w:val="-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цих</w:t>
      </w:r>
      <w:r w:rsidRPr="00D57193">
        <w:rPr>
          <w:rFonts w:ascii="Times New Roman" w:eastAsia="Times New Roman" w:hAnsi="Times New Roman" w:cs="Times New Roman"/>
          <w:spacing w:val="-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питань</w:t>
      </w:r>
      <w:r w:rsidRPr="00D57193">
        <w:rPr>
          <w:rFonts w:ascii="Times New Roman" w:eastAsia="Times New Roman" w:hAnsi="Times New Roman" w:cs="Times New Roman"/>
          <w:spacing w:val="-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про</w:t>
      </w:r>
      <w:r w:rsidRPr="00D57193">
        <w:rPr>
          <w:rFonts w:ascii="Times New Roman" w:eastAsia="Times New Roman" w:hAnsi="Times New Roman" w:cs="Times New Roman"/>
          <w:spacing w:val="-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необхідність</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врахування</w:t>
      </w:r>
      <w:r w:rsidRPr="00D57193">
        <w:rPr>
          <w:rFonts w:ascii="Times New Roman" w:eastAsia="Times New Roman" w:hAnsi="Times New Roman" w:cs="Times New Roman"/>
          <w:spacing w:val="-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даних</w:t>
      </w:r>
      <w:r w:rsidRPr="00D57193">
        <w:rPr>
          <w:rFonts w:ascii="Times New Roman" w:eastAsia="Times New Roman" w:hAnsi="Times New Roman" w:cs="Times New Roman"/>
          <w:spacing w:val="-10"/>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обставин</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при</w:t>
      </w:r>
      <w:r w:rsidRPr="00D57193">
        <w:rPr>
          <w:rFonts w:ascii="Times New Roman" w:eastAsia="Times New Roman" w:hAnsi="Times New Roman" w:cs="Times New Roman"/>
          <w:spacing w:val="-6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проведенні сучасних реформ у ДКВС України. Зазначена протиправна діяльність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персоналу органів та установ виконання покарань, у свою чергу, виступає однією з</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детермінант,</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що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сприяє</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вчиненню</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злочинів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правопорушень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боку,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зокрема,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засуджених до позбавлення волі, кількість яких, у середньому, щорічно складала 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2014-2017 р. р. майже 300 таких суспільно-небезпечних діянь а у 1991-2013 р. –</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більше</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400</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злочинів щорічно</w:t>
      </w:r>
      <w:r w:rsidRPr="00D57193">
        <w:rPr>
          <w:rFonts w:ascii="Times New Roman" w:eastAsia="Times New Roman" w:hAnsi="Times New Roman" w:cs="Times New Roman"/>
          <w:kern w:val="0"/>
          <w:sz w:val="28"/>
          <w:szCs w:val="28"/>
          <w:vertAlign w:val="superscript"/>
          <w:lang w:val="uk-UA" w:eastAsia="en-US"/>
        </w:rPr>
        <w:t>1</w:t>
      </w:r>
      <w:r w:rsidRPr="00D57193">
        <w:rPr>
          <w:rFonts w:ascii="Times New Roman" w:eastAsia="Times New Roman" w:hAnsi="Times New Roman" w:cs="Times New Roman"/>
          <w:kern w:val="0"/>
          <w:sz w:val="28"/>
          <w:szCs w:val="28"/>
          <w:lang w:val="uk-UA" w:eastAsia="en-US"/>
        </w:rPr>
        <w:t>.</w:t>
      </w:r>
    </w:p>
    <w:p w:rsidR="00D57193" w:rsidRPr="00D57193" w:rsidRDefault="00D57193" w:rsidP="00D57193">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kern w:val="0"/>
          <w:sz w:val="24"/>
          <w:szCs w:val="28"/>
          <w:lang w:val="uk-UA" w:eastAsia="en-US"/>
        </w:rPr>
      </w:pPr>
      <w:r w:rsidRPr="00D57193">
        <w:rPr>
          <w:rFonts w:ascii="Times New Roman" w:eastAsia="Times New Roman" w:hAnsi="Times New Roman" w:cs="Times New Roman"/>
          <w:kern w:val="0"/>
          <w:sz w:val="28"/>
          <w:szCs w:val="28"/>
          <w:lang w:val="uk-UA" w:eastAsia="en-US"/>
        </w:rPr>
        <w:pict>
          <v:rect id="_x0000_s1027" style="position:absolute;margin-left:70.35pt;margin-top:16.25pt;width:144.05pt;height:.7pt;z-index:-251656192;mso-wrap-distance-left:0;mso-wrap-distance-right:0;mso-position-horizontal-relative:page" fillcolor="black" stroked="f">
            <w10:wrap type="topAndBottom" anchorx="page"/>
          </v:rect>
        </w:pict>
      </w:r>
    </w:p>
    <w:p w:rsidR="00D57193" w:rsidRPr="00D57193" w:rsidRDefault="00D57193" w:rsidP="00D57193">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kern w:val="0"/>
          <w:sz w:val="20"/>
          <w:szCs w:val="28"/>
          <w:lang w:val="uk-UA" w:eastAsia="en-US"/>
        </w:rPr>
      </w:pPr>
    </w:p>
    <w:p w:rsidR="00D57193" w:rsidRPr="00D57193" w:rsidRDefault="00D57193" w:rsidP="00D57193">
      <w:pPr>
        <w:numPr>
          <w:ilvl w:val="0"/>
          <w:numId w:val="11"/>
        </w:numPr>
        <w:tabs>
          <w:tab w:val="clear" w:pos="709"/>
          <w:tab w:val="left" w:pos="787"/>
        </w:tabs>
        <w:suppressAutoHyphens w:val="0"/>
        <w:autoSpaceDE w:val="0"/>
        <w:autoSpaceDN w:val="0"/>
        <w:spacing w:before="73" w:after="0" w:line="240" w:lineRule="auto"/>
        <w:ind w:hanging="121"/>
        <w:jc w:val="left"/>
        <w:rPr>
          <w:rFonts w:ascii="Calibri" w:eastAsia="Times New Roman" w:hAnsi="Calibri" w:cs="Times New Roman"/>
          <w:kern w:val="0"/>
          <w:sz w:val="14"/>
          <w:lang w:val="uk-UA" w:eastAsia="en-US"/>
        </w:rPr>
      </w:pPr>
      <w:r w:rsidRPr="00D57193">
        <w:rPr>
          <w:rFonts w:ascii="Times New Roman" w:eastAsia="Times New Roman" w:hAnsi="Times New Roman" w:cs="Times New Roman"/>
          <w:kern w:val="0"/>
          <w:sz w:val="16"/>
          <w:lang w:val="uk-UA" w:eastAsia="en-US"/>
        </w:rPr>
        <w:t>Дані</w:t>
      </w:r>
      <w:r w:rsidRPr="00D57193">
        <w:rPr>
          <w:rFonts w:ascii="Times New Roman" w:eastAsia="Times New Roman" w:hAnsi="Times New Roman" w:cs="Times New Roman"/>
          <w:spacing w:val="-8"/>
          <w:kern w:val="0"/>
          <w:sz w:val="16"/>
          <w:lang w:val="uk-UA" w:eastAsia="en-US"/>
        </w:rPr>
        <w:t xml:space="preserve"> </w:t>
      </w:r>
      <w:r w:rsidRPr="00D57193">
        <w:rPr>
          <w:rFonts w:ascii="Times New Roman" w:eastAsia="Times New Roman" w:hAnsi="Times New Roman" w:cs="Times New Roman"/>
          <w:kern w:val="0"/>
          <w:sz w:val="16"/>
          <w:lang w:val="uk-UA" w:eastAsia="en-US"/>
        </w:rPr>
        <w:t>Міністерства</w:t>
      </w:r>
      <w:r w:rsidRPr="00D57193">
        <w:rPr>
          <w:rFonts w:ascii="Times New Roman" w:eastAsia="Times New Roman" w:hAnsi="Times New Roman" w:cs="Times New Roman"/>
          <w:spacing w:val="-6"/>
          <w:kern w:val="0"/>
          <w:sz w:val="16"/>
          <w:lang w:val="uk-UA" w:eastAsia="en-US"/>
        </w:rPr>
        <w:t xml:space="preserve"> </w:t>
      </w:r>
      <w:r w:rsidRPr="00D57193">
        <w:rPr>
          <w:rFonts w:ascii="Times New Roman" w:eastAsia="Times New Roman" w:hAnsi="Times New Roman" w:cs="Times New Roman"/>
          <w:kern w:val="0"/>
          <w:sz w:val="16"/>
          <w:lang w:val="uk-UA" w:eastAsia="en-US"/>
        </w:rPr>
        <w:t>юстиції</w:t>
      </w:r>
      <w:r w:rsidRPr="00D57193">
        <w:rPr>
          <w:rFonts w:ascii="Times New Roman" w:eastAsia="Times New Roman" w:hAnsi="Times New Roman" w:cs="Times New Roman"/>
          <w:spacing w:val="-3"/>
          <w:kern w:val="0"/>
          <w:sz w:val="16"/>
          <w:lang w:val="uk-UA" w:eastAsia="en-US"/>
        </w:rPr>
        <w:t xml:space="preserve"> </w:t>
      </w:r>
      <w:r w:rsidRPr="00D57193">
        <w:rPr>
          <w:rFonts w:ascii="Times New Roman" w:eastAsia="Times New Roman" w:hAnsi="Times New Roman" w:cs="Times New Roman"/>
          <w:kern w:val="0"/>
          <w:sz w:val="16"/>
          <w:lang w:val="uk-UA" w:eastAsia="en-US"/>
        </w:rPr>
        <w:t>України</w:t>
      </w:r>
      <w:r w:rsidRPr="00D57193">
        <w:rPr>
          <w:rFonts w:ascii="Times New Roman" w:eastAsia="Times New Roman" w:hAnsi="Times New Roman" w:cs="Times New Roman"/>
          <w:spacing w:val="-5"/>
          <w:kern w:val="0"/>
          <w:sz w:val="16"/>
          <w:lang w:val="uk-UA" w:eastAsia="en-US"/>
        </w:rPr>
        <w:t xml:space="preserve"> </w:t>
      </w:r>
      <w:r w:rsidRPr="00D57193">
        <w:rPr>
          <w:rFonts w:ascii="Times New Roman" w:eastAsia="Times New Roman" w:hAnsi="Times New Roman" w:cs="Times New Roman"/>
          <w:kern w:val="0"/>
          <w:sz w:val="16"/>
          <w:lang w:val="uk-UA" w:eastAsia="en-US"/>
        </w:rPr>
        <w:t>////https://minjust.gov.ua.</w:t>
      </w:r>
    </w:p>
    <w:p w:rsidR="00D57193" w:rsidRPr="00D57193" w:rsidRDefault="00D57193" w:rsidP="00D57193">
      <w:pPr>
        <w:tabs>
          <w:tab w:val="clear" w:pos="709"/>
        </w:tabs>
        <w:suppressAutoHyphens w:val="0"/>
        <w:autoSpaceDE w:val="0"/>
        <w:autoSpaceDN w:val="0"/>
        <w:spacing w:after="0" w:line="240" w:lineRule="auto"/>
        <w:ind w:firstLine="0"/>
        <w:jc w:val="left"/>
        <w:rPr>
          <w:rFonts w:ascii="Calibri" w:eastAsia="Times New Roman" w:hAnsi="Calibri" w:cs="Times New Roman"/>
          <w:kern w:val="0"/>
          <w:sz w:val="14"/>
          <w:lang w:val="uk-UA" w:eastAsia="en-US"/>
        </w:rPr>
        <w:sectPr w:rsidR="00D57193" w:rsidRPr="00D57193">
          <w:headerReference w:type="even" r:id="rId10"/>
          <w:headerReference w:type="default" r:id="rId11"/>
          <w:pgSz w:w="12240" w:h="15840"/>
          <w:pgMar w:top="1160" w:right="400" w:bottom="280" w:left="740" w:header="766" w:footer="0" w:gutter="0"/>
          <w:cols w:space="720"/>
        </w:sectPr>
      </w:pPr>
    </w:p>
    <w:p w:rsidR="00D57193" w:rsidRPr="00D57193" w:rsidRDefault="00D57193" w:rsidP="00D57193">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D57193" w:rsidRPr="00D57193" w:rsidRDefault="00D57193" w:rsidP="00D57193">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Cs w:val="28"/>
          <w:lang w:val="uk-UA" w:eastAsia="en-US"/>
        </w:rPr>
      </w:pPr>
    </w:p>
    <w:p w:rsidR="00D57193" w:rsidRPr="00D57193" w:rsidRDefault="00D57193" w:rsidP="00D57193">
      <w:pPr>
        <w:tabs>
          <w:tab w:val="clear" w:pos="709"/>
        </w:tabs>
        <w:suppressAutoHyphens w:val="0"/>
        <w:autoSpaceDE w:val="0"/>
        <w:autoSpaceDN w:val="0"/>
        <w:spacing w:before="87" w:after="0" w:line="360" w:lineRule="auto"/>
        <w:ind w:left="666" w:right="159" w:firstLine="71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Отже,</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існує</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складна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прикладна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проблема,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що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пов’язана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неналежною</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реалізацією персоналом ДКВС України мети покарань (ч. 2 ст. 50 КК та ч. 1 ст. 1</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КВК), а також завдань по запобіганню злочинам і тортурам та нелюдському або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такому, що принижує гідність, поводженню із засудженими (ч. 1 ст. 1 КК та ст. 104</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КВК),</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які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відносяться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пріоритетних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напрямів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боротьби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w:t>
      </w:r>
      <w:r w:rsidRPr="00D57193">
        <w:rPr>
          <w:rFonts w:ascii="Times New Roman" w:eastAsia="Times New Roman" w:hAnsi="Times New Roman" w:cs="Times New Roman"/>
          <w:spacing w:val="7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рецидивною</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злочинністю</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Для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вирішення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зазначеної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інших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проблем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сфері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виконання покарань в Україні, з часів її незалежності (1991 р.) по теперішній період</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(2017 р.) було проведено низку організаційно-правових реформ, які, проте, бажаних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цілей</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результатів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так</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не</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досягли.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цьому,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здійснювались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спроби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підпорядкування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органів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установ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виконання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порань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як</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системі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МВС</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r w:rsidRPr="00D57193">
        <w:rPr>
          <w:rFonts w:ascii="Times New Roman" w:eastAsia="Times New Roman" w:hAnsi="Times New Roman" w:cs="Times New Roman"/>
          <w:spacing w:val="-6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повністю</w:t>
      </w:r>
      <w:r w:rsidRPr="00D57193">
        <w:rPr>
          <w:rFonts w:ascii="Times New Roman" w:eastAsia="Times New Roman" w:hAnsi="Times New Roman" w:cs="Times New Roman"/>
          <w:spacing w:val="-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(1991-1998</w:t>
      </w:r>
      <w:r w:rsidRPr="00D57193">
        <w:rPr>
          <w:rFonts w:ascii="Times New Roman" w:eastAsia="Times New Roman" w:hAnsi="Times New Roman" w:cs="Times New Roman"/>
          <w:spacing w:val="-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р.р.),</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часткового</w:t>
      </w:r>
      <w:r w:rsidRPr="00D57193">
        <w:rPr>
          <w:rFonts w:ascii="Times New Roman" w:eastAsia="Times New Roman" w:hAnsi="Times New Roman" w:cs="Times New Roman"/>
          <w:spacing w:val="-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(1998-1999</w:t>
      </w:r>
      <w:r w:rsidRPr="00D57193">
        <w:rPr>
          <w:rFonts w:ascii="Times New Roman" w:eastAsia="Times New Roman" w:hAnsi="Times New Roman" w:cs="Times New Roman"/>
          <w:spacing w:val="-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w:t>
      </w:r>
      <w:r w:rsidRPr="00D57193">
        <w:rPr>
          <w:rFonts w:ascii="Times New Roman" w:eastAsia="Times New Roman" w:hAnsi="Times New Roman" w:cs="Times New Roman"/>
          <w:spacing w:val="-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а</w:t>
      </w:r>
      <w:r w:rsidRPr="00D57193">
        <w:rPr>
          <w:rFonts w:ascii="Times New Roman" w:eastAsia="Times New Roman" w:hAnsi="Times New Roman" w:cs="Times New Roman"/>
          <w:spacing w:val="-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також</w:t>
      </w:r>
      <w:r w:rsidRPr="00D57193">
        <w:rPr>
          <w:rFonts w:ascii="Times New Roman" w:eastAsia="Times New Roman" w:hAnsi="Times New Roman" w:cs="Times New Roman"/>
          <w:spacing w:val="-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повного</w:t>
      </w:r>
      <w:r w:rsidRPr="00D57193">
        <w:rPr>
          <w:rFonts w:ascii="Times New Roman" w:eastAsia="Times New Roman" w:hAnsi="Times New Roman" w:cs="Times New Roman"/>
          <w:spacing w:val="-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самостійного</w:t>
      </w:r>
      <w:r w:rsidRPr="00D57193">
        <w:rPr>
          <w:rFonts w:ascii="Times New Roman" w:eastAsia="Times New Roman" w:hAnsi="Times New Roman" w:cs="Times New Roman"/>
          <w:spacing w:val="-6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їх функціонування у системі Державного департаменту України з питань виконання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покарань (далі – ДДУПВП) (1999-2010 р. р.), так і часткового (2010 р. – 2012 р.) 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повного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введення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ДКВС</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структуру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Міністерства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юстиції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підставі постанови Кабінету Міністрів України від 18.05.2016 р. «Про ліквідацію</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територіальних управлінь Державної пенітенціарної служби України та створення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територіальних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управлінь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Міністерства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юстиції».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Таким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чином,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цього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часу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розпочався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новий</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етап</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реформування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ДКВС</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який</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об’єктивно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потребує</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наукового супроводу</w:t>
      </w:r>
      <w:r w:rsidRPr="00D57193">
        <w:rPr>
          <w:rFonts w:ascii="Times New Roman" w:eastAsia="Times New Roman" w:hAnsi="Times New Roman" w:cs="Times New Roman"/>
          <w:spacing w:val="-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забезпечення.</w:t>
      </w:r>
    </w:p>
    <w:p w:rsidR="00D57193" w:rsidRPr="00D57193" w:rsidRDefault="00D57193" w:rsidP="00D57193">
      <w:pPr>
        <w:tabs>
          <w:tab w:val="clear" w:pos="709"/>
        </w:tabs>
        <w:suppressAutoHyphens w:val="0"/>
        <w:autoSpaceDE w:val="0"/>
        <w:autoSpaceDN w:val="0"/>
        <w:spacing w:before="4" w:after="0" w:line="360" w:lineRule="auto"/>
        <w:ind w:left="666" w:right="163" w:firstLine="71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Вивчення наукової літератури показало, що питання запобігання злочинам, що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вчиняються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персоналом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ДКВС</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сфері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виконання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покарань,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були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є</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предметом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дослідження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роботах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Автухова,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В.А.</w:t>
      </w:r>
      <w:r w:rsidRPr="00D57193">
        <w:rPr>
          <w:rFonts w:ascii="Times New Roman" w:eastAsia="Times New Roman" w:hAnsi="Times New Roman" w:cs="Times New Roman"/>
          <w:spacing w:val="70"/>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Бадири,</w:t>
      </w:r>
      <w:r w:rsidRPr="00D57193">
        <w:rPr>
          <w:rFonts w:ascii="Times New Roman" w:eastAsia="Times New Roman" w:hAnsi="Times New Roman" w:cs="Times New Roman"/>
          <w:spacing w:val="70"/>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О.М. Бандурки,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Є.Ю. Бараша,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І.Г.</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Богатирьова,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О.І.</w:t>
      </w:r>
      <w:r w:rsidRPr="00D57193">
        <w:rPr>
          <w:rFonts w:ascii="Times New Roman" w:eastAsia="Times New Roman" w:hAnsi="Times New Roman" w:cs="Times New Roman"/>
          <w:spacing w:val="70"/>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Богатирьової,</w:t>
      </w:r>
      <w:r w:rsidRPr="00D57193">
        <w:rPr>
          <w:rFonts w:ascii="Times New Roman" w:eastAsia="Times New Roman" w:hAnsi="Times New Roman" w:cs="Times New Roman"/>
          <w:spacing w:val="70"/>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70"/>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Денисової,</w:t>
      </w:r>
      <w:r w:rsidRPr="00D57193">
        <w:rPr>
          <w:rFonts w:ascii="Times New Roman" w:eastAsia="Times New Roman" w:hAnsi="Times New Roman" w:cs="Times New Roman"/>
          <w:spacing w:val="70"/>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О.М. Джужі,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 xml:space="preserve">О.Г. Колба,    </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 xml:space="preserve">І.М.    </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 xml:space="preserve">Копотуна,    </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 xml:space="preserve">В.Я.    </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 xml:space="preserve">Конопельського,    </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 xml:space="preserve">В.А.    </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Льовочкіна,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 xml:space="preserve">С.Ю. Лукашевича,  </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 xml:space="preserve">В.О.   </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 xml:space="preserve">Меркулової,   </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 xml:space="preserve">П.П.   </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 xml:space="preserve">Михайленка,   </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 xml:space="preserve">О.І.   </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Осауленка,</w:t>
      </w:r>
      <w:r w:rsidRPr="00D57193">
        <w:rPr>
          <w:rFonts w:ascii="Times New Roman" w:eastAsia="Times New Roman" w:hAnsi="Times New Roman" w:cs="Times New Roman"/>
          <w:spacing w:val="-6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М.С. Пузирьова,</w:t>
      </w:r>
      <w:r w:rsidRPr="00D57193">
        <w:rPr>
          <w:rFonts w:ascii="Times New Roman" w:eastAsia="Times New Roman" w:hAnsi="Times New Roman" w:cs="Times New Roman"/>
          <w:spacing w:val="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Г.О.</w:t>
      </w:r>
      <w:r w:rsidRPr="00D57193">
        <w:rPr>
          <w:rFonts w:ascii="Times New Roman" w:eastAsia="Times New Roman" w:hAnsi="Times New Roman" w:cs="Times New Roman"/>
          <w:spacing w:val="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Радова,</w:t>
      </w:r>
      <w:r w:rsidRPr="00D57193">
        <w:rPr>
          <w:rFonts w:ascii="Times New Roman" w:eastAsia="Times New Roman" w:hAnsi="Times New Roman" w:cs="Times New Roman"/>
          <w:spacing w:val="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О.В.</w:t>
      </w:r>
      <w:r w:rsidRPr="00D57193">
        <w:rPr>
          <w:rFonts w:ascii="Times New Roman" w:eastAsia="Times New Roman" w:hAnsi="Times New Roman" w:cs="Times New Roman"/>
          <w:spacing w:val="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Романенка,</w:t>
      </w:r>
      <w:r w:rsidRPr="00D57193">
        <w:rPr>
          <w:rFonts w:ascii="Times New Roman" w:eastAsia="Times New Roman" w:hAnsi="Times New Roman" w:cs="Times New Roman"/>
          <w:spacing w:val="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М.В.</w:t>
      </w:r>
      <w:r w:rsidRPr="00D57193">
        <w:rPr>
          <w:rFonts w:ascii="Times New Roman" w:eastAsia="Times New Roman" w:hAnsi="Times New Roman" w:cs="Times New Roman"/>
          <w:spacing w:val="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Романова,</w:t>
      </w:r>
      <w:r w:rsidRPr="00D57193">
        <w:rPr>
          <w:rFonts w:ascii="Times New Roman" w:eastAsia="Times New Roman" w:hAnsi="Times New Roman" w:cs="Times New Roman"/>
          <w:spacing w:val="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О.П.</w:t>
      </w:r>
      <w:r w:rsidRPr="00D57193">
        <w:rPr>
          <w:rFonts w:ascii="Times New Roman" w:eastAsia="Times New Roman" w:hAnsi="Times New Roman" w:cs="Times New Roman"/>
          <w:spacing w:val="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Рябчинської,</w:t>
      </w:r>
    </w:p>
    <w:p w:rsidR="00D57193" w:rsidRPr="00D57193" w:rsidRDefault="00D57193" w:rsidP="00D57193">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D57193" w:rsidRPr="00D57193">
          <w:pgSz w:w="12240" w:h="15840"/>
          <w:pgMar w:top="1160" w:right="400" w:bottom="280" w:left="740" w:header="766" w:footer="0" w:gutter="0"/>
          <w:cols w:space="720"/>
        </w:sectPr>
      </w:pPr>
    </w:p>
    <w:p w:rsidR="00D57193" w:rsidRPr="00D57193" w:rsidRDefault="00D57193" w:rsidP="00D57193">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D57193" w:rsidRPr="00D57193" w:rsidRDefault="00D57193" w:rsidP="00D57193">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Cs w:val="28"/>
          <w:lang w:val="uk-UA" w:eastAsia="en-US"/>
        </w:rPr>
      </w:pPr>
    </w:p>
    <w:p w:rsidR="00D57193" w:rsidRPr="00D57193" w:rsidRDefault="00D57193" w:rsidP="00D57193">
      <w:pPr>
        <w:tabs>
          <w:tab w:val="clear" w:pos="709"/>
        </w:tabs>
        <w:suppressAutoHyphens w:val="0"/>
        <w:autoSpaceDE w:val="0"/>
        <w:autoSpaceDN w:val="0"/>
        <w:spacing w:before="87" w:after="0" w:line="362" w:lineRule="auto"/>
        <w:ind w:left="666" w:right="176" w:firstLine="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В.М.</w:t>
      </w:r>
      <w:r w:rsidRPr="00D57193">
        <w:rPr>
          <w:rFonts w:ascii="Times New Roman" w:eastAsia="Times New Roman" w:hAnsi="Times New Roman" w:cs="Times New Roman"/>
          <w:spacing w:val="5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Синьова,</w:t>
      </w:r>
      <w:r w:rsidRPr="00D57193">
        <w:rPr>
          <w:rFonts w:ascii="Times New Roman" w:eastAsia="Times New Roman" w:hAnsi="Times New Roman" w:cs="Times New Roman"/>
          <w:spacing w:val="5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О.П.</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Сєверова,</w:t>
      </w:r>
      <w:r w:rsidRPr="00D57193">
        <w:rPr>
          <w:rFonts w:ascii="Times New Roman" w:eastAsia="Times New Roman" w:hAnsi="Times New Roman" w:cs="Times New Roman"/>
          <w:spacing w:val="5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А.Х.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Степанюка,</w:t>
      </w:r>
      <w:r w:rsidRPr="00D57193">
        <w:rPr>
          <w:rFonts w:ascii="Times New Roman" w:eastAsia="Times New Roman" w:hAnsi="Times New Roman" w:cs="Times New Roman"/>
          <w:spacing w:val="5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В.М.</w:t>
      </w:r>
      <w:r w:rsidRPr="00D57193">
        <w:rPr>
          <w:rFonts w:ascii="Times New Roman" w:eastAsia="Times New Roman" w:hAnsi="Times New Roman" w:cs="Times New Roman"/>
          <w:spacing w:val="5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Трубникова,</w:t>
      </w:r>
      <w:r w:rsidRPr="00D57193">
        <w:rPr>
          <w:rFonts w:ascii="Times New Roman" w:eastAsia="Times New Roman" w:hAnsi="Times New Roman" w:cs="Times New Roman"/>
          <w:spacing w:val="5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С.Я.</w:t>
      </w:r>
      <w:r w:rsidRPr="00D57193">
        <w:rPr>
          <w:rFonts w:ascii="Times New Roman" w:eastAsia="Times New Roman" w:hAnsi="Times New Roman" w:cs="Times New Roman"/>
          <w:spacing w:val="5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Фаренюка,</w:t>
      </w:r>
      <w:r w:rsidRPr="00D57193">
        <w:rPr>
          <w:rFonts w:ascii="Times New Roman" w:eastAsia="Times New Roman" w:hAnsi="Times New Roman" w:cs="Times New Roman"/>
          <w:spacing w:val="-6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І.С.</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Яковець,</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О.Н.</w:t>
      </w:r>
      <w:r w:rsidRPr="00D57193">
        <w:rPr>
          <w:rFonts w:ascii="Times New Roman" w:eastAsia="Times New Roman" w:hAnsi="Times New Roman" w:cs="Times New Roman"/>
          <w:spacing w:val="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Ярмиша,</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М.М.</w:t>
      </w:r>
      <w:r w:rsidRPr="00D57193">
        <w:rPr>
          <w:rFonts w:ascii="Times New Roman" w:eastAsia="Times New Roman" w:hAnsi="Times New Roman" w:cs="Times New Roman"/>
          <w:spacing w:val="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Яцишина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ін.</w:t>
      </w:r>
    </w:p>
    <w:p w:rsidR="00D57193" w:rsidRPr="00D57193" w:rsidRDefault="00D57193" w:rsidP="00D57193">
      <w:pPr>
        <w:tabs>
          <w:tab w:val="clear" w:pos="709"/>
        </w:tabs>
        <w:suppressAutoHyphens w:val="0"/>
        <w:autoSpaceDE w:val="0"/>
        <w:autoSpaceDN w:val="0"/>
        <w:spacing w:after="0" w:line="360" w:lineRule="auto"/>
        <w:ind w:left="666" w:right="166" w:firstLine="71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Досить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потужну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наукову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навчально-методичну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базу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означеної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теми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дослідження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створили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також</w:t>
      </w:r>
      <w:r w:rsidRPr="00D57193">
        <w:rPr>
          <w:rFonts w:ascii="Times New Roman" w:eastAsia="Times New Roman" w:hAnsi="Times New Roman" w:cs="Times New Roman"/>
          <w:spacing w:val="70"/>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науковці</w:t>
      </w:r>
      <w:r w:rsidRPr="00D57193">
        <w:rPr>
          <w:rFonts w:ascii="Times New Roman" w:eastAsia="Times New Roman" w:hAnsi="Times New Roman" w:cs="Times New Roman"/>
          <w:spacing w:val="70"/>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радянської</w:t>
      </w:r>
      <w:r w:rsidRPr="00D57193">
        <w:rPr>
          <w:rFonts w:ascii="Times New Roman" w:eastAsia="Times New Roman" w:hAnsi="Times New Roman" w:cs="Times New Roman"/>
          <w:spacing w:val="70"/>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доби,</w:t>
      </w:r>
      <w:r w:rsidRPr="00D57193">
        <w:rPr>
          <w:rFonts w:ascii="Times New Roman" w:eastAsia="Times New Roman" w:hAnsi="Times New Roman" w:cs="Times New Roman"/>
          <w:spacing w:val="70"/>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а</w:t>
      </w:r>
      <w:r w:rsidRPr="00D57193">
        <w:rPr>
          <w:rFonts w:ascii="Times New Roman" w:eastAsia="Times New Roman" w:hAnsi="Times New Roman" w:cs="Times New Roman"/>
          <w:spacing w:val="70"/>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саме:</w:t>
      </w:r>
      <w:r w:rsidRPr="00D57193">
        <w:rPr>
          <w:rFonts w:ascii="Times New Roman" w:eastAsia="Times New Roman" w:hAnsi="Times New Roman" w:cs="Times New Roman"/>
          <w:spacing w:val="70"/>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І.Л. Авербах,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Ю.М. Антонян,</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В.П.</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Артамонов,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М.М.</w:t>
      </w:r>
      <w:r w:rsidRPr="00D57193">
        <w:rPr>
          <w:rFonts w:ascii="Times New Roman" w:eastAsia="Times New Roman" w:hAnsi="Times New Roman" w:cs="Times New Roman"/>
          <w:spacing w:val="70"/>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Бабаєв,</w:t>
      </w:r>
      <w:r w:rsidRPr="00D57193">
        <w:rPr>
          <w:rFonts w:ascii="Times New Roman" w:eastAsia="Times New Roman" w:hAnsi="Times New Roman" w:cs="Times New Roman"/>
          <w:spacing w:val="70"/>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Ю.К.</w:t>
      </w:r>
      <w:r w:rsidRPr="00D57193">
        <w:rPr>
          <w:rFonts w:ascii="Times New Roman" w:eastAsia="Times New Roman" w:hAnsi="Times New Roman" w:cs="Times New Roman"/>
          <w:spacing w:val="70"/>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Бабансьий,</w:t>
      </w:r>
      <w:r w:rsidRPr="00D57193">
        <w:rPr>
          <w:rFonts w:ascii="Times New Roman" w:eastAsia="Times New Roman" w:hAnsi="Times New Roman" w:cs="Times New Roman"/>
          <w:spacing w:val="70"/>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Г.П.</w:t>
      </w:r>
      <w:r w:rsidRPr="00D57193">
        <w:rPr>
          <w:rFonts w:ascii="Times New Roman" w:eastAsia="Times New Roman" w:hAnsi="Times New Roman" w:cs="Times New Roman"/>
          <w:spacing w:val="70"/>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Байдаков,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Г.П. Батуров,   І.Л.   Бачило,   Ю.І.   Бехтерєв,   Е.Т.   Борисов,   Ю.Д.   Блувштейн,</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І.В. Бризгалов,</w:t>
      </w:r>
      <w:r w:rsidRPr="00D57193">
        <w:rPr>
          <w:rFonts w:ascii="Times New Roman" w:eastAsia="Times New Roman" w:hAnsi="Times New Roman" w:cs="Times New Roman"/>
          <w:spacing w:val="7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І.М.</w:t>
      </w:r>
      <w:r w:rsidRPr="00D57193">
        <w:rPr>
          <w:rFonts w:ascii="Times New Roman" w:eastAsia="Times New Roman" w:hAnsi="Times New Roman" w:cs="Times New Roman"/>
          <w:spacing w:val="7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Гальперин,</w:t>
      </w:r>
      <w:r w:rsidRPr="00D57193">
        <w:rPr>
          <w:rFonts w:ascii="Times New Roman" w:eastAsia="Times New Roman" w:hAnsi="Times New Roman" w:cs="Times New Roman"/>
          <w:spacing w:val="7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А.Д.</w:t>
      </w:r>
      <w:r w:rsidRPr="00D57193">
        <w:rPr>
          <w:rFonts w:ascii="Times New Roman" w:eastAsia="Times New Roman" w:hAnsi="Times New Roman" w:cs="Times New Roman"/>
          <w:spacing w:val="7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Глоточкін,   Е.А.   Говорухін,   А.І.   Гуров,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Г.О. Злобін, А.І. Зубков, В.О. Елеонський, Л.А. Ігнатьев, К.Е. Ігошев, І.І. Карпець,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В.М. Кудрявцев,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А.І. Марцев, М.П. Мелентьєв, А.Е. Наташев, С.В.</w:t>
      </w:r>
      <w:r w:rsidRPr="00D57193">
        <w:rPr>
          <w:rFonts w:ascii="Times New Roman" w:eastAsia="Times New Roman" w:hAnsi="Times New Roman" w:cs="Times New Roman"/>
          <w:spacing w:val="70"/>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Полубінська,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О.Ф. Сизий,</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М.О. Стручков,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Ф.Р.</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Сундуров,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Ю.М.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Ткачевський,</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Б.С.</w:t>
      </w:r>
      <w:r w:rsidRPr="00D57193">
        <w:rPr>
          <w:rFonts w:ascii="Times New Roman" w:eastAsia="Times New Roman" w:hAnsi="Times New Roman" w:cs="Times New Roman"/>
          <w:spacing w:val="70"/>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Утевський,</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М.Д. Шаргородський, І.В. Шмаров, П.Г. Шуруханов, А.М. Яковлєв та інші учені,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роботи яких</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й склали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методологічну</w:t>
      </w:r>
      <w:r w:rsidRPr="00D57193">
        <w:rPr>
          <w:rFonts w:ascii="Times New Roman" w:eastAsia="Times New Roman" w:hAnsi="Times New Roman" w:cs="Times New Roman"/>
          <w:spacing w:val="-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основу</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даної</w:t>
      </w:r>
      <w:r w:rsidRPr="00D57193">
        <w:rPr>
          <w:rFonts w:ascii="Times New Roman" w:eastAsia="Times New Roman" w:hAnsi="Times New Roman" w:cs="Times New Roman"/>
          <w:spacing w:val="-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дисертації.</w:t>
      </w:r>
    </w:p>
    <w:p w:rsidR="00D57193" w:rsidRPr="00D57193" w:rsidRDefault="00D57193" w:rsidP="00D57193">
      <w:pPr>
        <w:tabs>
          <w:tab w:val="clear" w:pos="709"/>
        </w:tabs>
        <w:suppressAutoHyphens w:val="0"/>
        <w:autoSpaceDE w:val="0"/>
        <w:autoSpaceDN w:val="0"/>
        <w:spacing w:after="0" w:line="360" w:lineRule="auto"/>
        <w:ind w:left="666" w:right="171" w:firstLine="71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У сучасних зарубіжних доктринальних джерелах, у цьому контексті, звертають</w:t>
      </w:r>
      <w:r w:rsidRPr="00D57193">
        <w:rPr>
          <w:rFonts w:ascii="Times New Roman" w:eastAsia="Times New Roman" w:hAnsi="Times New Roman" w:cs="Times New Roman"/>
          <w:spacing w:val="-6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на себе увагу наукові розробки Данути Ковальчука (Республіка Польща); Джеффрі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Х’юза (експерт Ради Європи), Д.Т. Амуртаєвої (Республіка Казахстан), Данні Кларка</w:t>
      </w:r>
      <w:r w:rsidRPr="00D57193">
        <w:rPr>
          <w:rFonts w:ascii="Times New Roman" w:eastAsia="Times New Roman" w:hAnsi="Times New Roman" w:cs="Times New Roman"/>
          <w:spacing w:val="-6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(Великобританія),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М.Е.</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Стівренієкс</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(Латвійська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Республіка),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Роберта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Коттерела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(Шотландія);</w:t>
      </w:r>
      <w:r w:rsidRPr="00D57193">
        <w:rPr>
          <w:rFonts w:ascii="Times New Roman" w:eastAsia="Times New Roman" w:hAnsi="Times New Roman" w:cs="Times New Roman"/>
          <w:spacing w:val="7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Артура</w:t>
      </w:r>
      <w:r w:rsidRPr="00D57193">
        <w:rPr>
          <w:rFonts w:ascii="Times New Roman" w:eastAsia="Times New Roman" w:hAnsi="Times New Roman" w:cs="Times New Roman"/>
          <w:spacing w:val="7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Хартмана</w:t>
      </w:r>
      <w:r w:rsidRPr="00D57193">
        <w:rPr>
          <w:rFonts w:ascii="Times New Roman" w:eastAsia="Times New Roman" w:hAnsi="Times New Roman" w:cs="Times New Roman"/>
          <w:spacing w:val="7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(ФРН),</w:t>
      </w:r>
      <w:r w:rsidRPr="00D57193">
        <w:rPr>
          <w:rFonts w:ascii="Times New Roman" w:eastAsia="Times New Roman" w:hAnsi="Times New Roman" w:cs="Times New Roman"/>
          <w:spacing w:val="7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В.Б. Шабанова</w:t>
      </w:r>
      <w:r w:rsidRPr="00D57193">
        <w:rPr>
          <w:rFonts w:ascii="Times New Roman" w:eastAsia="Times New Roman" w:hAnsi="Times New Roman" w:cs="Times New Roman"/>
          <w:spacing w:val="7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(Республіка   Білорусь),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О.А.</w:t>
      </w:r>
      <w:r w:rsidRPr="00D57193">
        <w:rPr>
          <w:rFonts w:ascii="Times New Roman" w:eastAsia="Times New Roman" w:hAnsi="Times New Roman" w:cs="Times New Roman"/>
          <w:spacing w:val="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Іванової</w:t>
      </w:r>
      <w:r w:rsidRPr="00D57193">
        <w:rPr>
          <w:rFonts w:ascii="Times New Roman" w:eastAsia="Times New Roman" w:hAnsi="Times New Roman" w:cs="Times New Roman"/>
          <w:spacing w:val="-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(Російська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Федерація),</w:t>
      </w:r>
      <w:r w:rsidRPr="00D57193">
        <w:rPr>
          <w:rFonts w:ascii="Times New Roman" w:eastAsia="Times New Roman" w:hAnsi="Times New Roman" w:cs="Times New Roman"/>
          <w:spacing w:val="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ін.</w:t>
      </w:r>
    </w:p>
    <w:p w:rsidR="00D57193" w:rsidRPr="00D57193" w:rsidRDefault="00D57193" w:rsidP="00D57193">
      <w:pPr>
        <w:tabs>
          <w:tab w:val="clear" w:pos="709"/>
        </w:tabs>
        <w:suppressAutoHyphens w:val="0"/>
        <w:autoSpaceDE w:val="0"/>
        <w:autoSpaceDN w:val="0"/>
        <w:spacing w:after="0" w:line="360" w:lineRule="auto"/>
        <w:ind w:left="666" w:right="163" w:firstLine="71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Методологічним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підґрунтям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для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проведення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дослідження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означеної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проблематики стали також результати наукових пошуків, проведених вітчизняними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 xml:space="preserve">кримінологами,    </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 xml:space="preserve">а    </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 xml:space="preserve">саме:    </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 xml:space="preserve">Л.В.    </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Багрій-Шахматовим,      В.С.Батиргареєвою,</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В.І. Борисовим, М.Г. Вербенським, В.В. Голіною, В.К. Грищуком, Б.М. Головкіним,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 xml:space="preserve">Л.М.  </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 xml:space="preserve">Давиденком,  </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 xml:space="preserve">І.М.  </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Даньшиним,    В.М.    Дрьоміним,    А.П.    Закалюком,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О.Г. Кальманом, М.В. Корнієнко, О. М. Костенко, О. Є. Користіним, О.Г. Куликом,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І.П. Лановенко, О.М. Литваком, О.М. Литвиновим, О.М. Мартиненко, А.А.Музикою,</w:t>
      </w:r>
      <w:r w:rsidRPr="00D57193">
        <w:rPr>
          <w:rFonts w:ascii="Times New Roman" w:eastAsia="Times New Roman" w:hAnsi="Times New Roman" w:cs="Times New Roman"/>
          <w:spacing w:val="-6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Є.Л. Стрельцовим, В.О.Туляковим, П. Л. Фрісом, В.Б. Харченко, В.І. Шакуном, О.О.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Юхно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ін.</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Поряд</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цим, досі</w:t>
      </w:r>
      <w:r w:rsidRPr="00D57193">
        <w:rPr>
          <w:rFonts w:ascii="Times New Roman" w:eastAsia="Times New Roman" w:hAnsi="Times New Roman" w:cs="Times New Roman"/>
          <w:spacing w:val="-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на</w:t>
      </w:r>
      <w:r w:rsidRPr="00D57193">
        <w:rPr>
          <w:rFonts w:ascii="Times New Roman" w:eastAsia="Times New Roman" w:hAnsi="Times New Roman" w:cs="Times New Roman"/>
          <w:spacing w:val="-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доктринальному</w:t>
      </w:r>
      <w:r w:rsidRPr="00D57193">
        <w:rPr>
          <w:rFonts w:ascii="Times New Roman" w:eastAsia="Times New Roman" w:hAnsi="Times New Roman" w:cs="Times New Roman"/>
          <w:spacing w:val="-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рівні</w:t>
      </w:r>
      <w:r w:rsidRPr="00D57193">
        <w:rPr>
          <w:rFonts w:ascii="Times New Roman" w:eastAsia="Times New Roman" w:hAnsi="Times New Roman" w:cs="Times New Roman"/>
          <w:spacing w:val="-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питання</w:t>
      </w:r>
      <w:r w:rsidRPr="00D57193">
        <w:rPr>
          <w:rFonts w:ascii="Times New Roman" w:eastAsia="Times New Roman" w:hAnsi="Times New Roman" w:cs="Times New Roman"/>
          <w:spacing w:val="-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щодо</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теоретичних</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p>
    <w:p w:rsidR="00D57193" w:rsidRPr="00D57193" w:rsidRDefault="00D57193" w:rsidP="00D57193">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D57193" w:rsidRPr="00D57193">
          <w:headerReference w:type="even" r:id="rId12"/>
          <w:headerReference w:type="default" r:id="rId13"/>
          <w:pgSz w:w="12240" w:h="15840"/>
          <w:pgMar w:top="1160" w:right="400" w:bottom="280" w:left="740" w:header="766" w:footer="0" w:gutter="0"/>
          <w:pgNumType w:start="32"/>
          <w:cols w:space="720"/>
        </w:sectPr>
      </w:pPr>
    </w:p>
    <w:p w:rsidR="00D57193" w:rsidRPr="00D57193" w:rsidRDefault="00D57193" w:rsidP="00D57193">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D57193" w:rsidRPr="00D57193" w:rsidRDefault="00D57193" w:rsidP="00D57193">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Cs w:val="28"/>
          <w:lang w:val="uk-UA" w:eastAsia="en-US"/>
        </w:rPr>
      </w:pPr>
    </w:p>
    <w:p w:rsidR="00D57193" w:rsidRPr="00D57193" w:rsidRDefault="00D57193" w:rsidP="00D57193">
      <w:pPr>
        <w:tabs>
          <w:tab w:val="clear" w:pos="709"/>
        </w:tabs>
        <w:suppressAutoHyphens w:val="0"/>
        <w:autoSpaceDE w:val="0"/>
        <w:autoSpaceDN w:val="0"/>
        <w:spacing w:before="87" w:after="0" w:line="360" w:lineRule="auto"/>
        <w:ind w:left="666" w:right="173" w:firstLine="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практичних</w:t>
      </w:r>
      <w:r w:rsidRPr="00D57193">
        <w:rPr>
          <w:rFonts w:ascii="Times New Roman" w:eastAsia="Times New Roman" w:hAnsi="Times New Roman" w:cs="Times New Roman"/>
          <w:spacing w:val="9"/>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засад</w:t>
      </w:r>
      <w:r w:rsidRPr="00D57193">
        <w:rPr>
          <w:rFonts w:ascii="Times New Roman" w:eastAsia="Times New Roman" w:hAnsi="Times New Roman" w:cs="Times New Roman"/>
          <w:spacing w:val="1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запобігання</w:t>
      </w:r>
      <w:r w:rsidRPr="00D57193">
        <w:rPr>
          <w:rFonts w:ascii="Times New Roman" w:eastAsia="Times New Roman" w:hAnsi="Times New Roman" w:cs="Times New Roman"/>
          <w:spacing w:val="1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злочинам,</w:t>
      </w:r>
      <w:r w:rsidRPr="00D57193">
        <w:rPr>
          <w:rFonts w:ascii="Times New Roman" w:eastAsia="Times New Roman" w:hAnsi="Times New Roman" w:cs="Times New Roman"/>
          <w:spacing w:val="1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що</w:t>
      </w:r>
      <w:r w:rsidRPr="00D57193">
        <w:rPr>
          <w:rFonts w:ascii="Times New Roman" w:eastAsia="Times New Roman" w:hAnsi="Times New Roman" w:cs="Times New Roman"/>
          <w:spacing w:val="1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вчиняються</w:t>
      </w:r>
      <w:r w:rsidRPr="00D57193">
        <w:rPr>
          <w:rFonts w:ascii="Times New Roman" w:eastAsia="Times New Roman" w:hAnsi="Times New Roman" w:cs="Times New Roman"/>
          <w:spacing w:val="1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персоналом</w:t>
      </w:r>
      <w:r w:rsidRPr="00D57193">
        <w:rPr>
          <w:rFonts w:ascii="Times New Roman" w:eastAsia="Times New Roman" w:hAnsi="Times New Roman" w:cs="Times New Roman"/>
          <w:spacing w:val="1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ДКВС</w:t>
      </w:r>
      <w:r w:rsidRPr="00D57193">
        <w:rPr>
          <w:rFonts w:ascii="Times New Roman" w:eastAsia="Times New Roman" w:hAnsi="Times New Roman" w:cs="Times New Roman"/>
          <w:spacing w:val="1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r w:rsidRPr="00D57193">
        <w:rPr>
          <w:rFonts w:ascii="Times New Roman" w:eastAsia="Times New Roman" w:hAnsi="Times New Roman" w:cs="Times New Roman"/>
          <w:spacing w:val="-6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 сфері виконання покарань, не розглядались, що й стало вирішальним при виборі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об’єкта,</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предмета,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мети і</w:t>
      </w:r>
      <w:r w:rsidRPr="00D57193">
        <w:rPr>
          <w:rFonts w:ascii="Times New Roman" w:eastAsia="Times New Roman" w:hAnsi="Times New Roman" w:cs="Times New Roman"/>
          <w:spacing w:val="-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задач цієї</w:t>
      </w:r>
      <w:r w:rsidRPr="00D57193">
        <w:rPr>
          <w:rFonts w:ascii="Times New Roman" w:eastAsia="Times New Roman" w:hAnsi="Times New Roman" w:cs="Times New Roman"/>
          <w:spacing w:val="-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дисертації.</w:t>
      </w:r>
    </w:p>
    <w:p w:rsidR="00D57193" w:rsidRPr="00D57193" w:rsidRDefault="00D57193" w:rsidP="00D57193">
      <w:pPr>
        <w:tabs>
          <w:tab w:val="clear" w:pos="709"/>
        </w:tabs>
        <w:suppressAutoHyphens w:val="0"/>
        <w:autoSpaceDE w:val="0"/>
        <w:autoSpaceDN w:val="0"/>
        <w:spacing w:before="1" w:after="0" w:line="360" w:lineRule="auto"/>
        <w:ind w:left="666" w:right="160" w:firstLine="71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b/>
          <w:kern w:val="0"/>
          <w:sz w:val="28"/>
          <w:szCs w:val="28"/>
          <w:lang w:val="uk-UA" w:eastAsia="en-US"/>
        </w:rPr>
        <w:t>Зв’язок</w:t>
      </w:r>
      <w:r w:rsidRPr="00D57193">
        <w:rPr>
          <w:rFonts w:ascii="Times New Roman" w:eastAsia="Times New Roman" w:hAnsi="Times New Roman" w:cs="Times New Roman"/>
          <w:b/>
          <w:spacing w:val="1"/>
          <w:kern w:val="0"/>
          <w:sz w:val="28"/>
          <w:szCs w:val="28"/>
          <w:lang w:val="uk-UA" w:eastAsia="en-US"/>
        </w:rPr>
        <w:t xml:space="preserve"> </w:t>
      </w:r>
      <w:r w:rsidRPr="00D57193">
        <w:rPr>
          <w:rFonts w:ascii="Times New Roman" w:eastAsia="Times New Roman" w:hAnsi="Times New Roman" w:cs="Times New Roman"/>
          <w:b/>
          <w:kern w:val="0"/>
          <w:sz w:val="28"/>
          <w:szCs w:val="28"/>
          <w:lang w:val="uk-UA" w:eastAsia="en-US"/>
        </w:rPr>
        <w:t>роботи з</w:t>
      </w:r>
      <w:r w:rsidRPr="00D57193">
        <w:rPr>
          <w:rFonts w:ascii="Times New Roman" w:eastAsia="Times New Roman" w:hAnsi="Times New Roman" w:cs="Times New Roman"/>
          <w:b/>
          <w:spacing w:val="1"/>
          <w:kern w:val="0"/>
          <w:sz w:val="28"/>
          <w:szCs w:val="28"/>
          <w:lang w:val="uk-UA" w:eastAsia="en-US"/>
        </w:rPr>
        <w:t xml:space="preserve"> </w:t>
      </w:r>
      <w:r w:rsidRPr="00D57193">
        <w:rPr>
          <w:rFonts w:ascii="Times New Roman" w:eastAsia="Times New Roman" w:hAnsi="Times New Roman" w:cs="Times New Roman"/>
          <w:b/>
          <w:kern w:val="0"/>
          <w:sz w:val="28"/>
          <w:szCs w:val="28"/>
          <w:lang w:val="uk-UA" w:eastAsia="en-US"/>
        </w:rPr>
        <w:t>науковими</w:t>
      </w:r>
      <w:r w:rsidRPr="00D57193">
        <w:rPr>
          <w:rFonts w:ascii="Times New Roman" w:eastAsia="Times New Roman" w:hAnsi="Times New Roman" w:cs="Times New Roman"/>
          <w:b/>
          <w:spacing w:val="1"/>
          <w:kern w:val="0"/>
          <w:sz w:val="28"/>
          <w:szCs w:val="28"/>
          <w:lang w:val="uk-UA" w:eastAsia="en-US"/>
        </w:rPr>
        <w:t xml:space="preserve"> </w:t>
      </w:r>
      <w:r w:rsidRPr="00D57193">
        <w:rPr>
          <w:rFonts w:ascii="Times New Roman" w:eastAsia="Times New Roman" w:hAnsi="Times New Roman" w:cs="Times New Roman"/>
          <w:b/>
          <w:kern w:val="0"/>
          <w:sz w:val="28"/>
          <w:szCs w:val="28"/>
          <w:lang w:val="uk-UA" w:eastAsia="en-US"/>
        </w:rPr>
        <w:t>програмами,</w:t>
      </w:r>
      <w:r w:rsidRPr="00D57193">
        <w:rPr>
          <w:rFonts w:ascii="Times New Roman" w:eastAsia="Times New Roman" w:hAnsi="Times New Roman" w:cs="Times New Roman"/>
          <w:b/>
          <w:spacing w:val="1"/>
          <w:kern w:val="0"/>
          <w:sz w:val="28"/>
          <w:szCs w:val="28"/>
          <w:lang w:val="uk-UA" w:eastAsia="en-US"/>
        </w:rPr>
        <w:t xml:space="preserve"> </w:t>
      </w:r>
      <w:r w:rsidRPr="00D57193">
        <w:rPr>
          <w:rFonts w:ascii="Times New Roman" w:eastAsia="Times New Roman" w:hAnsi="Times New Roman" w:cs="Times New Roman"/>
          <w:b/>
          <w:kern w:val="0"/>
          <w:sz w:val="28"/>
          <w:szCs w:val="28"/>
          <w:lang w:val="uk-UA" w:eastAsia="en-US"/>
        </w:rPr>
        <w:t>планами,</w:t>
      </w:r>
      <w:r w:rsidRPr="00D57193">
        <w:rPr>
          <w:rFonts w:ascii="Times New Roman" w:eastAsia="Times New Roman" w:hAnsi="Times New Roman" w:cs="Times New Roman"/>
          <w:b/>
          <w:spacing w:val="1"/>
          <w:kern w:val="0"/>
          <w:sz w:val="28"/>
          <w:szCs w:val="28"/>
          <w:lang w:val="uk-UA" w:eastAsia="en-US"/>
        </w:rPr>
        <w:t xml:space="preserve"> </w:t>
      </w:r>
      <w:r w:rsidRPr="00D57193">
        <w:rPr>
          <w:rFonts w:ascii="Times New Roman" w:eastAsia="Times New Roman" w:hAnsi="Times New Roman" w:cs="Times New Roman"/>
          <w:b/>
          <w:kern w:val="0"/>
          <w:sz w:val="28"/>
          <w:szCs w:val="28"/>
          <w:lang w:val="uk-UA" w:eastAsia="en-US"/>
        </w:rPr>
        <w:t>темами</w:t>
      </w:r>
      <w:r w:rsidRPr="00D57193">
        <w:rPr>
          <w:rFonts w:ascii="Times New Roman" w:eastAsia="Times New Roman" w:hAnsi="Times New Roman" w:cs="Times New Roman"/>
          <w:kern w:val="0"/>
          <w:sz w:val="28"/>
          <w:szCs w:val="28"/>
          <w:lang w:val="uk-UA" w:eastAsia="en-US"/>
        </w:rPr>
        <w:t>.</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Дисертацію</w:t>
      </w:r>
      <w:r w:rsidRPr="00D57193">
        <w:rPr>
          <w:rFonts w:ascii="Times New Roman" w:eastAsia="Times New Roman" w:hAnsi="Times New Roman" w:cs="Times New Roman"/>
          <w:spacing w:val="-6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виконано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відповідно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Концепції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державної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політики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сфері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реформування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Державної кримінально-виконавчої служби України, схваленої Указом Президента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від</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8</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листопада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2012</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631/2012,</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Пріоритетних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напрямів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розвитку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правової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науки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2016-2017</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затверджених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постановою</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загальних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зборів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Національної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академії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правових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наук</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від</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3</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березня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2016</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також</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відповідно до змісту Стратегії національної безпеки України, затвердженої Указом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Президента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від</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26</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травня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2015</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287/2015,</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Плану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дій</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реалізації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Національної стратегії у сфері прав людини на період до 2020 р. (розпорядження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Кабінету Міністрів України від 23 листопада 2015 р. № 1393-р) і Плану дій щодо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реалізації положень Стратегії реформування судоустрою, судочинства та суміжних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правових інститутів на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2015-2020 р.р.</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(розпорядження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Кабінету Міністрів України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від</w:t>
      </w:r>
      <w:r w:rsidRPr="00D57193">
        <w:rPr>
          <w:rFonts w:ascii="Times New Roman" w:eastAsia="Times New Roman" w:hAnsi="Times New Roman" w:cs="Times New Roman"/>
          <w:spacing w:val="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19</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серпня</w:t>
      </w:r>
      <w:r w:rsidRPr="00D57193">
        <w:rPr>
          <w:rFonts w:ascii="Times New Roman" w:eastAsia="Times New Roman" w:hAnsi="Times New Roman" w:cs="Times New Roman"/>
          <w:spacing w:val="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2015 р.</w:t>
      </w:r>
      <w:r w:rsidRPr="00D57193">
        <w:rPr>
          <w:rFonts w:ascii="Times New Roman" w:eastAsia="Times New Roman" w:hAnsi="Times New Roman" w:cs="Times New Roman"/>
          <w:spacing w:val="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№864).</w:t>
      </w:r>
    </w:p>
    <w:p w:rsidR="00D57193" w:rsidRPr="00D57193" w:rsidRDefault="00D57193" w:rsidP="00D57193">
      <w:pPr>
        <w:tabs>
          <w:tab w:val="clear" w:pos="709"/>
        </w:tabs>
        <w:suppressAutoHyphens w:val="0"/>
        <w:autoSpaceDE w:val="0"/>
        <w:autoSpaceDN w:val="0"/>
        <w:spacing w:before="2" w:after="0" w:line="360" w:lineRule="auto"/>
        <w:ind w:left="666" w:right="161" w:firstLine="71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b/>
          <w:kern w:val="0"/>
          <w:sz w:val="28"/>
          <w:szCs w:val="28"/>
          <w:lang w:val="uk-UA" w:eastAsia="en-US"/>
        </w:rPr>
        <w:t>Мета</w:t>
      </w:r>
      <w:r w:rsidRPr="00D57193">
        <w:rPr>
          <w:rFonts w:ascii="Times New Roman" w:eastAsia="Times New Roman" w:hAnsi="Times New Roman" w:cs="Times New Roman"/>
          <w:b/>
          <w:spacing w:val="1"/>
          <w:kern w:val="0"/>
          <w:sz w:val="28"/>
          <w:szCs w:val="28"/>
          <w:lang w:val="uk-UA" w:eastAsia="en-US"/>
        </w:rPr>
        <w:t xml:space="preserve"> </w:t>
      </w:r>
      <w:r w:rsidRPr="00D57193">
        <w:rPr>
          <w:rFonts w:ascii="Times New Roman" w:eastAsia="Times New Roman" w:hAnsi="Times New Roman" w:cs="Times New Roman"/>
          <w:b/>
          <w:kern w:val="0"/>
          <w:sz w:val="28"/>
          <w:szCs w:val="28"/>
          <w:lang w:val="uk-UA" w:eastAsia="en-US"/>
        </w:rPr>
        <w:t>і</w:t>
      </w:r>
      <w:r w:rsidRPr="00D57193">
        <w:rPr>
          <w:rFonts w:ascii="Times New Roman" w:eastAsia="Times New Roman" w:hAnsi="Times New Roman" w:cs="Times New Roman"/>
          <w:b/>
          <w:spacing w:val="1"/>
          <w:kern w:val="0"/>
          <w:sz w:val="28"/>
          <w:szCs w:val="28"/>
          <w:lang w:val="uk-UA" w:eastAsia="en-US"/>
        </w:rPr>
        <w:t xml:space="preserve"> </w:t>
      </w:r>
      <w:r w:rsidRPr="00D57193">
        <w:rPr>
          <w:rFonts w:ascii="Times New Roman" w:eastAsia="Times New Roman" w:hAnsi="Times New Roman" w:cs="Times New Roman"/>
          <w:b/>
          <w:kern w:val="0"/>
          <w:sz w:val="28"/>
          <w:szCs w:val="28"/>
          <w:lang w:val="uk-UA" w:eastAsia="en-US"/>
        </w:rPr>
        <w:t>завдання</w:t>
      </w:r>
      <w:r w:rsidRPr="00D57193">
        <w:rPr>
          <w:rFonts w:ascii="Times New Roman" w:eastAsia="Times New Roman" w:hAnsi="Times New Roman" w:cs="Times New Roman"/>
          <w:b/>
          <w:spacing w:val="1"/>
          <w:kern w:val="0"/>
          <w:sz w:val="28"/>
          <w:szCs w:val="28"/>
          <w:lang w:val="uk-UA" w:eastAsia="en-US"/>
        </w:rPr>
        <w:t xml:space="preserve"> </w:t>
      </w:r>
      <w:r w:rsidRPr="00D57193">
        <w:rPr>
          <w:rFonts w:ascii="Times New Roman" w:eastAsia="Times New Roman" w:hAnsi="Times New Roman" w:cs="Times New Roman"/>
          <w:b/>
          <w:kern w:val="0"/>
          <w:sz w:val="28"/>
          <w:szCs w:val="28"/>
          <w:lang w:val="uk-UA" w:eastAsia="en-US"/>
        </w:rPr>
        <w:t>дослідження</w:t>
      </w:r>
      <w:r w:rsidRPr="00D57193">
        <w:rPr>
          <w:rFonts w:ascii="Times New Roman" w:eastAsia="Times New Roman" w:hAnsi="Times New Roman" w:cs="Times New Roman"/>
          <w:kern w:val="0"/>
          <w:sz w:val="28"/>
          <w:szCs w:val="28"/>
          <w:lang w:val="uk-UA" w:eastAsia="en-US"/>
        </w:rPr>
        <w:t>.</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i/>
          <w:kern w:val="0"/>
          <w:sz w:val="28"/>
          <w:szCs w:val="28"/>
          <w:lang w:val="uk-UA" w:eastAsia="en-US"/>
        </w:rPr>
        <w:t>Метою</w:t>
      </w:r>
      <w:r w:rsidRPr="00D57193">
        <w:rPr>
          <w:rFonts w:ascii="Times New Roman" w:eastAsia="Times New Roman" w:hAnsi="Times New Roman" w:cs="Times New Roman"/>
          <w:i/>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даного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дослідження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є</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розробка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теоретичних і практичних засад запобігання злочинам, що вчиняються персоналом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Державної кримінально-виконавчої служби України у сфері виконання покарань, 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також</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науково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обґрунтованих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шляхів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удосконалення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правового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механізму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цих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питань.</w:t>
      </w:r>
    </w:p>
    <w:p w:rsidR="00D57193" w:rsidRPr="00D57193" w:rsidRDefault="00D57193" w:rsidP="00D57193">
      <w:pPr>
        <w:tabs>
          <w:tab w:val="clear" w:pos="709"/>
        </w:tabs>
        <w:suppressAutoHyphens w:val="0"/>
        <w:autoSpaceDE w:val="0"/>
        <w:autoSpaceDN w:val="0"/>
        <w:spacing w:after="0" w:line="240" w:lineRule="auto"/>
        <w:ind w:left="1377" w:firstLine="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Для</w:t>
      </w:r>
      <w:r w:rsidRPr="00D57193">
        <w:rPr>
          <w:rFonts w:ascii="Times New Roman" w:eastAsia="Times New Roman" w:hAnsi="Times New Roman" w:cs="Times New Roman"/>
          <w:spacing w:val="-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досягнення</w:t>
      </w:r>
      <w:r w:rsidRPr="00D57193">
        <w:rPr>
          <w:rFonts w:ascii="Times New Roman" w:eastAsia="Times New Roman" w:hAnsi="Times New Roman" w:cs="Times New Roman"/>
          <w:spacing w:val="-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цієї</w:t>
      </w:r>
      <w:r w:rsidRPr="00D57193">
        <w:rPr>
          <w:rFonts w:ascii="Times New Roman" w:eastAsia="Times New Roman" w:hAnsi="Times New Roman" w:cs="Times New Roman"/>
          <w:spacing w:val="-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мети</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поставлені</w:t>
      </w:r>
      <w:r w:rsidRPr="00D57193">
        <w:rPr>
          <w:rFonts w:ascii="Times New Roman" w:eastAsia="Times New Roman" w:hAnsi="Times New Roman" w:cs="Times New Roman"/>
          <w:spacing w:val="-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такі</w:t>
      </w:r>
      <w:r w:rsidRPr="00D57193">
        <w:rPr>
          <w:rFonts w:ascii="Times New Roman" w:eastAsia="Times New Roman" w:hAnsi="Times New Roman" w:cs="Times New Roman"/>
          <w:spacing w:val="5"/>
          <w:kern w:val="0"/>
          <w:sz w:val="28"/>
          <w:szCs w:val="28"/>
          <w:lang w:val="uk-UA" w:eastAsia="en-US"/>
        </w:rPr>
        <w:t xml:space="preserve"> </w:t>
      </w:r>
      <w:r w:rsidRPr="00D57193">
        <w:rPr>
          <w:rFonts w:ascii="Times New Roman" w:eastAsia="Times New Roman" w:hAnsi="Times New Roman" w:cs="Times New Roman"/>
          <w:i/>
          <w:kern w:val="0"/>
          <w:sz w:val="28"/>
          <w:szCs w:val="28"/>
          <w:lang w:val="uk-UA" w:eastAsia="en-US"/>
        </w:rPr>
        <w:t>завдання</w:t>
      </w:r>
      <w:r w:rsidRPr="00D57193">
        <w:rPr>
          <w:rFonts w:ascii="Times New Roman" w:eastAsia="Times New Roman" w:hAnsi="Times New Roman" w:cs="Times New Roman"/>
          <w:kern w:val="0"/>
          <w:sz w:val="28"/>
          <w:szCs w:val="28"/>
          <w:lang w:val="uk-UA" w:eastAsia="en-US"/>
        </w:rPr>
        <w:t>:</w:t>
      </w:r>
    </w:p>
    <w:p w:rsidR="00D57193" w:rsidRPr="00D57193" w:rsidRDefault="00D57193" w:rsidP="00D57193">
      <w:pPr>
        <w:numPr>
          <w:ilvl w:val="0"/>
          <w:numId w:val="10"/>
        </w:numPr>
        <w:tabs>
          <w:tab w:val="clear" w:pos="709"/>
          <w:tab w:val="left" w:pos="1609"/>
        </w:tabs>
        <w:suppressAutoHyphens w:val="0"/>
        <w:autoSpaceDE w:val="0"/>
        <w:autoSpaceDN w:val="0"/>
        <w:spacing w:before="163" w:after="0" w:line="357" w:lineRule="auto"/>
        <w:ind w:right="172" w:firstLine="710"/>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визначити стан дослідження в науці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проблем,</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пов’язаних із запобіганням</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злочинам,</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що</w:t>
      </w:r>
      <w:r w:rsidRPr="00D57193">
        <w:rPr>
          <w:rFonts w:ascii="Times New Roman" w:eastAsia="Times New Roman" w:hAnsi="Times New Roman" w:cs="Times New Roman"/>
          <w:spacing w:val="-2"/>
          <w:kern w:val="0"/>
          <w:sz w:val="28"/>
          <w:lang w:val="uk-UA" w:eastAsia="en-US"/>
        </w:rPr>
        <w:t xml:space="preserve"> </w:t>
      </w:r>
      <w:r w:rsidRPr="00D57193">
        <w:rPr>
          <w:rFonts w:ascii="Times New Roman" w:eastAsia="Times New Roman" w:hAnsi="Times New Roman" w:cs="Times New Roman"/>
          <w:kern w:val="0"/>
          <w:sz w:val="28"/>
          <w:lang w:val="uk-UA" w:eastAsia="en-US"/>
        </w:rPr>
        <w:t>вчиняються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персоналом</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ДКВС</w:t>
      </w:r>
      <w:r w:rsidRPr="00D57193">
        <w:rPr>
          <w:rFonts w:ascii="Times New Roman" w:eastAsia="Times New Roman" w:hAnsi="Times New Roman" w:cs="Times New Roman"/>
          <w:spacing w:val="-2"/>
          <w:kern w:val="0"/>
          <w:sz w:val="28"/>
          <w:lang w:val="uk-UA" w:eastAsia="en-US"/>
        </w:rPr>
        <w:t xml:space="preserve"> </w:t>
      </w:r>
      <w:r w:rsidRPr="00D57193">
        <w:rPr>
          <w:rFonts w:ascii="Times New Roman" w:eastAsia="Times New Roman" w:hAnsi="Times New Roman" w:cs="Times New Roman"/>
          <w:kern w:val="0"/>
          <w:sz w:val="28"/>
          <w:lang w:val="uk-UA" w:eastAsia="en-US"/>
        </w:rPr>
        <w:t>України</w:t>
      </w:r>
      <w:r w:rsidRPr="00D57193">
        <w:rPr>
          <w:rFonts w:ascii="Times New Roman" w:eastAsia="Times New Roman" w:hAnsi="Times New Roman" w:cs="Times New Roman"/>
          <w:spacing w:val="-3"/>
          <w:kern w:val="0"/>
          <w:sz w:val="28"/>
          <w:lang w:val="uk-UA" w:eastAsia="en-US"/>
        </w:rPr>
        <w:t xml:space="preserve"> </w:t>
      </w:r>
      <w:r w:rsidRPr="00D57193">
        <w:rPr>
          <w:rFonts w:ascii="Times New Roman" w:eastAsia="Times New Roman" w:hAnsi="Times New Roman" w:cs="Times New Roman"/>
          <w:kern w:val="0"/>
          <w:sz w:val="28"/>
          <w:lang w:val="uk-UA" w:eastAsia="en-US"/>
        </w:rPr>
        <w:t>у</w:t>
      </w:r>
      <w:r w:rsidRPr="00D57193">
        <w:rPr>
          <w:rFonts w:ascii="Times New Roman" w:eastAsia="Times New Roman" w:hAnsi="Times New Roman" w:cs="Times New Roman"/>
          <w:spacing w:val="-7"/>
          <w:kern w:val="0"/>
          <w:sz w:val="28"/>
          <w:lang w:val="uk-UA" w:eastAsia="en-US"/>
        </w:rPr>
        <w:t xml:space="preserve"> </w:t>
      </w:r>
      <w:r w:rsidRPr="00D57193">
        <w:rPr>
          <w:rFonts w:ascii="Times New Roman" w:eastAsia="Times New Roman" w:hAnsi="Times New Roman" w:cs="Times New Roman"/>
          <w:kern w:val="0"/>
          <w:sz w:val="28"/>
          <w:lang w:val="uk-UA" w:eastAsia="en-US"/>
        </w:rPr>
        <w:t>сфері</w:t>
      </w:r>
      <w:r w:rsidRPr="00D57193">
        <w:rPr>
          <w:rFonts w:ascii="Times New Roman" w:eastAsia="Times New Roman" w:hAnsi="Times New Roman" w:cs="Times New Roman"/>
          <w:spacing w:val="-8"/>
          <w:kern w:val="0"/>
          <w:sz w:val="28"/>
          <w:lang w:val="uk-UA" w:eastAsia="en-US"/>
        </w:rPr>
        <w:t xml:space="preserve"> </w:t>
      </w:r>
      <w:r w:rsidRPr="00D57193">
        <w:rPr>
          <w:rFonts w:ascii="Times New Roman" w:eastAsia="Times New Roman" w:hAnsi="Times New Roman" w:cs="Times New Roman"/>
          <w:kern w:val="0"/>
          <w:sz w:val="28"/>
          <w:lang w:val="uk-UA" w:eastAsia="en-US"/>
        </w:rPr>
        <w:t>виконання</w:t>
      </w:r>
      <w:r w:rsidRPr="00D57193">
        <w:rPr>
          <w:rFonts w:ascii="Times New Roman" w:eastAsia="Times New Roman" w:hAnsi="Times New Roman" w:cs="Times New Roman"/>
          <w:spacing w:val="-2"/>
          <w:kern w:val="0"/>
          <w:sz w:val="28"/>
          <w:lang w:val="uk-UA" w:eastAsia="en-US"/>
        </w:rPr>
        <w:t xml:space="preserve"> </w:t>
      </w:r>
      <w:r w:rsidRPr="00D57193">
        <w:rPr>
          <w:rFonts w:ascii="Times New Roman" w:eastAsia="Times New Roman" w:hAnsi="Times New Roman" w:cs="Times New Roman"/>
          <w:kern w:val="0"/>
          <w:sz w:val="28"/>
          <w:lang w:val="uk-UA" w:eastAsia="en-US"/>
        </w:rPr>
        <w:t>покарань;</w:t>
      </w:r>
    </w:p>
    <w:p w:rsidR="00D57193" w:rsidRPr="00D57193" w:rsidRDefault="00D57193" w:rsidP="00D57193">
      <w:pPr>
        <w:numPr>
          <w:ilvl w:val="0"/>
          <w:numId w:val="10"/>
        </w:numPr>
        <w:tabs>
          <w:tab w:val="clear" w:pos="709"/>
          <w:tab w:val="left" w:pos="1661"/>
        </w:tabs>
        <w:suppressAutoHyphens w:val="0"/>
        <w:autoSpaceDE w:val="0"/>
        <w:autoSpaceDN w:val="0"/>
        <w:spacing w:before="5" w:after="0" w:line="357" w:lineRule="auto"/>
        <w:ind w:right="171" w:firstLine="710"/>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обґрунтувати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методологічні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підходи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щодо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з’ясування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змісту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діяльності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персоналу</w:t>
      </w:r>
      <w:r w:rsidRPr="00D57193">
        <w:rPr>
          <w:rFonts w:ascii="Times New Roman" w:eastAsia="Times New Roman" w:hAnsi="Times New Roman" w:cs="Times New Roman"/>
          <w:spacing w:val="-7"/>
          <w:kern w:val="0"/>
          <w:sz w:val="28"/>
          <w:lang w:val="uk-UA" w:eastAsia="en-US"/>
        </w:rPr>
        <w:t xml:space="preserve"> </w:t>
      </w:r>
      <w:r w:rsidRPr="00D57193">
        <w:rPr>
          <w:rFonts w:ascii="Times New Roman" w:eastAsia="Times New Roman" w:hAnsi="Times New Roman" w:cs="Times New Roman"/>
          <w:kern w:val="0"/>
          <w:sz w:val="28"/>
          <w:lang w:val="uk-UA" w:eastAsia="en-US"/>
        </w:rPr>
        <w:t>органів</w:t>
      </w:r>
      <w:r w:rsidRPr="00D57193">
        <w:rPr>
          <w:rFonts w:ascii="Times New Roman" w:eastAsia="Times New Roman" w:hAnsi="Times New Roman" w:cs="Times New Roman"/>
          <w:spacing w:val="-4"/>
          <w:kern w:val="0"/>
          <w:sz w:val="28"/>
          <w:lang w:val="uk-UA" w:eastAsia="en-US"/>
        </w:rPr>
        <w:t xml:space="preserve"> </w:t>
      </w:r>
      <w:r w:rsidRPr="00D57193">
        <w:rPr>
          <w:rFonts w:ascii="Times New Roman" w:eastAsia="Times New Roman" w:hAnsi="Times New Roman" w:cs="Times New Roman"/>
          <w:kern w:val="0"/>
          <w:sz w:val="28"/>
          <w:lang w:val="uk-UA" w:eastAsia="en-US"/>
        </w:rPr>
        <w:t>та</w:t>
      </w:r>
      <w:r w:rsidRPr="00D57193">
        <w:rPr>
          <w:rFonts w:ascii="Times New Roman" w:eastAsia="Times New Roman" w:hAnsi="Times New Roman" w:cs="Times New Roman"/>
          <w:spacing w:val="3"/>
          <w:kern w:val="0"/>
          <w:sz w:val="28"/>
          <w:lang w:val="uk-UA" w:eastAsia="en-US"/>
        </w:rPr>
        <w:t xml:space="preserve"> </w:t>
      </w:r>
      <w:r w:rsidRPr="00D57193">
        <w:rPr>
          <w:rFonts w:ascii="Times New Roman" w:eastAsia="Times New Roman" w:hAnsi="Times New Roman" w:cs="Times New Roman"/>
          <w:kern w:val="0"/>
          <w:sz w:val="28"/>
          <w:lang w:val="uk-UA" w:eastAsia="en-US"/>
        </w:rPr>
        <w:t>установ</w:t>
      </w:r>
      <w:r w:rsidRPr="00D57193">
        <w:rPr>
          <w:rFonts w:ascii="Times New Roman" w:eastAsia="Times New Roman" w:hAnsi="Times New Roman" w:cs="Times New Roman"/>
          <w:spacing w:val="-4"/>
          <w:kern w:val="0"/>
          <w:sz w:val="28"/>
          <w:lang w:val="uk-UA" w:eastAsia="en-US"/>
        </w:rPr>
        <w:t xml:space="preserve"> </w:t>
      </w:r>
      <w:r w:rsidRPr="00D57193">
        <w:rPr>
          <w:rFonts w:ascii="Times New Roman" w:eastAsia="Times New Roman" w:hAnsi="Times New Roman" w:cs="Times New Roman"/>
          <w:kern w:val="0"/>
          <w:sz w:val="28"/>
          <w:lang w:val="uk-UA" w:eastAsia="en-US"/>
        </w:rPr>
        <w:t>виконання</w:t>
      </w:r>
      <w:r w:rsidRPr="00D57193">
        <w:rPr>
          <w:rFonts w:ascii="Times New Roman" w:eastAsia="Times New Roman" w:hAnsi="Times New Roman" w:cs="Times New Roman"/>
          <w:spacing w:val="-2"/>
          <w:kern w:val="0"/>
          <w:sz w:val="28"/>
          <w:lang w:val="uk-UA" w:eastAsia="en-US"/>
        </w:rPr>
        <w:t xml:space="preserve"> </w:t>
      </w:r>
      <w:r w:rsidRPr="00D57193">
        <w:rPr>
          <w:rFonts w:ascii="Times New Roman" w:eastAsia="Times New Roman" w:hAnsi="Times New Roman" w:cs="Times New Roman"/>
          <w:kern w:val="0"/>
          <w:sz w:val="28"/>
          <w:lang w:val="uk-UA" w:eastAsia="en-US"/>
        </w:rPr>
        <w:t>покарань</w:t>
      </w:r>
      <w:r w:rsidRPr="00D57193">
        <w:rPr>
          <w:rFonts w:ascii="Times New Roman" w:eastAsia="Times New Roman" w:hAnsi="Times New Roman" w:cs="Times New Roman"/>
          <w:spacing w:val="-5"/>
          <w:kern w:val="0"/>
          <w:sz w:val="28"/>
          <w:lang w:val="uk-UA" w:eastAsia="en-US"/>
        </w:rPr>
        <w:t xml:space="preserve"> </w:t>
      </w:r>
      <w:r w:rsidRPr="00D57193">
        <w:rPr>
          <w:rFonts w:ascii="Times New Roman" w:eastAsia="Times New Roman" w:hAnsi="Times New Roman" w:cs="Times New Roman"/>
          <w:kern w:val="0"/>
          <w:sz w:val="28"/>
          <w:lang w:val="uk-UA" w:eastAsia="en-US"/>
        </w:rPr>
        <w:t>як</w:t>
      </w:r>
      <w:r w:rsidRPr="00D57193">
        <w:rPr>
          <w:rFonts w:ascii="Times New Roman" w:eastAsia="Times New Roman" w:hAnsi="Times New Roman" w:cs="Times New Roman"/>
          <w:spacing w:val="-3"/>
          <w:kern w:val="0"/>
          <w:sz w:val="28"/>
          <w:lang w:val="uk-UA" w:eastAsia="en-US"/>
        </w:rPr>
        <w:t xml:space="preserve"> </w:t>
      </w:r>
      <w:r w:rsidRPr="00D57193">
        <w:rPr>
          <w:rFonts w:ascii="Times New Roman" w:eastAsia="Times New Roman" w:hAnsi="Times New Roman" w:cs="Times New Roman"/>
          <w:kern w:val="0"/>
          <w:sz w:val="28"/>
          <w:lang w:val="uk-UA" w:eastAsia="en-US"/>
        </w:rPr>
        <w:t>об’єкта</w:t>
      </w:r>
      <w:r w:rsidRPr="00D57193">
        <w:rPr>
          <w:rFonts w:ascii="Times New Roman" w:eastAsia="Times New Roman" w:hAnsi="Times New Roman" w:cs="Times New Roman"/>
          <w:spacing w:val="-2"/>
          <w:kern w:val="0"/>
          <w:sz w:val="28"/>
          <w:lang w:val="uk-UA" w:eastAsia="en-US"/>
        </w:rPr>
        <w:t xml:space="preserve"> </w:t>
      </w:r>
      <w:r w:rsidRPr="00D57193">
        <w:rPr>
          <w:rFonts w:ascii="Times New Roman" w:eastAsia="Times New Roman" w:hAnsi="Times New Roman" w:cs="Times New Roman"/>
          <w:kern w:val="0"/>
          <w:sz w:val="28"/>
          <w:lang w:val="uk-UA" w:eastAsia="en-US"/>
        </w:rPr>
        <w:t>запобігання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злочинам;</w:t>
      </w:r>
    </w:p>
    <w:p w:rsidR="00D57193" w:rsidRPr="00D57193" w:rsidRDefault="00D57193" w:rsidP="00D57193">
      <w:pPr>
        <w:tabs>
          <w:tab w:val="clear" w:pos="709"/>
        </w:tabs>
        <w:suppressAutoHyphens w:val="0"/>
        <w:autoSpaceDE w:val="0"/>
        <w:autoSpaceDN w:val="0"/>
        <w:spacing w:after="0" w:line="357" w:lineRule="auto"/>
        <w:ind w:firstLine="0"/>
        <w:rPr>
          <w:rFonts w:ascii="Times New Roman" w:eastAsia="Times New Roman" w:hAnsi="Times New Roman" w:cs="Times New Roman"/>
          <w:kern w:val="0"/>
          <w:sz w:val="28"/>
          <w:lang w:val="uk-UA" w:eastAsia="en-US"/>
        </w:rPr>
        <w:sectPr w:rsidR="00D57193" w:rsidRPr="00D57193">
          <w:pgSz w:w="12240" w:h="15840"/>
          <w:pgMar w:top="1160" w:right="400" w:bottom="280" w:left="740" w:header="766" w:footer="0" w:gutter="0"/>
          <w:cols w:space="720"/>
        </w:sectPr>
      </w:pPr>
    </w:p>
    <w:p w:rsidR="00D57193" w:rsidRPr="00D57193" w:rsidRDefault="00D57193" w:rsidP="00D57193">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D57193" w:rsidRPr="00D57193" w:rsidRDefault="00D57193" w:rsidP="00D57193">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Cs w:val="28"/>
          <w:lang w:val="uk-UA" w:eastAsia="en-US"/>
        </w:rPr>
      </w:pPr>
    </w:p>
    <w:p w:rsidR="00D57193" w:rsidRPr="00D57193" w:rsidRDefault="00D57193" w:rsidP="00D57193">
      <w:pPr>
        <w:numPr>
          <w:ilvl w:val="0"/>
          <w:numId w:val="10"/>
        </w:numPr>
        <w:tabs>
          <w:tab w:val="clear" w:pos="709"/>
          <w:tab w:val="left" w:pos="1599"/>
        </w:tabs>
        <w:suppressAutoHyphens w:val="0"/>
        <w:autoSpaceDE w:val="0"/>
        <w:autoSpaceDN w:val="0"/>
        <w:spacing w:before="87" w:after="0" w:line="362" w:lineRule="auto"/>
        <w:ind w:right="173" w:firstLine="710"/>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з’ясувати зміст поняття «персонал органів та установ виконання покарань</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України як</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об’єкт</w:t>
      </w:r>
      <w:r w:rsidRPr="00D57193">
        <w:rPr>
          <w:rFonts w:ascii="Times New Roman" w:eastAsia="Times New Roman" w:hAnsi="Times New Roman" w:cs="Times New Roman"/>
          <w:spacing w:val="-2"/>
          <w:kern w:val="0"/>
          <w:sz w:val="28"/>
          <w:lang w:val="uk-UA" w:eastAsia="en-US"/>
        </w:rPr>
        <w:t xml:space="preserve"> </w:t>
      </w:r>
      <w:r w:rsidRPr="00D57193">
        <w:rPr>
          <w:rFonts w:ascii="Times New Roman" w:eastAsia="Times New Roman" w:hAnsi="Times New Roman" w:cs="Times New Roman"/>
          <w:kern w:val="0"/>
          <w:sz w:val="28"/>
          <w:lang w:val="uk-UA" w:eastAsia="en-US"/>
        </w:rPr>
        <w:t>запобігання</w:t>
      </w:r>
      <w:r w:rsidRPr="00D57193">
        <w:rPr>
          <w:rFonts w:ascii="Times New Roman" w:eastAsia="Times New Roman" w:hAnsi="Times New Roman" w:cs="Times New Roman"/>
          <w:spacing w:val="7"/>
          <w:kern w:val="0"/>
          <w:sz w:val="28"/>
          <w:lang w:val="uk-UA" w:eastAsia="en-US"/>
        </w:rPr>
        <w:t xml:space="preserve"> </w:t>
      </w:r>
      <w:r w:rsidRPr="00D57193">
        <w:rPr>
          <w:rFonts w:ascii="Times New Roman" w:eastAsia="Times New Roman" w:hAnsi="Times New Roman" w:cs="Times New Roman"/>
          <w:kern w:val="0"/>
          <w:sz w:val="28"/>
          <w:lang w:val="uk-UA" w:eastAsia="en-US"/>
        </w:rPr>
        <w:t>злочинам»;</w:t>
      </w:r>
    </w:p>
    <w:p w:rsidR="00D57193" w:rsidRPr="00D57193" w:rsidRDefault="00D57193" w:rsidP="00D57193">
      <w:pPr>
        <w:numPr>
          <w:ilvl w:val="0"/>
          <w:numId w:val="10"/>
        </w:numPr>
        <w:tabs>
          <w:tab w:val="clear" w:pos="709"/>
          <w:tab w:val="left" w:pos="1594"/>
        </w:tabs>
        <w:suppressAutoHyphens w:val="0"/>
        <w:autoSpaceDE w:val="0"/>
        <w:autoSpaceDN w:val="0"/>
        <w:spacing w:after="0" w:line="360" w:lineRule="auto"/>
        <w:ind w:right="168" w:firstLine="710"/>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вивести поняття «кримінологічна характеристика злочинів, що вчиняються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персоналом Державної кримінально-виконавчої служби України у сфері виконання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покарань»;</w:t>
      </w:r>
    </w:p>
    <w:p w:rsidR="00D57193" w:rsidRPr="00D57193" w:rsidRDefault="00D57193" w:rsidP="00D57193">
      <w:pPr>
        <w:numPr>
          <w:ilvl w:val="0"/>
          <w:numId w:val="10"/>
        </w:numPr>
        <w:tabs>
          <w:tab w:val="clear" w:pos="709"/>
          <w:tab w:val="left" w:pos="1565"/>
        </w:tabs>
        <w:suppressAutoHyphens w:val="0"/>
        <w:autoSpaceDE w:val="0"/>
        <w:autoSpaceDN w:val="0"/>
        <w:spacing w:after="0" w:line="362" w:lineRule="auto"/>
        <w:ind w:right="176" w:firstLine="710"/>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встановити сучасний стан, рівень, структуру та тенденції вчинення злочинів</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персоналом</w:t>
      </w:r>
      <w:r w:rsidRPr="00D57193">
        <w:rPr>
          <w:rFonts w:ascii="Times New Roman" w:eastAsia="Times New Roman" w:hAnsi="Times New Roman" w:cs="Times New Roman"/>
          <w:spacing w:val="2"/>
          <w:kern w:val="0"/>
          <w:sz w:val="28"/>
          <w:lang w:val="uk-UA" w:eastAsia="en-US"/>
        </w:rPr>
        <w:t xml:space="preserve"> </w:t>
      </w:r>
      <w:r w:rsidRPr="00D57193">
        <w:rPr>
          <w:rFonts w:ascii="Times New Roman" w:eastAsia="Times New Roman" w:hAnsi="Times New Roman" w:cs="Times New Roman"/>
          <w:kern w:val="0"/>
          <w:sz w:val="28"/>
          <w:lang w:val="uk-UA" w:eastAsia="en-US"/>
        </w:rPr>
        <w:t>ДКВС</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України у</w:t>
      </w:r>
      <w:r w:rsidRPr="00D57193">
        <w:rPr>
          <w:rFonts w:ascii="Times New Roman" w:eastAsia="Times New Roman" w:hAnsi="Times New Roman" w:cs="Times New Roman"/>
          <w:spacing w:val="-3"/>
          <w:kern w:val="0"/>
          <w:sz w:val="28"/>
          <w:lang w:val="uk-UA" w:eastAsia="en-US"/>
        </w:rPr>
        <w:t xml:space="preserve"> </w:t>
      </w:r>
      <w:r w:rsidRPr="00D57193">
        <w:rPr>
          <w:rFonts w:ascii="Times New Roman" w:eastAsia="Times New Roman" w:hAnsi="Times New Roman" w:cs="Times New Roman"/>
          <w:kern w:val="0"/>
          <w:sz w:val="28"/>
          <w:lang w:val="uk-UA" w:eastAsia="en-US"/>
        </w:rPr>
        <w:t>сфері</w:t>
      </w:r>
      <w:r w:rsidRPr="00D57193">
        <w:rPr>
          <w:rFonts w:ascii="Times New Roman" w:eastAsia="Times New Roman" w:hAnsi="Times New Roman" w:cs="Times New Roman"/>
          <w:spacing w:val="-5"/>
          <w:kern w:val="0"/>
          <w:sz w:val="28"/>
          <w:lang w:val="uk-UA" w:eastAsia="en-US"/>
        </w:rPr>
        <w:t xml:space="preserve"> </w:t>
      </w:r>
      <w:r w:rsidRPr="00D57193">
        <w:rPr>
          <w:rFonts w:ascii="Times New Roman" w:eastAsia="Times New Roman" w:hAnsi="Times New Roman" w:cs="Times New Roman"/>
          <w:kern w:val="0"/>
          <w:sz w:val="28"/>
          <w:lang w:val="uk-UA" w:eastAsia="en-US"/>
        </w:rPr>
        <w:t>виконання</w:t>
      </w:r>
      <w:r w:rsidRPr="00D57193">
        <w:rPr>
          <w:rFonts w:ascii="Times New Roman" w:eastAsia="Times New Roman" w:hAnsi="Times New Roman" w:cs="Times New Roman"/>
          <w:spacing w:val="2"/>
          <w:kern w:val="0"/>
          <w:sz w:val="28"/>
          <w:lang w:val="uk-UA" w:eastAsia="en-US"/>
        </w:rPr>
        <w:t xml:space="preserve"> </w:t>
      </w:r>
      <w:r w:rsidRPr="00D57193">
        <w:rPr>
          <w:rFonts w:ascii="Times New Roman" w:eastAsia="Times New Roman" w:hAnsi="Times New Roman" w:cs="Times New Roman"/>
          <w:kern w:val="0"/>
          <w:sz w:val="28"/>
          <w:lang w:val="uk-UA" w:eastAsia="en-US"/>
        </w:rPr>
        <w:t>покарань</w:t>
      </w:r>
      <w:r w:rsidRPr="00D57193">
        <w:rPr>
          <w:rFonts w:ascii="Times New Roman" w:eastAsia="Times New Roman" w:hAnsi="Times New Roman" w:cs="Times New Roman"/>
          <w:spacing w:val="-2"/>
          <w:kern w:val="0"/>
          <w:sz w:val="28"/>
          <w:lang w:val="uk-UA" w:eastAsia="en-US"/>
        </w:rPr>
        <w:t xml:space="preserve"> </w:t>
      </w:r>
      <w:r w:rsidRPr="00D57193">
        <w:rPr>
          <w:rFonts w:ascii="Times New Roman" w:eastAsia="Times New Roman" w:hAnsi="Times New Roman" w:cs="Times New Roman"/>
          <w:kern w:val="0"/>
          <w:sz w:val="28"/>
          <w:lang w:val="uk-UA" w:eastAsia="en-US"/>
        </w:rPr>
        <w:t>;</w:t>
      </w:r>
    </w:p>
    <w:p w:rsidR="00D57193" w:rsidRPr="00D57193" w:rsidRDefault="00D57193" w:rsidP="00D57193">
      <w:pPr>
        <w:numPr>
          <w:ilvl w:val="0"/>
          <w:numId w:val="10"/>
        </w:numPr>
        <w:tabs>
          <w:tab w:val="clear" w:pos="709"/>
          <w:tab w:val="left" w:pos="1681"/>
        </w:tabs>
        <w:suppressAutoHyphens w:val="0"/>
        <w:autoSpaceDE w:val="0"/>
        <w:autoSpaceDN w:val="0"/>
        <w:spacing w:after="0" w:line="362" w:lineRule="auto"/>
        <w:ind w:right="165" w:firstLine="710"/>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визначити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детермінанти,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що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спричинюють</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обумовлюють</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вчинення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злочинів персоналом</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Державної кримінально-виконавчої служби України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 сфері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виконання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покарань;</w:t>
      </w:r>
    </w:p>
    <w:p w:rsidR="00D57193" w:rsidRPr="00D57193" w:rsidRDefault="00D57193" w:rsidP="00D57193">
      <w:pPr>
        <w:numPr>
          <w:ilvl w:val="0"/>
          <w:numId w:val="10"/>
        </w:numPr>
        <w:tabs>
          <w:tab w:val="clear" w:pos="709"/>
          <w:tab w:val="left" w:pos="1541"/>
        </w:tabs>
        <w:suppressAutoHyphens w:val="0"/>
        <w:autoSpaceDE w:val="0"/>
        <w:autoSpaceDN w:val="0"/>
        <w:spacing w:after="0" w:line="314" w:lineRule="exact"/>
        <w:ind w:left="1541" w:hanging="164"/>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здійснити</w:t>
      </w:r>
      <w:r w:rsidRPr="00D57193">
        <w:rPr>
          <w:rFonts w:ascii="Times New Roman" w:eastAsia="Times New Roman" w:hAnsi="Times New Roman" w:cs="Times New Roman"/>
          <w:spacing w:val="-5"/>
          <w:kern w:val="0"/>
          <w:sz w:val="28"/>
          <w:lang w:val="uk-UA" w:eastAsia="en-US"/>
        </w:rPr>
        <w:t xml:space="preserve"> </w:t>
      </w:r>
      <w:r w:rsidRPr="00D57193">
        <w:rPr>
          <w:rFonts w:ascii="Times New Roman" w:eastAsia="Times New Roman" w:hAnsi="Times New Roman" w:cs="Times New Roman"/>
          <w:kern w:val="0"/>
          <w:sz w:val="28"/>
          <w:lang w:val="uk-UA" w:eastAsia="en-US"/>
        </w:rPr>
        <w:t>кримінологічну</w:t>
      </w:r>
      <w:r w:rsidRPr="00D57193">
        <w:rPr>
          <w:rFonts w:ascii="Times New Roman" w:eastAsia="Times New Roman" w:hAnsi="Times New Roman" w:cs="Times New Roman"/>
          <w:spacing w:val="-5"/>
          <w:kern w:val="0"/>
          <w:sz w:val="28"/>
          <w:lang w:val="uk-UA" w:eastAsia="en-US"/>
        </w:rPr>
        <w:t xml:space="preserve"> </w:t>
      </w:r>
      <w:r w:rsidRPr="00D57193">
        <w:rPr>
          <w:rFonts w:ascii="Times New Roman" w:eastAsia="Times New Roman" w:hAnsi="Times New Roman" w:cs="Times New Roman"/>
          <w:kern w:val="0"/>
          <w:sz w:val="28"/>
          <w:lang w:val="uk-UA" w:eastAsia="en-US"/>
        </w:rPr>
        <w:t>характеристику</w:t>
      </w:r>
      <w:r w:rsidRPr="00D57193">
        <w:rPr>
          <w:rFonts w:ascii="Times New Roman" w:eastAsia="Times New Roman" w:hAnsi="Times New Roman" w:cs="Times New Roman"/>
          <w:spacing w:val="-9"/>
          <w:kern w:val="0"/>
          <w:sz w:val="28"/>
          <w:lang w:val="uk-UA" w:eastAsia="en-US"/>
        </w:rPr>
        <w:t xml:space="preserve"> </w:t>
      </w:r>
      <w:r w:rsidRPr="00D57193">
        <w:rPr>
          <w:rFonts w:ascii="Times New Roman" w:eastAsia="Times New Roman" w:hAnsi="Times New Roman" w:cs="Times New Roman"/>
          <w:kern w:val="0"/>
          <w:sz w:val="28"/>
          <w:lang w:val="uk-UA" w:eastAsia="en-US"/>
        </w:rPr>
        <w:t>особи</w:t>
      </w:r>
      <w:r w:rsidRPr="00D57193">
        <w:rPr>
          <w:rFonts w:ascii="Times New Roman" w:eastAsia="Times New Roman" w:hAnsi="Times New Roman" w:cs="Times New Roman"/>
          <w:spacing w:val="-5"/>
          <w:kern w:val="0"/>
          <w:sz w:val="28"/>
          <w:lang w:val="uk-UA" w:eastAsia="en-US"/>
        </w:rPr>
        <w:t xml:space="preserve"> </w:t>
      </w:r>
      <w:r w:rsidRPr="00D57193">
        <w:rPr>
          <w:rFonts w:ascii="Times New Roman" w:eastAsia="Times New Roman" w:hAnsi="Times New Roman" w:cs="Times New Roman"/>
          <w:kern w:val="0"/>
          <w:sz w:val="28"/>
          <w:lang w:val="uk-UA" w:eastAsia="en-US"/>
        </w:rPr>
        <w:t>злочинця;</w:t>
      </w:r>
    </w:p>
    <w:p w:rsidR="00D57193" w:rsidRPr="00D57193" w:rsidRDefault="00D57193" w:rsidP="00D57193">
      <w:pPr>
        <w:numPr>
          <w:ilvl w:val="0"/>
          <w:numId w:val="10"/>
        </w:numPr>
        <w:tabs>
          <w:tab w:val="clear" w:pos="709"/>
          <w:tab w:val="left" w:pos="1738"/>
        </w:tabs>
        <w:suppressAutoHyphens w:val="0"/>
        <w:autoSpaceDE w:val="0"/>
        <w:autoSpaceDN w:val="0"/>
        <w:spacing w:before="149" w:after="0" w:line="357" w:lineRule="auto"/>
        <w:ind w:right="176" w:firstLine="710"/>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з’ясувати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зміст</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віктимологічних</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аспектів</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злочинів,</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які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вчиняються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персоналом</w:t>
      </w:r>
      <w:r w:rsidRPr="00D57193">
        <w:rPr>
          <w:rFonts w:ascii="Times New Roman" w:eastAsia="Times New Roman" w:hAnsi="Times New Roman" w:cs="Times New Roman"/>
          <w:spacing w:val="2"/>
          <w:kern w:val="0"/>
          <w:sz w:val="28"/>
          <w:lang w:val="uk-UA" w:eastAsia="en-US"/>
        </w:rPr>
        <w:t xml:space="preserve"> </w:t>
      </w:r>
      <w:r w:rsidRPr="00D57193">
        <w:rPr>
          <w:rFonts w:ascii="Times New Roman" w:eastAsia="Times New Roman" w:hAnsi="Times New Roman" w:cs="Times New Roman"/>
          <w:kern w:val="0"/>
          <w:sz w:val="28"/>
          <w:lang w:val="uk-UA" w:eastAsia="en-US"/>
        </w:rPr>
        <w:t>Державної</w:t>
      </w:r>
      <w:r w:rsidRPr="00D57193">
        <w:rPr>
          <w:rFonts w:ascii="Times New Roman" w:eastAsia="Times New Roman" w:hAnsi="Times New Roman" w:cs="Times New Roman"/>
          <w:spacing w:val="-5"/>
          <w:kern w:val="0"/>
          <w:sz w:val="28"/>
          <w:lang w:val="uk-UA" w:eastAsia="en-US"/>
        </w:rPr>
        <w:t xml:space="preserve"> </w:t>
      </w:r>
      <w:r w:rsidRPr="00D57193">
        <w:rPr>
          <w:rFonts w:ascii="Times New Roman" w:eastAsia="Times New Roman" w:hAnsi="Times New Roman" w:cs="Times New Roman"/>
          <w:kern w:val="0"/>
          <w:sz w:val="28"/>
          <w:lang w:val="uk-UA" w:eastAsia="en-US"/>
        </w:rPr>
        <w:t>кримінально-виконавчої</w:t>
      </w:r>
      <w:r w:rsidRPr="00D57193">
        <w:rPr>
          <w:rFonts w:ascii="Times New Roman" w:eastAsia="Times New Roman" w:hAnsi="Times New Roman" w:cs="Times New Roman"/>
          <w:spacing w:val="-5"/>
          <w:kern w:val="0"/>
          <w:sz w:val="28"/>
          <w:lang w:val="uk-UA" w:eastAsia="en-US"/>
        </w:rPr>
        <w:t xml:space="preserve"> </w:t>
      </w:r>
      <w:r w:rsidRPr="00D57193">
        <w:rPr>
          <w:rFonts w:ascii="Times New Roman" w:eastAsia="Times New Roman" w:hAnsi="Times New Roman" w:cs="Times New Roman"/>
          <w:kern w:val="0"/>
          <w:sz w:val="28"/>
          <w:lang w:val="uk-UA" w:eastAsia="en-US"/>
        </w:rPr>
        <w:t>служби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України;</w:t>
      </w:r>
    </w:p>
    <w:p w:rsidR="00D57193" w:rsidRPr="00D57193" w:rsidRDefault="00D57193" w:rsidP="00D57193">
      <w:pPr>
        <w:numPr>
          <w:ilvl w:val="0"/>
          <w:numId w:val="10"/>
        </w:numPr>
        <w:tabs>
          <w:tab w:val="clear" w:pos="709"/>
          <w:tab w:val="left" w:pos="1709"/>
        </w:tabs>
        <w:suppressAutoHyphens w:val="0"/>
        <w:autoSpaceDE w:val="0"/>
        <w:autoSpaceDN w:val="0"/>
        <w:spacing w:before="6" w:after="0" w:line="362" w:lineRule="auto"/>
        <w:ind w:right="176" w:firstLine="710"/>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вивести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поняття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«запобігання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злочинам,</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що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вчиняються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персоналом</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Державної</w:t>
      </w:r>
      <w:r w:rsidRPr="00D57193">
        <w:rPr>
          <w:rFonts w:ascii="Times New Roman" w:eastAsia="Times New Roman" w:hAnsi="Times New Roman" w:cs="Times New Roman"/>
          <w:spacing w:val="-5"/>
          <w:kern w:val="0"/>
          <w:sz w:val="28"/>
          <w:lang w:val="uk-UA" w:eastAsia="en-US"/>
        </w:rPr>
        <w:t xml:space="preserve"> </w:t>
      </w:r>
      <w:r w:rsidRPr="00D57193">
        <w:rPr>
          <w:rFonts w:ascii="Times New Roman" w:eastAsia="Times New Roman" w:hAnsi="Times New Roman" w:cs="Times New Roman"/>
          <w:kern w:val="0"/>
          <w:sz w:val="28"/>
          <w:lang w:val="uk-UA" w:eastAsia="en-US"/>
        </w:rPr>
        <w:t>кримінально-виконавчої</w:t>
      </w:r>
      <w:r w:rsidRPr="00D57193">
        <w:rPr>
          <w:rFonts w:ascii="Times New Roman" w:eastAsia="Times New Roman" w:hAnsi="Times New Roman" w:cs="Times New Roman"/>
          <w:spacing w:val="-4"/>
          <w:kern w:val="0"/>
          <w:sz w:val="28"/>
          <w:lang w:val="uk-UA" w:eastAsia="en-US"/>
        </w:rPr>
        <w:t xml:space="preserve"> </w:t>
      </w:r>
      <w:r w:rsidRPr="00D57193">
        <w:rPr>
          <w:rFonts w:ascii="Times New Roman" w:eastAsia="Times New Roman" w:hAnsi="Times New Roman" w:cs="Times New Roman"/>
          <w:kern w:val="0"/>
          <w:sz w:val="28"/>
          <w:lang w:val="uk-UA" w:eastAsia="en-US"/>
        </w:rPr>
        <w:t>служби України»;</w:t>
      </w:r>
    </w:p>
    <w:p w:rsidR="00D57193" w:rsidRPr="00D57193" w:rsidRDefault="00D57193" w:rsidP="00D57193">
      <w:pPr>
        <w:numPr>
          <w:ilvl w:val="0"/>
          <w:numId w:val="10"/>
        </w:numPr>
        <w:tabs>
          <w:tab w:val="clear" w:pos="709"/>
          <w:tab w:val="left" w:pos="1796"/>
        </w:tabs>
        <w:suppressAutoHyphens w:val="0"/>
        <w:autoSpaceDE w:val="0"/>
        <w:autoSpaceDN w:val="0"/>
        <w:spacing w:after="0" w:line="360" w:lineRule="auto"/>
        <w:ind w:right="162" w:firstLine="710"/>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встановити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нормативно-правові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підстави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діяльності,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пов’язаної</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із</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запобіганням</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злочинам,</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що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вчиняються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персоналом</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Державної</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кримінально-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виконавчої</w:t>
      </w:r>
      <w:r w:rsidRPr="00D57193">
        <w:rPr>
          <w:rFonts w:ascii="Times New Roman" w:eastAsia="Times New Roman" w:hAnsi="Times New Roman" w:cs="Times New Roman"/>
          <w:spacing w:val="-4"/>
          <w:kern w:val="0"/>
          <w:sz w:val="28"/>
          <w:lang w:val="uk-UA" w:eastAsia="en-US"/>
        </w:rPr>
        <w:t xml:space="preserve"> </w:t>
      </w:r>
      <w:r w:rsidRPr="00D57193">
        <w:rPr>
          <w:rFonts w:ascii="Times New Roman" w:eastAsia="Times New Roman" w:hAnsi="Times New Roman" w:cs="Times New Roman"/>
          <w:kern w:val="0"/>
          <w:sz w:val="28"/>
          <w:lang w:val="uk-UA" w:eastAsia="en-US"/>
        </w:rPr>
        <w:t>служби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України;</w:t>
      </w:r>
    </w:p>
    <w:p w:rsidR="00D57193" w:rsidRPr="00D57193" w:rsidRDefault="00D57193" w:rsidP="00D57193">
      <w:pPr>
        <w:numPr>
          <w:ilvl w:val="0"/>
          <w:numId w:val="10"/>
        </w:numPr>
        <w:tabs>
          <w:tab w:val="clear" w:pos="709"/>
          <w:tab w:val="left" w:pos="1551"/>
        </w:tabs>
        <w:suppressAutoHyphens w:val="0"/>
        <w:autoSpaceDE w:val="0"/>
        <w:autoSpaceDN w:val="0"/>
        <w:spacing w:after="0" w:line="362" w:lineRule="auto"/>
        <w:ind w:right="171" w:firstLine="710"/>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визначити зміст та спрямованість міжнародно-правових актів, що стосуються</w:t>
      </w:r>
      <w:r w:rsidRPr="00D57193">
        <w:rPr>
          <w:rFonts w:ascii="Times New Roman" w:eastAsia="Times New Roman" w:hAnsi="Times New Roman" w:cs="Times New Roman"/>
          <w:spacing w:val="-67"/>
          <w:kern w:val="0"/>
          <w:sz w:val="28"/>
          <w:lang w:val="uk-UA" w:eastAsia="en-US"/>
        </w:rPr>
        <w:t xml:space="preserve"> </w:t>
      </w:r>
      <w:r w:rsidRPr="00D57193">
        <w:rPr>
          <w:rFonts w:ascii="Times New Roman" w:eastAsia="Times New Roman" w:hAnsi="Times New Roman" w:cs="Times New Roman"/>
          <w:kern w:val="0"/>
          <w:sz w:val="28"/>
          <w:lang w:val="uk-UA" w:eastAsia="en-US"/>
        </w:rPr>
        <w:t>запобіжної</w:t>
      </w:r>
      <w:r w:rsidRPr="00D57193">
        <w:rPr>
          <w:rFonts w:ascii="Times New Roman" w:eastAsia="Times New Roman" w:hAnsi="Times New Roman" w:cs="Times New Roman"/>
          <w:spacing w:val="-5"/>
          <w:kern w:val="0"/>
          <w:sz w:val="28"/>
          <w:lang w:val="uk-UA" w:eastAsia="en-US"/>
        </w:rPr>
        <w:t xml:space="preserve"> </w:t>
      </w:r>
      <w:r w:rsidRPr="00D57193">
        <w:rPr>
          <w:rFonts w:ascii="Times New Roman" w:eastAsia="Times New Roman" w:hAnsi="Times New Roman" w:cs="Times New Roman"/>
          <w:kern w:val="0"/>
          <w:sz w:val="28"/>
          <w:lang w:val="uk-UA" w:eastAsia="en-US"/>
        </w:rPr>
        <w:t>діяльності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w:t>
      </w:r>
      <w:r w:rsidRPr="00D57193">
        <w:rPr>
          <w:rFonts w:ascii="Times New Roman" w:eastAsia="Times New Roman" w:hAnsi="Times New Roman" w:cs="Times New Roman"/>
          <w:spacing w:val="-4"/>
          <w:kern w:val="0"/>
          <w:sz w:val="28"/>
          <w:lang w:val="uk-UA" w:eastAsia="en-US"/>
        </w:rPr>
        <w:t xml:space="preserve"> </w:t>
      </w:r>
      <w:r w:rsidRPr="00D57193">
        <w:rPr>
          <w:rFonts w:ascii="Times New Roman" w:eastAsia="Times New Roman" w:hAnsi="Times New Roman" w:cs="Times New Roman"/>
          <w:kern w:val="0"/>
          <w:sz w:val="28"/>
          <w:lang w:val="uk-UA" w:eastAsia="en-US"/>
        </w:rPr>
        <w:t>сфері</w:t>
      </w:r>
      <w:r w:rsidRPr="00D57193">
        <w:rPr>
          <w:rFonts w:ascii="Times New Roman" w:eastAsia="Times New Roman" w:hAnsi="Times New Roman" w:cs="Times New Roman"/>
          <w:spacing w:val="-4"/>
          <w:kern w:val="0"/>
          <w:sz w:val="28"/>
          <w:lang w:val="uk-UA" w:eastAsia="en-US"/>
        </w:rPr>
        <w:t xml:space="preserve"> </w:t>
      </w:r>
      <w:r w:rsidRPr="00D57193">
        <w:rPr>
          <w:rFonts w:ascii="Times New Roman" w:eastAsia="Times New Roman" w:hAnsi="Times New Roman" w:cs="Times New Roman"/>
          <w:kern w:val="0"/>
          <w:sz w:val="28"/>
          <w:lang w:val="uk-UA" w:eastAsia="en-US"/>
        </w:rPr>
        <w:t>виконання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покарань;</w:t>
      </w:r>
    </w:p>
    <w:p w:rsidR="00D57193" w:rsidRPr="00D57193" w:rsidRDefault="00D57193" w:rsidP="00D57193">
      <w:pPr>
        <w:numPr>
          <w:ilvl w:val="0"/>
          <w:numId w:val="10"/>
        </w:numPr>
        <w:tabs>
          <w:tab w:val="clear" w:pos="709"/>
          <w:tab w:val="left" w:pos="1623"/>
        </w:tabs>
        <w:suppressAutoHyphens w:val="0"/>
        <w:autoSpaceDE w:val="0"/>
        <w:autoSpaceDN w:val="0"/>
        <w:spacing w:after="0" w:line="362" w:lineRule="auto"/>
        <w:ind w:right="178" w:firstLine="710"/>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з’ясувати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зміст</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сутність</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загальносоціального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запобігання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злочинам,</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що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вчиняються персоналом</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Державної</w:t>
      </w:r>
      <w:r w:rsidRPr="00D57193">
        <w:rPr>
          <w:rFonts w:ascii="Times New Roman" w:eastAsia="Times New Roman" w:hAnsi="Times New Roman" w:cs="Times New Roman"/>
          <w:spacing w:val="-6"/>
          <w:kern w:val="0"/>
          <w:sz w:val="28"/>
          <w:lang w:val="uk-UA" w:eastAsia="en-US"/>
        </w:rPr>
        <w:t xml:space="preserve"> </w:t>
      </w:r>
      <w:r w:rsidRPr="00D57193">
        <w:rPr>
          <w:rFonts w:ascii="Times New Roman" w:eastAsia="Times New Roman" w:hAnsi="Times New Roman" w:cs="Times New Roman"/>
          <w:kern w:val="0"/>
          <w:sz w:val="28"/>
          <w:lang w:val="uk-UA" w:eastAsia="en-US"/>
        </w:rPr>
        <w:t>кримінально-виконавчої</w:t>
      </w:r>
      <w:r w:rsidRPr="00D57193">
        <w:rPr>
          <w:rFonts w:ascii="Times New Roman" w:eastAsia="Times New Roman" w:hAnsi="Times New Roman" w:cs="Times New Roman"/>
          <w:spacing w:val="-6"/>
          <w:kern w:val="0"/>
          <w:sz w:val="28"/>
          <w:lang w:val="uk-UA" w:eastAsia="en-US"/>
        </w:rPr>
        <w:t xml:space="preserve"> </w:t>
      </w:r>
      <w:r w:rsidRPr="00D57193">
        <w:rPr>
          <w:rFonts w:ascii="Times New Roman" w:eastAsia="Times New Roman" w:hAnsi="Times New Roman" w:cs="Times New Roman"/>
          <w:kern w:val="0"/>
          <w:sz w:val="28"/>
          <w:lang w:val="uk-UA" w:eastAsia="en-US"/>
        </w:rPr>
        <w:t>служби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України;</w:t>
      </w:r>
    </w:p>
    <w:p w:rsidR="00D57193" w:rsidRPr="00D57193" w:rsidRDefault="00D57193" w:rsidP="00D57193">
      <w:pPr>
        <w:numPr>
          <w:ilvl w:val="0"/>
          <w:numId w:val="10"/>
        </w:numPr>
        <w:tabs>
          <w:tab w:val="clear" w:pos="709"/>
          <w:tab w:val="left" w:pos="1541"/>
        </w:tabs>
        <w:suppressAutoHyphens w:val="0"/>
        <w:autoSpaceDE w:val="0"/>
        <w:autoSpaceDN w:val="0"/>
        <w:spacing w:after="0" w:line="360" w:lineRule="auto"/>
        <w:ind w:right="167" w:firstLine="710"/>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здійснити аналіз спеціально-кримінологічного та індивідуального запобігання</w:t>
      </w:r>
      <w:r w:rsidRPr="00D57193">
        <w:rPr>
          <w:rFonts w:ascii="Times New Roman" w:eastAsia="Times New Roman" w:hAnsi="Times New Roman" w:cs="Times New Roman"/>
          <w:spacing w:val="-68"/>
          <w:kern w:val="0"/>
          <w:sz w:val="28"/>
          <w:lang w:val="uk-UA" w:eastAsia="en-US"/>
        </w:rPr>
        <w:t xml:space="preserve"> </w:t>
      </w:r>
      <w:r w:rsidRPr="00D57193">
        <w:rPr>
          <w:rFonts w:ascii="Times New Roman" w:eastAsia="Times New Roman" w:hAnsi="Times New Roman" w:cs="Times New Roman"/>
          <w:kern w:val="0"/>
          <w:sz w:val="28"/>
          <w:lang w:val="uk-UA" w:eastAsia="en-US"/>
        </w:rPr>
        <w:t>злочинам, що вчиняються персоналом Державної кримінально-виконавчої служби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України;</w:t>
      </w:r>
    </w:p>
    <w:p w:rsidR="00D57193" w:rsidRPr="00D57193" w:rsidRDefault="00D57193" w:rsidP="00D57193">
      <w:pPr>
        <w:numPr>
          <w:ilvl w:val="0"/>
          <w:numId w:val="10"/>
        </w:numPr>
        <w:tabs>
          <w:tab w:val="clear" w:pos="709"/>
          <w:tab w:val="left" w:pos="1580"/>
        </w:tabs>
        <w:suppressAutoHyphens w:val="0"/>
        <w:autoSpaceDE w:val="0"/>
        <w:autoSpaceDN w:val="0"/>
        <w:spacing w:after="0" w:line="362" w:lineRule="auto"/>
        <w:ind w:right="165" w:firstLine="710"/>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розробити науково обґрунтовані шляхи підвищення ефективності та оцінки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запобіжної</w:t>
      </w:r>
      <w:r w:rsidRPr="00D57193">
        <w:rPr>
          <w:rFonts w:ascii="Times New Roman" w:eastAsia="Times New Roman" w:hAnsi="Times New Roman" w:cs="Times New Roman"/>
          <w:spacing w:val="-5"/>
          <w:kern w:val="0"/>
          <w:sz w:val="28"/>
          <w:lang w:val="uk-UA" w:eastAsia="en-US"/>
        </w:rPr>
        <w:t xml:space="preserve"> </w:t>
      </w:r>
      <w:r w:rsidRPr="00D57193">
        <w:rPr>
          <w:rFonts w:ascii="Times New Roman" w:eastAsia="Times New Roman" w:hAnsi="Times New Roman" w:cs="Times New Roman"/>
          <w:kern w:val="0"/>
          <w:sz w:val="28"/>
          <w:lang w:val="uk-UA" w:eastAsia="en-US"/>
        </w:rPr>
        <w:t>діяльності у</w:t>
      </w:r>
      <w:r w:rsidRPr="00D57193">
        <w:rPr>
          <w:rFonts w:ascii="Times New Roman" w:eastAsia="Times New Roman" w:hAnsi="Times New Roman" w:cs="Times New Roman"/>
          <w:spacing w:val="-3"/>
          <w:kern w:val="0"/>
          <w:sz w:val="28"/>
          <w:lang w:val="uk-UA" w:eastAsia="en-US"/>
        </w:rPr>
        <w:t xml:space="preserve"> </w:t>
      </w:r>
      <w:r w:rsidRPr="00D57193">
        <w:rPr>
          <w:rFonts w:ascii="Times New Roman" w:eastAsia="Times New Roman" w:hAnsi="Times New Roman" w:cs="Times New Roman"/>
          <w:kern w:val="0"/>
          <w:sz w:val="28"/>
          <w:lang w:val="uk-UA" w:eastAsia="en-US"/>
        </w:rPr>
        <w:t>сфері</w:t>
      </w:r>
      <w:r w:rsidRPr="00D57193">
        <w:rPr>
          <w:rFonts w:ascii="Times New Roman" w:eastAsia="Times New Roman" w:hAnsi="Times New Roman" w:cs="Times New Roman"/>
          <w:spacing w:val="-5"/>
          <w:kern w:val="0"/>
          <w:sz w:val="28"/>
          <w:lang w:val="uk-UA" w:eastAsia="en-US"/>
        </w:rPr>
        <w:t xml:space="preserve"> </w:t>
      </w:r>
      <w:r w:rsidRPr="00D57193">
        <w:rPr>
          <w:rFonts w:ascii="Times New Roman" w:eastAsia="Times New Roman" w:hAnsi="Times New Roman" w:cs="Times New Roman"/>
          <w:kern w:val="0"/>
          <w:sz w:val="28"/>
          <w:lang w:val="uk-UA" w:eastAsia="en-US"/>
        </w:rPr>
        <w:t>виконання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покарань</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України.</w:t>
      </w:r>
    </w:p>
    <w:p w:rsidR="00D57193" w:rsidRPr="00D57193" w:rsidRDefault="00D57193" w:rsidP="00D57193">
      <w:pPr>
        <w:tabs>
          <w:tab w:val="clear" w:pos="709"/>
        </w:tabs>
        <w:suppressAutoHyphens w:val="0"/>
        <w:autoSpaceDE w:val="0"/>
        <w:autoSpaceDN w:val="0"/>
        <w:spacing w:after="0" w:line="362" w:lineRule="auto"/>
        <w:ind w:firstLine="0"/>
        <w:rPr>
          <w:rFonts w:ascii="Times New Roman" w:eastAsia="Times New Roman" w:hAnsi="Times New Roman" w:cs="Times New Roman"/>
          <w:kern w:val="0"/>
          <w:sz w:val="28"/>
          <w:lang w:val="uk-UA" w:eastAsia="en-US"/>
        </w:rPr>
        <w:sectPr w:rsidR="00D57193" w:rsidRPr="00D57193">
          <w:pgSz w:w="12240" w:h="15840"/>
          <w:pgMar w:top="1160" w:right="400" w:bottom="280" w:left="740" w:header="766" w:footer="0" w:gutter="0"/>
          <w:cols w:space="720"/>
        </w:sectPr>
      </w:pPr>
    </w:p>
    <w:p w:rsidR="00D57193" w:rsidRPr="00D57193" w:rsidRDefault="00D57193" w:rsidP="00D57193">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D57193" w:rsidRPr="00D57193" w:rsidRDefault="00D57193" w:rsidP="00D57193">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Cs w:val="28"/>
          <w:lang w:val="uk-UA" w:eastAsia="en-US"/>
        </w:rPr>
      </w:pPr>
    </w:p>
    <w:p w:rsidR="00D57193" w:rsidRPr="00D57193" w:rsidRDefault="00D57193" w:rsidP="00D57193">
      <w:pPr>
        <w:tabs>
          <w:tab w:val="clear" w:pos="709"/>
        </w:tabs>
        <w:suppressAutoHyphens w:val="0"/>
        <w:autoSpaceDE w:val="0"/>
        <w:autoSpaceDN w:val="0"/>
        <w:spacing w:before="87" w:after="0" w:line="360" w:lineRule="auto"/>
        <w:ind w:left="666" w:right="173" w:firstLine="71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i/>
          <w:kern w:val="0"/>
          <w:sz w:val="28"/>
          <w:szCs w:val="28"/>
          <w:lang w:val="uk-UA" w:eastAsia="en-US"/>
        </w:rPr>
        <w:t>Об’єктом</w:t>
      </w:r>
      <w:r w:rsidRPr="00D57193">
        <w:rPr>
          <w:rFonts w:ascii="Times New Roman" w:eastAsia="Times New Roman" w:hAnsi="Times New Roman" w:cs="Times New Roman"/>
          <w:i/>
          <w:spacing w:val="1"/>
          <w:kern w:val="0"/>
          <w:sz w:val="28"/>
          <w:szCs w:val="28"/>
          <w:lang w:val="uk-UA" w:eastAsia="en-US"/>
        </w:rPr>
        <w:t xml:space="preserve"> </w:t>
      </w:r>
      <w:r w:rsidRPr="00D57193">
        <w:rPr>
          <w:rFonts w:ascii="Times New Roman" w:eastAsia="Times New Roman" w:hAnsi="Times New Roman" w:cs="Times New Roman"/>
          <w:i/>
          <w:kern w:val="0"/>
          <w:sz w:val="28"/>
          <w:szCs w:val="28"/>
          <w:lang w:val="uk-UA" w:eastAsia="en-US"/>
        </w:rPr>
        <w:t>дослідження</w:t>
      </w:r>
      <w:r w:rsidRPr="00D57193">
        <w:rPr>
          <w:rFonts w:ascii="Times New Roman" w:eastAsia="Times New Roman" w:hAnsi="Times New Roman" w:cs="Times New Roman"/>
          <w:i/>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є</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суспільні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відносини,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які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охороняються</w:t>
      </w:r>
      <w:r w:rsidRPr="00D57193">
        <w:rPr>
          <w:rFonts w:ascii="Times New Roman" w:eastAsia="Times New Roman" w:hAnsi="Times New Roman" w:cs="Times New Roman"/>
          <w:spacing w:val="70"/>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нормами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права та пов’язані із запобіганням злочинам, що вчиняються персоналом Державної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кримінально-виконавчої</w:t>
      </w:r>
      <w:r w:rsidRPr="00D57193">
        <w:rPr>
          <w:rFonts w:ascii="Times New Roman" w:eastAsia="Times New Roman" w:hAnsi="Times New Roman" w:cs="Times New Roman"/>
          <w:spacing w:val="-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служби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p>
    <w:p w:rsidR="00D57193" w:rsidRPr="00D57193" w:rsidRDefault="00D57193" w:rsidP="00D57193">
      <w:pPr>
        <w:tabs>
          <w:tab w:val="clear" w:pos="709"/>
        </w:tabs>
        <w:suppressAutoHyphens w:val="0"/>
        <w:autoSpaceDE w:val="0"/>
        <w:autoSpaceDN w:val="0"/>
        <w:spacing w:before="1" w:after="0" w:line="357" w:lineRule="auto"/>
        <w:ind w:left="666" w:right="167" w:firstLine="71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i/>
          <w:kern w:val="0"/>
          <w:sz w:val="28"/>
          <w:szCs w:val="28"/>
          <w:lang w:val="uk-UA" w:eastAsia="en-US"/>
        </w:rPr>
        <w:t>Предмет</w:t>
      </w:r>
      <w:r w:rsidRPr="00D57193">
        <w:rPr>
          <w:rFonts w:ascii="Times New Roman" w:eastAsia="Times New Roman" w:hAnsi="Times New Roman" w:cs="Times New Roman"/>
          <w:i/>
          <w:spacing w:val="1"/>
          <w:kern w:val="0"/>
          <w:sz w:val="28"/>
          <w:szCs w:val="28"/>
          <w:lang w:val="uk-UA" w:eastAsia="en-US"/>
        </w:rPr>
        <w:t xml:space="preserve"> </w:t>
      </w:r>
      <w:r w:rsidRPr="00D57193">
        <w:rPr>
          <w:rFonts w:ascii="Times New Roman" w:eastAsia="Times New Roman" w:hAnsi="Times New Roman" w:cs="Times New Roman"/>
          <w:i/>
          <w:kern w:val="0"/>
          <w:sz w:val="28"/>
          <w:szCs w:val="28"/>
          <w:lang w:val="uk-UA" w:eastAsia="en-US"/>
        </w:rPr>
        <w:t>дослідження</w:t>
      </w:r>
      <w:r w:rsidRPr="00D57193">
        <w:rPr>
          <w:rFonts w:ascii="Times New Roman" w:eastAsia="Times New Roman" w:hAnsi="Times New Roman" w:cs="Times New Roman"/>
          <w:i/>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кримінологічні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засади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запобігання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злочинам,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що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вчиняються персоналом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Державної</w:t>
      </w:r>
      <w:r w:rsidRPr="00D57193">
        <w:rPr>
          <w:rFonts w:ascii="Times New Roman" w:eastAsia="Times New Roman" w:hAnsi="Times New Roman" w:cs="Times New Roman"/>
          <w:spacing w:val="-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кримінально-виконавчої</w:t>
      </w:r>
      <w:r w:rsidRPr="00D57193">
        <w:rPr>
          <w:rFonts w:ascii="Times New Roman" w:eastAsia="Times New Roman" w:hAnsi="Times New Roman" w:cs="Times New Roman"/>
          <w:spacing w:val="-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служби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p>
    <w:p w:rsidR="00D57193" w:rsidRPr="00D57193" w:rsidRDefault="00D57193" w:rsidP="00D57193">
      <w:pPr>
        <w:tabs>
          <w:tab w:val="clear" w:pos="709"/>
        </w:tabs>
        <w:suppressAutoHyphens w:val="0"/>
        <w:autoSpaceDE w:val="0"/>
        <w:autoSpaceDN w:val="0"/>
        <w:spacing w:before="6" w:after="0" w:line="360" w:lineRule="auto"/>
        <w:ind w:left="666" w:right="163" w:firstLine="71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b/>
          <w:kern w:val="0"/>
          <w:sz w:val="28"/>
          <w:szCs w:val="28"/>
          <w:lang w:val="uk-UA" w:eastAsia="en-US"/>
        </w:rPr>
        <w:t xml:space="preserve">Методи дослідження </w:t>
      </w:r>
      <w:r w:rsidRPr="00D57193">
        <w:rPr>
          <w:rFonts w:ascii="Times New Roman" w:eastAsia="Times New Roman" w:hAnsi="Times New Roman" w:cs="Times New Roman"/>
          <w:kern w:val="0"/>
          <w:sz w:val="28"/>
          <w:szCs w:val="28"/>
          <w:lang w:val="uk-UA" w:eastAsia="en-US"/>
        </w:rPr>
        <w:t>репрезентовано системою загальнонаукових і спеціально</w:t>
      </w:r>
      <w:r w:rsidRPr="00D57193">
        <w:rPr>
          <w:rFonts w:ascii="Times New Roman" w:eastAsia="Times New Roman" w:hAnsi="Times New Roman" w:cs="Times New Roman"/>
          <w:spacing w:val="-6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наукових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методів,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які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обрано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відповідно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теми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цієї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наукової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розробки.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 xml:space="preserve">Методологічну основу дисертації становить </w:t>
      </w:r>
      <w:r w:rsidRPr="00D57193">
        <w:rPr>
          <w:rFonts w:ascii="Times New Roman" w:eastAsia="Times New Roman" w:hAnsi="Times New Roman" w:cs="Times New Roman"/>
          <w:i/>
          <w:kern w:val="0"/>
          <w:sz w:val="28"/>
          <w:szCs w:val="28"/>
          <w:lang w:val="uk-UA" w:eastAsia="en-US"/>
        </w:rPr>
        <w:t xml:space="preserve">діалектичний метод </w:t>
      </w:r>
      <w:r w:rsidRPr="00D57193">
        <w:rPr>
          <w:rFonts w:ascii="Times New Roman" w:eastAsia="Times New Roman" w:hAnsi="Times New Roman" w:cs="Times New Roman"/>
          <w:kern w:val="0"/>
          <w:sz w:val="28"/>
          <w:szCs w:val="28"/>
          <w:lang w:val="uk-UA" w:eastAsia="en-US"/>
        </w:rPr>
        <w:t>наукового пізнання</w:t>
      </w:r>
      <w:r w:rsidRPr="00D57193">
        <w:rPr>
          <w:rFonts w:ascii="Times New Roman" w:eastAsia="Times New Roman" w:hAnsi="Times New Roman" w:cs="Times New Roman"/>
          <w:spacing w:val="-6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соціально-правових явищ в їх суперечностях, розвитку та змінах, що дає можливість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об’єктивно оцінити сучасний стан запобігання злочинам, що вчиняються персоналом</w:t>
      </w:r>
      <w:r w:rsidRPr="00D57193">
        <w:rPr>
          <w:rFonts w:ascii="Times New Roman" w:eastAsia="Times New Roman" w:hAnsi="Times New Roman" w:cs="Times New Roman"/>
          <w:spacing w:val="-6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ДКВС</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сфері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виконання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покарань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(всі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підрозділи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роботи).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i/>
          <w:kern w:val="0"/>
          <w:sz w:val="28"/>
          <w:szCs w:val="28"/>
          <w:lang w:val="uk-UA" w:eastAsia="en-US"/>
        </w:rPr>
        <w:t>Метод</w:t>
      </w:r>
      <w:r w:rsidRPr="00D57193">
        <w:rPr>
          <w:rFonts w:ascii="Times New Roman" w:eastAsia="Times New Roman" w:hAnsi="Times New Roman" w:cs="Times New Roman"/>
          <w:i/>
          <w:spacing w:val="1"/>
          <w:kern w:val="0"/>
          <w:sz w:val="28"/>
          <w:szCs w:val="28"/>
          <w:lang w:val="uk-UA" w:eastAsia="en-US"/>
        </w:rPr>
        <w:t xml:space="preserve"> </w:t>
      </w:r>
      <w:r w:rsidRPr="00D57193">
        <w:rPr>
          <w:rFonts w:ascii="Times New Roman" w:eastAsia="Times New Roman" w:hAnsi="Times New Roman" w:cs="Times New Roman"/>
          <w:i/>
          <w:kern w:val="0"/>
          <w:sz w:val="28"/>
          <w:szCs w:val="28"/>
          <w:lang w:val="uk-UA" w:eastAsia="en-US"/>
        </w:rPr>
        <w:t xml:space="preserve">соціального натуралізму </w:t>
      </w:r>
      <w:r w:rsidRPr="00D57193">
        <w:rPr>
          <w:rFonts w:ascii="Times New Roman" w:eastAsia="Times New Roman" w:hAnsi="Times New Roman" w:cs="Times New Roman"/>
          <w:kern w:val="0"/>
          <w:sz w:val="28"/>
          <w:szCs w:val="28"/>
          <w:lang w:val="uk-UA" w:eastAsia="en-US"/>
        </w:rPr>
        <w:t>використано при визначенні природнього зв’язку персоналу</w:t>
      </w:r>
      <w:r w:rsidRPr="00D57193">
        <w:rPr>
          <w:rFonts w:ascii="Times New Roman" w:eastAsia="Times New Roman" w:hAnsi="Times New Roman" w:cs="Times New Roman"/>
          <w:spacing w:val="-6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ДКВС України і засуджених, який, зокрема, детермінується тим середовищем, що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створюється у процесі виконання та відбування кримінальних покарань (підрозділи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2.3, 2.4, 2.5); а також загальними схильностями цих суб’єктів до реалізації своїх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природних потреб, у тому числі протиправними методами і засобами (підрозділ 2.4);</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допомогою</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i/>
          <w:kern w:val="0"/>
          <w:sz w:val="28"/>
          <w:szCs w:val="28"/>
          <w:lang w:val="uk-UA" w:eastAsia="en-US"/>
        </w:rPr>
        <w:t>методу</w:t>
      </w:r>
      <w:r w:rsidRPr="00D57193">
        <w:rPr>
          <w:rFonts w:ascii="Times New Roman" w:eastAsia="Times New Roman" w:hAnsi="Times New Roman" w:cs="Times New Roman"/>
          <w:i/>
          <w:spacing w:val="1"/>
          <w:kern w:val="0"/>
          <w:sz w:val="28"/>
          <w:szCs w:val="28"/>
          <w:lang w:val="uk-UA" w:eastAsia="en-US"/>
        </w:rPr>
        <w:t xml:space="preserve"> </w:t>
      </w:r>
      <w:r w:rsidRPr="00D57193">
        <w:rPr>
          <w:rFonts w:ascii="Times New Roman" w:eastAsia="Times New Roman" w:hAnsi="Times New Roman" w:cs="Times New Roman"/>
          <w:i/>
          <w:kern w:val="0"/>
          <w:sz w:val="28"/>
          <w:szCs w:val="28"/>
          <w:lang w:val="uk-UA" w:eastAsia="en-US"/>
        </w:rPr>
        <w:t>синтезу</w:t>
      </w:r>
      <w:r w:rsidRPr="00D57193">
        <w:rPr>
          <w:rFonts w:ascii="Times New Roman" w:eastAsia="Times New Roman" w:hAnsi="Times New Roman" w:cs="Times New Roman"/>
          <w:i/>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сформульовано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основні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шляхи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підвищення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ефективності запобіжної діяльності щодо персоналу органів та установ виконання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покарань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сучасних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умовах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(підрозділ</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4.3);</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i/>
          <w:kern w:val="0"/>
          <w:sz w:val="28"/>
          <w:szCs w:val="28"/>
          <w:lang w:val="uk-UA" w:eastAsia="en-US"/>
        </w:rPr>
        <w:t>метод</w:t>
      </w:r>
      <w:r w:rsidRPr="00D57193">
        <w:rPr>
          <w:rFonts w:ascii="Times New Roman" w:eastAsia="Times New Roman" w:hAnsi="Times New Roman" w:cs="Times New Roman"/>
          <w:i/>
          <w:spacing w:val="1"/>
          <w:kern w:val="0"/>
          <w:sz w:val="28"/>
          <w:szCs w:val="28"/>
          <w:lang w:val="uk-UA" w:eastAsia="en-US"/>
        </w:rPr>
        <w:t xml:space="preserve"> </w:t>
      </w:r>
      <w:r w:rsidRPr="00D57193">
        <w:rPr>
          <w:rFonts w:ascii="Times New Roman" w:eastAsia="Times New Roman" w:hAnsi="Times New Roman" w:cs="Times New Roman"/>
          <w:i/>
          <w:kern w:val="0"/>
          <w:sz w:val="28"/>
          <w:szCs w:val="28"/>
          <w:lang w:val="uk-UA" w:eastAsia="en-US"/>
        </w:rPr>
        <w:t>аналізу</w:t>
      </w:r>
      <w:r w:rsidRPr="00D57193">
        <w:rPr>
          <w:rFonts w:ascii="Times New Roman" w:eastAsia="Times New Roman" w:hAnsi="Times New Roman" w:cs="Times New Roman"/>
          <w:i/>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дозволив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з’ясувати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потенційні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можливості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суб’єктів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спеціально-кримінологічного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запобігання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правовому механізмі та в цілому в системі запобігання злочинам і правопорушенням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(підрозділ</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4.2);</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i/>
          <w:kern w:val="0"/>
          <w:sz w:val="28"/>
          <w:szCs w:val="28"/>
          <w:lang w:val="uk-UA" w:eastAsia="en-US"/>
        </w:rPr>
        <w:t>метод</w:t>
      </w:r>
      <w:r w:rsidRPr="00D57193">
        <w:rPr>
          <w:rFonts w:ascii="Times New Roman" w:eastAsia="Times New Roman" w:hAnsi="Times New Roman" w:cs="Times New Roman"/>
          <w:i/>
          <w:spacing w:val="1"/>
          <w:kern w:val="0"/>
          <w:sz w:val="28"/>
          <w:szCs w:val="28"/>
          <w:lang w:val="uk-UA" w:eastAsia="en-US"/>
        </w:rPr>
        <w:t xml:space="preserve"> </w:t>
      </w:r>
      <w:r w:rsidRPr="00D57193">
        <w:rPr>
          <w:rFonts w:ascii="Times New Roman" w:eastAsia="Times New Roman" w:hAnsi="Times New Roman" w:cs="Times New Roman"/>
          <w:i/>
          <w:kern w:val="0"/>
          <w:sz w:val="28"/>
          <w:szCs w:val="28"/>
          <w:lang w:val="uk-UA" w:eastAsia="en-US"/>
        </w:rPr>
        <w:t>абстрагування</w:t>
      </w:r>
      <w:r w:rsidRPr="00D57193">
        <w:rPr>
          <w:rFonts w:ascii="Times New Roman" w:eastAsia="Times New Roman" w:hAnsi="Times New Roman" w:cs="Times New Roman"/>
          <w:i/>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дав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можливість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теоретичному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рівні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розробити наукові засади загальносоціального запобігання злочинам, що вчиняються</w:t>
      </w:r>
      <w:r w:rsidRPr="00D57193">
        <w:rPr>
          <w:rFonts w:ascii="Times New Roman" w:eastAsia="Times New Roman" w:hAnsi="Times New Roman" w:cs="Times New Roman"/>
          <w:spacing w:val="-6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персоналом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ДКВС</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(підрозділ</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4.1);</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i/>
          <w:kern w:val="0"/>
          <w:sz w:val="28"/>
          <w:szCs w:val="28"/>
          <w:lang w:val="uk-UA" w:eastAsia="en-US"/>
        </w:rPr>
        <w:t>метод</w:t>
      </w:r>
      <w:r w:rsidRPr="00D57193">
        <w:rPr>
          <w:rFonts w:ascii="Times New Roman" w:eastAsia="Times New Roman" w:hAnsi="Times New Roman" w:cs="Times New Roman"/>
          <w:i/>
          <w:spacing w:val="1"/>
          <w:kern w:val="0"/>
          <w:sz w:val="28"/>
          <w:szCs w:val="28"/>
          <w:lang w:val="uk-UA" w:eastAsia="en-US"/>
        </w:rPr>
        <w:t xml:space="preserve"> </w:t>
      </w:r>
      <w:r w:rsidRPr="00D57193">
        <w:rPr>
          <w:rFonts w:ascii="Times New Roman" w:eastAsia="Times New Roman" w:hAnsi="Times New Roman" w:cs="Times New Roman"/>
          <w:i/>
          <w:kern w:val="0"/>
          <w:sz w:val="28"/>
          <w:szCs w:val="28"/>
          <w:lang w:val="uk-UA" w:eastAsia="en-US"/>
        </w:rPr>
        <w:t>моделювання</w:t>
      </w:r>
      <w:r w:rsidRPr="00D57193">
        <w:rPr>
          <w:rFonts w:ascii="Times New Roman" w:eastAsia="Times New Roman" w:hAnsi="Times New Roman" w:cs="Times New Roman"/>
          <w:i/>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дозволив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сформулювати авторське поняття «персонал органів та установ виконання покарань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як</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об’єкт</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запобігання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злочинам»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(підрозділ</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1.3);</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i/>
          <w:kern w:val="0"/>
          <w:sz w:val="28"/>
          <w:szCs w:val="28"/>
          <w:lang w:val="uk-UA" w:eastAsia="en-US"/>
        </w:rPr>
        <w:t>метод</w:t>
      </w:r>
      <w:r w:rsidRPr="00D57193">
        <w:rPr>
          <w:rFonts w:ascii="Times New Roman" w:eastAsia="Times New Roman" w:hAnsi="Times New Roman" w:cs="Times New Roman"/>
          <w:i/>
          <w:spacing w:val="71"/>
          <w:kern w:val="0"/>
          <w:sz w:val="28"/>
          <w:szCs w:val="28"/>
          <w:lang w:val="uk-UA" w:eastAsia="en-US"/>
        </w:rPr>
        <w:t xml:space="preserve"> </w:t>
      </w:r>
      <w:r w:rsidRPr="00D57193">
        <w:rPr>
          <w:rFonts w:ascii="Times New Roman" w:eastAsia="Times New Roman" w:hAnsi="Times New Roman" w:cs="Times New Roman"/>
          <w:i/>
          <w:kern w:val="0"/>
          <w:sz w:val="28"/>
          <w:szCs w:val="28"/>
          <w:lang w:val="uk-UA" w:eastAsia="en-US"/>
        </w:rPr>
        <w:t>сходження</w:t>
      </w:r>
      <w:r w:rsidRPr="00D57193">
        <w:rPr>
          <w:rFonts w:ascii="Times New Roman" w:eastAsia="Times New Roman" w:hAnsi="Times New Roman" w:cs="Times New Roman"/>
          <w:i/>
          <w:spacing w:val="71"/>
          <w:kern w:val="0"/>
          <w:sz w:val="28"/>
          <w:szCs w:val="28"/>
          <w:lang w:val="uk-UA" w:eastAsia="en-US"/>
        </w:rPr>
        <w:t xml:space="preserve"> </w:t>
      </w:r>
      <w:r w:rsidRPr="00D57193">
        <w:rPr>
          <w:rFonts w:ascii="Times New Roman" w:eastAsia="Times New Roman" w:hAnsi="Times New Roman" w:cs="Times New Roman"/>
          <w:i/>
          <w:kern w:val="0"/>
          <w:sz w:val="28"/>
          <w:szCs w:val="28"/>
          <w:lang w:val="uk-UA" w:eastAsia="en-US"/>
        </w:rPr>
        <w:t>від</w:t>
      </w:r>
      <w:r w:rsidRPr="00D57193">
        <w:rPr>
          <w:rFonts w:ascii="Times New Roman" w:eastAsia="Times New Roman" w:hAnsi="Times New Roman" w:cs="Times New Roman"/>
          <w:i/>
          <w:spacing w:val="1"/>
          <w:kern w:val="0"/>
          <w:sz w:val="28"/>
          <w:szCs w:val="28"/>
          <w:lang w:val="uk-UA" w:eastAsia="en-US"/>
        </w:rPr>
        <w:t xml:space="preserve"> </w:t>
      </w:r>
      <w:r w:rsidRPr="00D57193">
        <w:rPr>
          <w:rFonts w:ascii="Times New Roman" w:eastAsia="Times New Roman" w:hAnsi="Times New Roman" w:cs="Times New Roman"/>
          <w:i/>
          <w:kern w:val="0"/>
          <w:sz w:val="28"/>
          <w:szCs w:val="28"/>
          <w:lang w:val="uk-UA" w:eastAsia="en-US"/>
        </w:rPr>
        <w:t>абстрактного</w:t>
      </w:r>
      <w:r w:rsidRPr="00D57193">
        <w:rPr>
          <w:rFonts w:ascii="Times New Roman" w:eastAsia="Times New Roman" w:hAnsi="Times New Roman" w:cs="Times New Roman"/>
          <w:i/>
          <w:spacing w:val="16"/>
          <w:kern w:val="0"/>
          <w:sz w:val="28"/>
          <w:szCs w:val="28"/>
          <w:lang w:val="uk-UA" w:eastAsia="en-US"/>
        </w:rPr>
        <w:t xml:space="preserve"> </w:t>
      </w:r>
      <w:r w:rsidRPr="00D57193">
        <w:rPr>
          <w:rFonts w:ascii="Times New Roman" w:eastAsia="Times New Roman" w:hAnsi="Times New Roman" w:cs="Times New Roman"/>
          <w:i/>
          <w:kern w:val="0"/>
          <w:sz w:val="28"/>
          <w:szCs w:val="28"/>
          <w:lang w:val="uk-UA" w:eastAsia="en-US"/>
        </w:rPr>
        <w:t>до</w:t>
      </w:r>
      <w:r w:rsidRPr="00D57193">
        <w:rPr>
          <w:rFonts w:ascii="Times New Roman" w:eastAsia="Times New Roman" w:hAnsi="Times New Roman" w:cs="Times New Roman"/>
          <w:i/>
          <w:spacing w:val="11"/>
          <w:kern w:val="0"/>
          <w:sz w:val="28"/>
          <w:szCs w:val="28"/>
          <w:lang w:val="uk-UA" w:eastAsia="en-US"/>
        </w:rPr>
        <w:t xml:space="preserve"> </w:t>
      </w:r>
      <w:r w:rsidRPr="00D57193">
        <w:rPr>
          <w:rFonts w:ascii="Times New Roman" w:eastAsia="Times New Roman" w:hAnsi="Times New Roman" w:cs="Times New Roman"/>
          <w:i/>
          <w:kern w:val="0"/>
          <w:sz w:val="28"/>
          <w:szCs w:val="28"/>
          <w:lang w:val="uk-UA" w:eastAsia="en-US"/>
        </w:rPr>
        <w:t>конкретного</w:t>
      </w:r>
      <w:r w:rsidRPr="00D57193">
        <w:rPr>
          <w:rFonts w:ascii="Times New Roman" w:eastAsia="Times New Roman" w:hAnsi="Times New Roman" w:cs="Times New Roman"/>
          <w:i/>
          <w:spacing w:val="1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допоміг</w:t>
      </w:r>
      <w:r w:rsidRPr="00D57193">
        <w:rPr>
          <w:rFonts w:ascii="Times New Roman" w:eastAsia="Times New Roman" w:hAnsi="Times New Roman" w:cs="Times New Roman"/>
          <w:spacing w:val="1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розробити</w:t>
      </w:r>
      <w:r w:rsidRPr="00D57193">
        <w:rPr>
          <w:rFonts w:ascii="Times New Roman" w:eastAsia="Times New Roman" w:hAnsi="Times New Roman" w:cs="Times New Roman"/>
          <w:spacing w:val="10"/>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науково</w:t>
      </w:r>
      <w:r w:rsidRPr="00D57193">
        <w:rPr>
          <w:rFonts w:ascii="Times New Roman" w:eastAsia="Times New Roman" w:hAnsi="Times New Roman" w:cs="Times New Roman"/>
          <w:spacing w:val="1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обґрунтовану</w:t>
      </w:r>
      <w:r w:rsidRPr="00D57193">
        <w:rPr>
          <w:rFonts w:ascii="Times New Roman" w:eastAsia="Times New Roman" w:hAnsi="Times New Roman" w:cs="Times New Roman"/>
          <w:spacing w:val="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Концепцію</w:t>
      </w:r>
    </w:p>
    <w:p w:rsidR="00D57193" w:rsidRPr="00D57193" w:rsidRDefault="00D57193" w:rsidP="00D57193">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D57193" w:rsidRPr="00D57193">
          <w:pgSz w:w="12240" w:h="15840"/>
          <w:pgMar w:top="1160" w:right="400" w:bottom="280" w:left="740" w:header="766" w:footer="0" w:gutter="0"/>
          <w:cols w:space="720"/>
        </w:sectPr>
      </w:pPr>
    </w:p>
    <w:p w:rsidR="00D57193" w:rsidRPr="00D57193" w:rsidRDefault="00D57193" w:rsidP="00D57193">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D57193" w:rsidRPr="00D57193" w:rsidRDefault="00D57193" w:rsidP="00D57193">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Cs w:val="28"/>
          <w:lang w:val="uk-UA" w:eastAsia="en-US"/>
        </w:rPr>
      </w:pPr>
    </w:p>
    <w:p w:rsidR="00D57193" w:rsidRPr="00D57193" w:rsidRDefault="00D57193" w:rsidP="00D57193">
      <w:pPr>
        <w:tabs>
          <w:tab w:val="clear" w:pos="709"/>
        </w:tabs>
        <w:suppressAutoHyphens w:val="0"/>
        <w:autoSpaceDE w:val="0"/>
        <w:autoSpaceDN w:val="0"/>
        <w:spacing w:before="87" w:after="0" w:line="360" w:lineRule="auto"/>
        <w:ind w:left="666" w:right="161" w:firstLine="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реформування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ДКВС</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тому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числі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питань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запобігання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злочинам,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що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вчиняються персоналом органів та установ виконання покарань (підрозділи 4.1, 4.2);</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застосування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i/>
          <w:kern w:val="0"/>
          <w:sz w:val="28"/>
          <w:szCs w:val="28"/>
          <w:lang w:val="uk-UA" w:eastAsia="en-US"/>
        </w:rPr>
        <w:t>логічного</w:t>
      </w:r>
      <w:r w:rsidRPr="00D57193">
        <w:rPr>
          <w:rFonts w:ascii="Times New Roman" w:eastAsia="Times New Roman" w:hAnsi="Times New Roman" w:cs="Times New Roman"/>
          <w:i/>
          <w:spacing w:val="1"/>
          <w:kern w:val="0"/>
          <w:sz w:val="28"/>
          <w:szCs w:val="28"/>
          <w:lang w:val="uk-UA" w:eastAsia="en-US"/>
        </w:rPr>
        <w:t xml:space="preserve"> </w:t>
      </w:r>
      <w:r w:rsidRPr="00D57193">
        <w:rPr>
          <w:rFonts w:ascii="Times New Roman" w:eastAsia="Times New Roman" w:hAnsi="Times New Roman" w:cs="Times New Roman"/>
          <w:i/>
          <w:kern w:val="0"/>
          <w:sz w:val="28"/>
          <w:szCs w:val="28"/>
          <w:lang w:val="uk-UA" w:eastAsia="en-US"/>
        </w:rPr>
        <w:t>методу</w:t>
      </w:r>
      <w:r w:rsidRPr="00D57193">
        <w:rPr>
          <w:rFonts w:ascii="Times New Roman" w:eastAsia="Times New Roman" w:hAnsi="Times New Roman" w:cs="Times New Roman"/>
          <w:i/>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дозволило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визначити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детермінанти</w:t>
      </w:r>
      <w:r w:rsidRPr="00D57193">
        <w:rPr>
          <w:rFonts w:ascii="Times New Roman" w:eastAsia="Times New Roman" w:hAnsi="Times New Roman" w:cs="Times New Roman"/>
          <w:spacing w:val="7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вчинення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злочинів персоналом ДКВС України та розробити науково обґрунтовані шляхи їх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 xml:space="preserve">нейтралізації та блокування (підрозділи 2.3, 4.1−4.3); </w:t>
      </w:r>
      <w:r w:rsidRPr="00D57193">
        <w:rPr>
          <w:rFonts w:ascii="Times New Roman" w:eastAsia="Times New Roman" w:hAnsi="Times New Roman" w:cs="Times New Roman"/>
          <w:i/>
          <w:kern w:val="0"/>
          <w:sz w:val="28"/>
          <w:szCs w:val="28"/>
          <w:lang w:val="uk-UA" w:eastAsia="en-US"/>
        </w:rPr>
        <w:t>порівняльно-правовий метод</w:t>
      </w:r>
      <w:r w:rsidRPr="00D57193">
        <w:rPr>
          <w:rFonts w:ascii="Times New Roman" w:eastAsia="Times New Roman" w:hAnsi="Times New Roman" w:cs="Times New Roman"/>
          <w:i/>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дав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можливість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вивчити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зарубіжний</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досвід</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означеної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тематики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дослідження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(підрозділ 3.3) та обґрунтувати видозміну чинної кримінально-виконавчої політики,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законодавства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практики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сучасних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умовах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(підрозділ</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4.1);</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i/>
          <w:kern w:val="0"/>
          <w:sz w:val="28"/>
          <w:szCs w:val="28"/>
          <w:lang w:val="uk-UA" w:eastAsia="en-US"/>
        </w:rPr>
        <w:t>історико-</w:t>
      </w:r>
      <w:r w:rsidRPr="00D57193">
        <w:rPr>
          <w:rFonts w:ascii="Times New Roman" w:eastAsia="Times New Roman" w:hAnsi="Times New Roman" w:cs="Times New Roman"/>
          <w:i/>
          <w:spacing w:val="1"/>
          <w:kern w:val="0"/>
          <w:sz w:val="28"/>
          <w:szCs w:val="28"/>
          <w:lang w:val="uk-UA" w:eastAsia="en-US"/>
        </w:rPr>
        <w:t xml:space="preserve"> </w:t>
      </w:r>
      <w:r w:rsidRPr="00D57193">
        <w:rPr>
          <w:rFonts w:ascii="Times New Roman" w:eastAsia="Times New Roman" w:hAnsi="Times New Roman" w:cs="Times New Roman"/>
          <w:i/>
          <w:kern w:val="0"/>
          <w:sz w:val="28"/>
          <w:szCs w:val="28"/>
          <w:lang w:val="uk-UA" w:eastAsia="en-US"/>
        </w:rPr>
        <w:t>правовий</w:t>
      </w:r>
      <w:r w:rsidRPr="00D57193">
        <w:rPr>
          <w:rFonts w:ascii="Times New Roman" w:eastAsia="Times New Roman" w:hAnsi="Times New Roman" w:cs="Times New Roman"/>
          <w:i/>
          <w:spacing w:val="1"/>
          <w:kern w:val="0"/>
          <w:sz w:val="28"/>
          <w:szCs w:val="28"/>
          <w:lang w:val="uk-UA" w:eastAsia="en-US"/>
        </w:rPr>
        <w:t xml:space="preserve"> </w:t>
      </w:r>
      <w:r w:rsidRPr="00D57193">
        <w:rPr>
          <w:rFonts w:ascii="Times New Roman" w:eastAsia="Times New Roman" w:hAnsi="Times New Roman" w:cs="Times New Roman"/>
          <w:i/>
          <w:kern w:val="0"/>
          <w:sz w:val="28"/>
          <w:szCs w:val="28"/>
          <w:lang w:val="uk-UA" w:eastAsia="en-US"/>
        </w:rPr>
        <w:t>метод</w:t>
      </w:r>
      <w:r w:rsidRPr="00D57193">
        <w:rPr>
          <w:rFonts w:ascii="Times New Roman" w:eastAsia="Times New Roman" w:hAnsi="Times New Roman" w:cs="Times New Roman"/>
          <w:i/>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визначити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стан</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дослідження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науці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проблем,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пов’язаних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із</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запобіганням злочинам, що вчиняються персоналом ДКВС України (підрозділ 1.1), 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також</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з’ясувати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сутність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поняття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«запобігання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злочинам,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що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вчиняє</w:t>
      </w:r>
      <w:r w:rsidRPr="00D57193">
        <w:rPr>
          <w:rFonts w:ascii="Times New Roman" w:eastAsia="Times New Roman" w:hAnsi="Times New Roman" w:cs="Times New Roman"/>
          <w:spacing w:val="70"/>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персонал</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органів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установ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виконання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покарань»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(підрозділ</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3.1);</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i/>
          <w:kern w:val="0"/>
          <w:sz w:val="28"/>
          <w:szCs w:val="28"/>
          <w:lang w:val="uk-UA" w:eastAsia="en-US"/>
        </w:rPr>
        <w:t>системний</w:t>
      </w:r>
      <w:r w:rsidRPr="00D57193">
        <w:rPr>
          <w:rFonts w:ascii="Times New Roman" w:eastAsia="Times New Roman" w:hAnsi="Times New Roman" w:cs="Times New Roman"/>
          <w:i/>
          <w:spacing w:val="1"/>
          <w:kern w:val="0"/>
          <w:sz w:val="28"/>
          <w:szCs w:val="28"/>
          <w:lang w:val="uk-UA" w:eastAsia="en-US"/>
        </w:rPr>
        <w:t xml:space="preserve"> </w:t>
      </w:r>
      <w:r w:rsidRPr="00D57193">
        <w:rPr>
          <w:rFonts w:ascii="Times New Roman" w:eastAsia="Times New Roman" w:hAnsi="Times New Roman" w:cs="Times New Roman"/>
          <w:i/>
          <w:kern w:val="0"/>
          <w:sz w:val="28"/>
          <w:szCs w:val="28"/>
          <w:lang w:val="uk-UA" w:eastAsia="en-US"/>
        </w:rPr>
        <w:t>метод</w:t>
      </w:r>
      <w:r w:rsidRPr="00D57193">
        <w:rPr>
          <w:rFonts w:ascii="Times New Roman" w:eastAsia="Times New Roman" w:hAnsi="Times New Roman" w:cs="Times New Roman"/>
          <w:i/>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(системно-структурний</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метод;</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метод</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структурного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аналізу)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сформулювати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авторське визначення «персонал органів та установ виконання покарань як об’єкт</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запобігання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злочинам»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(підрозділ</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1.3)</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з’ясувати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сутність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кримінологічної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характеристики злочинів, що вчиняються персоналом ДКВС України (підрозділ 2.1),</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а також визначити сутність і зміст запобігання злочинам з їх участю (підрозділи 4.1,</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 xml:space="preserve">4.2); </w:t>
      </w:r>
      <w:r w:rsidRPr="00D57193">
        <w:rPr>
          <w:rFonts w:ascii="Times New Roman" w:eastAsia="Times New Roman" w:hAnsi="Times New Roman" w:cs="Times New Roman"/>
          <w:i/>
          <w:kern w:val="0"/>
          <w:sz w:val="28"/>
          <w:szCs w:val="28"/>
          <w:lang w:val="uk-UA" w:eastAsia="en-US"/>
        </w:rPr>
        <w:t xml:space="preserve">соціологічні методи </w:t>
      </w:r>
      <w:r w:rsidRPr="00D57193">
        <w:rPr>
          <w:rFonts w:ascii="Times New Roman" w:eastAsia="Times New Roman" w:hAnsi="Times New Roman" w:cs="Times New Roman"/>
          <w:kern w:val="0"/>
          <w:sz w:val="28"/>
          <w:szCs w:val="28"/>
          <w:lang w:val="uk-UA" w:eastAsia="en-US"/>
        </w:rPr>
        <w:t>(анкетування, інтерв’ювання, спостереження) застосовано з</w:t>
      </w:r>
      <w:r w:rsidRPr="00D57193">
        <w:rPr>
          <w:rFonts w:ascii="Times New Roman" w:eastAsia="Times New Roman" w:hAnsi="Times New Roman" w:cs="Times New Roman"/>
          <w:spacing w:val="-6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метою</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вивчення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думок</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різних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категорій</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респондентів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проблемних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питань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дослідження та з’ясування соціальної результативності відповідних правових норм й</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організаційних заходів у сфері виконання покарань (підрозділи 1.3, 3.1, 4.1, 4.2, 4.3);</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i/>
          <w:kern w:val="0"/>
          <w:sz w:val="28"/>
          <w:szCs w:val="28"/>
          <w:lang w:val="uk-UA" w:eastAsia="en-US"/>
        </w:rPr>
        <w:t>а</w:t>
      </w:r>
      <w:r w:rsidRPr="00D57193">
        <w:rPr>
          <w:rFonts w:ascii="Times New Roman" w:eastAsia="Times New Roman" w:hAnsi="Times New Roman" w:cs="Times New Roman"/>
          <w:i/>
          <w:spacing w:val="1"/>
          <w:kern w:val="0"/>
          <w:sz w:val="28"/>
          <w:szCs w:val="28"/>
          <w:lang w:val="uk-UA" w:eastAsia="en-US"/>
        </w:rPr>
        <w:t xml:space="preserve"> </w:t>
      </w:r>
      <w:r w:rsidRPr="00D57193">
        <w:rPr>
          <w:rFonts w:ascii="Times New Roman" w:eastAsia="Times New Roman" w:hAnsi="Times New Roman" w:cs="Times New Roman"/>
          <w:i/>
          <w:kern w:val="0"/>
          <w:sz w:val="28"/>
          <w:szCs w:val="28"/>
          <w:lang w:val="uk-UA" w:eastAsia="en-US"/>
        </w:rPr>
        <w:t>статистичний</w:t>
      </w:r>
      <w:r w:rsidRPr="00D57193">
        <w:rPr>
          <w:rFonts w:ascii="Times New Roman" w:eastAsia="Times New Roman" w:hAnsi="Times New Roman" w:cs="Times New Roman"/>
          <w:i/>
          <w:spacing w:val="1"/>
          <w:kern w:val="0"/>
          <w:sz w:val="28"/>
          <w:szCs w:val="28"/>
          <w:lang w:val="uk-UA" w:eastAsia="en-US"/>
        </w:rPr>
        <w:t xml:space="preserve"> </w:t>
      </w:r>
      <w:r w:rsidRPr="00D57193">
        <w:rPr>
          <w:rFonts w:ascii="Times New Roman" w:eastAsia="Times New Roman" w:hAnsi="Times New Roman" w:cs="Times New Roman"/>
          <w:i/>
          <w:kern w:val="0"/>
          <w:sz w:val="28"/>
          <w:szCs w:val="28"/>
          <w:lang w:val="uk-UA" w:eastAsia="en-US"/>
        </w:rPr>
        <w:t>метод</w:t>
      </w:r>
      <w:r w:rsidRPr="00D57193">
        <w:rPr>
          <w:rFonts w:ascii="Times New Roman" w:eastAsia="Times New Roman" w:hAnsi="Times New Roman" w:cs="Times New Roman"/>
          <w:i/>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для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здійснення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аналізу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зібраних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емпіричних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даних,</w:t>
      </w:r>
      <w:r w:rsidRPr="00D57193">
        <w:rPr>
          <w:rFonts w:ascii="Times New Roman" w:eastAsia="Times New Roman" w:hAnsi="Times New Roman" w:cs="Times New Roman"/>
          <w:spacing w:val="70"/>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а</w:t>
      </w:r>
      <w:r w:rsidRPr="00D57193">
        <w:rPr>
          <w:rFonts w:ascii="Times New Roman" w:eastAsia="Times New Roman" w:hAnsi="Times New Roman" w:cs="Times New Roman"/>
          <w:spacing w:val="-6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також</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офіційної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статистичної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звітності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предметного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їх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використання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тексті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дисертації</w:t>
      </w:r>
      <w:r w:rsidRPr="00D57193">
        <w:rPr>
          <w:rFonts w:ascii="Times New Roman" w:eastAsia="Times New Roman" w:hAnsi="Times New Roman" w:cs="Times New Roman"/>
          <w:spacing w:val="-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(вступ</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підрозділи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1.3,</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2.2,</w:t>
      </w:r>
      <w:r w:rsidRPr="00D57193">
        <w:rPr>
          <w:rFonts w:ascii="Times New Roman" w:eastAsia="Times New Roman" w:hAnsi="Times New Roman" w:cs="Times New Roman"/>
          <w:spacing w:val="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2.3,</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2.4).</w:t>
      </w:r>
    </w:p>
    <w:p w:rsidR="00D57193" w:rsidRPr="00D57193" w:rsidRDefault="00D57193" w:rsidP="00D57193">
      <w:pPr>
        <w:tabs>
          <w:tab w:val="clear" w:pos="709"/>
        </w:tabs>
        <w:suppressAutoHyphens w:val="0"/>
        <w:autoSpaceDE w:val="0"/>
        <w:autoSpaceDN w:val="0"/>
        <w:spacing w:before="4" w:after="0" w:line="360" w:lineRule="auto"/>
        <w:ind w:left="666" w:right="172" w:firstLine="71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i/>
          <w:kern w:val="0"/>
          <w:sz w:val="28"/>
          <w:szCs w:val="28"/>
          <w:lang w:val="uk-UA" w:eastAsia="en-US"/>
        </w:rPr>
        <w:t>Емпіричну</w:t>
      </w:r>
      <w:r w:rsidRPr="00D57193">
        <w:rPr>
          <w:rFonts w:ascii="Times New Roman" w:eastAsia="Times New Roman" w:hAnsi="Times New Roman" w:cs="Times New Roman"/>
          <w:i/>
          <w:spacing w:val="1"/>
          <w:kern w:val="0"/>
          <w:sz w:val="28"/>
          <w:szCs w:val="28"/>
          <w:lang w:val="uk-UA" w:eastAsia="en-US"/>
        </w:rPr>
        <w:t xml:space="preserve"> </w:t>
      </w:r>
      <w:r w:rsidRPr="00D57193">
        <w:rPr>
          <w:rFonts w:ascii="Times New Roman" w:eastAsia="Times New Roman" w:hAnsi="Times New Roman" w:cs="Times New Roman"/>
          <w:i/>
          <w:kern w:val="0"/>
          <w:sz w:val="28"/>
          <w:szCs w:val="28"/>
          <w:lang w:val="uk-UA" w:eastAsia="en-US"/>
        </w:rPr>
        <w:t>базу</w:t>
      </w:r>
      <w:r w:rsidRPr="00D57193">
        <w:rPr>
          <w:rFonts w:ascii="Times New Roman" w:eastAsia="Times New Roman" w:hAnsi="Times New Roman" w:cs="Times New Roman"/>
          <w:i/>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дослідження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становлять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дані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державної</w:t>
      </w:r>
      <w:r w:rsidRPr="00D57193">
        <w:rPr>
          <w:rFonts w:ascii="Times New Roman" w:eastAsia="Times New Roman" w:hAnsi="Times New Roman" w:cs="Times New Roman"/>
          <w:spacing w:val="7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статистики,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Верховного Суду України, Генеральної прокуратури України, Міністерства юстиції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r w:rsidRPr="00D57193">
        <w:rPr>
          <w:rFonts w:ascii="Times New Roman" w:eastAsia="Times New Roman" w:hAnsi="Times New Roman" w:cs="Times New Roman"/>
          <w:spacing w:val="6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МВС</w:t>
      </w:r>
      <w:r w:rsidRPr="00D57193">
        <w:rPr>
          <w:rFonts w:ascii="Times New Roman" w:eastAsia="Times New Roman" w:hAnsi="Times New Roman" w:cs="Times New Roman"/>
          <w:spacing w:val="6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  та</w:t>
      </w:r>
      <w:r w:rsidRPr="00D57193">
        <w:rPr>
          <w:rFonts w:ascii="Times New Roman" w:eastAsia="Times New Roman" w:hAnsi="Times New Roman" w:cs="Times New Roman"/>
          <w:spacing w:val="6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архівні</w:t>
      </w:r>
      <w:r w:rsidRPr="00D57193">
        <w:rPr>
          <w:rFonts w:ascii="Times New Roman" w:eastAsia="Times New Roman" w:hAnsi="Times New Roman" w:cs="Times New Roman"/>
          <w:spacing w:val="6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матеріали</w:t>
      </w:r>
      <w:r w:rsidRPr="00D57193">
        <w:rPr>
          <w:rFonts w:ascii="Times New Roman" w:eastAsia="Times New Roman" w:hAnsi="Times New Roman" w:cs="Times New Roman"/>
          <w:spacing w:val="6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ДКВС</w:t>
      </w:r>
      <w:r w:rsidRPr="00D57193">
        <w:rPr>
          <w:rFonts w:ascii="Times New Roman" w:eastAsia="Times New Roman" w:hAnsi="Times New Roman" w:cs="Times New Roman"/>
          <w:spacing w:val="6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r w:rsidRPr="00D57193">
        <w:rPr>
          <w:rFonts w:ascii="Times New Roman" w:eastAsia="Times New Roman" w:hAnsi="Times New Roman" w:cs="Times New Roman"/>
          <w:spacing w:val="69"/>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а</w:t>
      </w:r>
      <w:r w:rsidRPr="00D57193">
        <w:rPr>
          <w:rFonts w:ascii="Times New Roman" w:eastAsia="Times New Roman" w:hAnsi="Times New Roman" w:cs="Times New Roman"/>
          <w:spacing w:val="6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також</w:t>
      </w:r>
      <w:r w:rsidRPr="00D57193">
        <w:rPr>
          <w:rFonts w:ascii="Times New Roman" w:eastAsia="Times New Roman" w:hAnsi="Times New Roman" w:cs="Times New Roman"/>
          <w:spacing w:val="6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результати</w:t>
      </w:r>
    </w:p>
    <w:p w:rsidR="00D57193" w:rsidRPr="00D57193" w:rsidRDefault="00D57193" w:rsidP="00D57193">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D57193" w:rsidRPr="00D57193">
          <w:pgSz w:w="12240" w:h="15840"/>
          <w:pgMar w:top="1160" w:right="400" w:bottom="280" w:left="740" w:header="766" w:footer="0" w:gutter="0"/>
          <w:cols w:space="720"/>
        </w:sectPr>
      </w:pPr>
    </w:p>
    <w:p w:rsidR="00D57193" w:rsidRPr="00D57193" w:rsidRDefault="00D57193" w:rsidP="00D57193">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D57193" w:rsidRPr="00D57193" w:rsidRDefault="00D57193" w:rsidP="00D57193">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Cs w:val="28"/>
          <w:lang w:val="uk-UA" w:eastAsia="en-US"/>
        </w:rPr>
      </w:pPr>
    </w:p>
    <w:p w:rsidR="00D57193" w:rsidRPr="00D57193" w:rsidRDefault="00D57193" w:rsidP="00D57193">
      <w:pPr>
        <w:tabs>
          <w:tab w:val="clear" w:pos="709"/>
        </w:tabs>
        <w:suppressAutoHyphens w:val="0"/>
        <w:autoSpaceDE w:val="0"/>
        <w:autoSpaceDN w:val="0"/>
        <w:spacing w:before="87" w:after="0" w:line="360" w:lineRule="auto"/>
        <w:ind w:left="666" w:right="164" w:firstLine="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вивчення та аналізу 280 кримінальних проваджень (справ), порушених за фактами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вчинення злочинів персоналом органів та установ виконання покарань у 2005-2017</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роках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7</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регіонах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(Волинській,</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Житомирській,</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Запорізькій,</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Київській,</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Львівській,</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Черкаській</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Чернігівській</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областях);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анкетування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887</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осіб</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числа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засуджених до позбавлення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волі,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які відбували покарання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 зазначених областях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598 осіб</w:t>
      </w:r>
      <w:r w:rsidRPr="00D57193">
        <w:rPr>
          <w:rFonts w:ascii="Times New Roman" w:eastAsia="Times New Roman" w:hAnsi="Times New Roman" w:cs="Times New Roman"/>
          <w:spacing w:val="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числа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персоналу</w:t>
      </w:r>
      <w:r w:rsidRPr="00D57193">
        <w:rPr>
          <w:rFonts w:ascii="Times New Roman" w:eastAsia="Times New Roman" w:hAnsi="Times New Roman" w:cs="Times New Roman"/>
          <w:spacing w:val="-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ДКВС України з</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цих</w:t>
      </w:r>
      <w:r w:rsidRPr="00D57193">
        <w:rPr>
          <w:rFonts w:ascii="Times New Roman" w:eastAsia="Times New Roman" w:hAnsi="Times New Roman" w:cs="Times New Roman"/>
          <w:spacing w:val="-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регіонів.</w:t>
      </w:r>
    </w:p>
    <w:p w:rsidR="00D57193" w:rsidRPr="00D57193" w:rsidRDefault="00D57193" w:rsidP="00D57193">
      <w:pPr>
        <w:tabs>
          <w:tab w:val="clear" w:pos="709"/>
        </w:tabs>
        <w:suppressAutoHyphens w:val="0"/>
        <w:autoSpaceDE w:val="0"/>
        <w:autoSpaceDN w:val="0"/>
        <w:spacing w:before="2" w:after="0" w:line="360" w:lineRule="auto"/>
        <w:ind w:left="666" w:right="165" w:firstLine="71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b/>
          <w:kern w:val="0"/>
          <w:sz w:val="28"/>
          <w:szCs w:val="28"/>
          <w:lang w:val="uk-UA" w:eastAsia="en-US"/>
        </w:rPr>
        <w:t xml:space="preserve">Наукова новизна одержаних результатів </w:t>
      </w:r>
      <w:r w:rsidRPr="00D57193">
        <w:rPr>
          <w:rFonts w:ascii="Times New Roman" w:eastAsia="Times New Roman" w:hAnsi="Times New Roman" w:cs="Times New Roman"/>
          <w:kern w:val="0"/>
          <w:sz w:val="28"/>
          <w:szCs w:val="28"/>
          <w:lang w:val="uk-UA" w:eastAsia="en-US"/>
        </w:rPr>
        <w:t>полягає в тому, що дисертація є</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одним з перших в Україні комплексних монографічних досліджень, пов’язаних із</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запобіганням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злочинам,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які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вчиняються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персоналом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ДКВС</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сфері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виконання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покарань.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роботі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сформульовано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низку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нових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концептуальних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положень, висновків і рекомендацій, що мають важливе теоретичне та практичне</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значення,</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зокрема:</w:t>
      </w:r>
    </w:p>
    <w:p w:rsidR="00D57193" w:rsidRPr="00D57193" w:rsidRDefault="00D57193" w:rsidP="00D57193">
      <w:pPr>
        <w:tabs>
          <w:tab w:val="clear" w:pos="709"/>
        </w:tabs>
        <w:suppressAutoHyphens w:val="0"/>
        <w:autoSpaceDE w:val="0"/>
        <w:autoSpaceDN w:val="0"/>
        <w:spacing w:after="0" w:line="320" w:lineRule="exact"/>
        <w:ind w:left="1377" w:firstLine="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i/>
          <w:kern w:val="0"/>
          <w:sz w:val="28"/>
          <w:lang w:val="uk-UA" w:eastAsia="en-US"/>
        </w:rPr>
        <w:t>вперше</w:t>
      </w:r>
      <w:r w:rsidRPr="00D57193">
        <w:rPr>
          <w:rFonts w:ascii="Times New Roman" w:eastAsia="Times New Roman" w:hAnsi="Times New Roman" w:cs="Times New Roman"/>
          <w:kern w:val="0"/>
          <w:sz w:val="28"/>
          <w:lang w:val="uk-UA" w:eastAsia="en-US"/>
        </w:rPr>
        <w:t>:</w:t>
      </w:r>
    </w:p>
    <w:p w:rsidR="00D57193" w:rsidRPr="00D57193" w:rsidRDefault="00D57193" w:rsidP="00D57193">
      <w:pPr>
        <w:numPr>
          <w:ilvl w:val="0"/>
          <w:numId w:val="10"/>
        </w:numPr>
        <w:tabs>
          <w:tab w:val="clear" w:pos="709"/>
          <w:tab w:val="left" w:pos="1661"/>
        </w:tabs>
        <w:suppressAutoHyphens w:val="0"/>
        <w:autoSpaceDE w:val="0"/>
        <w:autoSpaceDN w:val="0"/>
        <w:spacing w:before="163" w:after="0" w:line="360" w:lineRule="auto"/>
        <w:ind w:left="810" w:right="162" w:firstLine="566"/>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розроблено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проект</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Концепції</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реформування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Державної</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кримінально-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виконавчої служби України, яким пропонується замінити нині діючу аналогічну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Концепцію,</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що була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прийнята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ще</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 2012 році та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 огляду змін,</w:t>
      </w:r>
      <w:r w:rsidRPr="00D57193">
        <w:rPr>
          <w:rFonts w:ascii="Times New Roman" w:eastAsia="Times New Roman" w:hAnsi="Times New Roman" w:cs="Times New Roman"/>
          <w:spacing w:val="70"/>
          <w:kern w:val="0"/>
          <w:sz w:val="28"/>
          <w:lang w:val="uk-UA" w:eastAsia="en-US"/>
        </w:rPr>
        <w:t xml:space="preserve"> </w:t>
      </w:r>
      <w:r w:rsidRPr="00D57193">
        <w:rPr>
          <w:rFonts w:ascii="Times New Roman" w:eastAsia="Times New Roman" w:hAnsi="Times New Roman" w:cs="Times New Roman"/>
          <w:kern w:val="0"/>
          <w:sz w:val="28"/>
          <w:lang w:val="uk-UA" w:eastAsia="en-US"/>
        </w:rPr>
        <w:t>які відбулись в</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нашій державі останнім часом (2014-2017 р.р.), а також реформ у сфері виконання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покарань,</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політично,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ідеологічно,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морально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тощо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застаріла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втратила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свою</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актуальність</w:t>
      </w:r>
      <w:r w:rsidRPr="00D57193">
        <w:rPr>
          <w:rFonts w:ascii="Times New Roman" w:eastAsia="Times New Roman" w:hAnsi="Times New Roman" w:cs="Times New Roman"/>
          <w:spacing w:val="3"/>
          <w:kern w:val="0"/>
          <w:sz w:val="28"/>
          <w:lang w:val="uk-UA" w:eastAsia="en-US"/>
        </w:rPr>
        <w:t xml:space="preserve"> </w:t>
      </w:r>
      <w:r w:rsidRPr="00D57193">
        <w:rPr>
          <w:rFonts w:ascii="Times New Roman" w:eastAsia="Times New Roman" w:hAnsi="Times New Roman" w:cs="Times New Roman"/>
          <w:kern w:val="0"/>
          <w:sz w:val="28"/>
          <w:lang w:val="uk-UA" w:eastAsia="en-US"/>
        </w:rPr>
        <w:t>і</w:t>
      </w:r>
      <w:r w:rsidRPr="00D57193">
        <w:rPr>
          <w:rFonts w:ascii="Times New Roman" w:eastAsia="Times New Roman" w:hAnsi="Times New Roman" w:cs="Times New Roman"/>
          <w:spacing w:val="-4"/>
          <w:kern w:val="0"/>
          <w:sz w:val="28"/>
          <w:lang w:val="uk-UA" w:eastAsia="en-US"/>
        </w:rPr>
        <w:t xml:space="preserve"> </w:t>
      </w:r>
      <w:r w:rsidRPr="00D57193">
        <w:rPr>
          <w:rFonts w:ascii="Times New Roman" w:eastAsia="Times New Roman" w:hAnsi="Times New Roman" w:cs="Times New Roman"/>
          <w:kern w:val="0"/>
          <w:sz w:val="28"/>
          <w:lang w:val="uk-UA" w:eastAsia="en-US"/>
        </w:rPr>
        <w:t>значущість</w:t>
      </w:r>
      <w:r w:rsidRPr="00D57193">
        <w:rPr>
          <w:rFonts w:ascii="Times New Roman" w:eastAsia="Times New Roman" w:hAnsi="Times New Roman" w:cs="Times New Roman"/>
          <w:spacing w:val="-2"/>
          <w:kern w:val="0"/>
          <w:sz w:val="28"/>
          <w:lang w:val="uk-UA" w:eastAsia="en-US"/>
        </w:rPr>
        <w:t xml:space="preserve"> </w:t>
      </w:r>
      <w:r w:rsidRPr="00D57193">
        <w:rPr>
          <w:rFonts w:ascii="Times New Roman" w:eastAsia="Times New Roman" w:hAnsi="Times New Roman" w:cs="Times New Roman"/>
          <w:kern w:val="0"/>
          <w:sz w:val="28"/>
          <w:lang w:val="uk-UA" w:eastAsia="en-US"/>
        </w:rPr>
        <w:t>для</w:t>
      </w:r>
      <w:r w:rsidRPr="00D57193">
        <w:rPr>
          <w:rFonts w:ascii="Times New Roman" w:eastAsia="Times New Roman" w:hAnsi="Times New Roman" w:cs="Times New Roman"/>
          <w:spacing w:val="3"/>
          <w:kern w:val="0"/>
          <w:sz w:val="28"/>
          <w:lang w:val="uk-UA" w:eastAsia="en-US"/>
        </w:rPr>
        <w:t xml:space="preserve"> </w:t>
      </w:r>
      <w:r w:rsidRPr="00D57193">
        <w:rPr>
          <w:rFonts w:ascii="Times New Roman" w:eastAsia="Times New Roman" w:hAnsi="Times New Roman" w:cs="Times New Roman"/>
          <w:kern w:val="0"/>
          <w:sz w:val="28"/>
          <w:lang w:val="uk-UA" w:eastAsia="en-US"/>
        </w:rPr>
        <w:t>суспільства;</w:t>
      </w:r>
    </w:p>
    <w:p w:rsidR="00D57193" w:rsidRPr="00D57193" w:rsidRDefault="00D57193" w:rsidP="00D57193">
      <w:pPr>
        <w:numPr>
          <w:ilvl w:val="0"/>
          <w:numId w:val="10"/>
        </w:numPr>
        <w:tabs>
          <w:tab w:val="clear" w:pos="709"/>
          <w:tab w:val="left" w:pos="1661"/>
        </w:tabs>
        <w:suppressAutoHyphens w:val="0"/>
        <w:autoSpaceDE w:val="0"/>
        <w:autoSpaceDN w:val="0"/>
        <w:spacing w:before="2" w:after="0" w:line="360" w:lineRule="auto"/>
        <w:ind w:left="810" w:right="167" w:firstLine="566"/>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сформульовано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теоретичну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модель</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нового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Закону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України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«Про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пенітенціарну систему» та інших нормативно-правових актів, що стосуються сфери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виконання покарань шляхом запропонованих у роботі змін і доповнень у зазначені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правові</w:t>
      </w:r>
      <w:r w:rsidRPr="00D57193">
        <w:rPr>
          <w:rFonts w:ascii="Times New Roman" w:eastAsia="Times New Roman" w:hAnsi="Times New Roman" w:cs="Times New Roman"/>
          <w:spacing w:val="-5"/>
          <w:kern w:val="0"/>
          <w:sz w:val="28"/>
          <w:lang w:val="uk-UA" w:eastAsia="en-US"/>
        </w:rPr>
        <w:t xml:space="preserve"> </w:t>
      </w:r>
      <w:r w:rsidRPr="00D57193">
        <w:rPr>
          <w:rFonts w:ascii="Times New Roman" w:eastAsia="Times New Roman" w:hAnsi="Times New Roman" w:cs="Times New Roman"/>
          <w:kern w:val="0"/>
          <w:sz w:val="28"/>
          <w:lang w:val="uk-UA" w:eastAsia="en-US"/>
        </w:rPr>
        <w:t>джерела;</w:t>
      </w:r>
    </w:p>
    <w:p w:rsidR="00D57193" w:rsidRPr="00D57193" w:rsidRDefault="00D57193" w:rsidP="00D57193">
      <w:pPr>
        <w:numPr>
          <w:ilvl w:val="0"/>
          <w:numId w:val="10"/>
        </w:numPr>
        <w:tabs>
          <w:tab w:val="clear" w:pos="709"/>
          <w:tab w:val="left" w:pos="1661"/>
        </w:tabs>
        <w:suppressAutoHyphens w:val="0"/>
        <w:autoSpaceDE w:val="0"/>
        <w:autoSpaceDN w:val="0"/>
        <w:spacing w:after="0" w:line="362" w:lineRule="auto"/>
        <w:ind w:left="810" w:right="163" w:firstLine="566"/>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виведено авторські поняття «кримінологічна характеристика злочинів, що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вчиняються</w:t>
      </w:r>
      <w:r w:rsidRPr="00D57193">
        <w:rPr>
          <w:rFonts w:ascii="Times New Roman" w:eastAsia="Times New Roman" w:hAnsi="Times New Roman" w:cs="Times New Roman"/>
          <w:spacing w:val="130"/>
          <w:kern w:val="0"/>
          <w:sz w:val="28"/>
          <w:lang w:val="uk-UA" w:eastAsia="en-US"/>
        </w:rPr>
        <w:t xml:space="preserve"> </w:t>
      </w:r>
      <w:r w:rsidRPr="00D57193">
        <w:rPr>
          <w:rFonts w:ascii="Times New Roman" w:eastAsia="Times New Roman" w:hAnsi="Times New Roman" w:cs="Times New Roman"/>
          <w:kern w:val="0"/>
          <w:sz w:val="28"/>
          <w:lang w:val="uk-UA" w:eastAsia="en-US"/>
        </w:rPr>
        <w:t>персоналом</w:t>
      </w:r>
      <w:r w:rsidRPr="00D57193">
        <w:rPr>
          <w:rFonts w:ascii="Times New Roman" w:eastAsia="Times New Roman" w:hAnsi="Times New Roman" w:cs="Times New Roman"/>
          <w:spacing w:val="130"/>
          <w:kern w:val="0"/>
          <w:sz w:val="28"/>
          <w:lang w:val="uk-UA" w:eastAsia="en-US"/>
        </w:rPr>
        <w:t xml:space="preserve"> </w:t>
      </w:r>
      <w:r w:rsidRPr="00D57193">
        <w:rPr>
          <w:rFonts w:ascii="Times New Roman" w:eastAsia="Times New Roman" w:hAnsi="Times New Roman" w:cs="Times New Roman"/>
          <w:kern w:val="0"/>
          <w:sz w:val="28"/>
          <w:lang w:val="uk-UA" w:eastAsia="en-US"/>
        </w:rPr>
        <w:t>Державної</w:t>
      </w:r>
      <w:r w:rsidRPr="00D57193">
        <w:rPr>
          <w:rFonts w:ascii="Times New Roman" w:eastAsia="Times New Roman" w:hAnsi="Times New Roman" w:cs="Times New Roman"/>
          <w:spacing w:val="123"/>
          <w:kern w:val="0"/>
          <w:sz w:val="28"/>
          <w:lang w:val="uk-UA" w:eastAsia="en-US"/>
        </w:rPr>
        <w:t xml:space="preserve"> </w:t>
      </w:r>
      <w:r w:rsidRPr="00D57193">
        <w:rPr>
          <w:rFonts w:ascii="Times New Roman" w:eastAsia="Times New Roman" w:hAnsi="Times New Roman" w:cs="Times New Roman"/>
          <w:kern w:val="0"/>
          <w:sz w:val="28"/>
          <w:lang w:val="uk-UA" w:eastAsia="en-US"/>
        </w:rPr>
        <w:t>кримінально-виконавчої</w:t>
      </w:r>
      <w:r w:rsidRPr="00D57193">
        <w:rPr>
          <w:rFonts w:ascii="Times New Roman" w:eastAsia="Times New Roman" w:hAnsi="Times New Roman" w:cs="Times New Roman"/>
          <w:spacing w:val="123"/>
          <w:kern w:val="0"/>
          <w:sz w:val="28"/>
          <w:lang w:val="uk-UA" w:eastAsia="en-US"/>
        </w:rPr>
        <w:t xml:space="preserve"> </w:t>
      </w:r>
      <w:r w:rsidRPr="00D57193">
        <w:rPr>
          <w:rFonts w:ascii="Times New Roman" w:eastAsia="Times New Roman" w:hAnsi="Times New Roman" w:cs="Times New Roman"/>
          <w:kern w:val="0"/>
          <w:sz w:val="28"/>
          <w:lang w:val="uk-UA" w:eastAsia="en-US"/>
        </w:rPr>
        <w:t>служби</w:t>
      </w:r>
      <w:r w:rsidRPr="00D57193">
        <w:rPr>
          <w:rFonts w:ascii="Times New Roman" w:eastAsia="Times New Roman" w:hAnsi="Times New Roman" w:cs="Times New Roman"/>
          <w:spacing w:val="129"/>
          <w:kern w:val="0"/>
          <w:sz w:val="28"/>
          <w:lang w:val="uk-UA" w:eastAsia="en-US"/>
        </w:rPr>
        <w:t xml:space="preserve"> </w:t>
      </w:r>
      <w:r w:rsidRPr="00D57193">
        <w:rPr>
          <w:rFonts w:ascii="Times New Roman" w:eastAsia="Times New Roman" w:hAnsi="Times New Roman" w:cs="Times New Roman"/>
          <w:kern w:val="0"/>
          <w:sz w:val="28"/>
          <w:lang w:val="uk-UA" w:eastAsia="en-US"/>
        </w:rPr>
        <w:t>України»;</w:t>
      </w:r>
    </w:p>
    <w:p w:rsidR="00D57193" w:rsidRPr="00D57193" w:rsidRDefault="00D57193" w:rsidP="00D57193">
      <w:pPr>
        <w:tabs>
          <w:tab w:val="clear" w:pos="709"/>
        </w:tabs>
        <w:suppressAutoHyphens w:val="0"/>
        <w:autoSpaceDE w:val="0"/>
        <w:autoSpaceDN w:val="0"/>
        <w:spacing w:after="0" w:line="362" w:lineRule="auto"/>
        <w:ind w:left="810" w:right="162" w:firstLine="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«запобігання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злочинам,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що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вчиняються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персоналом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ДКВС</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сфері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 xml:space="preserve">виконання    </w:t>
      </w:r>
      <w:r w:rsidRPr="00D57193">
        <w:rPr>
          <w:rFonts w:ascii="Times New Roman" w:eastAsia="Times New Roman" w:hAnsi="Times New Roman" w:cs="Times New Roman"/>
          <w:spacing w:val="2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 xml:space="preserve">покарань»;    </w:t>
      </w:r>
      <w:r w:rsidRPr="00D57193">
        <w:rPr>
          <w:rFonts w:ascii="Times New Roman" w:eastAsia="Times New Roman" w:hAnsi="Times New Roman" w:cs="Times New Roman"/>
          <w:spacing w:val="3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 xml:space="preserve">«загально-соціальне,    </w:t>
      </w:r>
      <w:r w:rsidRPr="00D57193">
        <w:rPr>
          <w:rFonts w:ascii="Times New Roman" w:eastAsia="Times New Roman" w:hAnsi="Times New Roman" w:cs="Times New Roman"/>
          <w:spacing w:val="2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 xml:space="preserve">спеціально-кримінологічне    </w:t>
      </w:r>
      <w:r w:rsidRPr="00D57193">
        <w:rPr>
          <w:rFonts w:ascii="Times New Roman" w:eastAsia="Times New Roman" w:hAnsi="Times New Roman" w:cs="Times New Roman"/>
          <w:spacing w:val="3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p>
    <w:p w:rsidR="00D57193" w:rsidRPr="00D57193" w:rsidRDefault="00D57193" w:rsidP="00D57193">
      <w:pPr>
        <w:tabs>
          <w:tab w:val="clear" w:pos="709"/>
        </w:tabs>
        <w:suppressAutoHyphens w:val="0"/>
        <w:autoSpaceDE w:val="0"/>
        <w:autoSpaceDN w:val="0"/>
        <w:spacing w:after="0" w:line="362" w:lineRule="auto"/>
        <w:ind w:firstLine="0"/>
        <w:jc w:val="left"/>
        <w:rPr>
          <w:rFonts w:ascii="Times New Roman" w:eastAsia="Times New Roman" w:hAnsi="Times New Roman" w:cs="Times New Roman"/>
          <w:kern w:val="0"/>
          <w:lang w:val="uk-UA" w:eastAsia="en-US"/>
        </w:rPr>
        <w:sectPr w:rsidR="00D57193" w:rsidRPr="00D57193">
          <w:pgSz w:w="12240" w:h="15840"/>
          <w:pgMar w:top="1160" w:right="400" w:bottom="280" w:left="740" w:header="766" w:footer="0" w:gutter="0"/>
          <w:cols w:space="720"/>
        </w:sectPr>
      </w:pPr>
    </w:p>
    <w:p w:rsidR="00D57193" w:rsidRPr="00D57193" w:rsidRDefault="00D57193" w:rsidP="00D57193">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D57193" w:rsidRPr="00D57193" w:rsidRDefault="00D57193" w:rsidP="00D57193">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Cs w:val="28"/>
          <w:lang w:val="uk-UA" w:eastAsia="en-US"/>
        </w:rPr>
      </w:pPr>
    </w:p>
    <w:p w:rsidR="00D57193" w:rsidRPr="00D57193" w:rsidRDefault="00D57193" w:rsidP="00D57193">
      <w:pPr>
        <w:tabs>
          <w:tab w:val="clear" w:pos="709"/>
        </w:tabs>
        <w:suppressAutoHyphens w:val="0"/>
        <w:autoSpaceDE w:val="0"/>
        <w:autoSpaceDN w:val="0"/>
        <w:spacing w:before="87" w:after="0" w:line="240" w:lineRule="auto"/>
        <w:ind w:left="810" w:firstLine="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 xml:space="preserve">індивідуальне  </w:t>
      </w:r>
      <w:r w:rsidRPr="00D57193">
        <w:rPr>
          <w:rFonts w:ascii="Times New Roman" w:eastAsia="Times New Roman" w:hAnsi="Times New Roman" w:cs="Times New Roman"/>
          <w:spacing w:val="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 xml:space="preserve">запобігання  </w:t>
      </w:r>
      <w:r w:rsidRPr="00D57193">
        <w:rPr>
          <w:rFonts w:ascii="Times New Roman" w:eastAsia="Times New Roman" w:hAnsi="Times New Roman" w:cs="Times New Roman"/>
          <w:spacing w:val="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 xml:space="preserve">злочинам,  </w:t>
      </w:r>
      <w:r w:rsidRPr="00D57193">
        <w:rPr>
          <w:rFonts w:ascii="Times New Roman" w:eastAsia="Times New Roman" w:hAnsi="Times New Roman" w:cs="Times New Roman"/>
          <w:spacing w:val="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 xml:space="preserve">що  </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 xml:space="preserve">вчиняються  </w:t>
      </w:r>
      <w:r w:rsidRPr="00D57193">
        <w:rPr>
          <w:rFonts w:ascii="Times New Roman" w:eastAsia="Times New Roman" w:hAnsi="Times New Roman" w:cs="Times New Roman"/>
          <w:spacing w:val="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 xml:space="preserve">зазначеними  </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особами»;</w:t>
      </w:r>
    </w:p>
    <w:p w:rsidR="00D57193" w:rsidRPr="00D57193" w:rsidRDefault="00D57193" w:rsidP="00D57193">
      <w:pPr>
        <w:tabs>
          <w:tab w:val="clear" w:pos="709"/>
        </w:tabs>
        <w:suppressAutoHyphens w:val="0"/>
        <w:autoSpaceDE w:val="0"/>
        <w:autoSpaceDN w:val="0"/>
        <w:spacing w:before="162" w:after="0" w:line="360" w:lineRule="auto"/>
        <w:ind w:left="810" w:right="162" w:firstLine="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«ефективність запобіжної діяльності у сфері виконання покарань»; «нормативно-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правові підстави діяльності, пов’язаної із запобіганням злочинам, що вчиняються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персоналом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ДКВС</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«методологічні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підходи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щодо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з’ясування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змісту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діяльності персоналу органів та установ виконання покарань як об’єкта запобігання</w:t>
      </w:r>
      <w:r w:rsidRPr="00D57193">
        <w:rPr>
          <w:rFonts w:ascii="Times New Roman" w:eastAsia="Times New Roman" w:hAnsi="Times New Roman" w:cs="Times New Roman"/>
          <w:spacing w:val="-6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 xml:space="preserve">злочинам»;   </w:t>
      </w:r>
      <w:r w:rsidRPr="00D57193">
        <w:rPr>
          <w:rFonts w:ascii="Times New Roman" w:eastAsia="Times New Roman" w:hAnsi="Times New Roman" w:cs="Times New Roman"/>
          <w:spacing w:val="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 xml:space="preserve">«персонал   </w:t>
      </w:r>
      <w:r w:rsidRPr="00D57193">
        <w:rPr>
          <w:rFonts w:ascii="Times New Roman" w:eastAsia="Times New Roman" w:hAnsi="Times New Roman" w:cs="Times New Roman"/>
          <w:spacing w:val="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 xml:space="preserve">ДКВС   </w:t>
      </w:r>
      <w:r w:rsidRPr="00D57193">
        <w:rPr>
          <w:rFonts w:ascii="Times New Roman" w:eastAsia="Times New Roman" w:hAnsi="Times New Roman" w:cs="Times New Roman"/>
          <w:spacing w:val="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 xml:space="preserve">України   </w:t>
      </w:r>
      <w:r w:rsidRPr="00D57193">
        <w:rPr>
          <w:rFonts w:ascii="Times New Roman" w:eastAsia="Times New Roman" w:hAnsi="Times New Roman" w:cs="Times New Roman"/>
          <w:spacing w:val="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 xml:space="preserve">як   </w:t>
      </w:r>
      <w:r w:rsidRPr="00D57193">
        <w:rPr>
          <w:rFonts w:ascii="Times New Roman" w:eastAsia="Times New Roman" w:hAnsi="Times New Roman" w:cs="Times New Roman"/>
          <w:spacing w:val="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 xml:space="preserve">об’єкт   </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 xml:space="preserve">запобігання   </w:t>
      </w:r>
      <w:r w:rsidRPr="00D57193">
        <w:rPr>
          <w:rFonts w:ascii="Times New Roman" w:eastAsia="Times New Roman" w:hAnsi="Times New Roman" w:cs="Times New Roman"/>
          <w:spacing w:val="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злочинам»;</w:t>
      </w:r>
    </w:p>
    <w:p w:rsidR="00D57193" w:rsidRPr="00D57193" w:rsidRDefault="00D57193" w:rsidP="00D57193">
      <w:pPr>
        <w:tabs>
          <w:tab w:val="clear" w:pos="709"/>
        </w:tabs>
        <w:suppressAutoHyphens w:val="0"/>
        <w:autoSpaceDE w:val="0"/>
        <w:autoSpaceDN w:val="0"/>
        <w:spacing w:before="1" w:after="0" w:line="357" w:lineRule="auto"/>
        <w:ind w:left="810" w:right="170" w:firstLine="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«детермінанти, що спричинюють та обумовлюють вчинення злочинів персоналом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органів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установ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виконання</w:t>
      </w:r>
      <w:r w:rsidRPr="00D57193">
        <w:rPr>
          <w:rFonts w:ascii="Times New Roman" w:eastAsia="Times New Roman" w:hAnsi="Times New Roman" w:cs="Times New Roman"/>
          <w:spacing w:val="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покарань»;</w:t>
      </w:r>
    </w:p>
    <w:p w:rsidR="00D57193" w:rsidRPr="00D57193" w:rsidRDefault="00D57193" w:rsidP="00D57193">
      <w:pPr>
        <w:numPr>
          <w:ilvl w:val="0"/>
          <w:numId w:val="10"/>
        </w:numPr>
        <w:tabs>
          <w:tab w:val="clear" w:pos="709"/>
          <w:tab w:val="left" w:pos="1661"/>
        </w:tabs>
        <w:suppressAutoHyphens w:val="0"/>
        <w:autoSpaceDE w:val="0"/>
        <w:autoSpaceDN w:val="0"/>
        <w:spacing w:before="6" w:after="0" w:line="360" w:lineRule="auto"/>
        <w:ind w:left="810" w:right="159" w:firstLine="566"/>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встановлені основні кримінологічно-значущі ознаки особи злочинця з числа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персоналу ДКВС України, що вчиняє злочини у сфері виконання покарань, до яких</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віднесені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наступні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із</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них:</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найбільша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кількість</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злочинів</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вчиняється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особами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рядового та молодшого начальницького складу, при цьому, питома вага старшого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начальницького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складу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розрахунку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на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1</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тис.</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осіб</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структурі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злочинів</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є</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найвищою;</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б)</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найбільша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кількість</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злочинів</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вчиняється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персоналом</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виправних</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колоній</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середнього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рівня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безпеки;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найбільша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кількість</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злочинів</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вчиняється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персоналом у сфері обігу наркотичних та психотропних речовин, прекурсорів та їх</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аналогів; г) найбільша кількість злочинів вчиняється особами у віці 23-35 років; ґ)</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найбільша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кількість</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злочинів</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вчиняється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персоналом,</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який</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має</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повну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середню</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освіту;</w:t>
      </w:r>
    </w:p>
    <w:p w:rsidR="00D57193" w:rsidRPr="00D57193" w:rsidRDefault="00D57193" w:rsidP="00D57193">
      <w:pPr>
        <w:numPr>
          <w:ilvl w:val="0"/>
          <w:numId w:val="10"/>
        </w:numPr>
        <w:tabs>
          <w:tab w:val="clear" w:pos="709"/>
          <w:tab w:val="left" w:pos="1661"/>
        </w:tabs>
        <w:suppressAutoHyphens w:val="0"/>
        <w:autoSpaceDE w:val="0"/>
        <w:autoSpaceDN w:val="0"/>
        <w:spacing w:before="2" w:after="0" w:line="360" w:lineRule="auto"/>
        <w:ind w:left="810" w:right="159" w:firstLine="566"/>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доведено, що в детермінаційному комплексі, який спричинює, обумовлює та</w:t>
      </w:r>
      <w:r w:rsidRPr="00D57193">
        <w:rPr>
          <w:rFonts w:ascii="Times New Roman" w:eastAsia="Times New Roman" w:hAnsi="Times New Roman" w:cs="Times New Roman"/>
          <w:spacing w:val="-67"/>
          <w:kern w:val="0"/>
          <w:sz w:val="28"/>
          <w:lang w:val="uk-UA" w:eastAsia="en-US"/>
        </w:rPr>
        <w:t xml:space="preserve"> </w:t>
      </w:r>
      <w:r w:rsidRPr="00D57193">
        <w:rPr>
          <w:rFonts w:ascii="Times New Roman" w:eastAsia="Times New Roman" w:hAnsi="Times New Roman" w:cs="Times New Roman"/>
          <w:kern w:val="0"/>
          <w:sz w:val="28"/>
          <w:lang w:val="uk-UA" w:eastAsia="en-US"/>
        </w:rPr>
        <w:t>корелює</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вчинення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персоналом</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органів</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установ</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виконання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покарань</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злочинів,</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пріоритетними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є</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детермінанти,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що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сформувались</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часу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створення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сфери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виконання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покарань</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(1917</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р.)</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діють</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даний</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час,</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також</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пов’язані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кримінально-виконавчою</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запобіжною</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діяльністю</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зазначених</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осіб.</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Такий</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висновок</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ґрунтується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на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двох</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виведених</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цій</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роботі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головних</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періодах</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становлення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сфери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виконання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покарань,</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запобігання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злочинам</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організації</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діяльності</w:t>
      </w:r>
      <w:r w:rsidRPr="00D57193">
        <w:rPr>
          <w:rFonts w:ascii="Times New Roman" w:eastAsia="Times New Roman" w:hAnsi="Times New Roman" w:cs="Times New Roman"/>
          <w:spacing w:val="2"/>
          <w:kern w:val="0"/>
          <w:sz w:val="28"/>
          <w:lang w:val="uk-UA" w:eastAsia="en-US"/>
        </w:rPr>
        <w:t xml:space="preserve"> </w:t>
      </w:r>
      <w:r w:rsidRPr="00D57193">
        <w:rPr>
          <w:rFonts w:ascii="Times New Roman" w:eastAsia="Times New Roman" w:hAnsi="Times New Roman" w:cs="Times New Roman"/>
          <w:kern w:val="0"/>
          <w:sz w:val="28"/>
          <w:lang w:val="uk-UA" w:eastAsia="en-US"/>
        </w:rPr>
        <w:t>персоналу</w:t>
      </w:r>
      <w:r w:rsidRPr="00D57193">
        <w:rPr>
          <w:rFonts w:ascii="Times New Roman" w:eastAsia="Times New Roman" w:hAnsi="Times New Roman" w:cs="Times New Roman"/>
          <w:spacing w:val="3"/>
          <w:kern w:val="0"/>
          <w:sz w:val="28"/>
          <w:lang w:val="uk-UA" w:eastAsia="en-US"/>
        </w:rPr>
        <w:t xml:space="preserve"> </w:t>
      </w:r>
      <w:r w:rsidRPr="00D57193">
        <w:rPr>
          <w:rFonts w:ascii="Times New Roman" w:eastAsia="Times New Roman" w:hAnsi="Times New Roman" w:cs="Times New Roman"/>
          <w:kern w:val="0"/>
          <w:sz w:val="28"/>
          <w:lang w:val="uk-UA" w:eastAsia="en-US"/>
        </w:rPr>
        <w:t>органів</w:t>
      </w:r>
      <w:r w:rsidRPr="00D57193">
        <w:rPr>
          <w:rFonts w:ascii="Times New Roman" w:eastAsia="Times New Roman" w:hAnsi="Times New Roman" w:cs="Times New Roman"/>
          <w:spacing w:val="5"/>
          <w:kern w:val="0"/>
          <w:sz w:val="28"/>
          <w:lang w:val="uk-UA" w:eastAsia="en-US"/>
        </w:rPr>
        <w:t xml:space="preserve"> </w:t>
      </w:r>
      <w:r w:rsidRPr="00D57193">
        <w:rPr>
          <w:rFonts w:ascii="Times New Roman" w:eastAsia="Times New Roman" w:hAnsi="Times New Roman" w:cs="Times New Roman"/>
          <w:kern w:val="0"/>
          <w:sz w:val="28"/>
          <w:lang w:val="uk-UA" w:eastAsia="en-US"/>
        </w:rPr>
        <w:t>та</w:t>
      </w:r>
      <w:r w:rsidRPr="00D57193">
        <w:rPr>
          <w:rFonts w:ascii="Times New Roman" w:eastAsia="Times New Roman" w:hAnsi="Times New Roman" w:cs="Times New Roman"/>
          <w:spacing w:val="12"/>
          <w:kern w:val="0"/>
          <w:sz w:val="28"/>
          <w:lang w:val="uk-UA" w:eastAsia="en-US"/>
        </w:rPr>
        <w:t xml:space="preserve"> </w:t>
      </w:r>
      <w:r w:rsidRPr="00D57193">
        <w:rPr>
          <w:rFonts w:ascii="Times New Roman" w:eastAsia="Times New Roman" w:hAnsi="Times New Roman" w:cs="Times New Roman"/>
          <w:kern w:val="0"/>
          <w:sz w:val="28"/>
          <w:lang w:val="uk-UA" w:eastAsia="en-US"/>
        </w:rPr>
        <w:t>установ</w:t>
      </w:r>
      <w:r w:rsidRPr="00D57193">
        <w:rPr>
          <w:rFonts w:ascii="Times New Roman" w:eastAsia="Times New Roman" w:hAnsi="Times New Roman" w:cs="Times New Roman"/>
          <w:spacing w:val="11"/>
          <w:kern w:val="0"/>
          <w:sz w:val="28"/>
          <w:lang w:val="uk-UA" w:eastAsia="en-US"/>
        </w:rPr>
        <w:t xml:space="preserve"> </w:t>
      </w:r>
      <w:r w:rsidRPr="00D57193">
        <w:rPr>
          <w:rFonts w:ascii="Times New Roman" w:eastAsia="Times New Roman" w:hAnsi="Times New Roman" w:cs="Times New Roman"/>
          <w:kern w:val="0"/>
          <w:sz w:val="28"/>
          <w:lang w:val="uk-UA" w:eastAsia="en-US"/>
        </w:rPr>
        <w:t>виконання</w:t>
      </w:r>
      <w:r w:rsidRPr="00D57193">
        <w:rPr>
          <w:rFonts w:ascii="Times New Roman" w:eastAsia="Times New Roman" w:hAnsi="Times New Roman" w:cs="Times New Roman"/>
          <w:spacing w:val="8"/>
          <w:kern w:val="0"/>
          <w:sz w:val="28"/>
          <w:lang w:val="uk-UA" w:eastAsia="en-US"/>
        </w:rPr>
        <w:t xml:space="preserve"> </w:t>
      </w:r>
      <w:r w:rsidRPr="00D57193">
        <w:rPr>
          <w:rFonts w:ascii="Times New Roman" w:eastAsia="Times New Roman" w:hAnsi="Times New Roman" w:cs="Times New Roman"/>
          <w:kern w:val="0"/>
          <w:sz w:val="28"/>
          <w:lang w:val="uk-UA" w:eastAsia="en-US"/>
        </w:rPr>
        <w:t>покарань</w:t>
      </w:r>
      <w:r w:rsidRPr="00D57193">
        <w:rPr>
          <w:rFonts w:ascii="Times New Roman" w:eastAsia="Times New Roman" w:hAnsi="Times New Roman" w:cs="Times New Roman"/>
          <w:spacing w:val="6"/>
          <w:kern w:val="0"/>
          <w:sz w:val="28"/>
          <w:lang w:val="uk-UA" w:eastAsia="en-US"/>
        </w:rPr>
        <w:t xml:space="preserve"> </w:t>
      </w:r>
      <w:r w:rsidRPr="00D57193">
        <w:rPr>
          <w:rFonts w:ascii="Times New Roman" w:eastAsia="Times New Roman" w:hAnsi="Times New Roman" w:cs="Times New Roman"/>
          <w:kern w:val="0"/>
          <w:sz w:val="28"/>
          <w:lang w:val="uk-UA" w:eastAsia="en-US"/>
        </w:rPr>
        <w:t>у</w:t>
      </w:r>
      <w:r w:rsidRPr="00D57193">
        <w:rPr>
          <w:rFonts w:ascii="Times New Roman" w:eastAsia="Times New Roman" w:hAnsi="Times New Roman" w:cs="Times New Roman"/>
          <w:spacing w:val="3"/>
          <w:kern w:val="0"/>
          <w:sz w:val="28"/>
          <w:lang w:val="uk-UA" w:eastAsia="en-US"/>
        </w:rPr>
        <w:t xml:space="preserve"> </w:t>
      </w:r>
      <w:r w:rsidRPr="00D57193">
        <w:rPr>
          <w:rFonts w:ascii="Times New Roman" w:eastAsia="Times New Roman" w:hAnsi="Times New Roman" w:cs="Times New Roman"/>
          <w:kern w:val="0"/>
          <w:sz w:val="28"/>
          <w:lang w:val="uk-UA" w:eastAsia="en-US"/>
        </w:rPr>
        <w:t>ХХ-ХХІ</w:t>
      </w:r>
      <w:r w:rsidRPr="00D57193">
        <w:rPr>
          <w:rFonts w:ascii="Times New Roman" w:eastAsia="Times New Roman" w:hAnsi="Times New Roman" w:cs="Times New Roman"/>
          <w:spacing w:val="6"/>
          <w:kern w:val="0"/>
          <w:sz w:val="28"/>
          <w:lang w:val="uk-UA" w:eastAsia="en-US"/>
        </w:rPr>
        <w:t xml:space="preserve"> </w:t>
      </w:r>
      <w:r w:rsidRPr="00D57193">
        <w:rPr>
          <w:rFonts w:ascii="Times New Roman" w:eastAsia="Times New Roman" w:hAnsi="Times New Roman" w:cs="Times New Roman"/>
          <w:kern w:val="0"/>
          <w:sz w:val="28"/>
          <w:lang w:val="uk-UA" w:eastAsia="en-US"/>
        </w:rPr>
        <w:t>століттях,</w:t>
      </w:r>
      <w:r w:rsidRPr="00D57193">
        <w:rPr>
          <w:rFonts w:ascii="Times New Roman" w:eastAsia="Times New Roman" w:hAnsi="Times New Roman" w:cs="Times New Roman"/>
          <w:spacing w:val="9"/>
          <w:kern w:val="0"/>
          <w:sz w:val="28"/>
          <w:lang w:val="uk-UA" w:eastAsia="en-US"/>
        </w:rPr>
        <w:t xml:space="preserve"> </w:t>
      </w:r>
      <w:r w:rsidRPr="00D57193">
        <w:rPr>
          <w:rFonts w:ascii="Times New Roman" w:eastAsia="Times New Roman" w:hAnsi="Times New Roman" w:cs="Times New Roman"/>
          <w:kern w:val="0"/>
          <w:sz w:val="28"/>
          <w:lang w:val="uk-UA" w:eastAsia="en-US"/>
        </w:rPr>
        <w:t>а</w:t>
      </w:r>
    </w:p>
    <w:p w:rsidR="00D57193" w:rsidRPr="00D57193" w:rsidRDefault="00D57193" w:rsidP="00D57193">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D57193" w:rsidRPr="00D57193">
          <w:pgSz w:w="12240" w:h="15840"/>
          <w:pgMar w:top="1160" w:right="400" w:bottom="280" w:left="740" w:header="766" w:footer="0" w:gutter="0"/>
          <w:cols w:space="720"/>
        </w:sectPr>
      </w:pPr>
    </w:p>
    <w:p w:rsidR="00D57193" w:rsidRPr="00D57193" w:rsidRDefault="00D57193" w:rsidP="00D57193">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D57193" w:rsidRPr="00D57193" w:rsidRDefault="00D57193" w:rsidP="00D57193">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Cs w:val="28"/>
          <w:lang w:val="uk-UA" w:eastAsia="en-US"/>
        </w:rPr>
      </w:pPr>
    </w:p>
    <w:p w:rsidR="00D57193" w:rsidRPr="00D57193" w:rsidRDefault="00D57193" w:rsidP="00D57193">
      <w:pPr>
        <w:tabs>
          <w:tab w:val="clear" w:pos="709"/>
        </w:tabs>
        <w:suppressAutoHyphens w:val="0"/>
        <w:autoSpaceDE w:val="0"/>
        <w:autoSpaceDN w:val="0"/>
        <w:spacing w:before="87" w:after="0" w:line="360" w:lineRule="auto"/>
        <w:ind w:left="810" w:right="160" w:firstLine="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саме – радянський (1917-1991 р. р.) та період незалежності України (1991- по даний</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час), які, у свою чергу, також мали свої етапи розвитку (карально-репресивний;</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каральний;</w:t>
      </w:r>
      <w:r w:rsidRPr="00D57193">
        <w:rPr>
          <w:rFonts w:ascii="Times New Roman" w:eastAsia="Times New Roman" w:hAnsi="Times New Roman" w:cs="Times New Roman"/>
          <w:spacing w:val="-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карально-виправний; виправно-ресоціалізаційний тощо);</w:t>
      </w:r>
    </w:p>
    <w:p w:rsidR="00D57193" w:rsidRPr="00D57193" w:rsidRDefault="00D57193" w:rsidP="00D57193">
      <w:pPr>
        <w:numPr>
          <w:ilvl w:val="0"/>
          <w:numId w:val="10"/>
        </w:numPr>
        <w:tabs>
          <w:tab w:val="clear" w:pos="709"/>
          <w:tab w:val="left" w:pos="1661"/>
        </w:tabs>
        <w:suppressAutoHyphens w:val="0"/>
        <w:autoSpaceDE w:val="0"/>
        <w:autoSpaceDN w:val="0"/>
        <w:spacing w:before="1" w:after="0" w:line="360" w:lineRule="auto"/>
        <w:ind w:left="810" w:right="154" w:firstLine="566"/>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визначено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сучасний</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стан</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(2005-2017</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р.р.),</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рівень,</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структуру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тенденції</w:t>
      </w:r>
      <w:r w:rsidRPr="00D57193">
        <w:rPr>
          <w:rFonts w:ascii="Times New Roman" w:eastAsia="Times New Roman" w:hAnsi="Times New Roman" w:cs="Times New Roman"/>
          <w:spacing w:val="-67"/>
          <w:kern w:val="0"/>
          <w:sz w:val="28"/>
          <w:lang w:val="uk-UA" w:eastAsia="en-US"/>
        </w:rPr>
        <w:t xml:space="preserve"> </w:t>
      </w:r>
      <w:r w:rsidRPr="00D57193">
        <w:rPr>
          <w:rFonts w:ascii="Times New Roman" w:eastAsia="Times New Roman" w:hAnsi="Times New Roman" w:cs="Times New Roman"/>
          <w:kern w:val="0"/>
          <w:sz w:val="28"/>
          <w:lang w:val="uk-UA" w:eastAsia="en-US"/>
        </w:rPr>
        <w:t>вчинення злочинів персоналом органів та установ виконання покарань, а саме –</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встановлено, що у 2005-2010 р. р. зазначені особи вчиняли від 12 до 26 злочинів</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щорічно, а з 2010 по даний час їх кількість зросла до 100 злочинів і більше. При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цьому у структурі злочинів найвищу питому вагу мають злочини, що стосуються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сфери</w:t>
      </w:r>
      <w:r w:rsidRPr="00D57193">
        <w:rPr>
          <w:rFonts w:ascii="Times New Roman" w:eastAsia="Times New Roman" w:hAnsi="Times New Roman" w:cs="Times New Roman"/>
          <w:spacing w:val="28"/>
          <w:kern w:val="0"/>
          <w:sz w:val="28"/>
          <w:lang w:val="uk-UA" w:eastAsia="en-US"/>
        </w:rPr>
        <w:t xml:space="preserve"> </w:t>
      </w:r>
      <w:r w:rsidRPr="00D57193">
        <w:rPr>
          <w:rFonts w:ascii="Times New Roman" w:eastAsia="Times New Roman" w:hAnsi="Times New Roman" w:cs="Times New Roman"/>
          <w:kern w:val="0"/>
          <w:sz w:val="28"/>
          <w:lang w:val="uk-UA" w:eastAsia="en-US"/>
        </w:rPr>
        <w:t>обігу</w:t>
      </w:r>
      <w:r w:rsidRPr="00D57193">
        <w:rPr>
          <w:rFonts w:ascii="Times New Roman" w:eastAsia="Times New Roman" w:hAnsi="Times New Roman" w:cs="Times New Roman"/>
          <w:spacing w:val="24"/>
          <w:kern w:val="0"/>
          <w:sz w:val="28"/>
          <w:lang w:val="uk-UA" w:eastAsia="en-US"/>
        </w:rPr>
        <w:t xml:space="preserve"> </w:t>
      </w:r>
      <w:r w:rsidRPr="00D57193">
        <w:rPr>
          <w:rFonts w:ascii="Times New Roman" w:eastAsia="Times New Roman" w:hAnsi="Times New Roman" w:cs="Times New Roman"/>
          <w:kern w:val="0"/>
          <w:sz w:val="28"/>
          <w:lang w:val="uk-UA" w:eastAsia="en-US"/>
        </w:rPr>
        <w:t>наркотичних,</w:t>
      </w:r>
      <w:r w:rsidRPr="00D57193">
        <w:rPr>
          <w:rFonts w:ascii="Times New Roman" w:eastAsia="Times New Roman" w:hAnsi="Times New Roman" w:cs="Times New Roman"/>
          <w:spacing w:val="30"/>
          <w:kern w:val="0"/>
          <w:sz w:val="28"/>
          <w:lang w:val="uk-UA" w:eastAsia="en-US"/>
        </w:rPr>
        <w:t xml:space="preserve"> </w:t>
      </w:r>
      <w:r w:rsidRPr="00D57193">
        <w:rPr>
          <w:rFonts w:ascii="Times New Roman" w:eastAsia="Times New Roman" w:hAnsi="Times New Roman" w:cs="Times New Roman"/>
          <w:kern w:val="0"/>
          <w:sz w:val="28"/>
          <w:lang w:val="uk-UA" w:eastAsia="en-US"/>
        </w:rPr>
        <w:t>психотропних</w:t>
      </w:r>
      <w:r w:rsidRPr="00D57193">
        <w:rPr>
          <w:rFonts w:ascii="Times New Roman" w:eastAsia="Times New Roman" w:hAnsi="Times New Roman" w:cs="Times New Roman"/>
          <w:spacing w:val="24"/>
          <w:kern w:val="0"/>
          <w:sz w:val="28"/>
          <w:lang w:val="uk-UA" w:eastAsia="en-US"/>
        </w:rPr>
        <w:t xml:space="preserve"> </w:t>
      </w:r>
      <w:r w:rsidRPr="00D57193">
        <w:rPr>
          <w:rFonts w:ascii="Times New Roman" w:eastAsia="Times New Roman" w:hAnsi="Times New Roman" w:cs="Times New Roman"/>
          <w:kern w:val="0"/>
          <w:sz w:val="28"/>
          <w:lang w:val="uk-UA" w:eastAsia="en-US"/>
        </w:rPr>
        <w:t>речовин,</w:t>
      </w:r>
      <w:r w:rsidRPr="00D57193">
        <w:rPr>
          <w:rFonts w:ascii="Times New Roman" w:eastAsia="Times New Roman" w:hAnsi="Times New Roman" w:cs="Times New Roman"/>
          <w:spacing w:val="31"/>
          <w:kern w:val="0"/>
          <w:sz w:val="28"/>
          <w:lang w:val="uk-UA" w:eastAsia="en-US"/>
        </w:rPr>
        <w:t xml:space="preserve"> </w:t>
      </w:r>
      <w:r w:rsidRPr="00D57193">
        <w:rPr>
          <w:rFonts w:ascii="Times New Roman" w:eastAsia="Times New Roman" w:hAnsi="Times New Roman" w:cs="Times New Roman"/>
          <w:kern w:val="0"/>
          <w:sz w:val="28"/>
          <w:lang w:val="uk-UA" w:eastAsia="en-US"/>
        </w:rPr>
        <w:t>прекурсорів</w:t>
      </w:r>
      <w:r w:rsidRPr="00D57193">
        <w:rPr>
          <w:rFonts w:ascii="Times New Roman" w:eastAsia="Times New Roman" w:hAnsi="Times New Roman" w:cs="Times New Roman"/>
          <w:spacing w:val="26"/>
          <w:kern w:val="0"/>
          <w:sz w:val="28"/>
          <w:lang w:val="uk-UA" w:eastAsia="en-US"/>
        </w:rPr>
        <w:t xml:space="preserve"> </w:t>
      </w:r>
      <w:r w:rsidRPr="00D57193">
        <w:rPr>
          <w:rFonts w:ascii="Times New Roman" w:eastAsia="Times New Roman" w:hAnsi="Times New Roman" w:cs="Times New Roman"/>
          <w:kern w:val="0"/>
          <w:sz w:val="28"/>
          <w:lang w:val="uk-UA" w:eastAsia="en-US"/>
        </w:rPr>
        <w:t>і</w:t>
      </w:r>
      <w:r w:rsidRPr="00D57193">
        <w:rPr>
          <w:rFonts w:ascii="Times New Roman" w:eastAsia="Times New Roman" w:hAnsi="Times New Roman" w:cs="Times New Roman"/>
          <w:spacing w:val="28"/>
          <w:kern w:val="0"/>
          <w:sz w:val="28"/>
          <w:lang w:val="uk-UA" w:eastAsia="en-US"/>
        </w:rPr>
        <w:t xml:space="preserve"> </w:t>
      </w:r>
      <w:r w:rsidRPr="00D57193">
        <w:rPr>
          <w:rFonts w:ascii="Times New Roman" w:eastAsia="Times New Roman" w:hAnsi="Times New Roman" w:cs="Times New Roman"/>
          <w:kern w:val="0"/>
          <w:sz w:val="28"/>
          <w:lang w:val="uk-UA" w:eastAsia="en-US"/>
        </w:rPr>
        <w:t>їх</w:t>
      </w:r>
      <w:r w:rsidRPr="00D57193">
        <w:rPr>
          <w:rFonts w:ascii="Times New Roman" w:eastAsia="Times New Roman" w:hAnsi="Times New Roman" w:cs="Times New Roman"/>
          <w:spacing w:val="24"/>
          <w:kern w:val="0"/>
          <w:sz w:val="28"/>
          <w:lang w:val="uk-UA" w:eastAsia="en-US"/>
        </w:rPr>
        <w:t xml:space="preserve"> </w:t>
      </w:r>
      <w:r w:rsidRPr="00D57193">
        <w:rPr>
          <w:rFonts w:ascii="Times New Roman" w:eastAsia="Times New Roman" w:hAnsi="Times New Roman" w:cs="Times New Roman"/>
          <w:kern w:val="0"/>
          <w:sz w:val="28"/>
          <w:lang w:val="uk-UA" w:eastAsia="en-US"/>
        </w:rPr>
        <w:t>аналогів</w:t>
      </w:r>
      <w:r w:rsidRPr="00D57193">
        <w:rPr>
          <w:rFonts w:ascii="Times New Roman" w:eastAsia="Times New Roman" w:hAnsi="Times New Roman" w:cs="Times New Roman"/>
          <w:spacing w:val="27"/>
          <w:kern w:val="0"/>
          <w:sz w:val="28"/>
          <w:lang w:val="uk-UA" w:eastAsia="en-US"/>
        </w:rPr>
        <w:t xml:space="preserve"> </w:t>
      </w:r>
      <w:r w:rsidRPr="00D57193">
        <w:rPr>
          <w:rFonts w:ascii="Times New Roman" w:eastAsia="Times New Roman" w:hAnsi="Times New Roman" w:cs="Times New Roman"/>
          <w:kern w:val="0"/>
          <w:sz w:val="28"/>
          <w:lang w:val="uk-UA" w:eastAsia="en-US"/>
        </w:rPr>
        <w:t>(30%),</w:t>
      </w:r>
      <w:r w:rsidRPr="00D57193">
        <w:rPr>
          <w:rFonts w:ascii="Times New Roman" w:eastAsia="Times New Roman" w:hAnsi="Times New Roman" w:cs="Times New Roman"/>
          <w:spacing w:val="-68"/>
          <w:kern w:val="0"/>
          <w:sz w:val="28"/>
          <w:lang w:val="uk-UA" w:eastAsia="en-US"/>
        </w:rPr>
        <w:t xml:space="preserve"> </w:t>
      </w:r>
      <w:r w:rsidRPr="00D57193">
        <w:rPr>
          <w:rFonts w:ascii="Times New Roman" w:eastAsia="Times New Roman" w:hAnsi="Times New Roman" w:cs="Times New Roman"/>
          <w:kern w:val="0"/>
          <w:sz w:val="28"/>
          <w:lang w:val="uk-UA" w:eastAsia="en-US"/>
        </w:rPr>
        <w:t>та сфери службової діяльності (25%). Географічно найбільш кримінально активним</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є персонал органів та установ виконання покарань на Сході України (Донецька,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Дніпропетровська та Запорізька області), а «топографічно» - персонал виправних</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колоній середнього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рівня</w:t>
      </w:r>
      <w:r w:rsidRPr="00D57193">
        <w:rPr>
          <w:rFonts w:ascii="Times New Roman" w:eastAsia="Times New Roman" w:hAnsi="Times New Roman" w:cs="Times New Roman"/>
          <w:spacing w:val="2"/>
          <w:kern w:val="0"/>
          <w:sz w:val="28"/>
          <w:lang w:val="uk-UA" w:eastAsia="en-US"/>
        </w:rPr>
        <w:t xml:space="preserve"> </w:t>
      </w:r>
      <w:r w:rsidRPr="00D57193">
        <w:rPr>
          <w:rFonts w:ascii="Times New Roman" w:eastAsia="Times New Roman" w:hAnsi="Times New Roman" w:cs="Times New Roman"/>
          <w:kern w:val="0"/>
          <w:sz w:val="28"/>
          <w:lang w:val="uk-UA" w:eastAsia="en-US"/>
        </w:rPr>
        <w:t>безпеки;</w:t>
      </w:r>
    </w:p>
    <w:p w:rsidR="00D57193" w:rsidRPr="00D57193" w:rsidRDefault="00D57193" w:rsidP="00D57193">
      <w:pPr>
        <w:numPr>
          <w:ilvl w:val="0"/>
          <w:numId w:val="10"/>
        </w:numPr>
        <w:tabs>
          <w:tab w:val="clear" w:pos="709"/>
          <w:tab w:val="left" w:pos="1661"/>
        </w:tabs>
        <w:suppressAutoHyphens w:val="0"/>
        <w:autoSpaceDE w:val="0"/>
        <w:autoSpaceDN w:val="0"/>
        <w:spacing w:after="0" w:line="360" w:lineRule="auto"/>
        <w:ind w:left="810" w:right="161" w:firstLine="566"/>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встановлені найбільш типові віктимологічні ситуації, що спричинюють та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обумовлюють вчинення злочинів персоналом</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ДКВС</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України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 сфері виконання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покарань, а саме: 1) відсутність належних комунікативних функцій у цих осіб; 2)</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відсутність</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вмінь</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знань</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зазначених</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суб’єктів,</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що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пов’язані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із</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запобігання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конфліктів із засудженими або їх нейтралізацією, блокуванням, усуненням тощо; 3)</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низький рівень відповідальності даних осіб за стан і результати своєї діяльності, що</w:t>
      </w:r>
      <w:r w:rsidRPr="00D57193">
        <w:rPr>
          <w:rFonts w:ascii="Times New Roman" w:eastAsia="Times New Roman" w:hAnsi="Times New Roman" w:cs="Times New Roman"/>
          <w:spacing w:val="-67"/>
          <w:kern w:val="0"/>
          <w:sz w:val="28"/>
          <w:lang w:val="uk-UA" w:eastAsia="en-US"/>
        </w:rPr>
        <w:t xml:space="preserve"> </w:t>
      </w:r>
      <w:r w:rsidRPr="00D57193">
        <w:rPr>
          <w:rFonts w:ascii="Times New Roman" w:eastAsia="Times New Roman" w:hAnsi="Times New Roman" w:cs="Times New Roman"/>
          <w:kern w:val="0"/>
          <w:sz w:val="28"/>
          <w:lang w:val="uk-UA" w:eastAsia="en-US"/>
        </w:rPr>
        <w:t>обумовлено як особистісними даними персоналу, так і незадовільним соціальним</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забезпеченням життєдіяльності цих осіб у сьогоденні (найнижча заробітна плата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серед</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усіх</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силових</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структур;</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постійне</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недофінансування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професійних</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потреб</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зазначених суб’єктів з державного бюджету; відсутність житла; т. ін.), а це, у свою</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чергу,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підвищує</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рівень</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віктимності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(здатності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стати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жертвою</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злочину)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сфері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виконання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покарань;</w:t>
      </w:r>
    </w:p>
    <w:p w:rsidR="00D57193" w:rsidRPr="00D57193" w:rsidRDefault="00D57193" w:rsidP="00D57193">
      <w:pPr>
        <w:tabs>
          <w:tab w:val="clear" w:pos="709"/>
        </w:tabs>
        <w:suppressAutoHyphens w:val="0"/>
        <w:autoSpaceDE w:val="0"/>
        <w:autoSpaceDN w:val="0"/>
        <w:spacing w:after="0" w:line="322" w:lineRule="exact"/>
        <w:ind w:left="1377" w:firstLine="0"/>
        <w:jc w:val="left"/>
        <w:rPr>
          <w:rFonts w:ascii="Times New Roman" w:eastAsia="Times New Roman" w:hAnsi="Times New Roman" w:cs="Times New Roman"/>
          <w:i/>
          <w:kern w:val="0"/>
          <w:sz w:val="28"/>
          <w:lang w:val="uk-UA" w:eastAsia="en-US"/>
        </w:rPr>
      </w:pPr>
      <w:r w:rsidRPr="00D57193">
        <w:rPr>
          <w:rFonts w:ascii="Times New Roman" w:eastAsia="Times New Roman" w:hAnsi="Times New Roman" w:cs="Times New Roman"/>
          <w:i/>
          <w:kern w:val="0"/>
          <w:sz w:val="28"/>
          <w:lang w:val="uk-UA" w:eastAsia="en-US"/>
        </w:rPr>
        <w:t>удосконалено:</w:t>
      </w:r>
    </w:p>
    <w:p w:rsidR="00D57193" w:rsidRPr="00D57193" w:rsidRDefault="00D57193" w:rsidP="00D57193">
      <w:pPr>
        <w:tabs>
          <w:tab w:val="clear" w:pos="709"/>
        </w:tabs>
        <w:suppressAutoHyphens w:val="0"/>
        <w:autoSpaceDE w:val="0"/>
        <w:autoSpaceDN w:val="0"/>
        <w:spacing w:after="0" w:line="322" w:lineRule="exact"/>
        <w:ind w:firstLine="0"/>
        <w:jc w:val="left"/>
        <w:rPr>
          <w:rFonts w:ascii="Times New Roman" w:eastAsia="Times New Roman" w:hAnsi="Times New Roman" w:cs="Times New Roman"/>
          <w:kern w:val="0"/>
          <w:sz w:val="28"/>
          <w:lang w:val="uk-UA" w:eastAsia="en-US"/>
        </w:rPr>
        <w:sectPr w:rsidR="00D57193" w:rsidRPr="00D57193">
          <w:pgSz w:w="12240" w:h="15840"/>
          <w:pgMar w:top="1160" w:right="400" w:bottom="280" w:left="740" w:header="766" w:footer="0" w:gutter="0"/>
          <w:cols w:space="720"/>
        </w:sectPr>
      </w:pPr>
    </w:p>
    <w:p w:rsidR="00D57193" w:rsidRPr="00D57193" w:rsidRDefault="00D57193" w:rsidP="00D57193">
      <w:pPr>
        <w:tabs>
          <w:tab w:val="clear" w:pos="709"/>
        </w:tabs>
        <w:suppressAutoHyphens w:val="0"/>
        <w:autoSpaceDE w:val="0"/>
        <w:autoSpaceDN w:val="0"/>
        <w:spacing w:after="0" w:line="240" w:lineRule="auto"/>
        <w:ind w:firstLine="0"/>
        <w:jc w:val="left"/>
        <w:rPr>
          <w:rFonts w:ascii="Times New Roman" w:eastAsia="Times New Roman" w:hAnsi="Times New Roman" w:cs="Times New Roman"/>
          <w:i/>
          <w:kern w:val="0"/>
          <w:sz w:val="20"/>
          <w:szCs w:val="28"/>
          <w:lang w:val="uk-UA" w:eastAsia="en-US"/>
        </w:rPr>
      </w:pPr>
    </w:p>
    <w:p w:rsidR="00D57193" w:rsidRPr="00D57193" w:rsidRDefault="00D57193" w:rsidP="00D57193">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i/>
          <w:kern w:val="0"/>
          <w:szCs w:val="28"/>
          <w:lang w:val="uk-UA" w:eastAsia="en-US"/>
        </w:rPr>
      </w:pPr>
    </w:p>
    <w:p w:rsidR="00D57193" w:rsidRPr="00D57193" w:rsidRDefault="00D57193" w:rsidP="00D57193">
      <w:pPr>
        <w:numPr>
          <w:ilvl w:val="0"/>
          <w:numId w:val="10"/>
        </w:numPr>
        <w:tabs>
          <w:tab w:val="clear" w:pos="709"/>
          <w:tab w:val="left" w:pos="1661"/>
        </w:tabs>
        <w:suppressAutoHyphens w:val="0"/>
        <w:autoSpaceDE w:val="0"/>
        <w:autoSpaceDN w:val="0"/>
        <w:spacing w:before="87" w:after="0" w:line="360" w:lineRule="auto"/>
        <w:ind w:left="810" w:right="159" w:firstLine="566"/>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теоретичні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дані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щодо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стану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досліджень</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науці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проблем,</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пов’язаних</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із</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запобігання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злочинам,</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що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вчиняються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персоналом</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ДКВС</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України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сфері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виконання покарань. Зокрема, встановлено, що досі персонал у більшій мірі був</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об’єктом дослідження по спеціальності 12.00.07 – адміністративне, інформаційне та</w:t>
      </w:r>
      <w:r w:rsidRPr="00D57193">
        <w:rPr>
          <w:rFonts w:ascii="Times New Roman" w:eastAsia="Times New Roman" w:hAnsi="Times New Roman" w:cs="Times New Roman"/>
          <w:spacing w:val="-67"/>
          <w:kern w:val="0"/>
          <w:sz w:val="28"/>
          <w:lang w:val="uk-UA" w:eastAsia="en-US"/>
        </w:rPr>
        <w:t xml:space="preserve"> </w:t>
      </w:r>
      <w:r w:rsidRPr="00D57193">
        <w:rPr>
          <w:rFonts w:ascii="Times New Roman" w:eastAsia="Times New Roman" w:hAnsi="Times New Roman" w:cs="Times New Roman"/>
          <w:kern w:val="0"/>
          <w:sz w:val="28"/>
          <w:lang w:val="uk-UA" w:eastAsia="en-US"/>
        </w:rPr>
        <w:t>фінансове</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право;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адміністративний</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процес,</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лише</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частково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на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рівні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кандидатських</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дисертацій</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спеціальності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12.00.08</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кримінальне</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право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кримінологія; кримінально-виконавче</w:t>
      </w:r>
      <w:r w:rsidRPr="00D57193">
        <w:rPr>
          <w:rFonts w:ascii="Times New Roman" w:eastAsia="Times New Roman" w:hAnsi="Times New Roman" w:cs="Times New Roman"/>
          <w:spacing w:val="2"/>
          <w:kern w:val="0"/>
          <w:sz w:val="28"/>
          <w:lang w:val="uk-UA" w:eastAsia="en-US"/>
        </w:rPr>
        <w:t xml:space="preserve"> </w:t>
      </w:r>
      <w:r w:rsidRPr="00D57193">
        <w:rPr>
          <w:rFonts w:ascii="Times New Roman" w:eastAsia="Times New Roman" w:hAnsi="Times New Roman" w:cs="Times New Roman"/>
          <w:kern w:val="0"/>
          <w:sz w:val="28"/>
          <w:lang w:val="uk-UA" w:eastAsia="en-US"/>
        </w:rPr>
        <w:t>право;</w:t>
      </w:r>
    </w:p>
    <w:p w:rsidR="00D57193" w:rsidRPr="00D57193" w:rsidRDefault="00D57193" w:rsidP="00D57193">
      <w:pPr>
        <w:numPr>
          <w:ilvl w:val="0"/>
          <w:numId w:val="10"/>
        </w:numPr>
        <w:tabs>
          <w:tab w:val="clear" w:pos="709"/>
          <w:tab w:val="left" w:pos="1661"/>
        </w:tabs>
        <w:suppressAutoHyphens w:val="0"/>
        <w:autoSpaceDE w:val="0"/>
        <w:autoSpaceDN w:val="0"/>
        <w:spacing w:after="0" w:line="360" w:lineRule="auto"/>
        <w:ind w:left="810" w:right="166" w:firstLine="566"/>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нормативно-правові підстави діяльності, пов’язаної із запобігання злочинам,</w:t>
      </w:r>
      <w:r w:rsidRPr="00D57193">
        <w:rPr>
          <w:rFonts w:ascii="Times New Roman" w:eastAsia="Times New Roman" w:hAnsi="Times New Roman" w:cs="Times New Roman"/>
          <w:spacing w:val="-67"/>
          <w:kern w:val="0"/>
          <w:sz w:val="28"/>
          <w:lang w:val="uk-UA" w:eastAsia="en-US"/>
        </w:rPr>
        <w:t xml:space="preserve"> </w:t>
      </w:r>
      <w:r w:rsidRPr="00D57193">
        <w:rPr>
          <w:rFonts w:ascii="Times New Roman" w:eastAsia="Times New Roman" w:hAnsi="Times New Roman" w:cs="Times New Roman"/>
          <w:kern w:val="0"/>
          <w:sz w:val="28"/>
          <w:lang w:val="uk-UA" w:eastAsia="en-US"/>
        </w:rPr>
        <w:t>що вчиняються персоналом ДКВС України у сфері виконання покарань, у тому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числі їх теоретичні та правові складові, шляхом розробки науково обґрунтованих</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пропозицій, рекомендацій і висновків з означеної проблематики, що знайшло своє</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відображення в актах впровадження результатів даного дослідження у відповідні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сфери</w:t>
      </w:r>
      <w:r w:rsidRPr="00D57193">
        <w:rPr>
          <w:rFonts w:ascii="Times New Roman" w:eastAsia="Times New Roman" w:hAnsi="Times New Roman" w:cs="Times New Roman"/>
          <w:spacing w:val="-6"/>
          <w:kern w:val="0"/>
          <w:sz w:val="28"/>
          <w:lang w:val="uk-UA" w:eastAsia="en-US"/>
        </w:rPr>
        <w:t xml:space="preserve"> </w:t>
      </w:r>
      <w:r w:rsidRPr="00D57193">
        <w:rPr>
          <w:rFonts w:ascii="Times New Roman" w:eastAsia="Times New Roman" w:hAnsi="Times New Roman" w:cs="Times New Roman"/>
          <w:kern w:val="0"/>
          <w:sz w:val="28"/>
          <w:lang w:val="uk-UA" w:eastAsia="en-US"/>
        </w:rPr>
        <w:t>суспільної</w:t>
      </w:r>
      <w:r w:rsidRPr="00D57193">
        <w:rPr>
          <w:rFonts w:ascii="Times New Roman" w:eastAsia="Times New Roman" w:hAnsi="Times New Roman" w:cs="Times New Roman"/>
          <w:spacing w:val="-9"/>
          <w:kern w:val="0"/>
          <w:sz w:val="28"/>
          <w:lang w:val="uk-UA" w:eastAsia="en-US"/>
        </w:rPr>
        <w:t xml:space="preserve"> </w:t>
      </w:r>
      <w:r w:rsidRPr="00D57193">
        <w:rPr>
          <w:rFonts w:ascii="Times New Roman" w:eastAsia="Times New Roman" w:hAnsi="Times New Roman" w:cs="Times New Roman"/>
          <w:kern w:val="0"/>
          <w:sz w:val="28"/>
          <w:lang w:val="uk-UA" w:eastAsia="en-US"/>
        </w:rPr>
        <w:t>діяльності</w:t>
      </w:r>
      <w:r w:rsidRPr="00D57193">
        <w:rPr>
          <w:rFonts w:ascii="Times New Roman" w:eastAsia="Times New Roman" w:hAnsi="Times New Roman" w:cs="Times New Roman"/>
          <w:spacing w:val="-10"/>
          <w:kern w:val="0"/>
          <w:sz w:val="28"/>
          <w:lang w:val="uk-UA" w:eastAsia="en-US"/>
        </w:rPr>
        <w:t xml:space="preserve"> </w:t>
      </w:r>
      <w:r w:rsidRPr="00D57193">
        <w:rPr>
          <w:rFonts w:ascii="Times New Roman" w:eastAsia="Times New Roman" w:hAnsi="Times New Roman" w:cs="Times New Roman"/>
          <w:kern w:val="0"/>
          <w:sz w:val="28"/>
          <w:lang w:val="uk-UA" w:eastAsia="en-US"/>
        </w:rPr>
        <w:t>(законотворчу,</w:t>
      </w:r>
      <w:r w:rsidRPr="00D57193">
        <w:rPr>
          <w:rFonts w:ascii="Times New Roman" w:eastAsia="Times New Roman" w:hAnsi="Times New Roman" w:cs="Times New Roman"/>
          <w:spacing w:val="-3"/>
          <w:kern w:val="0"/>
          <w:sz w:val="28"/>
          <w:lang w:val="uk-UA" w:eastAsia="en-US"/>
        </w:rPr>
        <w:t xml:space="preserve"> </w:t>
      </w:r>
      <w:r w:rsidRPr="00D57193">
        <w:rPr>
          <w:rFonts w:ascii="Times New Roman" w:eastAsia="Times New Roman" w:hAnsi="Times New Roman" w:cs="Times New Roman"/>
          <w:kern w:val="0"/>
          <w:sz w:val="28"/>
          <w:lang w:val="uk-UA" w:eastAsia="en-US"/>
        </w:rPr>
        <w:t>правозастосовну</w:t>
      </w:r>
      <w:r w:rsidRPr="00D57193">
        <w:rPr>
          <w:rFonts w:ascii="Times New Roman" w:eastAsia="Times New Roman" w:hAnsi="Times New Roman" w:cs="Times New Roman"/>
          <w:spacing w:val="-8"/>
          <w:kern w:val="0"/>
          <w:sz w:val="28"/>
          <w:lang w:val="uk-UA" w:eastAsia="en-US"/>
        </w:rPr>
        <w:t xml:space="preserve"> </w:t>
      </w:r>
      <w:r w:rsidRPr="00D57193">
        <w:rPr>
          <w:rFonts w:ascii="Times New Roman" w:eastAsia="Times New Roman" w:hAnsi="Times New Roman" w:cs="Times New Roman"/>
          <w:kern w:val="0"/>
          <w:sz w:val="28"/>
          <w:lang w:val="uk-UA" w:eastAsia="en-US"/>
        </w:rPr>
        <w:t>та</w:t>
      </w:r>
      <w:r w:rsidRPr="00D57193">
        <w:rPr>
          <w:rFonts w:ascii="Times New Roman" w:eastAsia="Times New Roman" w:hAnsi="Times New Roman" w:cs="Times New Roman"/>
          <w:spacing w:val="-5"/>
          <w:kern w:val="0"/>
          <w:sz w:val="28"/>
          <w:lang w:val="uk-UA" w:eastAsia="en-US"/>
        </w:rPr>
        <w:t xml:space="preserve"> </w:t>
      </w:r>
      <w:r w:rsidRPr="00D57193">
        <w:rPr>
          <w:rFonts w:ascii="Times New Roman" w:eastAsia="Times New Roman" w:hAnsi="Times New Roman" w:cs="Times New Roman"/>
          <w:kern w:val="0"/>
          <w:sz w:val="28"/>
          <w:lang w:val="uk-UA" w:eastAsia="en-US"/>
        </w:rPr>
        <w:t>навчальний</w:t>
      </w:r>
      <w:r w:rsidRPr="00D57193">
        <w:rPr>
          <w:rFonts w:ascii="Times New Roman" w:eastAsia="Times New Roman" w:hAnsi="Times New Roman" w:cs="Times New Roman"/>
          <w:spacing w:val="-5"/>
          <w:kern w:val="0"/>
          <w:sz w:val="28"/>
          <w:lang w:val="uk-UA" w:eastAsia="en-US"/>
        </w:rPr>
        <w:t xml:space="preserve"> </w:t>
      </w:r>
      <w:r w:rsidRPr="00D57193">
        <w:rPr>
          <w:rFonts w:ascii="Times New Roman" w:eastAsia="Times New Roman" w:hAnsi="Times New Roman" w:cs="Times New Roman"/>
          <w:kern w:val="0"/>
          <w:sz w:val="28"/>
          <w:lang w:val="uk-UA" w:eastAsia="en-US"/>
        </w:rPr>
        <w:t>процес);</w:t>
      </w:r>
    </w:p>
    <w:p w:rsidR="00D57193" w:rsidRPr="00D57193" w:rsidRDefault="00D57193" w:rsidP="00D57193">
      <w:pPr>
        <w:numPr>
          <w:ilvl w:val="0"/>
          <w:numId w:val="10"/>
        </w:numPr>
        <w:tabs>
          <w:tab w:val="clear" w:pos="709"/>
          <w:tab w:val="left" w:pos="1661"/>
        </w:tabs>
        <w:suppressAutoHyphens w:val="0"/>
        <w:autoSpaceDE w:val="0"/>
        <w:autoSpaceDN w:val="0"/>
        <w:spacing w:before="1" w:after="0" w:line="360" w:lineRule="auto"/>
        <w:ind w:left="810" w:right="165" w:firstLine="566"/>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теоретичні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підходи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щодо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визначення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критеріїв</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оцінки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w:t>
      </w:r>
      <w:r w:rsidRPr="00D57193">
        <w:rPr>
          <w:rFonts w:ascii="Times New Roman" w:eastAsia="Times New Roman" w:hAnsi="Times New Roman" w:cs="Times New Roman"/>
          <w:spacing w:val="71"/>
          <w:kern w:val="0"/>
          <w:sz w:val="28"/>
          <w:lang w:val="uk-UA" w:eastAsia="en-US"/>
        </w:rPr>
        <w:t xml:space="preserve"> </w:t>
      </w:r>
      <w:r w:rsidRPr="00D57193">
        <w:rPr>
          <w:rFonts w:ascii="Times New Roman" w:eastAsia="Times New Roman" w:hAnsi="Times New Roman" w:cs="Times New Roman"/>
          <w:kern w:val="0"/>
          <w:sz w:val="28"/>
          <w:lang w:val="uk-UA" w:eastAsia="en-US"/>
        </w:rPr>
        <w:t>цілому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результатів</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запобіжної</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діяльності,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що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здійснюється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відносно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персоналу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ДКВС</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України у сфері виконання покарань, у тому числі й шляхом виведення авторського</w:t>
      </w:r>
      <w:r w:rsidRPr="00D57193">
        <w:rPr>
          <w:rFonts w:ascii="Times New Roman" w:eastAsia="Times New Roman" w:hAnsi="Times New Roman" w:cs="Times New Roman"/>
          <w:spacing w:val="-67"/>
          <w:kern w:val="0"/>
          <w:sz w:val="28"/>
          <w:lang w:val="uk-UA" w:eastAsia="en-US"/>
        </w:rPr>
        <w:t xml:space="preserve"> </w:t>
      </w:r>
      <w:r w:rsidRPr="00D57193">
        <w:rPr>
          <w:rFonts w:ascii="Times New Roman" w:eastAsia="Times New Roman" w:hAnsi="Times New Roman" w:cs="Times New Roman"/>
          <w:kern w:val="0"/>
          <w:sz w:val="28"/>
          <w:lang w:val="uk-UA" w:eastAsia="en-US"/>
        </w:rPr>
        <w:t>варіанту з означеного питання (оцінка професійної готовності суб’єктів запобігання</w:t>
      </w:r>
      <w:r w:rsidRPr="00D57193">
        <w:rPr>
          <w:rFonts w:ascii="Times New Roman" w:eastAsia="Times New Roman" w:hAnsi="Times New Roman" w:cs="Times New Roman"/>
          <w:spacing w:val="-67"/>
          <w:kern w:val="0"/>
          <w:sz w:val="28"/>
          <w:lang w:val="uk-UA" w:eastAsia="en-US"/>
        </w:rPr>
        <w:t xml:space="preserve"> </w:t>
      </w:r>
      <w:r w:rsidRPr="00D57193">
        <w:rPr>
          <w:rFonts w:ascii="Times New Roman" w:eastAsia="Times New Roman" w:hAnsi="Times New Roman" w:cs="Times New Roman"/>
          <w:kern w:val="0"/>
          <w:sz w:val="28"/>
          <w:lang w:val="uk-UA" w:eastAsia="en-US"/>
        </w:rPr>
        <w:t>злочинам; ресурсного забезпечення даного виду діяльності; організація координації</w:t>
      </w:r>
      <w:r w:rsidRPr="00D57193">
        <w:rPr>
          <w:rFonts w:ascii="Times New Roman" w:eastAsia="Times New Roman" w:hAnsi="Times New Roman" w:cs="Times New Roman"/>
          <w:spacing w:val="-67"/>
          <w:kern w:val="0"/>
          <w:sz w:val="28"/>
          <w:lang w:val="uk-UA" w:eastAsia="en-US"/>
        </w:rPr>
        <w:t xml:space="preserve"> </w:t>
      </w:r>
      <w:r w:rsidRPr="00D57193">
        <w:rPr>
          <w:rFonts w:ascii="Times New Roman" w:eastAsia="Times New Roman" w:hAnsi="Times New Roman" w:cs="Times New Roman"/>
          <w:kern w:val="0"/>
          <w:sz w:val="28"/>
          <w:lang w:val="uk-UA" w:eastAsia="en-US"/>
        </w:rPr>
        <w:t>та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взаємодії</w:t>
      </w:r>
      <w:r w:rsidRPr="00D57193">
        <w:rPr>
          <w:rFonts w:ascii="Times New Roman" w:eastAsia="Times New Roman" w:hAnsi="Times New Roman" w:cs="Times New Roman"/>
          <w:spacing w:val="-5"/>
          <w:kern w:val="0"/>
          <w:sz w:val="28"/>
          <w:lang w:val="uk-UA" w:eastAsia="en-US"/>
        </w:rPr>
        <w:t xml:space="preserve"> </w:t>
      </w:r>
      <w:r w:rsidRPr="00D57193">
        <w:rPr>
          <w:rFonts w:ascii="Times New Roman" w:eastAsia="Times New Roman" w:hAnsi="Times New Roman" w:cs="Times New Roman"/>
          <w:kern w:val="0"/>
          <w:sz w:val="28"/>
          <w:lang w:val="uk-UA" w:eastAsia="en-US"/>
        </w:rPr>
        <w:t>правоохоронних</w:t>
      </w:r>
      <w:r w:rsidRPr="00D57193">
        <w:rPr>
          <w:rFonts w:ascii="Times New Roman" w:eastAsia="Times New Roman" w:hAnsi="Times New Roman" w:cs="Times New Roman"/>
          <w:spacing w:val="-3"/>
          <w:kern w:val="0"/>
          <w:sz w:val="28"/>
          <w:lang w:val="uk-UA" w:eastAsia="en-US"/>
        </w:rPr>
        <w:t xml:space="preserve"> </w:t>
      </w:r>
      <w:r w:rsidRPr="00D57193">
        <w:rPr>
          <w:rFonts w:ascii="Times New Roman" w:eastAsia="Times New Roman" w:hAnsi="Times New Roman" w:cs="Times New Roman"/>
          <w:kern w:val="0"/>
          <w:sz w:val="28"/>
          <w:lang w:val="uk-UA" w:eastAsia="en-US"/>
        </w:rPr>
        <w:t>органів</w:t>
      </w:r>
      <w:r w:rsidRPr="00D57193">
        <w:rPr>
          <w:rFonts w:ascii="Times New Roman" w:eastAsia="Times New Roman" w:hAnsi="Times New Roman" w:cs="Times New Roman"/>
          <w:spacing w:val="4"/>
          <w:kern w:val="0"/>
          <w:sz w:val="28"/>
          <w:lang w:val="uk-UA" w:eastAsia="en-US"/>
        </w:rPr>
        <w:t xml:space="preserve"> </w:t>
      </w:r>
      <w:r w:rsidRPr="00D57193">
        <w:rPr>
          <w:rFonts w:ascii="Times New Roman" w:eastAsia="Times New Roman" w:hAnsi="Times New Roman" w:cs="Times New Roman"/>
          <w:kern w:val="0"/>
          <w:sz w:val="28"/>
          <w:lang w:val="uk-UA" w:eastAsia="en-US"/>
        </w:rPr>
        <w:t>тощо);</w:t>
      </w:r>
    </w:p>
    <w:p w:rsidR="00D57193" w:rsidRPr="00D57193" w:rsidRDefault="00D57193" w:rsidP="00D57193">
      <w:pPr>
        <w:numPr>
          <w:ilvl w:val="0"/>
          <w:numId w:val="10"/>
        </w:numPr>
        <w:tabs>
          <w:tab w:val="clear" w:pos="709"/>
          <w:tab w:val="left" w:pos="1661"/>
        </w:tabs>
        <w:suppressAutoHyphens w:val="0"/>
        <w:autoSpaceDE w:val="0"/>
        <w:autoSpaceDN w:val="0"/>
        <w:spacing w:before="3" w:after="0" w:line="360" w:lineRule="auto"/>
        <w:ind w:left="810" w:right="167" w:firstLine="566"/>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практичні підходи щодо організації індивідуального запобігання злочинам,</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що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вчиняються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персоналом</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ДКВС</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України,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саме</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сформульовані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науково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обґрунтовані пропозиції щодо процедури добору осіб на службу (роботу) в ДКВС</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України, їх підготовки та підвищення кваліфікації по кращих зарубіжних зразках, 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також у відповідності з міжнародно-правовими вимогами, що пред’являються до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цих</w:t>
      </w:r>
      <w:r w:rsidRPr="00D57193">
        <w:rPr>
          <w:rFonts w:ascii="Times New Roman" w:eastAsia="Times New Roman" w:hAnsi="Times New Roman" w:cs="Times New Roman"/>
          <w:spacing w:val="-4"/>
          <w:kern w:val="0"/>
          <w:sz w:val="28"/>
          <w:lang w:val="uk-UA" w:eastAsia="en-US"/>
        </w:rPr>
        <w:t xml:space="preserve"> </w:t>
      </w:r>
      <w:r w:rsidRPr="00D57193">
        <w:rPr>
          <w:rFonts w:ascii="Times New Roman" w:eastAsia="Times New Roman" w:hAnsi="Times New Roman" w:cs="Times New Roman"/>
          <w:kern w:val="0"/>
          <w:sz w:val="28"/>
          <w:lang w:val="uk-UA" w:eastAsia="en-US"/>
        </w:rPr>
        <w:t>суб’єктів</w:t>
      </w:r>
      <w:r w:rsidRPr="00D57193">
        <w:rPr>
          <w:rFonts w:ascii="Times New Roman" w:eastAsia="Times New Roman" w:hAnsi="Times New Roman" w:cs="Times New Roman"/>
          <w:spacing w:val="-2"/>
          <w:kern w:val="0"/>
          <w:sz w:val="28"/>
          <w:lang w:val="uk-UA" w:eastAsia="en-US"/>
        </w:rPr>
        <w:t xml:space="preserve"> </w:t>
      </w:r>
      <w:r w:rsidRPr="00D57193">
        <w:rPr>
          <w:rFonts w:ascii="Times New Roman" w:eastAsia="Times New Roman" w:hAnsi="Times New Roman" w:cs="Times New Roman"/>
          <w:kern w:val="0"/>
          <w:sz w:val="28"/>
          <w:lang w:val="uk-UA" w:eastAsia="en-US"/>
        </w:rPr>
        <w:t>кримінально-виконавчої та</w:t>
      </w:r>
      <w:r w:rsidRPr="00D57193">
        <w:rPr>
          <w:rFonts w:ascii="Times New Roman" w:eastAsia="Times New Roman" w:hAnsi="Times New Roman" w:cs="Times New Roman"/>
          <w:spacing w:val="2"/>
          <w:kern w:val="0"/>
          <w:sz w:val="28"/>
          <w:lang w:val="uk-UA" w:eastAsia="en-US"/>
        </w:rPr>
        <w:t xml:space="preserve"> </w:t>
      </w:r>
      <w:r w:rsidRPr="00D57193">
        <w:rPr>
          <w:rFonts w:ascii="Times New Roman" w:eastAsia="Times New Roman" w:hAnsi="Times New Roman" w:cs="Times New Roman"/>
          <w:kern w:val="0"/>
          <w:sz w:val="28"/>
          <w:lang w:val="uk-UA" w:eastAsia="en-US"/>
        </w:rPr>
        <w:t>запобіжної</w:t>
      </w:r>
      <w:r w:rsidRPr="00D57193">
        <w:rPr>
          <w:rFonts w:ascii="Times New Roman" w:eastAsia="Times New Roman" w:hAnsi="Times New Roman" w:cs="Times New Roman"/>
          <w:spacing w:val="-5"/>
          <w:kern w:val="0"/>
          <w:sz w:val="28"/>
          <w:lang w:val="uk-UA" w:eastAsia="en-US"/>
        </w:rPr>
        <w:t xml:space="preserve"> </w:t>
      </w:r>
      <w:r w:rsidRPr="00D57193">
        <w:rPr>
          <w:rFonts w:ascii="Times New Roman" w:eastAsia="Times New Roman" w:hAnsi="Times New Roman" w:cs="Times New Roman"/>
          <w:kern w:val="0"/>
          <w:sz w:val="28"/>
          <w:lang w:val="uk-UA" w:eastAsia="en-US"/>
        </w:rPr>
        <w:t>діяльності;</w:t>
      </w:r>
    </w:p>
    <w:p w:rsidR="00D57193" w:rsidRPr="00D57193" w:rsidRDefault="00D57193" w:rsidP="00D57193">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D57193" w:rsidRPr="00D57193">
          <w:pgSz w:w="12240" w:h="15840"/>
          <w:pgMar w:top="1160" w:right="400" w:bottom="280" w:left="740" w:header="766" w:footer="0" w:gutter="0"/>
          <w:cols w:space="720"/>
        </w:sectPr>
      </w:pPr>
    </w:p>
    <w:p w:rsidR="00D57193" w:rsidRPr="00D57193" w:rsidRDefault="00D57193" w:rsidP="00D57193">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D57193" w:rsidRPr="00D57193" w:rsidRDefault="00D57193" w:rsidP="00D57193">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Cs w:val="28"/>
          <w:lang w:val="uk-UA" w:eastAsia="en-US"/>
        </w:rPr>
      </w:pPr>
    </w:p>
    <w:p w:rsidR="00D57193" w:rsidRPr="00D57193" w:rsidRDefault="00D57193" w:rsidP="00D57193">
      <w:pPr>
        <w:tabs>
          <w:tab w:val="clear" w:pos="709"/>
        </w:tabs>
        <w:suppressAutoHyphens w:val="0"/>
        <w:autoSpaceDE w:val="0"/>
        <w:autoSpaceDN w:val="0"/>
        <w:spacing w:before="87" w:after="0" w:line="240" w:lineRule="auto"/>
        <w:ind w:left="1377" w:firstLine="0"/>
        <w:rPr>
          <w:rFonts w:ascii="Times New Roman" w:eastAsia="Times New Roman" w:hAnsi="Times New Roman" w:cs="Times New Roman"/>
          <w:i/>
          <w:kern w:val="0"/>
          <w:sz w:val="28"/>
          <w:lang w:val="uk-UA" w:eastAsia="en-US"/>
        </w:rPr>
      </w:pPr>
      <w:r w:rsidRPr="00D57193">
        <w:rPr>
          <w:rFonts w:ascii="Times New Roman" w:eastAsia="Times New Roman" w:hAnsi="Times New Roman" w:cs="Times New Roman"/>
          <w:i/>
          <w:kern w:val="0"/>
          <w:sz w:val="28"/>
          <w:lang w:val="uk-UA" w:eastAsia="en-US"/>
        </w:rPr>
        <w:t>набули</w:t>
      </w:r>
      <w:r w:rsidRPr="00D57193">
        <w:rPr>
          <w:rFonts w:ascii="Times New Roman" w:eastAsia="Times New Roman" w:hAnsi="Times New Roman" w:cs="Times New Roman"/>
          <w:i/>
          <w:spacing w:val="-6"/>
          <w:kern w:val="0"/>
          <w:sz w:val="28"/>
          <w:lang w:val="uk-UA" w:eastAsia="en-US"/>
        </w:rPr>
        <w:t xml:space="preserve"> </w:t>
      </w:r>
      <w:r w:rsidRPr="00D57193">
        <w:rPr>
          <w:rFonts w:ascii="Times New Roman" w:eastAsia="Times New Roman" w:hAnsi="Times New Roman" w:cs="Times New Roman"/>
          <w:i/>
          <w:kern w:val="0"/>
          <w:sz w:val="28"/>
          <w:lang w:val="uk-UA" w:eastAsia="en-US"/>
        </w:rPr>
        <w:t>подальшого</w:t>
      </w:r>
      <w:r w:rsidRPr="00D57193">
        <w:rPr>
          <w:rFonts w:ascii="Times New Roman" w:eastAsia="Times New Roman" w:hAnsi="Times New Roman" w:cs="Times New Roman"/>
          <w:i/>
          <w:spacing w:val="-5"/>
          <w:kern w:val="0"/>
          <w:sz w:val="28"/>
          <w:lang w:val="uk-UA" w:eastAsia="en-US"/>
        </w:rPr>
        <w:t xml:space="preserve"> </w:t>
      </w:r>
      <w:r w:rsidRPr="00D57193">
        <w:rPr>
          <w:rFonts w:ascii="Times New Roman" w:eastAsia="Times New Roman" w:hAnsi="Times New Roman" w:cs="Times New Roman"/>
          <w:i/>
          <w:kern w:val="0"/>
          <w:sz w:val="28"/>
          <w:lang w:val="uk-UA" w:eastAsia="en-US"/>
        </w:rPr>
        <w:t>розвитку:</w:t>
      </w:r>
    </w:p>
    <w:p w:rsidR="00D57193" w:rsidRPr="00D57193" w:rsidRDefault="00D57193" w:rsidP="00D57193">
      <w:pPr>
        <w:numPr>
          <w:ilvl w:val="0"/>
          <w:numId w:val="10"/>
        </w:numPr>
        <w:tabs>
          <w:tab w:val="clear" w:pos="709"/>
          <w:tab w:val="left" w:pos="1661"/>
        </w:tabs>
        <w:suppressAutoHyphens w:val="0"/>
        <w:autoSpaceDE w:val="0"/>
        <w:autoSpaceDN w:val="0"/>
        <w:spacing w:before="162" w:after="0" w:line="360" w:lineRule="auto"/>
        <w:ind w:left="810" w:right="162" w:firstLine="566"/>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теоретичні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підходи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щодо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змісту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загальносоціального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спеціально-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кримінологічного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запобігання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злочинам</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шляхом</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визначення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особливостей</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зазначеної діяльності у сфері виконання покарань, а саме – запобіганням злочинів,</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що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вчиняються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персоналом</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ДКВС</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України,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займаються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не</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тільки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підрозділи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внутрішньої</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безпеки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центрального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органу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виконавчої</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влади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сфері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виконання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покарань</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його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територіальних</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управлінь,</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але</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й</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оперативні підрозділи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інших</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суб’єктів,</w:t>
      </w:r>
      <w:r w:rsidRPr="00D57193">
        <w:rPr>
          <w:rFonts w:ascii="Times New Roman" w:eastAsia="Times New Roman" w:hAnsi="Times New Roman" w:cs="Times New Roman"/>
          <w:spacing w:val="70"/>
          <w:kern w:val="0"/>
          <w:sz w:val="28"/>
          <w:lang w:val="uk-UA" w:eastAsia="en-US"/>
        </w:rPr>
        <w:t xml:space="preserve"> </w:t>
      </w:r>
      <w:r w:rsidRPr="00D57193">
        <w:rPr>
          <w:rFonts w:ascii="Times New Roman" w:eastAsia="Times New Roman" w:hAnsi="Times New Roman" w:cs="Times New Roman"/>
          <w:kern w:val="0"/>
          <w:sz w:val="28"/>
          <w:lang w:val="uk-UA" w:eastAsia="en-US"/>
        </w:rPr>
        <w:t>що зазначені в Законі України «Про оперативно-розшукову діяльність»,</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та прокурори, які здійснюють нагляд у даній сфері, а також координують запобіжну</w:t>
      </w:r>
      <w:r w:rsidRPr="00D57193">
        <w:rPr>
          <w:rFonts w:ascii="Times New Roman" w:eastAsia="Times New Roman" w:hAnsi="Times New Roman" w:cs="Times New Roman"/>
          <w:spacing w:val="-67"/>
          <w:kern w:val="0"/>
          <w:sz w:val="28"/>
          <w:lang w:val="uk-UA" w:eastAsia="en-US"/>
        </w:rPr>
        <w:t xml:space="preserve"> </w:t>
      </w:r>
      <w:r w:rsidRPr="00D57193">
        <w:rPr>
          <w:rFonts w:ascii="Times New Roman" w:eastAsia="Times New Roman" w:hAnsi="Times New Roman" w:cs="Times New Roman"/>
          <w:kern w:val="0"/>
          <w:sz w:val="28"/>
          <w:lang w:val="uk-UA" w:eastAsia="en-US"/>
        </w:rPr>
        <w:t>діяльність</w:t>
      </w:r>
      <w:r w:rsidRPr="00D57193">
        <w:rPr>
          <w:rFonts w:ascii="Times New Roman" w:eastAsia="Times New Roman" w:hAnsi="Times New Roman" w:cs="Times New Roman"/>
          <w:spacing w:val="-2"/>
          <w:kern w:val="0"/>
          <w:sz w:val="28"/>
          <w:lang w:val="uk-UA" w:eastAsia="en-US"/>
        </w:rPr>
        <w:t xml:space="preserve"> </w:t>
      </w:r>
      <w:r w:rsidRPr="00D57193">
        <w:rPr>
          <w:rFonts w:ascii="Times New Roman" w:eastAsia="Times New Roman" w:hAnsi="Times New Roman" w:cs="Times New Roman"/>
          <w:kern w:val="0"/>
          <w:sz w:val="28"/>
          <w:lang w:val="uk-UA" w:eastAsia="en-US"/>
        </w:rPr>
        <w:t>правоохоронних</w:t>
      </w:r>
      <w:r w:rsidRPr="00D57193">
        <w:rPr>
          <w:rFonts w:ascii="Times New Roman" w:eastAsia="Times New Roman" w:hAnsi="Times New Roman" w:cs="Times New Roman"/>
          <w:spacing w:val="-3"/>
          <w:kern w:val="0"/>
          <w:sz w:val="28"/>
          <w:lang w:val="uk-UA" w:eastAsia="en-US"/>
        </w:rPr>
        <w:t xml:space="preserve"> </w:t>
      </w:r>
      <w:r w:rsidRPr="00D57193">
        <w:rPr>
          <w:rFonts w:ascii="Times New Roman" w:eastAsia="Times New Roman" w:hAnsi="Times New Roman" w:cs="Times New Roman"/>
          <w:kern w:val="0"/>
          <w:sz w:val="28"/>
          <w:lang w:val="uk-UA" w:eastAsia="en-US"/>
        </w:rPr>
        <w:t>органів;</w:t>
      </w:r>
    </w:p>
    <w:p w:rsidR="00D57193" w:rsidRPr="00D57193" w:rsidRDefault="00D57193" w:rsidP="00D57193">
      <w:pPr>
        <w:numPr>
          <w:ilvl w:val="0"/>
          <w:numId w:val="10"/>
        </w:numPr>
        <w:tabs>
          <w:tab w:val="clear" w:pos="709"/>
          <w:tab w:val="left" w:pos="1661"/>
        </w:tabs>
        <w:suppressAutoHyphens w:val="0"/>
        <w:autoSpaceDE w:val="0"/>
        <w:autoSpaceDN w:val="0"/>
        <w:spacing w:after="0" w:line="360" w:lineRule="auto"/>
        <w:ind w:left="810" w:right="160" w:firstLine="566"/>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теоретичні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практичні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знання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щодо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змісту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віктимологічних</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аспектів</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злочинів, що вчиняються персоналом ДКВС України у сфері виконання покарань.</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Зокрема,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встановлено головні віктимологічні детермінанти, що спричинюють та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обумовлюють</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даний</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вид</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злочинності,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також</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здійснена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класифікація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жертв</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злочинів, що вчиняються персоналом ДКВС України, по об’єкту злочинів: 1) особи,</w:t>
      </w:r>
      <w:r w:rsidRPr="00D57193">
        <w:rPr>
          <w:rFonts w:ascii="Times New Roman" w:eastAsia="Times New Roman" w:hAnsi="Times New Roman" w:cs="Times New Roman"/>
          <w:spacing w:val="-67"/>
          <w:kern w:val="0"/>
          <w:sz w:val="28"/>
          <w:lang w:val="uk-UA" w:eastAsia="en-US"/>
        </w:rPr>
        <w:t xml:space="preserve"> </w:t>
      </w:r>
      <w:r w:rsidRPr="00D57193">
        <w:rPr>
          <w:rFonts w:ascii="Times New Roman" w:eastAsia="Times New Roman" w:hAnsi="Times New Roman" w:cs="Times New Roman"/>
          <w:kern w:val="0"/>
          <w:sz w:val="28"/>
          <w:lang w:val="uk-UA" w:eastAsia="en-US"/>
        </w:rPr>
        <w:t>які стали потерпілими у результаті злочинних посягань на їх життя та здоров’я; 2)</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особи, що постраждали від злочинів, які посягали на їх волю, честь і гідність; 3)</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особи,</w:t>
      </w:r>
      <w:r w:rsidRPr="00D57193">
        <w:rPr>
          <w:rFonts w:ascii="Times New Roman" w:eastAsia="Times New Roman" w:hAnsi="Times New Roman" w:cs="Times New Roman"/>
          <w:spacing w:val="2"/>
          <w:kern w:val="0"/>
          <w:sz w:val="28"/>
          <w:lang w:val="uk-UA" w:eastAsia="en-US"/>
        </w:rPr>
        <w:t xml:space="preserve"> </w:t>
      </w:r>
      <w:r w:rsidRPr="00D57193">
        <w:rPr>
          <w:rFonts w:ascii="Times New Roman" w:eastAsia="Times New Roman" w:hAnsi="Times New Roman" w:cs="Times New Roman"/>
          <w:kern w:val="0"/>
          <w:sz w:val="28"/>
          <w:lang w:val="uk-UA" w:eastAsia="en-US"/>
        </w:rPr>
        <w:t>які</w:t>
      </w:r>
      <w:r w:rsidRPr="00D57193">
        <w:rPr>
          <w:rFonts w:ascii="Times New Roman" w:eastAsia="Times New Roman" w:hAnsi="Times New Roman" w:cs="Times New Roman"/>
          <w:spacing w:val="-5"/>
          <w:kern w:val="0"/>
          <w:sz w:val="28"/>
          <w:lang w:val="uk-UA" w:eastAsia="en-US"/>
        </w:rPr>
        <w:t xml:space="preserve"> </w:t>
      </w:r>
      <w:r w:rsidRPr="00D57193">
        <w:rPr>
          <w:rFonts w:ascii="Times New Roman" w:eastAsia="Times New Roman" w:hAnsi="Times New Roman" w:cs="Times New Roman"/>
          <w:kern w:val="0"/>
          <w:sz w:val="28"/>
          <w:lang w:val="uk-UA" w:eastAsia="en-US"/>
        </w:rPr>
        <w:t>стали об’єктами злочинних</w:t>
      </w:r>
      <w:r w:rsidRPr="00D57193">
        <w:rPr>
          <w:rFonts w:ascii="Times New Roman" w:eastAsia="Times New Roman" w:hAnsi="Times New Roman" w:cs="Times New Roman"/>
          <w:spacing w:val="-4"/>
          <w:kern w:val="0"/>
          <w:sz w:val="28"/>
          <w:lang w:val="uk-UA" w:eastAsia="en-US"/>
        </w:rPr>
        <w:t xml:space="preserve"> </w:t>
      </w:r>
      <w:r w:rsidRPr="00D57193">
        <w:rPr>
          <w:rFonts w:ascii="Times New Roman" w:eastAsia="Times New Roman" w:hAnsi="Times New Roman" w:cs="Times New Roman"/>
          <w:kern w:val="0"/>
          <w:sz w:val="28"/>
          <w:lang w:val="uk-UA" w:eastAsia="en-US"/>
        </w:rPr>
        <w:t>посягань</w:t>
      </w:r>
      <w:r w:rsidRPr="00D57193">
        <w:rPr>
          <w:rFonts w:ascii="Times New Roman" w:eastAsia="Times New Roman" w:hAnsi="Times New Roman" w:cs="Times New Roman"/>
          <w:spacing w:val="-2"/>
          <w:kern w:val="0"/>
          <w:sz w:val="28"/>
          <w:lang w:val="uk-UA" w:eastAsia="en-US"/>
        </w:rPr>
        <w:t xml:space="preserve"> </w:t>
      </w:r>
      <w:r w:rsidRPr="00D57193">
        <w:rPr>
          <w:rFonts w:ascii="Times New Roman" w:eastAsia="Times New Roman" w:hAnsi="Times New Roman" w:cs="Times New Roman"/>
          <w:kern w:val="0"/>
          <w:sz w:val="28"/>
          <w:lang w:val="uk-UA" w:eastAsia="en-US"/>
        </w:rPr>
        <w:t>на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громадську</w:t>
      </w:r>
      <w:r w:rsidRPr="00D57193">
        <w:rPr>
          <w:rFonts w:ascii="Times New Roman" w:eastAsia="Times New Roman" w:hAnsi="Times New Roman" w:cs="Times New Roman"/>
          <w:spacing w:val="-4"/>
          <w:kern w:val="0"/>
          <w:sz w:val="28"/>
          <w:lang w:val="uk-UA" w:eastAsia="en-US"/>
        </w:rPr>
        <w:t xml:space="preserve"> </w:t>
      </w:r>
      <w:r w:rsidRPr="00D57193">
        <w:rPr>
          <w:rFonts w:ascii="Times New Roman" w:eastAsia="Times New Roman" w:hAnsi="Times New Roman" w:cs="Times New Roman"/>
          <w:kern w:val="0"/>
          <w:sz w:val="28"/>
          <w:lang w:val="uk-UA" w:eastAsia="en-US"/>
        </w:rPr>
        <w:t>безпеку;</w:t>
      </w:r>
    </w:p>
    <w:p w:rsidR="00D57193" w:rsidRPr="00D57193" w:rsidRDefault="00D57193" w:rsidP="00D57193">
      <w:pPr>
        <w:numPr>
          <w:ilvl w:val="0"/>
          <w:numId w:val="10"/>
        </w:numPr>
        <w:tabs>
          <w:tab w:val="clear" w:pos="709"/>
          <w:tab w:val="left" w:pos="1661"/>
        </w:tabs>
        <w:suppressAutoHyphens w:val="0"/>
        <w:autoSpaceDE w:val="0"/>
        <w:autoSpaceDN w:val="0"/>
        <w:spacing w:after="0" w:line="360" w:lineRule="auto"/>
        <w:ind w:left="810" w:right="158" w:firstLine="566"/>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теоретичні підходи щодо класифікації детермінант злочинів, що вчиняються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персоналом</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ДКВС</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України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сфері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виконання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покарань,</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які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цій</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роботі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критерієм</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детермінаційного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зв’язку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кореляції</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поділені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на: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детермінанти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загальної</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злочинності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України;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б)</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детермінанти,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що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спричинюють</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обумовлюють вчинення злочинів представниками державної влади в Україні; в)</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детермінанти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вчинення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злочинів</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працівниками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правоохоронних</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органів;</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г)</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детермінанти,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що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характерні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для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злочинів</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сфері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виконання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покарань;</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ґ)</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безпосередні</w:t>
      </w:r>
      <w:r w:rsidRPr="00D57193">
        <w:rPr>
          <w:rFonts w:ascii="Times New Roman" w:eastAsia="Times New Roman" w:hAnsi="Times New Roman" w:cs="Times New Roman"/>
          <w:spacing w:val="33"/>
          <w:kern w:val="0"/>
          <w:sz w:val="28"/>
          <w:lang w:val="uk-UA" w:eastAsia="en-US"/>
        </w:rPr>
        <w:t xml:space="preserve"> </w:t>
      </w:r>
      <w:r w:rsidRPr="00D57193">
        <w:rPr>
          <w:rFonts w:ascii="Times New Roman" w:eastAsia="Times New Roman" w:hAnsi="Times New Roman" w:cs="Times New Roman"/>
          <w:kern w:val="0"/>
          <w:sz w:val="28"/>
          <w:lang w:val="uk-UA" w:eastAsia="en-US"/>
        </w:rPr>
        <w:t>детермінанти,</w:t>
      </w:r>
      <w:r w:rsidRPr="00D57193">
        <w:rPr>
          <w:rFonts w:ascii="Times New Roman" w:eastAsia="Times New Roman" w:hAnsi="Times New Roman" w:cs="Times New Roman"/>
          <w:spacing w:val="40"/>
          <w:kern w:val="0"/>
          <w:sz w:val="28"/>
          <w:lang w:val="uk-UA" w:eastAsia="en-US"/>
        </w:rPr>
        <w:t xml:space="preserve"> </w:t>
      </w:r>
      <w:r w:rsidRPr="00D57193">
        <w:rPr>
          <w:rFonts w:ascii="Times New Roman" w:eastAsia="Times New Roman" w:hAnsi="Times New Roman" w:cs="Times New Roman"/>
          <w:kern w:val="0"/>
          <w:sz w:val="28"/>
          <w:lang w:val="uk-UA" w:eastAsia="en-US"/>
        </w:rPr>
        <w:t>які</w:t>
      </w:r>
      <w:r w:rsidRPr="00D57193">
        <w:rPr>
          <w:rFonts w:ascii="Times New Roman" w:eastAsia="Times New Roman" w:hAnsi="Times New Roman" w:cs="Times New Roman"/>
          <w:spacing w:val="33"/>
          <w:kern w:val="0"/>
          <w:sz w:val="28"/>
          <w:lang w:val="uk-UA" w:eastAsia="en-US"/>
        </w:rPr>
        <w:t xml:space="preserve"> </w:t>
      </w:r>
      <w:r w:rsidRPr="00D57193">
        <w:rPr>
          <w:rFonts w:ascii="Times New Roman" w:eastAsia="Times New Roman" w:hAnsi="Times New Roman" w:cs="Times New Roman"/>
          <w:kern w:val="0"/>
          <w:sz w:val="28"/>
          <w:lang w:val="uk-UA" w:eastAsia="en-US"/>
        </w:rPr>
        <w:t>спричинюють</w:t>
      </w:r>
      <w:r w:rsidRPr="00D57193">
        <w:rPr>
          <w:rFonts w:ascii="Times New Roman" w:eastAsia="Times New Roman" w:hAnsi="Times New Roman" w:cs="Times New Roman"/>
          <w:spacing w:val="36"/>
          <w:kern w:val="0"/>
          <w:sz w:val="28"/>
          <w:lang w:val="uk-UA" w:eastAsia="en-US"/>
        </w:rPr>
        <w:t xml:space="preserve"> </w:t>
      </w:r>
      <w:r w:rsidRPr="00D57193">
        <w:rPr>
          <w:rFonts w:ascii="Times New Roman" w:eastAsia="Times New Roman" w:hAnsi="Times New Roman" w:cs="Times New Roman"/>
          <w:kern w:val="0"/>
          <w:sz w:val="28"/>
          <w:lang w:val="uk-UA" w:eastAsia="en-US"/>
        </w:rPr>
        <w:t>та</w:t>
      </w:r>
      <w:r w:rsidRPr="00D57193">
        <w:rPr>
          <w:rFonts w:ascii="Times New Roman" w:eastAsia="Times New Roman" w:hAnsi="Times New Roman" w:cs="Times New Roman"/>
          <w:spacing w:val="39"/>
          <w:kern w:val="0"/>
          <w:sz w:val="28"/>
          <w:lang w:val="uk-UA" w:eastAsia="en-US"/>
        </w:rPr>
        <w:t xml:space="preserve"> </w:t>
      </w:r>
      <w:r w:rsidRPr="00D57193">
        <w:rPr>
          <w:rFonts w:ascii="Times New Roman" w:eastAsia="Times New Roman" w:hAnsi="Times New Roman" w:cs="Times New Roman"/>
          <w:kern w:val="0"/>
          <w:sz w:val="28"/>
          <w:lang w:val="uk-UA" w:eastAsia="en-US"/>
        </w:rPr>
        <w:t>обумовлюють</w:t>
      </w:r>
      <w:r w:rsidRPr="00D57193">
        <w:rPr>
          <w:rFonts w:ascii="Times New Roman" w:eastAsia="Times New Roman" w:hAnsi="Times New Roman" w:cs="Times New Roman"/>
          <w:spacing w:val="36"/>
          <w:kern w:val="0"/>
          <w:sz w:val="28"/>
          <w:lang w:val="uk-UA" w:eastAsia="en-US"/>
        </w:rPr>
        <w:t xml:space="preserve"> </w:t>
      </w:r>
      <w:r w:rsidRPr="00D57193">
        <w:rPr>
          <w:rFonts w:ascii="Times New Roman" w:eastAsia="Times New Roman" w:hAnsi="Times New Roman" w:cs="Times New Roman"/>
          <w:kern w:val="0"/>
          <w:sz w:val="28"/>
          <w:lang w:val="uk-UA" w:eastAsia="en-US"/>
        </w:rPr>
        <w:t>вчинення</w:t>
      </w:r>
      <w:r w:rsidRPr="00D57193">
        <w:rPr>
          <w:rFonts w:ascii="Times New Roman" w:eastAsia="Times New Roman" w:hAnsi="Times New Roman" w:cs="Times New Roman"/>
          <w:spacing w:val="39"/>
          <w:kern w:val="0"/>
          <w:sz w:val="28"/>
          <w:lang w:val="uk-UA" w:eastAsia="en-US"/>
        </w:rPr>
        <w:t xml:space="preserve"> </w:t>
      </w:r>
      <w:r w:rsidRPr="00D57193">
        <w:rPr>
          <w:rFonts w:ascii="Times New Roman" w:eastAsia="Times New Roman" w:hAnsi="Times New Roman" w:cs="Times New Roman"/>
          <w:kern w:val="0"/>
          <w:sz w:val="28"/>
          <w:lang w:val="uk-UA" w:eastAsia="en-US"/>
        </w:rPr>
        <w:t>злочинів</w:t>
      </w:r>
    </w:p>
    <w:p w:rsidR="00D57193" w:rsidRPr="00D57193" w:rsidRDefault="00D57193" w:rsidP="00D57193">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D57193" w:rsidRPr="00D57193">
          <w:pgSz w:w="12240" w:h="15840"/>
          <w:pgMar w:top="1160" w:right="400" w:bottom="280" w:left="740" w:header="766" w:footer="0" w:gutter="0"/>
          <w:cols w:space="720"/>
        </w:sectPr>
      </w:pPr>
    </w:p>
    <w:p w:rsidR="00D57193" w:rsidRPr="00D57193" w:rsidRDefault="00D57193" w:rsidP="00D57193">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D57193" w:rsidRPr="00D57193" w:rsidRDefault="00D57193" w:rsidP="00D57193">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Cs w:val="28"/>
          <w:lang w:val="uk-UA" w:eastAsia="en-US"/>
        </w:rPr>
      </w:pPr>
    </w:p>
    <w:p w:rsidR="00D57193" w:rsidRPr="00D57193" w:rsidRDefault="00D57193" w:rsidP="00D57193">
      <w:pPr>
        <w:tabs>
          <w:tab w:val="clear" w:pos="709"/>
        </w:tabs>
        <w:suppressAutoHyphens w:val="0"/>
        <w:autoSpaceDE w:val="0"/>
        <w:autoSpaceDN w:val="0"/>
        <w:spacing w:before="87" w:after="0" w:line="362" w:lineRule="auto"/>
        <w:ind w:left="810" w:right="175" w:firstLine="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персоналом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органів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установ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виконання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покарань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пов’язані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із</w:t>
      </w:r>
      <w:r w:rsidRPr="00D57193">
        <w:rPr>
          <w:rFonts w:ascii="Times New Roman" w:eastAsia="Times New Roman" w:hAnsi="Times New Roman" w:cs="Times New Roman"/>
          <w:spacing w:val="70"/>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виконанням</w:t>
      </w:r>
      <w:r w:rsidRPr="00D57193">
        <w:rPr>
          <w:rFonts w:ascii="Times New Roman" w:eastAsia="Times New Roman" w:hAnsi="Times New Roman" w:cs="Times New Roman"/>
          <w:spacing w:val="-6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цими особами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своїх</w:t>
      </w:r>
      <w:r w:rsidRPr="00D57193">
        <w:rPr>
          <w:rFonts w:ascii="Times New Roman" w:eastAsia="Times New Roman" w:hAnsi="Times New Roman" w:cs="Times New Roman"/>
          <w:spacing w:val="-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службових</w:t>
      </w:r>
      <w:r w:rsidRPr="00D57193">
        <w:rPr>
          <w:rFonts w:ascii="Times New Roman" w:eastAsia="Times New Roman" w:hAnsi="Times New Roman" w:cs="Times New Roman"/>
          <w:spacing w:val="-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повноважень.</w:t>
      </w:r>
    </w:p>
    <w:p w:rsidR="00D57193" w:rsidRPr="00D57193" w:rsidRDefault="00D57193" w:rsidP="00D57193">
      <w:pPr>
        <w:tabs>
          <w:tab w:val="clear" w:pos="709"/>
        </w:tabs>
        <w:suppressAutoHyphens w:val="0"/>
        <w:autoSpaceDE w:val="0"/>
        <w:autoSpaceDN w:val="0"/>
        <w:spacing w:after="0" w:line="360" w:lineRule="auto"/>
        <w:ind w:left="666" w:right="166" w:firstLine="710"/>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b/>
          <w:kern w:val="0"/>
          <w:sz w:val="28"/>
          <w:lang w:val="uk-UA" w:eastAsia="en-US"/>
        </w:rPr>
        <w:t xml:space="preserve">Практичне значення одержаних результатів </w:t>
      </w:r>
      <w:r w:rsidRPr="00D57193">
        <w:rPr>
          <w:rFonts w:ascii="Times New Roman" w:eastAsia="Times New Roman" w:hAnsi="Times New Roman" w:cs="Times New Roman"/>
          <w:kern w:val="0"/>
          <w:sz w:val="28"/>
          <w:lang w:val="uk-UA" w:eastAsia="en-US"/>
        </w:rPr>
        <w:t>полягає в тому, що положення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дисертації мають як теоретичне, так і практичне значення, і використовуються в</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різних</w:t>
      </w:r>
      <w:r w:rsidRPr="00D57193">
        <w:rPr>
          <w:rFonts w:ascii="Times New Roman" w:eastAsia="Times New Roman" w:hAnsi="Times New Roman" w:cs="Times New Roman"/>
          <w:spacing w:val="-4"/>
          <w:kern w:val="0"/>
          <w:sz w:val="28"/>
          <w:lang w:val="uk-UA" w:eastAsia="en-US"/>
        </w:rPr>
        <w:t xml:space="preserve"> </w:t>
      </w:r>
      <w:r w:rsidRPr="00D57193">
        <w:rPr>
          <w:rFonts w:ascii="Times New Roman" w:eastAsia="Times New Roman" w:hAnsi="Times New Roman" w:cs="Times New Roman"/>
          <w:kern w:val="0"/>
          <w:sz w:val="28"/>
          <w:lang w:val="uk-UA" w:eastAsia="en-US"/>
        </w:rPr>
        <w:t>сферах</w:t>
      </w:r>
      <w:r w:rsidRPr="00D57193">
        <w:rPr>
          <w:rFonts w:ascii="Times New Roman" w:eastAsia="Times New Roman" w:hAnsi="Times New Roman" w:cs="Times New Roman"/>
          <w:spacing w:val="-3"/>
          <w:kern w:val="0"/>
          <w:sz w:val="28"/>
          <w:lang w:val="uk-UA" w:eastAsia="en-US"/>
        </w:rPr>
        <w:t xml:space="preserve"> </w:t>
      </w:r>
      <w:r w:rsidRPr="00D57193">
        <w:rPr>
          <w:rFonts w:ascii="Times New Roman" w:eastAsia="Times New Roman" w:hAnsi="Times New Roman" w:cs="Times New Roman"/>
          <w:kern w:val="0"/>
          <w:sz w:val="28"/>
          <w:lang w:val="uk-UA" w:eastAsia="en-US"/>
        </w:rPr>
        <w:t>діяльності,</w:t>
      </w:r>
      <w:r w:rsidRPr="00D57193">
        <w:rPr>
          <w:rFonts w:ascii="Times New Roman" w:eastAsia="Times New Roman" w:hAnsi="Times New Roman" w:cs="Times New Roman"/>
          <w:spacing w:val="4"/>
          <w:kern w:val="0"/>
          <w:sz w:val="28"/>
          <w:lang w:val="uk-UA" w:eastAsia="en-US"/>
        </w:rPr>
        <w:t xml:space="preserve"> </w:t>
      </w:r>
      <w:r w:rsidRPr="00D57193">
        <w:rPr>
          <w:rFonts w:ascii="Times New Roman" w:eastAsia="Times New Roman" w:hAnsi="Times New Roman" w:cs="Times New Roman"/>
          <w:kern w:val="0"/>
          <w:sz w:val="28"/>
          <w:lang w:val="uk-UA" w:eastAsia="en-US"/>
        </w:rPr>
        <w:t>зокрема,</w:t>
      </w:r>
      <w:r w:rsidRPr="00D57193">
        <w:rPr>
          <w:rFonts w:ascii="Times New Roman" w:eastAsia="Times New Roman" w:hAnsi="Times New Roman" w:cs="Times New Roman"/>
          <w:spacing w:val="3"/>
          <w:kern w:val="0"/>
          <w:sz w:val="28"/>
          <w:lang w:val="uk-UA" w:eastAsia="en-US"/>
        </w:rPr>
        <w:t xml:space="preserve"> </w:t>
      </w:r>
      <w:r w:rsidRPr="00D57193">
        <w:rPr>
          <w:rFonts w:ascii="Times New Roman" w:eastAsia="Times New Roman" w:hAnsi="Times New Roman" w:cs="Times New Roman"/>
          <w:kern w:val="0"/>
          <w:sz w:val="28"/>
          <w:lang w:val="uk-UA" w:eastAsia="en-US"/>
        </w:rPr>
        <w:t>у:</w:t>
      </w:r>
    </w:p>
    <w:p w:rsidR="00D57193" w:rsidRPr="00D57193" w:rsidRDefault="00D57193" w:rsidP="00D57193">
      <w:pPr>
        <w:numPr>
          <w:ilvl w:val="1"/>
          <w:numId w:val="11"/>
        </w:numPr>
        <w:tabs>
          <w:tab w:val="clear" w:pos="709"/>
          <w:tab w:val="left" w:pos="1642"/>
        </w:tabs>
        <w:suppressAutoHyphens w:val="0"/>
        <w:autoSpaceDE w:val="0"/>
        <w:autoSpaceDN w:val="0"/>
        <w:spacing w:after="0" w:line="360" w:lineRule="auto"/>
        <w:ind w:right="164" w:firstLine="71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i/>
          <w:kern w:val="0"/>
          <w:sz w:val="28"/>
          <w:lang w:val="uk-UA" w:eastAsia="en-US"/>
        </w:rPr>
        <w:t xml:space="preserve">законодавчій діяльності </w:t>
      </w:r>
      <w:r w:rsidRPr="00D57193">
        <w:rPr>
          <w:rFonts w:ascii="Times New Roman" w:eastAsia="Times New Roman" w:hAnsi="Times New Roman" w:cs="Times New Roman"/>
          <w:kern w:val="0"/>
          <w:sz w:val="28"/>
          <w:lang w:val="uk-UA" w:eastAsia="en-US"/>
        </w:rPr>
        <w:t>– з метою вдосконалення правового механізму по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запобіганню</w:t>
      </w:r>
      <w:r w:rsidRPr="00D57193">
        <w:rPr>
          <w:rFonts w:ascii="Times New Roman" w:eastAsia="Times New Roman" w:hAnsi="Times New Roman" w:cs="Times New Roman"/>
          <w:spacing w:val="-8"/>
          <w:kern w:val="0"/>
          <w:sz w:val="28"/>
          <w:lang w:val="uk-UA" w:eastAsia="en-US"/>
        </w:rPr>
        <w:t xml:space="preserve"> </w:t>
      </w:r>
      <w:r w:rsidRPr="00D57193">
        <w:rPr>
          <w:rFonts w:ascii="Times New Roman" w:eastAsia="Times New Roman" w:hAnsi="Times New Roman" w:cs="Times New Roman"/>
          <w:kern w:val="0"/>
          <w:sz w:val="28"/>
          <w:lang w:val="uk-UA" w:eastAsia="en-US"/>
        </w:rPr>
        <w:t>злочинам,</w:t>
      </w:r>
      <w:r w:rsidRPr="00D57193">
        <w:rPr>
          <w:rFonts w:ascii="Times New Roman" w:eastAsia="Times New Roman" w:hAnsi="Times New Roman" w:cs="Times New Roman"/>
          <w:spacing w:val="-3"/>
          <w:kern w:val="0"/>
          <w:sz w:val="28"/>
          <w:lang w:val="uk-UA" w:eastAsia="en-US"/>
        </w:rPr>
        <w:t xml:space="preserve"> </w:t>
      </w:r>
      <w:r w:rsidRPr="00D57193">
        <w:rPr>
          <w:rFonts w:ascii="Times New Roman" w:eastAsia="Times New Roman" w:hAnsi="Times New Roman" w:cs="Times New Roman"/>
          <w:kern w:val="0"/>
          <w:sz w:val="28"/>
          <w:lang w:val="uk-UA" w:eastAsia="en-US"/>
        </w:rPr>
        <w:t>що</w:t>
      </w:r>
      <w:r w:rsidRPr="00D57193">
        <w:rPr>
          <w:rFonts w:ascii="Times New Roman" w:eastAsia="Times New Roman" w:hAnsi="Times New Roman" w:cs="Times New Roman"/>
          <w:spacing w:val="-6"/>
          <w:kern w:val="0"/>
          <w:sz w:val="28"/>
          <w:lang w:val="uk-UA" w:eastAsia="en-US"/>
        </w:rPr>
        <w:t xml:space="preserve"> </w:t>
      </w:r>
      <w:r w:rsidRPr="00D57193">
        <w:rPr>
          <w:rFonts w:ascii="Times New Roman" w:eastAsia="Times New Roman" w:hAnsi="Times New Roman" w:cs="Times New Roman"/>
          <w:kern w:val="0"/>
          <w:sz w:val="28"/>
          <w:lang w:val="uk-UA" w:eastAsia="en-US"/>
        </w:rPr>
        <w:t>вчиняються</w:t>
      </w:r>
      <w:r w:rsidRPr="00D57193">
        <w:rPr>
          <w:rFonts w:ascii="Times New Roman" w:eastAsia="Times New Roman" w:hAnsi="Times New Roman" w:cs="Times New Roman"/>
          <w:spacing w:val="-4"/>
          <w:kern w:val="0"/>
          <w:sz w:val="28"/>
          <w:lang w:val="uk-UA" w:eastAsia="en-US"/>
        </w:rPr>
        <w:t xml:space="preserve"> </w:t>
      </w:r>
      <w:r w:rsidRPr="00D57193">
        <w:rPr>
          <w:rFonts w:ascii="Times New Roman" w:eastAsia="Times New Roman" w:hAnsi="Times New Roman" w:cs="Times New Roman"/>
          <w:kern w:val="0"/>
          <w:sz w:val="28"/>
          <w:lang w:val="uk-UA" w:eastAsia="en-US"/>
        </w:rPr>
        <w:t>персоналом</w:t>
      </w:r>
      <w:r w:rsidRPr="00D57193">
        <w:rPr>
          <w:rFonts w:ascii="Times New Roman" w:eastAsia="Times New Roman" w:hAnsi="Times New Roman" w:cs="Times New Roman"/>
          <w:spacing w:val="-5"/>
          <w:kern w:val="0"/>
          <w:sz w:val="28"/>
          <w:lang w:val="uk-UA" w:eastAsia="en-US"/>
        </w:rPr>
        <w:t xml:space="preserve"> </w:t>
      </w:r>
      <w:r w:rsidRPr="00D57193">
        <w:rPr>
          <w:rFonts w:ascii="Times New Roman" w:eastAsia="Times New Roman" w:hAnsi="Times New Roman" w:cs="Times New Roman"/>
          <w:kern w:val="0"/>
          <w:sz w:val="28"/>
          <w:lang w:val="uk-UA" w:eastAsia="en-US"/>
        </w:rPr>
        <w:t>ДКВС</w:t>
      </w:r>
      <w:r w:rsidRPr="00D57193">
        <w:rPr>
          <w:rFonts w:ascii="Times New Roman" w:eastAsia="Times New Roman" w:hAnsi="Times New Roman" w:cs="Times New Roman"/>
          <w:spacing w:val="-5"/>
          <w:kern w:val="0"/>
          <w:sz w:val="28"/>
          <w:lang w:val="uk-UA" w:eastAsia="en-US"/>
        </w:rPr>
        <w:t xml:space="preserve"> </w:t>
      </w:r>
      <w:r w:rsidRPr="00D57193">
        <w:rPr>
          <w:rFonts w:ascii="Times New Roman" w:eastAsia="Times New Roman" w:hAnsi="Times New Roman" w:cs="Times New Roman"/>
          <w:kern w:val="0"/>
          <w:sz w:val="28"/>
          <w:lang w:val="uk-UA" w:eastAsia="en-US"/>
        </w:rPr>
        <w:t>України</w:t>
      </w:r>
      <w:r w:rsidRPr="00D57193">
        <w:rPr>
          <w:rFonts w:ascii="Times New Roman" w:eastAsia="Times New Roman" w:hAnsi="Times New Roman" w:cs="Times New Roman"/>
          <w:spacing w:val="-2"/>
          <w:kern w:val="0"/>
          <w:sz w:val="28"/>
          <w:lang w:val="uk-UA" w:eastAsia="en-US"/>
        </w:rPr>
        <w:t xml:space="preserve"> </w:t>
      </w:r>
      <w:r w:rsidRPr="00D57193">
        <w:rPr>
          <w:rFonts w:ascii="Times New Roman" w:eastAsia="Times New Roman" w:hAnsi="Times New Roman" w:cs="Times New Roman"/>
          <w:kern w:val="0"/>
          <w:sz w:val="28"/>
          <w:lang w:val="uk-UA" w:eastAsia="en-US"/>
        </w:rPr>
        <w:t>у</w:t>
      </w:r>
      <w:r w:rsidRPr="00D57193">
        <w:rPr>
          <w:rFonts w:ascii="Times New Roman" w:eastAsia="Times New Roman" w:hAnsi="Times New Roman" w:cs="Times New Roman"/>
          <w:spacing w:val="-9"/>
          <w:kern w:val="0"/>
          <w:sz w:val="28"/>
          <w:lang w:val="uk-UA" w:eastAsia="en-US"/>
        </w:rPr>
        <w:t xml:space="preserve"> </w:t>
      </w:r>
      <w:r w:rsidRPr="00D57193">
        <w:rPr>
          <w:rFonts w:ascii="Times New Roman" w:eastAsia="Times New Roman" w:hAnsi="Times New Roman" w:cs="Times New Roman"/>
          <w:kern w:val="0"/>
          <w:sz w:val="28"/>
          <w:lang w:val="uk-UA" w:eastAsia="en-US"/>
        </w:rPr>
        <w:t>сфері</w:t>
      </w:r>
      <w:r w:rsidRPr="00D57193">
        <w:rPr>
          <w:rFonts w:ascii="Times New Roman" w:eastAsia="Times New Roman" w:hAnsi="Times New Roman" w:cs="Times New Roman"/>
          <w:spacing w:val="-6"/>
          <w:kern w:val="0"/>
          <w:sz w:val="28"/>
          <w:lang w:val="uk-UA" w:eastAsia="en-US"/>
        </w:rPr>
        <w:t xml:space="preserve"> </w:t>
      </w:r>
      <w:r w:rsidRPr="00D57193">
        <w:rPr>
          <w:rFonts w:ascii="Times New Roman" w:eastAsia="Times New Roman" w:hAnsi="Times New Roman" w:cs="Times New Roman"/>
          <w:kern w:val="0"/>
          <w:sz w:val="28"/>
          <w:lang w:val="uk-UA" w:eastAsia="en-US"/>
        </w:rPr>
        <w:t>виконання</w:t>
      </w:r>
      <w:r w:rsidRPr="00D57193">
        <w:rPr>
          <w:rFonts w:ascii="Times New Roman" w:eastAsia="Times New Roman" w:hAnsi="Times New Roman" w:cs="Times New Roman"/>
          <w:spacing w:val="-68"/>
          <w:kern w:val="0"/>
          <w:sz w:val="28"/>
          <w:lang w:val="uk-UA" w:eastAsia="en-US"/>
        </w:rPr>
        <w:t xml:space="preserve"> </w:t>
      </w:r>
      <w:r w:rsidRPr="00D57193">
        <w:rPr>
          <w:rFonts w:ascii="Times New Roman" w:eastAsia="Times New Roman" w:hAnsi="Times New Roman" w:cs="Times New Roman"/>
          <w:kern w:val="0"/>
          <w:sz w:val="28"/>
          <w:lang w:val="uk-UA" w:eastAsia="en-US"/>
        </w:rPr>
        <w:t>покарань</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(листи-впровадження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Комітету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Верховної</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Ради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України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питань</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законодавчого забезпечення правоохоронної діяльності Верховної Ради України від</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30.09.2016 р.</w:t>
      </w:r>
      <w:r w:rsidRPr="00D57193">
        <w:rPr>
          <w:rFonts w:ascii="Times New Roman" w:eastAsia="Times New Roman" w:hAnsi="Times New Roman" w:cs="Times New Roman"/>
          <w:spacing w:val="3"/>
          <w:kern w:val="0"/>
          <w:sz w:val="28"/>
          <w:lang w:val="uk-UA" w:eastAsia="en-US"/>
        </w:rPr>
        <w:t xml:space="preserve"> </w:t>
      </w:r>
      <w:r w:rsidRPr="00D57193">
        <w:rPr>
          <w:rFonts w:ascii="Times New Roman" w:eastAsia="Times New Roman" w:hAnsi="Times New Roman" w:cs="Times New Roman"/>
          <w:kern w:val="0"/>
          <w:sz w:val="28"/>
          <w:lang w:val="uk-UA" w:eastAsia="en-US"/>
        </w:rPr>
        <w:t>№</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04-18/12-1994 та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від</w:t>
      </w:r>
      <w:r w:rsidRPr="00D57193">
        <w:rPr>
          <w:rFonts w:ascii="Times New Roman" w:eastAsia="Times New Roman" w:hAnsi="Times New Roman" w:cs="Times New Roman"/>
          <w:spacing w:val="3"/>
          <w:kern w:val="0"/>
          <w:sz w:val="28"/>
          <w:lang w:val="uk-UA" w:eastAsia="en-US"/>
        </w:rPr>
        <w:t xml:space="preserve"> </w:t>
      </w:r>
      <w:r w:rsidRPr="00D57193">
        <w:rPr>
          <w:rFonts w:ascii="Times New Roman" w:eastAsia="Times New Roman" w:hAnsi="Times New Roman" w:cs="Times New Roman"/>
          <w:kern w:val="0"/>
          <w:sz w:val="28"/>
          <w:lang w:val="uk-UA" w:eastAsia="en-US"/>
        </w:rPr>
        <w:t>25.07.</w:t>
      </w:r>
      <w:r w:rsidRPr="00D57193">
        <w:rPr>
          <w:rFonts w:ascii="Times New Roman" w:eastAsia="Times New Roman" w:hAnsi="Times New Roman" w:cs="Times New Roman"/>
          <w:spacing w:val="3"/>
          <w:kern w:val="0"/>
          <w:sz w:val="28"/>
          <w:lang w:val="uk-UA" w:eastAsia="en-US"/>
        </w:rPr>
        <w:t xml:space="preserve"> </w:t>
      </w:r>
      <w:r w:rsidRPr="00D57193">
        <w:rPr>
          <w:rFonts w:ascii="Times New Roman" w:eastAsia="Times New Roman" w:hAnsi="Times New Roman" w:cs="Times New Roman"/>
          <w:kern w:val="0"/>
          <w:sz w:val="28"/>
          <w:lang w:val="uk-UA" w:eastAsia="en-US"/>
        </w:rPr>
        <w:t>2017 р.</w:t>
      </w:r>
      <w:r w:rsidRPr="00D57193">
        <w:rPr>
          <w:rFonts w:ascii="Times New Roman" w:eastAsia="Times New Roman" w:hAnsi="Times New Roman" w:cs="Times New Roman"/>
          <w:spacing w:val="3"/>
          <w:kern w:val="0"/>
          <w:sz w:val="28"/>
          <w:lang w:val="uk-UA" w:eastAsia="en-US"/>
        </w:rPr>
        <w:t xml:space="preserve"> </w:t>
      </w:r>
      <w:r w:rsidRPr="00D57193">
        <w:rPr>
          <w:rFonts w:ascii="Times New Roman" w:eastAsia="Times New Roman" w:hAnsi="Times New Roman" w:cs="Times New Roman"/>
          <w:kern w:val="0"/>
          <w:sz w:val="28"/>
          <w:lang w:val="uk-UA" w:eastAsia="en-US"/>
        </w:rPr>
        <w:t>№</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04-18/12-1374);</w:t>
      </w:r>
    </w:p>
    <w:p w:rsidR="00D57193" w:rsidRPr="00D57193" w:rsidRDefault="00D57193" w:rsidP="00D57193">
      <w:pPr>
        <w:numPr>
          <w:ilvl w:val="1"/>
          <w:numId w:val="11"/>
        </w:numPr>
        <w:tabs>
          <w:tab w:val="clear" w:pos="709"/>
          <w:tab w:val="left" w:pos="1594"/>
        </w:tabs>
        <w:suppressAutoHyphens w:val="0"/>
        <w:autoSpaceDE w:val="0"/>
        <w:autoSpaceDN w:val="0"/>
        <w:spacing w:after="0" w:line="360" w:lineRule="auto"/>
        <w:ind w:right="170" w:firstLine="71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i/>
          <w:kern w:val="0"/>
          <w:sz w:val="28"/>
          <w:lang w:val="uk-UA" w:eastAsia="en-US"/>
        </w:rPr>
        <w:t xml:space="preserve">практичній діяльності – </w:t>
      </w:r>
      <w:r w:rsidRPr="00D57193">
        <w:rPr>
          <w:rFonts w:ascii="Times New Roman" w:eastAsia="Times New Roman" w:hAnsi="Times New Roman" w:cs="Times New Roman"/>
          <w:kern w:val="0"/>
          <w:sz w:val="28"/>
          <w:lang w:val="uk-UA" w:eastAsia="en-US"/>
        </w:rPr>
        <w:t>для підвищення ефективності запобігання злочинам,</w:t>
      </w:r>
      <w:r w:rsidRPr="00D57193">
        <w:rPr>
          <w:rFonts w:ascii="Times New Roman" w:eastAsia="Times New Roman" w:hAnsi="Times New Roman" w:cs="Times New Roman"/>
          <w:spacing w:val="-67"/>
          <w:kern w:val="0"/>
          <w:sz w:val="28"/>
          <w:lang w:val="uk-UA" w:eastAsia="en-US"/>
        </w:rPr>
        <w:t xml:space="preserve"> </w:t>
      </w:r>
      <w:r w:rsidRPr="00D57193">
        <w:rPr>
          <w:rFonts w:ascii="Times New Roman" w:eastAsia="Times New Roman" w:hAnsi="Times New Roman" w:cs="Times New Roman"/>
          <w:kern w:val="0"/>
          <w:sz w:val="28"/>
          <w:lang w:val="uk-UA" w:eastAsia="en-US"/>
        </w:rPr>
        <w:t>що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вчиняються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персоналом</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ДКВС</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України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сфері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виконання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покарань</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(акт</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впровадження у практичну діяльність Бориспільської виправної колонії № 119 від</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06.02.2017 № 03-355);</w:t>
      </w:r>
    </w:p>
    <w:p w:rsidR="00D57193" w:rsidRPr="00D57193" w:rsidRDefault="00D57193" w:rsidP="00D57193">
      <w:pPr>
        <w:numPr>
          <w:ilvl w:val="1"/>
          <w:numId w:val="11"/>
        </w:numPr>
        <w:tabs>
          <w:tab w:val="clear" w:pos="709"/>
          <w:tab w:val="left" w:pos="1628"/>
        </w:tabs>
        <w:suppressAutoHyphens w:val="0"/>
        <w:autoSpaceDE w:val="0"/>
        <w:autoSpaceDN w:val="0"/>
        <w:spacing w:after="0" w:line="360" w:lineRule="auto"/>
        <w:ind w:right="166" w:firstLine="71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i/>
          <w:kern w:val="0"/>
          <w:sz w:val="28"/>
          <w:lang w:val="uk-UA" w:eastAsia="en-US"/>
        </w:rPr>
        <w:t xml:space="preserve">навчальний процес </w:t>
      </w:r>
      <w:r w:rsidRPr="00D57193">
        <w:rPr>
          <w:rFonts w:ascii="Times New Roman" w:eastAsia="Times New Roman" w:hAnsi="Times New Roman" w:cs="Times New Roman"/>
          <w:kern w:val="0"/>
          <w:sz w:val="28"/>
          <w:lang w:val="uk-UA" w:eastAsia="en-US"/>
        </w:rPr>
        <w:t>– для забезпечення викладання на більш високому рівні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навчальних дисциплін по курсу «Кримінологія» та «Кримінально-виконавче право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України» (акт впровадження у навчальний процес Національної академії внутрішніх</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справ</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від</w:t>
      </w:r>
      <w:r w:rsidRPr="00D57193">
        <w:rPr>
          <w:rFonts w:ascii="Times New Roman" w:eastAsia="Times New Roman" w:hAnsi="Times New Roman" w:cs="Times New Roman"/>
          <w:spacing w:val="3"/>
          <w:kern w:val="0"/>
          <w:sz w:val="28"/>
          <w:lang w:val="uk-UA" w:eastAsia="en-US"/>
        </w:rPr>
        <w:t xml:space="preserve"> </w:t>
      </w:r>
      <w:r w:rsidRPr="00D57193">
        <w:rPr>
          <w:rFonts w:ascii="Times New Roman" w:eastAsia="Times New Roman" w:hAnsi="Times New Roman" w:cs="Times New Roman"/>
          <w:kern w:val="0"/>
          <w:sz w:val="28"/>
          <w:lang w:val="uk-UA" w:eastAsia="en-US"/>
        </w:rPr>
        <w:t>12.06.2017</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р.).</w:t>
      </w:r>
    </w:p>
    <w:p w:rsidR="00D57193" w:rsidRPr="00D57193" w:rsidRDefault="00D57193" w:rsidP="00D57193">
      <w:pPr>
        <w:tabs>
          <w:tab w:val="clear" w:pos="709"/>
        </w:tabs>
        <w:suppressAutoHyphens w:val="0"/>
        <w:autoSpaceDE w:val="0"/>
        <w:autoSpaceDN w:val="0"/>
        <w:spacing w:after="0" w:line="360" w:lineRule="auto"/>
        <w:ind w:left="666" w:right="160" w:firstLine="71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b/>
          <w:kern w:val="0"/>
          <w:sz w:val="28"/>
          <w:szCs w:val="28"/>
          <w:lang w:val="uk-UA" w:eastAsia="en-US"/>
        </w:rPr>
        <w:t>Особистий</w:t>
      </w:r>
      <w:r w:rsidRPr="00D57193">
        <w:rPr>
          <w:rFonts w:ascii="Times New Roman" w:eastAsia="Times New Roman" w:hAnsi="Times New Roman" w:cs="Times New Roman"/>
          <w:b/>
          <w:spacing w:val="1"/>
          <w:kern w:val="0"/>
          <w:sz w:val="28"/>
          <w:szCs w:val="28"/>
          <w:lang w:val="uk-UA" w:eastAsia="en-US"/>
        </w:rPr>
        <w:t xml:space="preserve"> </w:t>
      </w:r>
      <w:r w:rsidRPr="00D57193">
        <w:rPr>
          <w:rFonts w:ascii="Times New Roman" w:eastAsia="Times New Roman" w:hAnsi="Times New Roman" w:cs="Times New Roman"/>
          <w:b/>
          <w:kern w:val="0"/>
          <w:sz w:val="28"/>
          <w:szCs w:val="28"/>
          <w:lang w:val="uk-UA" w:eastAsia="en-US"/>
        </w:rPr>
        <w:t>внесок</w:t>
      </w:r>
      <w:r w:rsidRPr="00D57193">
        <w:rPr>
          <w:rFonts w:ascii="Times New Roman" w:eastAsia="Times New Roman" w:hAnsi="Times New Roman" w:cs="Times New Roman"/>
          <w:b/>
          <w:spacing w:val="1"/>
          <w:kern w:val="0"/>
          <w:sz w:val="28"/>
          <w:szCs w:val="28"/>
          <w:lang w:val="uk-UA" w:eastAsia="en-US"/>
        </w:rPr>
        <w:t xml:space="preserve"> </w:t>
      </w:r>
      <w:r w:rsidRPr="00D57193">
        <w:rPr>
          <w:rFonts w:ascii="Times New Roman" w:eastAsia="Times New Roman" w:hAnsi="Times New Roman" w:cs="Times New Roman"/>
          <w:b/>
          <w:kern w:val="0"/>
          <w:sz w:val="28"/>
          <w:szCs w:val="28"/>
          <w:lang w:val="uk-UA" w:eastAsia="en-US"/>
        </w:rPr>
        <w:t>здобувача</w:t>
      </w:r>
      <w:r w:rsidRPr="00D57193">
        <w:rPr>
          <w:rFonts w:ascii="Times New Roman" w:eastAsia="Times New Roman" w:hAnsi="Times New Roman" w:cs="Times New Roman"/>
          <w:kern w:val="0"/>
          <w:sz w:val="28"/>
          <w:szCs w:val="28"/>
          <w:lang w:val="uk-UA" w:eastAsia="en-US"/>
        </w:rPr>
        <w:t>.</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Викладені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дисертації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положення,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що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становлять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наукову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новизну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роботи,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розроблено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автором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особисто.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Усі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сформульовані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дисертації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положення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висновки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ґрунтуються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власних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дослідженнях. В опублікованих у співавторстві наукових працях авторський доробок</w:t>
      </w:r>
      <w:r w:rsidRPr="00D57193">
        <w:rPr>
          <w:rFonts w:ascii="Times New Roman" w:eastAsia="Times New Roman" w:hAnsi="Times New Roman" w:cs="Times New Roman"/>
          <w:spacing w:val="-6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становить 50 відсотків. Особистим внеском здобувача є власні теоретичні розробки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щодо: змісту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індивідуального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запобігання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корупції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детермінант,</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що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сприяють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вчиненню корупційних діянь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 системі ДКВС</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основної місії персоналу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ДКВС</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зменшення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ризику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вчинення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повторних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кримінальних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правопорушень</w:t>
      </w:r>
      <w:r w:rsidRPr="00D57193">
        <w:rPr>
          <w:rFonts w:ascii="Times New Roman" w:eastAsia="Times New Roman" w:hAnsi="Times New Roman" w:cs="Times New Roman"/>
          <w:spacing w:val="20"/>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2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соціальна</w:t>
      </w:r>
      <w:r w:rsidRPr="00D57193">
        <w:rPr>
          <w:rFonts w:ascii="Times New Roman" w:eastAsia="Times New Roman" w:hAnsi="Times New Roman" w:cs="Times New Roman"/>
          <w:spacing w:val="2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реінтеграція</w:t>
      </w:r>
      <w:r w:rsidRPr="00D57193">
        <w:rPr>
          <w:rFonts w:ascii="Times New Roman" w:eastAsia="Times New Roman" w:hAnsi="Times New Roman" w:cs="Times New Roman"/>
          <w:spacing w:val="2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правопорушників;</w:t>
      </w:r>
      <w:r w:rsidRPr="00D57193">
        <w:rPr>
          <w:rFonts w:ascii="Times New Roman" w:eastAsia="Times New Roman" w:hAnsi="Times New Roman" w:cs="Times New Roman"/>
          <w:spacing w:val="2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визначення</w:t>
      </w:r>
      <w:r w:rsidRPr="00D57193">
        <w:rPr>
          <w:rFonts w:ascii="Times New Roman" w:eastAsia="Times New Roman" w:hAnsi="Times New Roman" w:cs="Times New Roman"/>
          <w:spacing w:val="2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поняття</w:t>
      </w:r>
    </w:p>
    <w:p w:rsidR="00D57193" w:rsidRPr="00D57193" w:rsidRDefault="00D57193" w:rsidP="00D57193">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D57193" w:rsidRPr="00D57193">
          <w:pgSz w:w="12240" w:h="15840"/>
          <w:pgMar w:top="1160" w:right="400" w:bottom="280" w:left="740" w:header="766" w:footer="0" w:gutter="0"/>
          <w:cols w:space="720"/>
        </w:sectPr>
      </w:pPr>
    </w:p>
    <w:p w:rsidR="00D57193" w:rsidRPr="00D57193" w:rsidRDefault="00D57193" w:rsidP="00D57193">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D57193" w:rsidRPr="00D57193" w:rsidRDefault="00D57193" w:rsidP="00D57193">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Cs w:val="28"/>
          <w:lang w:val="uk-UA" w:eastAsia="en-US"/>
        </w:rPr>
      </w:pPr>
    </w:p>
    <w:p w:rsidR="00D57193" w:rsidRPr="00D57193" w:rsidRDefault="00D57193" w:rsidP="00D57193">
      <w:pPr>
        <w:tabs>
          <w:tab w:val="clear" w:pos="709"/>
        </w:tabs>
        <w:suppressAutoHyphens w:val="0"/>
        <w:autoSpaceDE w:val="0"/>
        <w:autoSpaceDN w:val="0"/>
        <w:spacing w:before="87" w:after="0" w:line="360" w:lineRule="auto"/>
        <w:ind w:left="666" w:right="169" w:firstLine="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«ефективність запобіжної діяльності прокуратури у сфери виконання покарань», 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також</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недоліків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потенційних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резервів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діяльності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прокуратури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як</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учасника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кримінально-виконавчих</w:t>
      </w:r>
      <w:r w:rsidRPr="00D57193">
        <w:rPr>
          <w:rFonts w:ascii="Times New Roman" w:eastAsia="Times New Roman" w:hAnsi="Times New Roman" w:cs="Times New Roman"/>
          <w:spacing w:val="-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правовідносин.</w:t>
      </w:r>
    </w:p>
    <w:p w:rsidR="00D57193" w:rsidRPr="00D57193" w:rsidRDefault="00D57193" w:rsidP="00D57193">
      <w:pPr>
        <w:tabs>
          <w:tab w:val="clear" w:pos="709"/>
        </w:tabs>
        <w:suppressAutoHyphens w:val="0"/>
        <w:autoSpaceDE w:val="0"/>
        <w:autoSpaceDN w:val="0"/>
        <w:spacing w:before="1" w:after="0" w:line="360" w:lineRule="auto"/>
        <w:ind w:left="666" w:right="163" w:firstLine="71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b/>
          <w:kern w:val="0"/>
          <w:sz w:val="28"/>
          <w:szCs w:val="28"/>
          <w:lang w:val="uk-UA" w:eastAsia="en-US"/>
        </w:rPr>
        <w:t>Апробація результатів дисертації</w:t>
      </w:r>
      <w:r w:rsidRPr="00D57193">
        <w:rPr>
          <w:rFonts w:ascii="Times New Roman" w:eastAsia="Times New Roman" w:hAnsi="Times New Roman" w:cs="Times New Roman"/>
          <w:kern w:val="0"/>
          <w:sz w:val="28"/>
          <w:szCs w:val="28"/>
          <w:lang w:val="uk-UA" w:eastAsia="en-US"/>
        </w:rPr>
        <w:t>. Основні положення дисертації, теоретичні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 практичні засади оприлюднені на міжнародних, всеукраїнських та міжвузівських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конференціях: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«Роль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правоохоронних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органів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формуванні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правової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держави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умовах</w:t>
      </w:r>
      <w:r w:rsidRPr="00D57193">
        <w:rPr>
          <w:rFonts w:ascii="Times New Roman" w:eastAsia="Times New Roman" w:hAnsi="Times New Roman" w:cs="Times New Roman"/>
          <w:spacing w:val="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євроінтеграції</w:t>
      </w:r>
      <w:r w:rsidRPr="00D57193">
        <w:rPr>
          <w:rFonts w:ascii="Times New Roman" w:eastAsia="Times New Roman" w:hAnsi="Times New Roman" w:cs="Times New Roman"/>
          <w:spacing w:val="10"/>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r w:rsidRPr="00D57193">
        <w:rPr>
          <w:rFonts w:ascii="Times New Roman" w:eastAsia="Times New Roman" w:hAnsi="Times New Roman" w:cs="Times New Roman"/>
          <w:spacing w:val="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w:t>
      </w:r>
      <w:r w:rsidRPr="00D57193">
        <w:rPr>
          <w:rFonts w:ascii="Times New Roman" w:eastAsia="Times New Roman" w:hAnsi="Times New Roman" w:cs="Times New Roman"/>
          <w:spacing w:val="1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Київ,</w:t>
      </w:r>
      <w:r w:rsidRPr="00D57193">
        <w:rPr>
          <w:rFonts w:ascii="Times New Roman" w:eastAsia="Times New Roman" w:hAnsi="Times New Roman" w:cs="Times New Roman"/>
          <w:spacing w:val="1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12</w:t>
      </w:r>
      <w:r w:rsidRPr="00D57193">
        <w:rPr>
          <w:rFonts w:ascii="Times New Roman" w:eastAsia="Times New Roman" w:hAnsi="Times New Roman" w:cs="Times New Roman"/>
          <w:spacing w:val="1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березня</w:t>
      </w:r>
      <w:r w:rsidRPr="00D57193">
        <w:rPr>
          <w:rFonts w:ascii="Times New Roman" w:eastAsia="Times New Roman" w:hAnsi="Times New Roman" w:cs="Times New Roman"/>
          <w:spacing w:val="1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2015</w:t>
      </w:r>
      <w:r w:rsidRPr="00D57193">
        <w:rPr>
          <w:rFonts w:ascii="Times New Roman" w:eastAsia="Times New Roman" w:hAnsi="Times New Roman" w:cs="Times New Roman"/>
          <w:spacing w:val="1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w:t>
      </w:r>
      <w:r w:rsidRPr="00D57193">
        <w:rPr>
          <w:rFonts w:ascii="Times New Roman" w:eastAsia="Times New Roman" w:hAnsi="Times New Roman" w:cs="Times New Roman"/>
          <w:spacing w:val="1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«Прокуратура</w:t>
      </w:r>
      <w:r w:rsidRPr="00D57193">
        <w:rPr>
          <w:rFonts w:ascii="Times New Roman" w:eastAsia="Times New Roman" w:hAnsi="Times New Roman" w:cs="Times New Roman"/>
          <w:spacing w:val="1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r w:rsidRPr="00D57193">
        <w:rPr>
          <w:rFonts w:ascii="Times New Roman" w:eastAsia="Times New Roman" w:hAnsi="Times New Roman" w:cs="Times New Roman"/>
          <w:spacing w:val="-6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 умовах європейської інтеграції» (м. Київ, 19 травня 2016 р.); «Актуальні питання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реформування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правової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системи»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Луцьк,</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24-25</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червня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2016</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«Технології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професійної діяльності: теорія і практика» (м. Чернігів, 2 серпня 2016 р.); «Актуальні</w:t>
      </w:r>
      <w:r w:rsidRPr="00D57193">
        <w:rPr>
          <w:rFonts w:ascii="Times New Roman" w:eastAsia="Times New Roman" w:hAnsi="Times New Roman" w:cs="Times New Roman"/>
          <w:spacing w:val="-6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проблеми модернізації законодавства та освіти в умовах євроінтеграційного поступу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Чернігів,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27–28</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жовтня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2016</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«Протидія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злочинності: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теорія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практика» (м. Київ, 19 жовтня 2016р.); «Злочинність як суспільна проблема та шляхи</w:t>
      </w:r>
      <w:r w:rsidRPr="00D57193">
        <w:rPr>
          <w:rFonts w:ascii="Times New Roman" w:eastAsia="Times New Roman" w:hAnsi="Times New Roman" w:cs="Times New Roman"/>
          <w:spacing w:val="-6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її вирішення в Україні» (м. Харків, 4 листопада 2016 р); «Актуальні проблеми прав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людини, яка перебуває в конфлікті із законом, крізь призму правових реформ» (м.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Київ,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2</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грудня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2016</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«Актуальні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проблеми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кримінального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права,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процесу,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криміналістики та оперативно-розшукової діяльності» (м. Хмельницький, 3 березня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2017</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«Кримінально-правове,</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кримінологічне</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кримінально-виконавче</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 xml:space="preserve">забезпечення  </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 xml:space="preserve">механізму   реалізації   прав   та  </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свобод    людини    і   громадянина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 Запоріжжя,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10</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березня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2017</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«Кримінологічна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теорія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практика: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досвід,</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проблеми</w:t>
      </w:r>
      <w:r w:rsidRPr="00D57193">
        <w:rPr>
          <w:rFonts w:ascii="Times New Roman" w:eastAsia="Times New Roman" w:hAnsi="Times New Roman" w:cs="Times New Roman"/>
          <w:spacing w:val="4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сьогодення</w:t>
      </w:r>
      <w:r w:rsidRPr="00D57193">
        <w:rPr>
          <w:rFonts w:ascii="Times New Roman" w:eastAsia="Times New Roman" w:hAnsi="Times New Roman" w:cs="Times New Roman"/>
          <w:spacing w:val="4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4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шляхи</w:t>
      </w:r>
      <w:r w:rsidRPr="00D57193">
        <w:rPr>
          <w:rFonts w:ascii="Times New Roman" w:eastAsia="Times New Roman" w:hAnsi="Times New Roman" w:cs="Times New Roman"/>
          <w:spacing w:val="4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їх</w:t>
      </w:r>
      <w:r w:rsidRPr="00D57193">
        <w:rPr>
          <w:rFonts w:ascii="Times New Roman" w:eastAsia="Times New Roman" w:hAnsi="Times New Roman" w:cs="Times New Roman"/>
          <w:spacing w:val="3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вирішення»</w:t>
      </w:r>
      <w:r w:rsidRPr="00D57193">
        <w:rPr>
          <w:rFonts w:ascii="Times New Roman" w:eastAsia="Times New Roman" w:hAnsi="Times New Roman" w:cs="Times New Roman"/>
          <w:spacing w:val="3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w:t>
      </w:r>
      <w:r w:rsidRPr="00D57193">
        <w:rPr>
          <w:rFonts w:ascii="Times New Roman" w:eastAsia="Times New Roman" w:hAnsi="Times New Roman" w:cs="Times New Roman"/>
          <w:spacing w:val="4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Київ,</w:t>
      </w:r>
      <w:r w:rsidRPr="00D57193">
        <w:rPr>
          <w:rFonts w:ascii="Times New Roman" w:eastAsia="Times New Roman" w:hAnsi="Times New Roman" w:cs="Times New Roman"/>
          <w:spacing w:val="4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24</w:t>
      </w:r>
      <w:r w:rsidRPr="00D57193">
        <w:rPr>
          <w:rFonts w:ascii="Times New Roman" w:eastAsia="Times New Roman" w:hAnsi="Times New Roman" w:cs="Times New Roman"/>
          <w:spacing w:val="4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березня</w:t>
      </w:r>
      <w:r w:rsidRPr="00D57193">
        <w:rPr>
          <w:rFonts w:ascii="Times New Roman" w:eastAsia="Times New Roman" w:hAnsi="Times New Roman" w:cs="Times New Roman"/>
          <w:spacing w:val="3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2017</w:t>
      </w:r>
      <w:r w:rsidRPr="00D57193">
        <w:rPr>
          <w:rFonts w:ascii="Times New Roman" w:eastAsia="Times New Roman" w:hAnsi="Times New Roman" w:cs="Times New Roman"/>
          <w:spacing w:val="4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w:t>
      </w:r>
    </w:p>
    <w:p w:rsidR="00D57193" w:rsidRPr="00D57193" w:rsidRDefault="00D57193" w:rsidP="00D57193">
      <w:pPr>
        <w:tabs>
          <w:tab w:val="clear" w:pos="709"/>
        </w:tabs>
        <w:suppressAutoHyphens w:val="0"/>
        <w:autoSpaceDE w:val="0"/>
        <w:autoSpaceDN w:val="0"/>
        <w:spacing w:before="2" w:after="0" w:line="360" w:lineRule="auto"/>
        <w:ind w:left="666" w:right="161" w:firstLine="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«Кримінально-правові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кримінологічні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засади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протидії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корупції»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 Харків,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31</w:t>
      </w:r>
      <w:r w:rsidRPr="00D57193">
        <w:rPr>
          <w:rFonts w:ascii="Times New Roman" w:eastAsia="Times New Roman" w:hAnsi="Times New Roman" w:cs="Times New Roman"/>
          <w:spacing w:val="-6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березня 2017 р.); «Актуальні питання реформування правової системи» (м. Луцьк,</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16-17</w:t>
      </w:r>
      <w:r w:rsidRPr="00D57193">
        <w:rPr>
          <w:rFonts w:ascii="Times New Roman" w:eastAsia="Times New Roman" w:hAnsi="Times New Roman" w:cs="Times New Roman"/>
          <w:spacing w:val="1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червня</w:t>
      </w:r>
      <w:r w:rsidRPr="00D57193">
        <w:rPr>
          <w:rFonts w:ascii="Times New Roman" w:eastAsia="Times New Roman" w:hAnsi="Times New Roman" w:cs="Times New Roman"/>
          <w:spacing w:val="1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2017</w:t>
      </w:r>
      <w:r w:rsidRPr="00D57193">
        <w:rPr>
          <w:rFonts w:ascii="Times New Roman" w:eastAsia="Times New Roman" w:hAnsi="Times New Roman" w:cs="Times New Roman"/>
          <w:spacing w:val="1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w:t>
      </w:r>
      <w:r w:rsidRPr="00D57193">
        <w:rPr>
          <w:rFonts w:ascii="Times New Roman" w:eastAsia="Times New Roman" w:hAnsi="Times New Roman" w:cs="Times New Roman"/>
          <w:spacing w:val="1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«Актуальні</w:t>
      </w:r>
      <w:r w:rsidRPr="00D57193">
        <w:rPr>
          <w:rFonts w:ascii="Times New Roman" w:eastAsia="Times New Roman" w:hAnsi="Times New Roman" w:cs="Times New Roman"/>
          <w:spacing w:val="10"/>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проблеми</w:t>
      </w:r>
      <w:r w:rsidRPr="00D57193">
        <w:rPr>
          <w:rFonts w:ascii="Times New Roman" w:eastAsia="Times New Roman" w:hAnsi="Times New Roman" w:cs="Times New Roman"/>
          <w:spacing w:val="1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прав</w:t>
      </w:r>
      <w:r w:rsidRPr="00D57193">
        <w:rPr>
          <w:rFonts w:ascii="Times New Roman" w:eastAsia="Times New Roman" w:hAnsi="Times New Roman" w:cs="Times New Roman"/>
          <w:spacing w:val="1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людини,</w:t>
      </w:r>
      <w:r w:rsidRPr="00D57193">
        <w:rPr>
          <w:rFonts w:ascii="Times New Roman" w:eastAsia="Times New Roman" w:hAnsi="Times New Roman" w:cs="Times New Roman"/>
          <w:spacing w:val="1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яка</w:t>
      </w:r>
      <w:r w:rsidRPr="00D57193">
        <w:rPr>
          <w:rFonts w:ascii="Times New Roman" w:eastAsia="Times New Roman" w:hAnsi="Times New Roman" w:cs="Times New Roman"/>
          <w:spacing w:val="1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перебуває</w:t>
      </w:r>
      <w:r w:rsidRPr="00D57193">
        <w:rPr>
          <w:rFonts w:ascii="Times New Roman" w:eastAsia="Times New Roman" w:hAnsi="Times New Roman" w:cs="Times New Roman"/>
          <w:spacing w:val="1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w:t>
      </w:r>
      <w:r w:rsidRPr="00D57193">
        <w:rPr>
          <w:rFonts w:ascii="Times New Roman" w:eastAsia="Times New Roman" w:hAnsi="Times New Roman" w:cs="Times New Roman"/>
          <w:spacing w:val="1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конфлікті</w:t>
      </w:r>
      <w:r w:rsidRPr="00D57193">
        <w:rPr>
          <w:rFonts w:ascii="Times New Roman" w:eastAsia="Times New Roman" w:hAnsi="Times New Roman" w:cs="Times New Roman"/>
          <w:spacing w:val="-6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зі</w:t>
      </w:r>
      <w:r w:rsidRPr="00D57193">
        <w:rPr>
          <w:rFonts w:ascii="Times New Roman" w:eastAsia="Times New Roman" w:hAnsi="Times New Roman" w:cs="Times New Roman"/>
          <w:spacing w:val="-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законом,</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крізь</w:t>
      </w:r>
      <w:r w:rsidRPr="00D57193">
        <w:rPr>
          <w:rFonts w:ascii="Times New Roman" w:eastAsia="Times New Roman" w:hAnsi="Times New Roman" w:cs="Times New Roman"/>
          <w:spacing w:val="-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призму</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правових</w:t>
      </w:r>
      <w:r w:rsidRPr="00D57193">
        <w:rPr>
          <w:rFonts w:ascii="Times New Roman" w:eastAsia="Times New Roman" w:hAnsi="Times New Roman" w:cs="Times New Roman"/>
          <w:spacing w:val="-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реформ»</w:t>
      </w:r>
      <w:r w:rsidRPr="00D57193">
        <w:rPr>
          <w:rFonts w:ascii="Times New Roman" w:eastAsia="Times New Roman" w:hAnsi="Times New Roman" w:cs="Times New Roman"/>
          <w:spacing w:val="-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Київ,</w:t>
      </w:r>
      <w:r w:rsidRPr="00D57193">
        <w:rPr>
          <w:rFonts w:ascii="Times New Roman" w:eastAsia="Times New Roman" w:hAnsi="Times New Roman" w:cs="Times New Roman"/>
          <w:spacing w:val="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24 листопада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2017 р.).</w:t>
      </w:r>
    </w:p>
    <w:p w:rsidR="00D57193" w:rsidRPr="00D57193" w:rsidRDefault="00D57193" w:rsidP="00D57193">
      <w:pPr>
        <w:tabs>
          <w:tab w:val="clear" w:pos="709"/>
        </w:tabs>
        <w:suppressAutoHyphens w:val="0"/>
        <w:autoSpaceDE w:val="0"/>
        <w:autoSpaceDN w:val="0"/>
        <w:spacing w:after="0" w:line="362" w:lineRule="auto"/>
        <w:ind w:left="666" w:right="175" w:firstLine="71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b/>
          <w:kern w:val="0"/>
          <w:sz w:val="28"/>
          <w:szCs w:val="28"/>
          <w:lang w:val="uk-UA" w:eastAsia="en-US"/>
        </w:rPr>
        <w:t>Публікації</w:t>
      </w:r>
      <w:r w:rsidRPr="00D57193">
        <w:rPr>
          <w:rFonts w:ascii="Times New Roman" w:eastAsia="Times New Roman" w:hAnsi="Times New Roman" w:cs="Times New Roman"/>
          <w:kern w:val="0"/>
          <w:sz w:val="28"/>
          <w:szCs w:val="28"/>
          <w:lang w:val="uk-UA" w:eastAsia="en-US"/>
        </w:rPr>
        <w:t>.</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Основні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положення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дисертації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відображено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43</w:t>
      </w:r>
      <w:r w:rsidRPr="00D57193">
        <w:rPr>
          <w:rFonts w:ascii="Times New Roman" w:eastAsia="Times New Roman" w:hAnsi="Times New Roman" w:cs="Times New Roman"/>
          <w:spacing w:val="70"/>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публікаціях,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серед</w:t>
      </w:r>
      <w:r w:rsidRPr="00D57193">
        <w:rPr>
          <w:rFonts w:ascii="Times New Roman" w:eastAsia="Times New Roman" w:hAnsi="Times New Roman" w:cs="Times New Roman"/>
          <w:spacing w:val="1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яких</w:t>
      </w:r>
      <w:r w:rsidRPr="00D57193">
        <w:rPr>
          <w:rFonts w:ascii="Times New Roman" w:eastAsia="Times New Roman" w:hAnsi="Times New Roman" w:cs="Times New Roman"/>
          <w:spacing w:val="9"/>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одна</w:t>
      </w:r>
      <w:r w:rsidRPr="00D57193">
        <w:rPr>
          <w:rFonts w:ascii="Times New Roman" w:eastAsia="Times New Roman" w:hAnsi="Times New Roman" w:cs="Times New Roman"/>
          <w:spacing w:val="1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одноособова</w:t>
      </w:r>
      <w:r w:rsidRPr="00D57193">
        <w:rPr>
          <w:rFonts w:ascii="Times New Roman" w:eastAsia="Times New Roman" w:hAnsi="Times New Roman" w:cs="Times New Roman"/>
          <w:spacing w:val="1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монографія,</w:t>
      </w:r>
      <w:r w:rsidRPr="00D57193">
        <w:rPr>
          <w:rFonts w:ascii="Times New Roman" w:eastAsia="Times New Roman" w:hAnsi="Times New Roman" w:cs="Times New Roman"/>
          <w:spacing w:val="1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один</w:t>
      </w:r>
      <w:r w:rsidRPr="00D57193">
        <w:rPr>
          <w:rFonts w:ascii="Times New Roman" w:eastAsia="Times New Roman" w:hAnsi="Times New Roman" w:cs="Times New Roman"/>
          <w:spacing w:val="1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підрозділ</w:t>
      </w:r>
      <w:r w:rsidRPr="00D57193">
        <w:rPr>
          <w:rFonts w:ascii="Times New Roman" w:eastAsia="Times New Roman" w:hAnsi="Times New Roman" w:cs="Times New Roman"/>
          <w:spacing w:val="1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навчального</w:t>
      </w:r>
      <w:r w:rsidRPr="00D57193">
        <w:rPr>
          <w:rFonts w:ascii="Times New Roman" w:eastAsia="Times New Roman" w:hAnsi="Times New Roman" w:cs="Times New Roman"/>
          <w:spacing w:val="1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посібника,</w:t>
      </w:r>
      <w:r w:rsidRPr="00D57193">
        <w:rPr>
          <w:rFonts w:ascii="Times New Roman" w:eastAsia="Times New Roman" w:hAnsi="Times New Roman" w:cs="Times New Roman"/>
          <w:spacing w:val="1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18</w:t>
      </w:r>
    </w:p>
    <w:p w:rsidR="00D57193" w:rsidRPr="00D57193" w:rsidRDefault="00D57193" w:rsidP="00D57193">
      <w:pPr>
        <w:tabs>
          <w:tab w:val="clear" w:pos="709"/>
        </w:tabs>
        <w:suppressAutoHyphens w:val="0"/>
        <w:autoSpaceDE w:val="0"/>
        <w:autoSpaceDN w:val="0"/>
        <w:spacing w:after="0" w:line="362" w:lineRule="auto"/>
        <w:ind w:firstLine="0"/>
        <w:jc w:val="left"/>
        <w:rPr>
          <w:rFonts w:ascii="Times New Roman" w:eastAsia="Times New Roman" w:hAnsi="Times New Roman" w:cs="Times New Roman"/>
          <w:kern w:val="0"/>
          <w:lang w:val="uk-UA" w:eastAsia="en-US"/>
        </w:rPr>
        <w:sectPr w:rsidR="00D57193" w:rsidRPr="00D57193">
          <w:pgSz w:w="12240" w:h="15840"/>
          <w:pgMar w:top="1160" w:right="400" w:bottom="280" w:left="740" w:header="766" w:footer="0" w:gutter="0"/>
          <w:cols w:space="720"/>
        </w:sectPr>
      </w:pPr>
    </w:p>
    <w:p w:rsidR="00D57193" w:rsidRPr="00D57193" w:rsidRDefault="00D57193" w:rsidP="00D57193">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D57193" w:rsidRPr="00D57193" w:rsidRDefault="00D57193" w:rsidP="00D57193">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Cs w:val="28"/>
          <w:lang w:val="uk-UA" w:eastAsia="en-US"/>
        </w:rPr>
      </w:pPr>
    </w:p>
    <w:p w:rsidR="00D57193" w:rsidRPr="00D57193" w:rsidRDefault="00D57193" w:rsidP="00D57193">
      <w:pPr>
        <w:tabs>
          <w:tab w:val="clear" w:pos="709"/>
        </w:tabs>
        <w:suppressAutoHyphens w:val="0"/>
        <w:autoSpaceDE w:val="0"/>
        <w:autoSpaceDN w:val="0"/>
        <w:spacing w:before="87" w:after="0" w:line="362" w:lineRule="auto"/>
        <w:ind w:left="666" w:firstLine="0"/>
        <w:jc w:val="left"/>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статей</w:t>
      </w:r>
      <w:r w:rsidRPr="00D57193">
        <w:rPr>
          <w:rFonts w:ascii="Times New Roman" w:eastAsia="Times New Roman" w:hAnsi="Times New Roman" w:cs="Times New Roman"/>
          <w:spacing w:val="39"/>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3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наукових</w:t>
      </w:r>
      <w:r w:rsidRPr="00D57193">
        <w:rPr>
          <w:rFonts w:ascii="Times New Roman" w:eastAsia="Times New Roman" w:hAnsi="Times New Roman" w:cs="Times New Roman"/>
          <w:spacing w:val="30"/>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фахових</w:t>
      </w:r>
      <w:r w:rsidRPr="00D57193">
        <w:rPr>
          <w:rFonts w:ascii="Times New Roman" w:eastAsia="Times New Roman" w:hAnsi="Times New Roman" w:cs="Times New Roman"/>
          <w:spacing w:val="3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виданнях</w:t>
      </w:r>
      <w:r w:rsidRPr="00D57193">
        <w:rPr>
          <w:rFonts w:ascii="Times New Roman" w:eastAsia="Times New Roman" w:hAnsi="Times New Roman" w:cs="Times New Roman"/>
          <w:spacing w:val="3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r w:rsidRPr="00D57193">
        <w:rPr>
          <w:rFonts w:ascii="Times New Roman" w:eastAsia="Times New Roman" w:hAnsi="Times New Roman" w:cs="Times New Roman"/>
          <w:spacing w:val="3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9</w:t>
      </w:r>
      <w:r w:rsidRPr="00D57193">
        <w:rPr>
          <w:rFonts w:ascii="Times New Roman" w:eastAsia="Times New Roman" w:hAnsi="Times New Roman" w:cs="Times New Roman"/>
          <w:spacing w:val="3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статей,</w:t>
      </w:r>
      <w:r w:rsidRPr="00D57193">
        <w:rPr>
          <w:rFonts w:ascii="Times New Roman" w:eastAsia="Times New Roman" w:hAnsi="Times New Roman" w:cs="Times New Roman"/>
          <w:spacing w:val="3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опублікованих</w:t>
      </w:r>
      <w:r w:rsidRPr="00D57193">
        <w:rPr>
          <w:rFonts w:ascii="Times New Roman" w:eastAsia="Times New Roman" w:hAnsi="Times New Roman" w:cs="Times New Roman"/>
          <w:spacing w:val="3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3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виданнях</w:t>
      </w:r>
      <w:r w:rsidRPr="00D57193">
        <w:rPr>
          <w:rFonts w:ascii="Times New Roman" w:eastAsia="Times New Roman" w:hAnsi="Times New Roman" w:cs="Times New Roman"/>
          <w:spacing w:val="-6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іноземних</w:t>
      </w:r>
      <w:r w:rsidRPr="00D57193">
        <w:rPr>
          <w:rFonts w:ascii="Times New Roman" w:eastAsia="Times New Roman" w:hAnsi="Times New Roman" w:cs="Times New Roman"/>
          <w:spacing w:val="-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держав,</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14</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праць</w:t>
      </w:r>
      <w:r w:rsidRPr="00D57193">
        <w:rPr>
          <w:rFonts w:ascii="Times New Roman" w:eastAsia="Times New Roman" w:hAnsi="Times New Roman" w:cs="Times New Roman"/>
          <w:spacing w:val="-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апробаційного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характеру.</w:t>
      </w:r>
    </w:p>
    <w:p w:rsidR="00D57193" w:rsidRDefault="00D57193" w:rsidP="00D57193">
      <w:pPr>
        <w:rPr>
          <w:lang w:val="uk-UA"/>
        </w:rPr>
      </w:pPr>
    </w:p>
    <w:p w:rsidR="00D57193" w:rsidRDefault="00D57193" w:rsidP="00D57193">
      <w:pPr>
        <w:rPr>
          <w:lang w:val="uk-UA"/>
        </w:rPr>
      </w:pPr>
    </w:p>
    <w:p w:rsidR="00D57193" w:rsidRDefault="00D57193" w:rsidP="00D57193">
      <w:pPr>
        <w:rPr>
          <w:lang w:val="uk-UA"/>
        </w:rPr>
      </w:pPr>
    </w:p>
    <w:p w:rsidR="00D57193" w:rsidRDefault="00D57193" w:rsidP="00D57193">
      <w:pPr>
        <w:rPr>
          <w:lang w:val="uk-UA"/>
        </w:rPr>
      </w:pPr>
    </w:p>
    <w:p w:rsidR="00D57193" w:rsidRPr="00D57193" w:rsidRDefault="00D57193" w:rsidP="00D57193">
      <w:pPr>
        <w:tabs>
          <w:tab w:val="clear" w:pos="709"/>
        </w:tabs>
        <w:suppressAutoHyphens w:val="0"/>
        <w:autoSpaceDE w:val="0"/>
        <w:autoSpaceDN w:val="0"/>
        <w:spacing w:before="87" w:after="0" w:line="240" w:lineRule="auto"/>
        <w:ind w:left="1513" w:right="299" w:firstLine="0"/>
        <w:jc w:val="center"/>
        <w:outlineLvl w:val="1"/>
        <w:rPr>
          <w:rFonts w:ascii="Times New Roman" w:eastAsia="Times New Roman" w:hAnsi="Times New Roman" w:cs="Times New Roman"/>
          <w:b/>
          <w:bCs/>
          <w:kern w:val="0"/>
          <w:sz w:val="28"/>
          <w:szCs w:val="28"/>
          <w:lang w:val="uk-UA" w:eastAsia="en-US"/>
        </w:rPr>
      </w:pPr>
      <w:r w:rsidRPr="00D57193">
        <w:rPr>
          <w:rFonts w:ascii="Times New Roman" w:eastAsia="Times New Roman" w:hAnsi="Times New Roman" w:cs="Times New Roman"/>
          <w:b/>
          <w:bCs/>
          <w:kern w:val="0"/>
          <w:sz w:val="28"/>
          <w:szCs w:val="28"/>
          <w:lang w:val="uk-UA" w:eastAsia="en-US"/>
        </w:rPr>
        <w:t>ВИСНОВКИ</w:t>
      </w:r>
    </w:p>
    <w:p w:rsidR="00D57193" w:rsidRPr="00D57193" w:rsidRDefault="00D57193" w:rsidP="00D57193">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D57193" w:rsidRPr="00D57193" w:rsidRDefault="00D57193" w:rsidP="00D57193">
      <w:pPr>
        <w:tabs>
          <w:tab w:val="clear" w:pos="709"/>
        </w:tabs>
        <w:suppressAutoHyphens w:val="0"/>
        <w:autoSpaceDE w:val="0"/>
        <w:autoSpaceDN w:val="0"/>
        <w:spacing w:before="221" w:after="0" w:line="360" w:lineRule="auto"/>
        <w:ind w:left="666" w:right="166" w:firstLine="71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У дисертації здійснено теоретичне узагальнення та нове вирішення наукового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завдання, яке виявилось у розробці кримінологічних засад запобігання злочинам, що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вчиняються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персоналом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Державної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кримінально-виконавчої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служби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Автором узагальнено основні</w:t>
      </w:r>
      <w:r w:rsidRPr="00D57193">
        <w:rPr>
          <w:rFonts w:ascii="Times New Roman" w:eastAsia="Times New Roman" w:hAnsi="Times New Roman" w:cs="Times New Roman"/>
          <w:spacing w:val="-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висновки здійсненого дослідження:</w:t>
      </w:r>
    </w:p>
    <w:p w:rsidR="00D57193" w:rsidRPr="00D57193" w:rsidRDefault="00D57193" w:rsidP="00D57193">
      <w:pPr>
        <w:numPr>
          <w:ilvl w:val="0"/>
          <w:numId w:val="9"/>
        </w:numPr>
        <w:tabs>
          <w:tab w:val="clear" w:pos="709"/>
          <w:tab w:val="left" w:pos="1661"/>
        </w:tabs>
        <w:suppressAutoHyphens w:val="0"/>
        <w:autoSpaceDE w:val="0"/>
        <w:autoSpaceDN w:val="0"/>
        <w:spacing w:after="0" w:line="360" w:lineRule="auto"/>
        <w:ind w:right="158" w:firstLine="710"/>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Встановлено,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що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не</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дивлячись</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на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низку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наукових</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розробок,</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включаючи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монографічні дослідження, які здійснювались в Україні, як у так звану радянську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епоху (1917-1991</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р.</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р.),</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так</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і в</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часи незалежності нашої держави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(1991</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р.</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теперішній</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період),</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досі питання,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що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пов’язані із</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запобіганням</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злочинам</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боку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персоналу ДКВС України у сфері виконання покарань, на доктринальному рівні не</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вивчались, що, у свою чергу, виступає однією з детермінант, яка негативно впливає</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на</w:t>
      </w:r>
      <w:r w:rsidRPr="00D57193">
        <w:rPr>
          <w:rFonts w:ascii="Times New Roman" w:eastAsia="Times New Roman" w:hAnsi="Times New Roman" w:cs="Times New Roman"/>
          <w:spacing w:val="14"/>
          <w:kern w:val="0"/>
          <w:sz w:val="28"/>
          <w:lang w:val="uk-UA" w:eastAsia="en-US"/>
        </w:rPr>
        <w:t xml:space="preserve"> </w:t>
      </w:r>
      <w:r w:rsidRPr="00D57193">
        <w:rPr>
          <w:rFonts w:ascii="Times New Roman" w:eastAsia="Times New Roman" w:hAnsi="Times New Roman" w:cs="Times New Roman"/>
          <w:kern w:val="0"/>
          <w:sz w:val="28"/>
          <w:lang w:val="uk-UA" w:eastAsia="en-US"/>
        </w:rPr>
        <w:t>ефективність</w:t>
      </w:r>
      <w:r w:rsidRPr="00D57193">
        <w:rPr>
          <w:rFonts w:ascii="Times New Roman" w:eastAsia="Times New Roman" w:hAnsi="Times New Roman" w:cs="Times New Roman"/>
          <w:spacing w:val="12"/>
          <w:kern w:val="0"/>
          <w:sz w:val="28"/>
          <w:lang w:val="uk-UA" w:eastAsia="en-US"/>
        </w:rPr>
        <w:t xml:space="preserve"> </w:t>
      </w:r>
      <w:r w:rsidRPr="00D57193">
        <w:rPr>
          <w:rFonts w:ascii="Times New Roman" w:eastAsia="Times New Roman" w:hAnsi="Times New Roman" w:cs="Times New Roman"/>
          <w:kern w:val="0"/>
          <w:sz w:val="28"/>
          <w:lang w:val="uk-UA" w:eastAsia="en-US"/>
        </w:rPr>
        <w:t>функціонування</w:t>
      </w:r>
      <w:r w:rsidRPr="00D57193">
        <w:rPr>
          <w:rFonts w:ascii="Times New Roman" w:eastAsia="Times New Roman" w:hAnsi="Times New Roman" w:cs="Times New Roman"/>
          <w:spacing w:val="15"/>
          <w:kern w:val="0"/>
          <w:sz w:val="28"/>
          <w:lang w:val="uk-UA" w:eastAsia="en-US"/>
        </w:rPr>
        <w:t xml:space="preserve"> </w:t>
      </w:r>
      <w:r w:rsidRPr="00D57193">
        <w:rPr>
          <w:rFonts w:ascii="Times New Roman" w:eastAsia="Times New Roman" w:hAnsi="Times New Roman" w:cs="Times New Roman"/>
          <w:kern w:val="0"/>
          <w:sz w:val="28"/>
          <w:lang w:val="uk-UA" w:eastAsia="en-US"/>
        </w:rPr>
        <w:t>цих</w:t>
      </w:r>
      <w:r w:rsidRPr="00D57193">
        <w:rPr>
          <w:rFonts w:ascii="Times New Roman" w:eastAsia="Times New Roman" w:hAnsi="Times New Roman" w:cs="Times New Roman"/>
          <w:spacing w:val="11"/>
          <w:kern w:val="0"/>
          <w:sz w:val="28"/>
          <w:lang w:val="uk-UA" w:eastAsia="en-US"/>
        </w:rPr>
        <w:t xml:space="preserve"> </w:t>
      </w:r>
      <w:r w:rsidRPr="00D57193">
        <w:rPr>
          <w:rFonts w:ascii="Times New Roman" w:eastAsia="Times New Roman" w:hAnsi="Times New Roman" w:cs="Times New Roman"/>
          <w:kern w:val="0"/>
          <w:sz w:val="28"/>
          <w:lang w:val="uk-UA" w:eastAsia="en-US"/>
        </w:rPr>
        <w:t>суб’єктів</w:t>
      </w:r>
      <w:r w:rsidRPr="00D57193">
        <w:rPr>
          <w:rFonts w:ascii="Times New Roman" w:eastAsia="Times New Roman" w:hAnsi="Times New Roman" w:cs="Times New Roman"/>
          <w:spacing w:val="12"/>
          <w:kern w:val="0"/>
          <w:sz w:val="28"/>
          <w:lang w:val="uk-UA" w:eastAsia="en-US"/>
        </w:rPr>
        <w:t xml:space="preserve"> </w:t>
      </w:r>
      <w:r w:rsidRPr="00D57193">
        <w:rPr>
          <w:rFonts w:ascii="Times New Roman" w:eastAsia="Times New Roman" w:hAnsi="Times New Roman" w:cs="Times New Roman"/>
          <w:kern w:val="0"/>
          <w:sz w:val="28"/>
          <w:lang w:val="uk-UA" w:eastAsia="en-US"/>
        </w:rPr>
        <w:t>у</w:t>
      </w:r>
      <w:r w:rsidRPr="00D57193">
        <w:rPr>
          <w:rFonts w:ascii="Times New Roman" w:eastAsia="Times New Roman" w:hAnsi="Times New Roman" w:cs="Times New Roman"/>
          <w:spacing w:val="10"/>
          <w:kern w:val="0"/>
          <w:sz w:val="28"/>
          <w:lang w:val="uk-UA" w:eastAsia="en-US"/>
        </w:rPr>
        <w:t xml:space="preserve"> </w:t>
      </w:r>
      <w:r w:rsidRPr="00D57193">
        <w:rPr>
          <w:rFonts w:ascii="Times New Roman" w:eastAsia="Times New Roman" w:hAnsi="Times New Roman" w:cs="Times New Roman"/>
          <w:kern w:val="0"/>
          <w:sz w:val="28"/>
          <w:lang w:val="uk-UA" w:eastAsia="en-US"/>
        </w:rPr>
        <w:t>системі</w:t>
      </w:r>
      <w:r w:rsidRPr="00D57193">
        <w:rPr>
          <w:rFonts w:ascii="Times New Roman" w:eastAsia="Times New Roman" w:hAnsi="Times New Roman" w:cs="Times New Roman"/>
          <w:spacing w:val="9"/>
          <w:kern w:val="0"/>
          <w:sz w:val="28"/>
          <w:lang w:val="uk-UA" w:eastAsia="en-US"/>
        </w:rPr>
        <w:t xml:space="preserve"> </w:t>
      </w:r>
      <w:r w:rsidRPr="00D57193">
        <w:rPr>
          <w:rFonts w:ascii="Times New Roman" w:eastAsia="Times New Roman" w:hAnsi="Times New Roman" w:cs="Times New Roman"/>
          <w:kern w:val="0"/>
          <w:sz w:val="28"/>
          <w:lang w:val="uk-UA" w:eastAsia="en-US"/>
        </w:rPr>
        <w:t>правоохоронних</w:t>
      </w:r>
      <w:r w:rsidRPr="00D57193">
        <w:rPr>
          <w:rFonts w:ascii="Times New Roman" w:eastAsia="Times New Roman" w:hAnsi="Times New Roman" w:cs="Times New Roman"/>
          <w:spacing w:val="10"/>
          <w:kern w:val="0"/>
          <w:sz w:val="28"/>
          <w:lang w:val="uk-UA" w:eastAsia="en-US"/>
        </w:rPr>
        <w:t xml:space="preserve"> </w:t>
      </w:r>
      <w:r w:rsidRPr="00D57193">
        <w:rPr>
          <w:rFonts w:ascii="Times New Roman" w:eastAsia="Times New Roman" w:hAnsi="Times New Roman" w:cs="Times New Roman"/>
          <w:kern w:val="0"/>
          <w:sz w:val="28"/>
          <w:lang w:val="uk-UA" w:eastAsia="en-US"/>
        </w:rPr>
        <w:t>органів,</w:t>
      </w:r>
      <w:r w:rsidRPr="00D57193">
        <w:rPr>
          <w:rFonts w:ascii="Times New Roman" w:eastAsia="Times New Roman" w:hAnsi="Times New Roman" w:cs="Times New Roman"/>
          <w:spacing w:val="17"/>
          <w:kern w:val="0"/>
          <w:sz w:val="28"/>
          <w:lang w:val="uk-UA" w:eastAsia="en-US"/>
        </w:rPr>
        <w:t xml:space="preserve"> </w:t>
      </w:r>
      <w:r w:rsidRPr="00D57193">
        <w:rPr>
          <w:rFonts w:ascii="Times New Roman" w:eastAsia="Times New Roman" w:hAnsi="Times New Roman" w:cs="Times New Roman"/>
          <w:kern w:val="0"/>
          <w:sz w:val="28"/>
          <w:lang w:val="uk-UA" w:eastAsia="en-US"/>
        </w:rPr>
        <w:t>а,</w:t>
      </w:r>
      <w:r w:rsidRPr="00D57193">
        <w:rPr>
          <w:rFonts w:ascii="Times New Roman" w:eastAsia="Times New Roman" w:hAnsi="Times New Roman" w:cs="Times New Roman"/>
          <w:spacing w:val="-68"/>
          <w:kern w:val="0"/>
          <w:sz w:val="28"/>
          <w:lang w:val="uk-UA" w:eastAsia="en-US"/>
        </w:rPr>
        <w:t xml:space="preserve"> </w:t>
      </w:r>
      <w:r w:rsidRPr="00D57193">
        <w:rPr>
          <w:rFonts w:ascii="Times New Roman" w:eastAsia="Times New Roman" w:hAnsi="Times New Roman" w:cs="Times New Roman"/>
          <w:kern w:val="0"/>
          <w:sz w:val="28"/>
          <w:lang w:val="uk-UA" w:eastAsia="en-US"/>
        </w:rPr>
        <w:t>в кінцевому підсумку, – на результативність реалізації ними завдань кримінально-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виконавчого законодавства. При цьому, враховуючи сучасний період реформування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сфери виконання покарань України та об’єктивну необхідність наукового супроводу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цих</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процесів,</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на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сьогодні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дискусійними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недостатньо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вивченими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є</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наступні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питання, які віднесені до основних завдань даного дослідження і складають зміст</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його об’єкта та предмета, а саме: а) теоретично-методологічні засади дослідження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персоналу органів та установ виконання покарань в Україні як об’єкта запобігання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злочинам (сучасний стан дослідження з цих питань; методологічні підходи щодо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з’ясування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змісту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запобіжної</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діяльності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сфері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виконання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покарань;</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поняття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персоналу органів та установ виконання покарань у сучасному розумінні та вимірі);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б)</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нормативно-правові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засади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запобіжної</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діяльності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щодо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персоналу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органів</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установ</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виконання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покарань</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(конституційні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інші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правові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підстави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зазначеної</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діяльності,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урахуванням</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суттєвих</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видозмін</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чинного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законодавства,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внесених</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2014-2017</w:t>
      </w:r>
      <w:r w:rsidRPr="00D57193">
        <w:rPr>
          <w:rFonts w:ascii="Times New Roman" w:eastAsia="Times New Roman" w:hAnsi="Times New Roman" w:cs="Times New Roman"/>
          <w:spacing w:val="25"/>
          <w:kern w:val="0"/>
          <w:sz w:val="28"/>
          <w:lang w:val="uk-UA" w:eastAsia="en-US"/>
        </w:rPr>
        <w:t xml:space="preserve"> </w:t>
      </w:r>
      <w:r w:rsidRPr="00D57193">
        <w:rPr>
          <w:rFonts w:ascii="Times New Roman" w:eastAsia="Times New Roman" w:hAnsi="Times New Roman" w:cs="Times New Roman"/>
          <w:kern w:val="0"/>
          <w:sz w:val="28"/>
          <w:lang w:val="uk-UA" w:eastAsia="en-US"/>
        </w:rPr>
        <w:t>р.</w:t>
      </w:r>
      <w:r w:rsidRPr="00D57193">
        <w:rPr>
          <w:rFonts w:ascii="Times New Roman" w:eastAsia="Times New Roman" w:hAnsi="Times New Roman" w:cs="Times New Roman"/>
          <w:spacing w:val="27"/>
          <w:kern w:val="0"/>
          <w:sz w:val="28"/>
          <w:lang w:val="uk-UA" w:eastAsia="en-US"/>
        </w:rPr>
        <w:t xml:space="preserve"> </w:t>
      </w:r>
      <w:r w:rsidRPr="00D57193">
        <w:rPr>
          <w:rFonts w:ascii="Times New Roman" w:eastAsia="Times New Roman" w:hAnsi="Times New Roman" w:cs="Times New Roman"/>
          <w:kern w:val="0"/>
          <w:sz w:val="28"/>
          <w:lang w:val="uk-UA" w:eastAsia="en-US"/>
        </w:rPr>
        <w:t>р.);</w:t>
      </w:r>
      <w:r w:rsidRPr="00D57193">
        <w:rPr>
          <w:rFonts w:ascii="Times New Roman" w:eastAsia="Times New Roman" w:hAnsi="Times New Roman" w:cs="Times New Roman"/>
          <w:spacing w:val="25"/>
          <w:kern w:val="0"/>
          <w:sz w:val="28"/>
          <w:lang w:val="uk-UA" w:eastAsia="en-US"/>
        </w:rPr>
        <w:t xml:space="preserve"> </w:t>
      </w:r>
      <w:r w:rsidRPr="00D57193">
        <w:rPr>
          <w:rFonts w:ascii="Times New Roman" w:eastAsia="Times New Roman" w:hAnsi="Times New Roman" w:cs="Times New Roman"/>
          <w:kern w:val="0"/>
          <w:sz w:val="28"/>
          <w:lang w:val="uk-UA" w:eastAsia="en-US"/>
        </w:rPr>
        <w:t>в)</w:t>
      </w:r>
      <w:r w:rsidRPr="00D57193">
        <w:rPr>
          <w:rFonts w:ascii="Times New Roman" w:eastAsia="Times New Roman" w:hAnsi="Times New Roman" w:cs="Times New Roman"/>
          <w:spacing w:val="24"/>
          <w:kern w:val="0"/>
          <w:sz w:val="28"/>
          <w:lang w:val="uk-UA" w:eastAsia="en-US"/>
        </w:rPr>
        <w:t xml:space="preserve"> </w:t>
      </w:r>
      <w:r w:rsidRPr="00D57193">
        <w:rPr>
          <w:rFonts w:ascii="Times New Roman" w:eastAsia="Times New Roman" w:hAnsi="Times New Roman" w:cs="Times New Roman"/>
          <w:kern w:val="0"/>
          <w:sz w:val="28"/>
          <w:lang w:val="uk-UA" w:eastAsia="en-US"/>
        </w:rPr>
        <w:t>міжнародно-правові</w:t>
      </w:r>
      <w:r w:rsidRPr="00D57193">
        <w:rPr>
          <w:rFonts w:ascii="Times New Roman" w:eastAsia="Times New Roman" w:hAnsi="Times New Roman" w:cs="Times New Roman"/>
          <w:spacing w:val="20"/>
          <w:kern w:val="0"/>
          <w:sz w:val="28"/>
          <w:lang w:val="uk-UA" w:eastAsia="en-US"/>
        </w:rPr>
        <w:t xml:space="preserve"> </w:t>
      </w:r>
      <w:r w:rsidRPr="00D57193">
        <w:rPr>
          <w:rFonts w:ascii="Times New Roman" w:eastAsia="Times New Roman" w:hAnsi="Times New Roman" w:cs="Times New Roman"/>
          <w:kern w:val="0"/>
          <w:sz w:val="28"/>
          <w:lang w:val="uk-UA" w:eastAsia="en-US"/>
        </w:rPr>
        <w:t>підходи</w:t>
      </w:r>
      <w:r w:rsidRPr="00D57193">
        <w:rPr>
          <w:rFonts w:ascii="Times New Roman" w:eastAsia="Times New Roman" w:hAnsi="Times New Roman" w:cs="Times New Roman"/>
          <w:spacing w:val="25"/>
          <w:kern w:val="0"/>
          <w:sz w:val="28"/>
          <w:lang w:val="uk-UA" w:eastAsia="en-US"/>
        </w:rPr>
        <w:t xml:space="preserve"> </w:t>
      </w:r>
      <w:r w:rsidRPr="00D57193">
        <w:rPr>
          <w:rFonts w:ascii="Times New Roman" w:eastAsia="Times New Roman" w:hAnsi="Times New Roman" w:cs="Times New Roman"/>
          <w:kern w:val="0"/>
          <w:sz w:val="28"/>
          <w:lang w:val="uk-UA" w:eastAsia="en-US"/>
        </w:rPr>
        <w:t>з</w:t>
      </w:r>
      <w:r w:rsidRPr="00D57193">
        <w:rPr>
          <w:rFonts w:ascii="Times New Roman" w:eastAsia="Times New Roman" w:hAnsi="Times New Roman" w:cs="Times New Roman"/>
          <w:spacing w:val="26"/>
          <w:kern w:val="0"/>
          <w:sz w:val="28"/>
          <w:lang w:val="uk-UA" w:eastAsia="en-US"/>
        </w:rPr>
        <w:t xml:space="preserve"> </w:t>
      </w:r>
      <w:r w:rsidRPr="00D57193">
        <w:rPr>
          <w:rFonts w:ascii="Times New Roman" w:eastAsia="Times New Roman" w:hAnsi="Times New Roman" w:cs="Times New Roman"/>
          <w:kern w:val="0"/>
          <w:sz w:val="28"/>
          <w:lang w:val="uk-UA" w:eastAsia="en-US"/>
        </w:rPr>
        <w:t>означеної</w:t>
      </w:r>
      <w:r w:rsidRPr="00D57193">
        <w:rPr>
          <w:rFonts w:ascii="Times New Roman" w:eastAsia="Times New Roman" w:hAnsi="Times New Roman" w:cs="Times New Roman"/>
          <w:spacing w:val="25"/>
          <w:kern w:val="0"/>
          <w:sz w:val="28"/>
          <w:lang w:val="uk-UA" w:eastAsia="en-US"/>
        </w:rPr>
        <w:t xml:space="preserve"> </w:t>
      </w:r>
      <w:r w:rsidRPr="00D57193">
        <w:rPr>
          <w:rFonts w:ascii="Times New Roman" w:eastAsia="Times New Roman" w:hAnsi="Times New Roman" w:cs="Times New Roman"/>
          <w:kern w:val="0"/>
          <w:sz w:val="28"/>
          <w:lang w:val="uk-UA" w:eastAsia="en-US"/>
        </w:rPr>
        <w:t>проблематики</w:t>
      </w:r>
    </w:p>
    <w:p w:rsidR="00D57193" w:rsidRPr="00D57193" w:rsidRDefault="00D57193" w:rsidP="00D57193">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D57193" w:rsidRPr="00D57193" w:rsidSect="00D57193">
          <w:type w:val="continuous"/>
          <w:pgSz w:w="12240" w:h="15840"/>
          <w:pgMar w:top="1160" w:right="400" w:bottom="280" w:left="740" w:header="766" w:footer="0" w:gutter="0"/>
          <w:cols w:space="720"/>
        </w:sectPr>
      </w:pPr>
    </w:p>
    <w:p w:rsidR="00D57193" w:rsidRPr="00D57193" w:rsidRDefault="00D57193" w:rsidP="00D57193">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D57193" w:rsidRPr="00D57193" w:rsidRDefault="00D57193" w:rsidP="00D57193">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Cs w:val="28"/>
          <w:lang w:val="uk-UA" w:eastAsia="en-US"/>
        </w:rPr>
      </w:pPr>
    </w:p>
    <w:p w:rsidR="00D57193" w:rsidRPr="00D57193" w:rsidRDefault="00D57193" w:rsidP="00D57193">
      <w:pPr>
        <w:tabs>
          <w:tab w:val="clear" w:pos="709"/>
        </w:tabs>
        <w:suppressAutoHyphens w:val="0"/>
        <w:autoSpaceDE w:val="0"/>
        <w:autoSpaceDN w:val="0"/>
        <w:spacing w:before="87" w:after="0" w:line="360" w:lineRule="auto"/>
        <w:ind w:left="666" w:right="167" w:firstLine="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дослідження,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також</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зарубіжний</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позитивний</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досвід</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питань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впровадження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загальновизнаних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нормативно-правових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актів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міжнародного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права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7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сферу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виконання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покарань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w:t>
      </w:r>
      <w:r w:rsidRPr="00D57193">
        <w:rPr>
          <w:rFonts w:ascii="Times New Roman" w:eastAsia="Times New Roman" w:hAnsi="Times New Roman" w:cs="Times New Roman"/>
          <w:spacing w:val="-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запобігання</w:t>
      </w:r>
      <w:r w:rsidRPr="00D57193">
        <w:rPr>
          <w:rFonts w:ascii="Times New Roman" w:eastAsia="Times New Roman" w:hAnsi="Times New Roman" w:cs="Times New Roman"/>
          <w:spacing w:val="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злочинам.</w:t>
      </w:r>
    </w:p>
    <w:p w:rsidR="00D57193" w:rsidRPr="00D57193" w:rsidRDefault="00D57193" w:rsidP="00D57193">
      <w:pPr>
        <w:numPr>
          <w:ilvl w:val="0"/>
          <w:numId w:val="9"/>
        </w:numPr>
        <w:tabs>
          <w:tab w:val="clear" w:pos="709"/>
          <w:tab w:val="left" w:pos="1767"/>
        </w:tabs>
        <w:suppressAutoHyphens w:val="0"/>
        <w:autoSpaceDE w:val="0"/>
        <w:autoSpaceDN w:val="0"/>
        <w:spacing w:before="1" w:after="0" w:line="360" w:lineRule="auto"/>
        <w:ind w:right="163" w:firstLine="710"/>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Визначені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основні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методологічні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підходи,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які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варто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застосовувати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при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дослідженні змісту діяльності персоналу органів та установ виконання покарань, як</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об’єкта запобігання злочинам, а саме – це: а) загально-науково обґрунтовані методи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пізнання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правових</w:t>
      </w:r>
      <w:r w:rsidRPr="00D57193">
        <w:rPr>
          <w:rFonts w:ascii="Times New Roman" w:eastAsia="Times New Roman" w:hAnsi="Times New Roman" w:cs="Times New Roman"/>
          <w:spacing w:val="-4"/>
          <w:kern w:val="0"/>
          <w:sz w:val="28"/>
          <w:lang w:val="uk-UA" w:eastAsia="en-US"/>
        </w:rPr>
        <w:t xml:space="preserve"> </w:t>
      </w:r>
      <w:r w:rsidRPr="00D57193">
        <w:rPr>
          <w:rFonts w:ascii="Times New Roman" w:eastAsia="Times New Roman" w:hAnsi="Times New Roman" w:cs="Times New Roman"/>
          <w:kern w:val="0"/>
          <w:sz w:val="28"/>
          <w:lang w:val="uk-UA" w:eastAsia="en-US"/>
        </w:rPr>
        <w:t>явищ</w:t>
      </w:r>
      <w:r w:rsidRPr="00D57193">
        <w:rPr>
          <w:rFonts w:ascii="Times New Roman" w:eastAsia="Times New Roman" w:hAnsi="Times New Roman" w:cs="Times New Roman"/>
          <w:spacing w:val="6"/>
          <w:kern w:val="0"/>
          <w:sz w:val="28"/>
          <w:lang w:val="uk-UA" w:eastAsia="en-US"/>
        </w:rPr>
        <w:t xml:space="preserve"> </w:t>
      </w:r>
      <w:r w:rsidRPr="00D57193">
        <w:rPr>
          <w:rFonts w:ascii="Times New Roman" w:eastAsia="Times New Roman" w:hAnsi="Times New Roman" w:cs="Times New Roman"/>
          <w:kern w:val="0"/>
          <w:sz w:val="28"/>
          <w:lang w:val="uk-UA" w:eastAsia="en-US"/>
        </w:rPr>
        <w:t>і</w:t>
      </w:r>
      <w:r w:rsidRPr="00D57193">
        <w:rPr>
          <w:rFonts w:ascii="Times New Roman" w:eastAsia="Times New Roman" w:hAnsi="Times New Roman" w:cs="Times New Roman"/>
          <w:spacing w:val="-5"/>
          <w:kern w:val="0"/>
          <w:sz w:val="28"/>
          <w:lang w:val="uk-UA" w:eastAsia="en-US"/>
        </w:rPr>
        <w:t xml:space="preserve"> </w:t>
      </w:r>
      <w:r w:rsidRPr="00D57193">
        <w:rPr>
          <w:rFonts w:ascii="Times New Roman" w:eastAsia="Times New Roman" w:hAnsi="Times New Roman" w:cs="Times New Roman"/>
          <w:kern w:val="0"/>
          <w:sz w:val="28"/>
          <w:lang w:val="uk-UA" w:eastAsia="en-US"/>
        </w:rPr>
        <w:t>процесів; б)</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методи галузевих</w:t>
      </w:r>
      <w:r w:rsidRPr="00D57193">
        <w:rPr>
          <w:rFonts w:ascii="Times New Roman" w:eastAsia="Times New Roman" w:hAnsi="Times New Roman" w:cs="Times New Roman"/>
          <w:spacing w:val="-3"/>
          <w:kern w:val="0"/>
          <w:sz w:val="28"/>
          <w:lang w:val="uk-UA" w:eastAsia="en-US"/>
        </w:rPr>
        <w:t xml:space="preserve"> </w:t>
      </w:r>
      <w:r w:rsidRPr="00D57193">
        <w:rPr>
          <w:rFonts w:ascii="Times New Roman" w:eastAsia="Times New Roman" w:hAnsi="Times New Roman" w:cs="Times New Roman"/>
          <w:kern w:val="0"/>
          <w:sz w:val="28"/>
          <w:lang w:val="uk-UA" w:eastAsia="en-US"/>
        </w:rPr>
        <w:t>наук.</w:t>
      </w:r>
    </w:p>
    <w:p w:rsidR="00D57193" w:rsidRPr="00D57193" w:rsidRDefault="00D57193" w:rsidP="00D57193">
      <w:pPr>
        <w:tabs>
          <w:tab w:val="clear" w:pos="709"/>
        </w:tabs>
        <w:suppressAutoHyphens w:val="0"/>
        <w:autoSpaceDE w:val="0"/>
        <w:autoSpaceDN w:val="0"/>
        <w:spacing w:after="0" w:line="320" w:lineRule="exact"/>
        <w:ind w:left="1377" w:firstLine="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 xml:space="preserve">Виходячи  </w:t>
      </w:r>
      <w:r w:rsidRPr="00D57193">
        <w:rPr>
          <w:rFonts w:ascii="Times New Roman" w:eastAsia="Times New Roman" w:hAnsi="Times New Roman" w:cs="Times New Roman"/>
          <w:spacing w:val="5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 xml:space="preserve">з   </w:t>
      </w:r>
      <w:r w:rsidRPr="00D57193">
        <w:rPr>
          <w:rFonts w:ascii="Times New Roman" w:eastAsia="Times New Roman" w:hAnsi="Times New Roman" w:cs="Times New Roman"/>
          <w:spacing w:val="5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 xml:space="preserve">цього,   </w:t>
      </w:r>
      <w:r w:rsidRPr="00D57193">
        <w:rPr>
          <w:rFonts w:ascii="Times New Roman" w:eastAsia="Times New Roman" w:hAnsi="Times New Roman" w:cs="Times New Roman"/>
          <w:spacing w:val="5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 xml:space="preserve">сформульовано   </w:t>
      </w:r>
      <w:r w:rsidRPr="00D57193">
        <w:rPr>
          <w:rFonts w:ascii="Times New Roman" w:eastAsia="Times New Roman" w:hAnsi="Times New Roman" w:cs="Times New Roman"/>
          <w:spacing w:val="5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 xml:space="preserve">наступне   </w:t>
      </w:r>
      <w:r w:rsidRPr="00D57193">
        <w:rPr>
          <w:rFonts w:ascii="Times New Roman" w:eastAsia="Times New Roman" w:hAnsi="Times New Roman" w:cs="Times New Roman"/>
          <w:spacing w:val="5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 xml:space="preserve">авторське   </w:t>
      </w:r>
      <w:r w:rsidRPr="00D57193">
        <w:rPr>
          <w:rFonts w:ascii="Times New Roman" w:eastAsia="Times New Roman" w:hAnsi="Times New Roman" w:cs="Times New Roman"/>
          <w:spacing w:val="5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визначення</w:t>
      </w:r>
    </w:p>
    <w:p w:rsidR="00D57193" w:rsidRPr="00D57193" w:rsidRDefault="00D57193" w:rsidP="00D57193">
      <w:pPr>
        <w:tabs>
          <w:tab w:val="clear" w:pos="709"/>
        </w:tabs>
        <w:suppressAutoHyphens w:val="0"/>
        <w:autoSpaceDE w:val="0"/>
        <w:autoSpaceDN w:val="0"/>
        <w:spacing w:before="163" w:after="0" w:line="360" w:lineRule="auto"/>
        <w:ind w:left="666" w:right="160" w:firstLine="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«методологічні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підходи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щодо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з’ясування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змісту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діяльності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персоналу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органів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установ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виконання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покарань»,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саме</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це</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сукупність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філософських,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загальнонаукових,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також</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спеціально-наукових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дисциплінарних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методів,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об’єднаних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під</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егідою</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пріоритетного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діалектичного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методу,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принципів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їх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застосування,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допомогою</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яких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здійснюється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пізнання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зазначеного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об’єкта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дослідження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урахуванням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потенційних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 закріплених на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нормативно-правовому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рівні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функціональних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можливостей,</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метою</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підвищення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рівня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ефективності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результативності його діяльності та, в цілому, удосконалення правового механізму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його</w:t>
      </w:r>
      <w:r w:rsidRPr="00D57193">
        <w:rPr>
          <w:rFonts w:ascii="Times New Roman" w:eastAsia="Times New Roman" w:hAnsi="Times New Roman" w:cs="Times New Roman"/>
          <w:spacing w:val="-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функціонування</w:t>
      </w:r>
      <w:r w:rsidRPr="00D57193">
        <w:rPr>
          <w:rFonts w:ascii="Times New Roman" w:eastAsia="Times New Roman" w:hAnsi="Times New Roman" w:cs="Times New Roman"/>
          <w:spacing w:val="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сфері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виконання покарань</w:t>
      </w:r>
      <w:r w:rsidRPr="00D57193">
        <w:rPr>
          <w:rFonts w:ascii="Times New Roman" w:eastAsia="Times New Roman" w:hAnsi="Times New Roman" w:cs="Times New Roman"/>
          <w:spacing w:val="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w:t>
      </w:r>
      <w:r w:rsidRPr="00D57193">
        <w:rPr>
          <w:rFonts w:ascii="Times New Roman" w:eastAsia="Times New Roman" w:hAnsi="Times New Roman" w:cs="Times New Roman"/>
          <w:spacing w:val="-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запобігання злочинам.</w:t>
      </w:r>
    </w:p>
    <w:p w:rsidR="00D57193" w:rsidRPr="00D57193" w:rsidRDefault="00D57193" w:rsidP="00D57193">
      <w:pPr>
        <w:tabs>
          <w:tab w:val="clear" w:pos="709"/>
        </w:tabs>
        <w:suppressAutoHyphens w:val="0"/>
        <w:autoSpaceDE w:val="0"/>
        <w:autoSpaceDN w:val="0"/>
        <w:spacing w:after="0" w:line="360" w:lineRule="auto"/>
        <w:ind w:left="666" w:right="159" w:firstLine="71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З урахуванням можливостей системного підходу до вивчення даного об’єкта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дослідження встановлені також специфічні та властиві персоналу органів і установ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виконання покарань аспекти їх змістовної діяльності, а саме: а) системно-елементні;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б)</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системно-структурні;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системно-функціональні;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г)</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системно-цільові;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ґ)</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системно-ресурсні;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системно-інтеграційні;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е)</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системно-комунікативні;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є)</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системно-історичні.</w:t>
      </w:r>
    </w:p>
    <w:p w:rsidR="00D57193" w:rsidRPr="00D57193" w:rsidRDefault="00D57193" w:rsidP="00D57193">
      <w:pPr>
        <w:tabs>
          <w:tab w:val="clear" w:pos="709"/>
        </w:tabs>
        <w:suppressAutoHyphens w:val="0"/>
        <w:autoSpaceDE w:val="0"/>
        <w:autoSpaceDN w:val="0"/>
        <w:spacing w:before="1" w:after="0" w:line="360" w:lineRule="auto"/>
        <w:ind w:left="666" w:right="163" w:firstLine="71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Рівень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наукових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досліджень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сфері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виконання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покарань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запобігання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злочинам, як, власне, у будь-якій галузі суспільних відносин і відповідної юридичної</w:t>
      </w:r>
      <w:r w:rsidRPr="00D57193">
        <w:rPr>
          <w:rFonts w:ascii="Times New Roman" w:eastAsia="Times New Roman" w:hAnsi="Times New Roman" w:cs="Times New Roman"/>
          <w:spacing w:val="-6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науки, прямо залежить від рівня методологічного забезпечення,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яке здійснюється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методами</w:t>
      </w:r>
      <w:r w:rsidRPr="00D57193">
        <w:rPr>
          <w:rFonts w:ascii="Times New Roman" w:eastAsia="Times New Roman" w:hAnsi="Times New Roman" w:cs="Times New Roman"/>
          <w:spacing w:val="2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філософського,</w:t>
      </w:r>
      <w:r w:rsidRPr="00D57193">
        <w:rPr>
          <w:rFonts w:ascii="Times New Roman" w:eastAsia="Times New Roman" w:hAnsi="Times New Roman" w:cs="Times New Roman"/>
          <w:spacing w:val="2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загальнонаукового,</w:t>
      </w:r>
      <w:r w:rsidRPr="00D57193">
        <w:rPr>
          <w:rFonts w:ascii="Times New Roman" w:eastAsia="Times New Roman" w:hAnsi="Times New Roman" w:cs="Times New Roman"/>
          <w:spacing w:val="2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спеціально-наукового</w:t>
      </w:r>
      <w:r w:rsidRPr="00D57193">
        <w:rPr>
          <w:rFonts w:ascii="Times New Roman" w:eastAsia="Times New Roman" w:hAnsi="Times New Roman" w:cs="Times New Roman"/>
          <w:spacing w:val="29"/>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p>
    <w:p w:rsidR="00D57193" w:rsidRPr="00D57193" w:rsidRDefault="00D57193" w:rsidP="00D57193">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D57193" w:rsidRPr="00D57193">
          <w:pgSz w:w="12240" w:h="15840"/>
          <w:pgMar w:top="1160" w:right="400" w:bottom="280" w:left="740" w:header="766" w:footer="0" w:gutter="0"/>
          <w:cols w:space="720"/>
        </w:sectPr>
      </w:pPr>
    </w:p>
    <w:p w:rsidR="00D57193" w:rsidRPr="00D57193" w:rsidRDefault="00D57193" w:rsidP="00D57193">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D57193" w:rsidRPr="00D57193" w:rsidRDefault="00D57193" w:rsidP="00D57193">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Cs w:val="28"/>
          <w:lang w:val="uk-UA" w:eastAsia="en-US"/>
        </w:rPr>
      </w:pPr>
    </w:p>
    <w:p w:rsidR="00D57193" w:rsidRPr="00D57193" w:rsidRDefault="00D57193" w:rsidP="00D57193">
      <w:pPr>
        <w:tabs>
          <w:tab w:val="clear" w:pos="709"/>
        </w:tabs>
        <w:suppressAutoHyphens w:val="0"/>
        <w:autoSpaceDE w:val="0"/>
        <w:autoSpaceDN w:val="0"/>
        <w:spacing w:before="87" w:after="0" w:line="360" w:lineRule="auto"/>
        <w:ind w:left="666" w:right="162" w:firstLine="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дисциплінарного змісту і спрямування, а також від того наукового потенціалу, який</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склався,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цьому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контексті,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зокрема,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галузі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кримінально-виконавчого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права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запобігання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злочинам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сфері</w:t>
      </w:r>
      <w:r w:rsidRPr="00D57193">
        <w:rPr>
          <w:rFonts w:ascii="Times New Roman" w:eastAsia="Times New Roman" w:hAnsi="Times New Roman" w:cs="Times New Roman"/>
          <w:spacing w:val="-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виконання</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покарань</w:t>
      </w:r>
      <w:r w:rsidRPr="00D57193">
        <w:rPr>
          <w:rFonts w:ascii="Times New Roman" w:eastAsia="Times New Roman" w:hAnsi="Times New Roman" w:cs="Times New Roman"/>
          <w:spacing w:val="-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w:t>
      </w:r>
      <w:r w:rsidRPr="00D57193">
        <w:rPr>
          <w:rFonts w:ascii="Times New Roman" w:eastAsia="Times New Roman" w:hAnsi="Times New Roman" w:cs="Times New Roman"/>
          <w:spacing w:val="-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боку</w:t>
      </w:r>
      <w:r w:rsidRPr="00D57193">
        <w:rPr>
          <w:rFonts w:ascii="Times New Roman" w:eastAsia="Times New Roman" w:hAnsi="Times New Roman" w:cs="Times New Roman"/>
          <w:spacing w:val="-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персоналу</w:t>
      </w:r>
      <w:r w:rsidRPr="00D57193">
        <w:rPr>
          <w:rFonts w:ascii="Times New Roman" w:eastAsia="Times New Roman" w:hAnsi="Times New Roman" w:cs="Times New Roman"/>
          <w:spacing w:val="-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ДКВС</w:t>
      </w:r>
      <w:r w:rsidRPr="00D57193">
        <w:rPr>
          <w:rFonts w:ascii="Times New Roman" w:eastAsia="Times New Roman" w:hAnsi="Times New Roman" w:cs="Times New Roman"/>
          <w:spacing w:val="-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p>
    <w:p w:rsidR="00D57193" w:rsidRPr="00D57193" w:rsidRDefault="00D57193" w:rsidP="00D57193">
      <w:pPr>
        <w:numPr>
          <w:ilvl w:val="0"/>
          <w:numId w:val="9"/>
        </w:numPr>
        <w:tabs>
          <w:tab w:val="clear" w:pos="709"/>
          <w:tab w:val="left" w:pos="1695"/>
        </w:tabs>
        <w:suppressAutoHyphens w:val="0"/>
        <w:autoSpaceDE w:val="0"/>
        <w:autoSpaceDN w:val="0"/>
        <w:spacing w:before="1" w:after="0" w:line="360" w:lineRule="auto"/>
        <w:ind w:right="163" w:firstLine="710"/>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З’ясовано зміст поняття та сутність діяльності персоналу органів і установ</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виконання покарань, як об’єкта запобігання злочинам у сфері виконання покарань.</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Обґрунтована необхідність замість словосполучення «інші працівники» у ч. 1 ст. 14</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Закону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України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«Про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Державну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кримінально-виконавчу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службу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України»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застосувати вираз «інші особи», а також доповнити ст. 14 цього Закону приміткою, у</w:t>
      </w:r>
      <w:r w:rsidRPr="00D57193">
        <w:rPr>
          <w:rFonts w:ascii="Times New Roman" w:eastAsia="Times New Roman" w:hAnsi="Times New Roman" w:cs="Times New Roman"/>
          <w:spacing w:val="-67"/>
          <w:kern w:val="0"/>
          <w:sz w:val="28"/>
          <w:lang w:val="uk-UA" w:eastAsia="en-US"/>
        </w:rPr>
        <w:t xml:space="preserve"> </w:t>
      </w:r>
      <w:r w:rsidRPr="00D57193">
        <w:rPr>
          <w:rFonts w:ascii="Times New Roman" w:eastAsia="Times New Roman" w:hAnsi="Times New Roman" w:cs="Times New Roman"/>
          <w:kern w:val="0"/>
          <w:sz w:val="28"/>
          <w:lang w:val="uk-UA" w:eastAsia="en-US"/>
        </w:rPr>
        <w:t>якій</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слід</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дати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визначення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поняття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«персонал</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органів</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установ</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виконання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покарань», що сформульовано на доктринальному рівні. Доведена потреба внесення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змін</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 Закон</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України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«Про пробацію»,</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саме: варто доповнити ст.</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5 частиною</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другою такого змісту: «При здійснені пробації застосовуються також визначені на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законодавчому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рівні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загально-правові,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конкретно-правові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дисциплінарні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принципи».</w:t>
      </w:r>
    </w:p>
    <w:p w:rsidR="00D57193" w:rsidRPr="00D57193" w:rsidRDefault="00D57193" w:rsidP="00D57193">
      <w:pPr>
        <w:tabs>
          <w:tab w:val="clear" w:pos="709"/>
        </w:tabs>
        <w:suppressAutoHyphens w:val="0"/>
        <w:autoSpaceDE w:val="0"/>
        <w:autoSpaceDN w:val="0"/>
        <w:spacing w:before="2" w:after="0" w:line="240" w:lineRule="auto"/>
        <w:ind w:left="1377" w:firstLine="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Обґрунтована</w:t>
      </w:r>
      <w:r w:rsidRPr="00D57193">
        <w:rPr>
          <w:rFonts w:ascii="Times New Roman" w:eastAsia="Times New Roman" w:hAnsi="Times New Roman" w:cs="Times New Roman"/>
          <w:spacing w:val="7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також</w:t>
      </w:r>
      <w:r w:rsidRPr="00D57193">
        <w:rPr>
          <w:rFonts w:ascii="Times New Roman" w:eastAsia="Times New Roman" w:hAnsi="Times New Roman" w:cs="Times New Roman"/>
          <w:spacing w:val="13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необхідність</w:t>
      </w:r>
      <w:r w:rsidRPr="00D57193">
        <w:rPr>
          <w:rFonts w:ascii="Times New Roman" w:eastAsia="Times New Roman" w:hAnsi="Times New Roman" w:cs="Times New Roman"/>
          <w:spacing w:val="13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доповнення</w:t>
      </w:r>
      <w:r w:rsidRPr="00D57193">
        <w:rPr>
          <w:rFonts w:ascii="Times New Roman" w:eastAsia="Times New Roman" w:hAnsi="Times New Roman" w:cs="Times New Roman"/>
          <w:spacing w:val="13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КВК</w:t>
      </w:r>
      <w:r w:rsidRPr="00D57193">
        <w:rPr>
          <w:rFonts w:ascii="Times New Roman" w:eastAsia="Times New Roman" w:hAnsi="Times New Roman" w:cs="Times New Roman"/>
          <w:spacing w:val="139"/>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r w:rsidRPr="00D57193">
        <w:rPr>
          <w:rFonts w:ascii="Times New Roman" w:eastAsia="Times New Roman" w:hAnsi="Times New Roman" w:cs="Times New Roman"/>
          <w:spacing w:val="13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главою</w:t>
      </w:r>
      <w:r w:rsidRPr="00D57193">
        <w:rPr>
          <w:rFonts w:ascii="Times New Roman" w:eastAsia="Times New Roman" w:hAnsi="Times New Roman" w:cs="Times New Roman"/>
          <w:spacing w:val="13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3-1</w:t>
      </w:r>
    </w:p>
    <w:p w:rsidR="00D57193" w:rsidRPr="00D57193" w:rsidRDefault="00D57193" w:rsidP="00D57193">
      <w:pPr>
        <w:tabs>
          <w:tab w:val="clear" w:pos="709"/>
        </w:tabs>
        <w:suppressAutoHyphens w:val="0"/>
        <w:autoSpaceDE w:val="0"/>
        <w:autoSpaceDN w:val="0"/>
        <w:spacing w:before="159" w:after="0" w:line="362" w:lineRule="auto"/>
        <w:ind w:left="666" w:right="181" w:firstLine="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«Персонал органів та установ виконання покарань і органів пробації», у якій слід</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закріпити:</w:t>
      </w:r>
    </w:p>
    <w:p w:rsidR="00D57193" w:rsidRPr="00D57193" w:rsidRDefault="00D57193" w:rsidP="00D57193">
      <w:pPr>
        <w:tabs>
          <w:tab w:val="clear" w:pos="709"/>
        </w:tabs>
        <w:suppressAutoHyphens w:val="0"/>
        <w:autoSpaceDE w:val="0"/>
        <w:autoSpaceDN w:val="0"/>
        <w:spacing w:after="0" w:line="360" w:lineRule="auto"/>
        <w:ind w:left="666" w:right="172" w:firstLine="71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ст.</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21-1</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«Персонал</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органів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установ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виконання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покарань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w:t>
      </w:r>
      <w:r w:rsidRPr="00D57193">
        <w:rPr>
          <w:rFonts w:ascii="Times New Roman" w:eastAsia="Times New Roman" w:hAnsi="Times New Roman" w:cs="Times New Roman"/>
          <w:spacing w:val="70"/>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органів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пробації» такого змісту: «Виконання покарань і пробації покладається на персонал</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органів та установ виконання покарань і органів пробації, правові основи діяльності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яких</w:t>
      </w:r>
      <w:r w:rsidRPr="00D57193">
        <w:rPr>
          <w:rFonts w:ascii="Times New Roman" w:eastAsia="Times New Roman" w:hAnsi="Times New Roman" w:cs="Times New Roman"/>
          <w:spacing w:val="-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встановлюються</w:t>
      </w:r>
      <w:r w:rsidRPr="00D57193">
        <w:rPr>
          <w:rFonts w:ascii="Times New Roman" w:eastAsia="Times New Roman" w:hAnsi="Times New Roman" w:cs="Times New Roman"/>
          <w:spacing w:val="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спеціальних</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законах»;</w:t>
      </w:r>
    </w:p>
    <w:p w:rsidR="00D57193" w:rsidRPr="00D57193" w:rsidRDefault="00D57193" w:rsidP="00D57193">
      <w:pPr>
        <w:tabs>
          <w:tab w:val="clear" w:pos="709"/>
        </w:tabs>
        <w:suppressAutoHyphens w:val="0"/>
        <w:autoSpaceDE w:val="0"/>
        <w:autoSpaceDN w:val="0"/>
        <w:spacing w:after="0" w:line="360" w:lineRule="auto"/>
        <w:ind w:left="666" w:right="173" w:firstLine="71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б)</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ст.</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21-2</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«Вимоги,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що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пред’являються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персоналу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органів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установ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виконання покарань і органів пробації» та викласти її в такій редакції: «Вимоги до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персоналу органів та установ виконання покарань і органів пробації встановлюються</w:t>
      </w:r>
      <w:r w:rsidRPr="00D57193">
        <w:rPr>
          <w:rFonts w:ascii="Times New Roman" w:eastAsia="Times New Roman" w:hAnsi="Times New Roman" w:cs="Times New Roman"/>
          <w:spacing w:val="-6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 спеціальних законах, що регулюють їх діяльність, а також в інших законах 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нормативно-правових</w:t>
      </w:r>
      <w:r w:rsidRPr="00D57193">
        <w:rPr>
          <w:rFonts w:ascii="Times New Roman" w:eastAsia="Times New Roman" w:hAnsi="Times New Roman" w:cs="Times New Roman"/>
          <w:spacing w:val="-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актах</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w:t>
      </w:r>
      <w:r w:rsidRPr="00D57193">
        <w:rPr>
          <w:rFonts w:ascii="Times New Roman" w:eastAsia="Times New Roman" w:hAnsi="Times New Roman" w:cs="Times New Roman"/>
          <w:spacing w:val="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цих</w:t>
      </w:r>
      <w:r w:rsidRPr="00D57193">
        <w:rPr>
          <w:rFonts w:ascii="Times New Roman" w:eastAsia="Times New Roman" w:hAnsi="Times New Roman" w:cs="Times New Roman"/>
          <w:spacing w:val="-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питань».</w:t>
      </w:r>
    </w:p>
    <w:p w:rsidR="00D57193" w:rsidRPr="00D57193" w:rsidRDefault="00D57193" w:rsidP="00D57193">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D57193" w:rsidRPr="00D57193">
          <w:pgSz w:w="12240" w:h="15840"/>
          <w:pgMar w:top="1160" w:right="400" w:bottom="280" w:left="740" w:header="766" w:footer="0" w:gutter="0"/>
          <w:cols w:space="720"/>
        </w:sectPr>
      </w:pPr>
    </w:p>
    <w:p w:rsidR="00D57193" w:rsidRPr="00D57193" w:rsidRDefault="00D57193" w:rsidP="00D57193">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D57193" w:rsidRPr="00D57193" w:rsidRDefault="00D57193" w:rsidP="00D57193">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Cs w:val="28"/>
          <w:lang w:val="uk-UA" w:eastAsia="en-US"/>
        </w:rPr>
      </w:pPr>
    </w:p>
    <w:p w:rsidR="00D57193" w:rsidRPr="00D57193" w:rsidRDefault="00D57193" w:rsidP="00D57193">
      <w:pPr>
        <w:numPr>
          <w:ilvl w:val="0"/>
          <w:numId w:val="9"/>
        </w:numPr>
        <w:tabs>
          <w:tab w:val="clear" w:pos="709"/>
          <w:tab w:val="left" w:pos="1824"/>
        </w:tabs>
        <w:suppressAutoHyphens w:val="0"/>
        <w:autoSpaceDE w:val="0"/>
        <w:autoSpaceDN w:val="0"/>
        <w:spacing w:before="87" w:after="0" w:line="240" w:lineRule="auto"/>
        <w:ind w:left="1823" w:hanging="447"/>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Встановлено</w:t>
      </w:r>
      <w:r w:rsidRPr="00D57193">
        <w:rPr>
          <w:rFonts w:ascii="Times New Roman" w:eastAsia="Times New Roman" w:hAnsi="Times New Roman" w:cs="Times New Roman"/>
          <w:spacing w:val="85"/>
          <w:kern w:val="0"/>
          <w:sz w:val="28"/>
          <w:lang w:val="uk-UA" w:eastAsia="en-US"/>
        </w:rPr>
        <w:t xml:space="preserve"> </w:t>
      </w:r>
      <w:r w:rsidRPr="00D57193">
        <w:rPr>
          <w:rFonts w:ascii="Times New Roman" w:eastAsia="Times New Roman" w:hAnsi="Times New Roman" w:cs="Times New Roman"/>
          <w:kern w:val="0"/>
          <w:sz w:val="28"/>
          <w:lang w:val="uk-UA" w:eastAsia="en-US"/>
        </w:rPr>
        <w:t xml:space="preserve">зміст  </w:t>
      </w:r>
      <w:r w:rsidRPr="00D57193">
        <w:rPr>
          <w:rFonts w:ascii="Times New Roman" w:eastAsia="Times New Roman" w:hAnsi="Times New Roman" w:cs="Times New Roman"/>
          <w:spacing w:val="13"/>
          <w:kern w:val="0"/>
          <w:sz w:val="28"/>
          <w:lang w:val="uk-UA" w:eastAsia="en-US"/>
        </w:rPr>
        <w:t xml:space="preserve"> </w:t>
      </w:r>
      <w:r w:rsidRPr="00D57193">
        <w:rPr>
          <w:rFonts w:ascii="Times New Roman" w:eastAsia="Times New Roman" w:hAnsi="Times New Roman" w:cs="Times New Roman"/>
          <w:kern w:val="0"/>
          <w:sz w:val="28"/>
          <w:lang w:val="uk-UA" w:eastAsia="en-US"/>
        </w:rPr>
        <w:t xml:space="preserve">та  </w:t>
      </w:r>
      <w:r w:rsidRPr="00D57193">
        <w:rPr>
          <w:rFonts w:ascii="Times New Roman" w:eastAsia="Times New Roman" w:hAnsi="Times New Roman" w:cs="Times New Roman"/>
          <w:spacing w:val="15"/>
          <w:kern w:val="0"/>
          <w:sz w:val="28"/>
          <w:lang w:val="uk-UA" w:eastAsia="en-US"/>
        </w:rPr>
        <w:t xml:space="preserve"> </w:t>
      </w:r>
      <w:r w:rsidRPr="00D57193">
        <w:rPr>
          <w:rFonts w:ascii="Times New Roman" w:eastAsia="Times New Roman" w:hAnsi="Times New Roman" w:cs="Times New Roman"/>
          <w:kern w:val="0"/>
          <w:sz w:val="28"/>
          <w:lang w:val="uk-UA" w:eastAsia="en-US"/>
        </w:rPr>
        <w:t xml:space="preserve">сформульовано  </w:t>
      </w:r>
      <w:r w:rsidRPr="00D57193">
        <w:rPr>
          <w:rFonts w:ascii="Times New Roman" w:eastAsia="Times New Roman" w:hAnsi="Times New Roman" w:cs="Times New Roman"/>
          <w:spacing w:val="15"/>
          <w:kern w:val="0"/>
          <w:sz w:val="28"/>
          <w:lang w:val="uk-UA" w:eastAsia="en-US"/>
        </w:rPr>
        <w:t xml:space="preserve"> </w:t>
      </w:r>
      <w:r w:rsidRPr="00D57193">
        <w:rPr>
          <w:rFonts w:ascii="Times New Roman" w:eastAsia="Times New Roman" w:hAnsi="Times New Roman" w:cs="Times New Roman"/>
          <w:kern w:val="0"/>
          <w:sz w:val="28"/>
          <w:lang w:val="uk-UA" w:eastAsia="en-US"/>
        </w:rPr>
        <w:t xml:space="preserve">авторське  </w:t>
      </w:r>
      <w:r w:rsidRPr="00D57193">
        <w:rPr>
          <w:rFonts w:ascii="Times New Roman" w:eastAsia="Times New Roman" w:hAnsi="Times New Roman" w:cs="Times New Roman"/>
          <w:spacing w:val="15"/>
          <w:kern w:val="0"/>
          <w:sz w:val="28"/>
          <w:lang w:val="uk-UA" w:eastAsia="en-US"/>
        </w:rPr>
        <w:t xml:space="preserve"> </w:t>
      </w:r>
      <w:r w:rsidRPr="00D57193">
        <w:rPr>
          <w:rFonts w:ascii="Times New Roman" w:eastAsia="Times New Roman" w:hAnsi="Times New Roman" w:cs="Times New Roman"/>
          <w:kern w:val="0"/>
          <w:sz w:val="28"/>
          <w:lang w:val="uk-UA" w:eastAsia="en-US"/>
        </w:rPr>
        <w:t xml:space="preserve">визначення  </w:t>
      </w:r>
      <w:r w:rsidRPr="00D57193">
        <w:rPr>
          <w:rFonts w:ascii="Times New Roman" w:eastAsia="Times New Roman" w:hAnsi="Times New Roman" w:cs="Times New Roman"/>
          <w:spacing w:val="16"/>
          <w:kern w:val="0"/>
          <w:sz w:val="28"/>
          <w:lang w:val="uk-UA" w:eastAsia="en-US"/>
        </w:rPr>
        <w:t xml:space="preserve"> </w:t>
      </w:r>
      <w:r w:rsidRPr="00D57193">
        <w:rPr>
          <w:rFonts w:ascii="Times New Roman" w:eastAsia="Times New Roman" w:hAnsi="Times New Roman" w:cs="Times New Roman"/>
          <w:kern w:val="0"/>
          <w:sz w:val="28"/>
          <w:lang w:val="uk-UA" w:eastAsia="en-US"/>
        </w:rPr>
        <w:t>поняття</w:t>
      </w:r>
    </w:p>
    <w:p w:rsidR="00D57193" w:rsidRPr="00D57193" w:rsidRDefault="00D57193" w:rsidP="00D57193">
      <w:pPr>
        <w:tabs>
          <w:tab w:val="clear" w:pos="709"/>
        </w:tabs>
        <w:suppressAutoHyphens w:val="0"/>
        <w:autoSpaceDE w:val="0"/>
        <w:autoSpaceDN w:val="0"/>
        <w:spacing w:before="162" w:after="0" w:line="360" w:lineRule="auto"/>
        <w:ind w:left="666" w:right="175" w:firstLine="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«кримінологічна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характеристика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злочинів,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що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вчиняються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персоналом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ДКВС</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 у сфері виконання покарань» та виведені його системоутворюючі ознаки.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Теоретична</w:t>
      </w:r>
      <w:r w:rsidRPr="00D57193">
        <w:rPr>
          <w:rFonts w:ascii="Times New Roman" w:eastAsia="Times New Roman" w:hAnsi="Times New Roman" w:cs="Times New Roman"/>
          <w:spacing w:val="19"/>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цінність</w:t>
      </w:r>
      <w:r w:rsidRPr="00D57193">
        <w:rPr>
          <w:rFonts w:ascii="Times New Roman" w:eastAsia="Times New Roman" w:hAnsi="Times New Roman" w:cs="Times New Roman"/>
          <w:spacing w:val="1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сформульованого</w:t>
      </w:r>
      <w:r w:rsidRPr="00D57193">
        <w:rPr>
          <w:rFonts w:ascii="Times New Roman" w:eastAsia="Times New Roman" w:hAnsi="Times New Roman" w:cs="Times New Roman"/>
          <w:spacing w:val="1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19"/>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цій</w:t>
      </w:r>
      <w:r w:rsidRPr="00D57193">
        <w:rPr>
          <w:rFonts w:ascii="Times New Roman" w:eastAsia="Times New Roman" w:hAnsi="Times New Roman" w:cs="Times New Roman"/>
          <w:spacing w:val="1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дисертації</w:t>
      </w:r>
      <w:r w:rsidRPr="00D57193">
        <w:rPr>
          <w:rFonts w:ascii="Times New Roman" w:eastAsia="Times New Roman" w:hAnsi="Times New Roman" w:cs="Times New Roman"/>
          <w:spacing w:val="1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зазначеного</w:t>
      </w:r>
      <w:r w:rsidRPr="00D57193">
        <w:rPr>
          <w:rFonts w:ascii="Times New Roman" w:eastAsia="Times New Roman" w:hAnsi="Times New Roman" w:cs="Times New Roman"/>
          <w:spacing w:val="1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поняття</w:t>
      </w:r>
      <w:r w:rsidRPr="00D57193">
        <w:rPr>
          <w:rFonts w:ascii="Times New Roman" w:eastAsia="Times New Roman" w:hAnsi="Times New Roman" w:cs="Times New Roman"/>
          <w:spacing w:val="20"/>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полягає</w:t>
      </w:r>
      <w:r w:rsidRPr="00D57193">
        <w:rPr>
          <w:rFonts w:ascii="Times New Roman" w:eastAsia="Times New Roman" w:hAnsi="Times New Roman" w:cs="Times New Roman"/>
          <w:spacing w:val="-6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 тому, що таким чином розширено межі знань про дану кримінологічну категорію</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одночасно, звужено</w:t>
      </w:r>
      <w:r w:rsidRPr="00D57193">
        <w:rPr>
          <w:rFonts w:ascii="Times New Roman" w:eastAsia="Times New Roman" w:hAnsi="Times New Roman" w:cs="Times New Roman"/>
          <w:spacing w:val="-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певній</w:t>
      </w:r>
      <w:r w:rsidRPr="00D57193">
        <w:rPr>
          <w:rFonts w:ascii="Times New Roman" w:eastAsia="Times New Roman" w:hAnsi="Times New Roman" w:cs="Times New Roman"/>
          <w:spacing w:val="-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мірі</w:t>
      </w:r>
      <w:r w:rsidRPr="00D57193">
        <w:rPr>
          <w:rFonts w:ascii="Times New Roman" w:eastAsia="Times New Roman" w:hAnsi="Times New Roman" w:cs="Times New Roman"/>
          <w:spacing w:val="-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предмет</w:t>
      </w:r>
      <w:r w:rsidRPr="00D57193">
        <w:rPr>
          <w:rFonts w:ascii="Times New Roman" w:eastAsia="Times New Roman" w:hAnsi="Times New Roman" w:cs="Times New Roman"/>
          <w:spacing w:val="-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наукових</w:t>
      </w:r>
      <w:r w:rsidRPr="00D57193">
        <w:rPr>
          <w:rFonts w:ascii="Times New Roman" w:eastAsia="Times New Roman" w:hAnsi="Times New Roman" w:cs="Times New Roman"/>
          <w:spacing w:val="-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дискусій</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цього</w:t>
      </w:r>
      <w:r w:rsidRPr="00D57193">
        <w:rPr>
          <w:rFonts w:ascii="Times New Roman" w:eastAsia="Times New Roman" w:hAnsi="Times New Roman" w:cs="Times New Roman"/>
          <w:spacing w:val="-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приводу.</w:t>
      </w:r>
    </w:p>
    <w:p w:rsidR="00D57193" w:rsidRPr="00D57193" w:rsidRDefault="00D57193" w:rsidP="00D57193">
      <w:pPr>
        <w:tabs>
          <w:tab w:val="clear" w:pos="709"/>
        </w:tabs>
        <w:suppressAutoHyphens w:val="0"/>
        <w:autoSpaceDE w:val="0"/>
        <w:autoSpaceDN w:val="0"/>
        <w:spacing w:before="1" w:after="0" w:line="360" w:lineRule="auto"/>
        <w:ind w:left="666" w:right="171" w:firstLine="71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Практичне ж значення виведеного у даній науковій розробці поняття виражено</w:t>
      </w:r>
      <w:r w:rsidRPr="00D57193">
        <w:rPr>
          <w:rFonts w:ascii="Times New Roman" w:eastAsia="Times New Roman" w:hAnsi="Times New Roman" w:cs="Times New Roman"/>
          <w:spacing w:val="-6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 тому, що теоретичне узагальнення (моделювання) усіх відомостей, які стосуються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змісту злочинів, що вчиняються цією категорією суб’єктів, дає можливість більш</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предметно,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раціонально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ефективно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розробляти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реалізовувати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практиці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відповідні</w:t>
      </w:r>
      <w:r w:rsidRPr="00D57193">
        <w:rPr>
          <w:rFonts w:ascii="Times New Roman" w:eastAsia="Times New Roman" w:hAnsi="Times New Roman" w:cs="Times New Roman"/>
          <w:spacing w:val="4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запобіжні</w:t>
      </w:r>
      <w:r w:rsidRPr="00D57193">
        <w:rPr>
          <w:rFonts w:ascii="Times New Roman" w:eastAsia="Times New Roman" w:hAnsi="Times New Roman" w:cs="Times New Roman"/>
          <w:spacing w:val="4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заходи</w:t>
      </w:r>
      <w:r w:rsidRPr="00D57193">
        <w:rPr>
          <w:rFonts w:ascii="Times New Roman" w:eastAsia="Times New Roman" w:hAnsi="Times New Roman" w:cs="Times New Roman"/>
          <w:spacing w:val="50"/>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4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зазначеному</w:t>
      </w:r>
      <w:r w:rsidRPr="00D57193">
        <w:rPr>
          <w:rFonts w:ascii="Times New Roman" w:eastAsia="Times New Roman" w:hAnsi="Times New Roman" w:cs="Times New Roman"/>
          <w:spacing w:val="4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напрямі</w:t>
      </w:r>
      <w:r w:rsidRPr="00D57193">
        <w:rPr>
          <w:rFonts w:ascii="Times New Roman" w:eastAsia="Times New Roman" w:hAnsi="Times New Roman" w:cs="Times New Roman"/>
          <w:spacing w:val="4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суспільної</w:t>
      </w:r>
      <w:r w:rsidRPr="00D57193">
        <w:rPr>
          <w:rFonts w:ascii="Times New Roman" w:eastAsia="Times New Roman" w:hAnsi="Times New Roman" w:cs="Times New Roman"/>
          <w:spacing w:val="4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діяльності,</w:t>
      </w:r>
      <w:r w:rsidRPr="00D57193">
        <w:rPr>
          <w:rFonts w:ascii="Times New Roman" w:eastAsia="Times New Roman" w:hAnsi="Times New Roman" w:cs="Times New Roman"/>
          <w:spacing w:val="5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а</w:t>
      </w:r>
      <w:r w:rsidRPr="00D57193">
        <w:rPr>
          <w:rFonts w:ascii="Times New Roman" w:eastAsia="Times New Roman" w:hAnsi="Times New Roman" w:cs="Times New Roman"/>
          <w:spacing w:val="5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також</w:t>
      </w:r>
    </w:p>
    <w:p w:rsidR="00D57193" w:rsidRPr="00D57193" w:rsidRDefault="00D57193" w:rsidP="00D57193">
      <w:pPr>
        <w:tabs>
          <w:tab w:val="clear" w:pos="709"/>
        </w:tabs>
        <w:suppressAutoHyphens w:val="0"/>
        <w:autoSpaceDE w:val="0"/>
        <w:autoSpaceDN w:val="0"/>
        <w:spacing w:after="0" w:line="357" w:lineRule="auto"/>
        <w:ind w:left="666" w:right="164" w:firstLine="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«економити»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побічну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шкоду,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що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завдається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суспільно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небезпечними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діяннями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персоналу</w:t>
      </w:r>
      <w:r w:rsidRPr="00D57193">
        <w:rPr>
          <w:rFonts w:ascii="Times New Roman" w:eastAsia="Times New Roman" w:hAnsi="Times New Roman" w:cs="Times New Roman"/>
          <w:spacing w:val="-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ДКВС України,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тобто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знижувати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рівень</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ціни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даного</w:t>
      </w:r>
      <w:r w:rsidRPr="00D57193">
        <w:rPr>
          <w:rFonts w:ascii="Times New Roman" w:eastAsia="Times New Roman" w:hAnsi="Times New Roman" w:cs="Times New Roman"/>
          <w:spacing w:val="-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виду</w:t>
      </w:r>
      <w:r w:rsidRPr="00D57193">
        <w:rPr>
          <w:rFonts w:ascii="Times New Roman" w:eastAsia="Times New Roman" w:hAnsi="Times New Roman" w:cs="Times New Roman"/>
          <w:spacing w:val="-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злочинів.</w:t>
      </w:r>
    </w:p>
    <w:p w:rsidR="00D57193" w:rsidRPr="00D57193" w:rsidRDefault="00D57193" w:rsidP="00D57193">
      <w:pPr>
        <w:numPr>
          <w:ilvl w:val="0"/>
          <w:numId w:val="9"/>
        </w:numPr>
        <w:tabs>
          <w:tab w:val="clear" w:pos="709"/>
          <w:tab w:val="left" w:pos="1824"/>
        </w:tabs>
        <w:suppressAutoHyphens w:val="0"/>
        <w:autoSpaceDE w:val="0"/>
        <w:autoSpaceDN w:val="0"/>
        <w:spacing w:before="6" w:after="0" w:line="360" w:lineRule="auto"/>
        <w:ind w:right="167" w:firstLine="710"/>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Визначені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основні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кількісно-якісні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показники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тенденції</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розвитку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злочинів, що вчинялись персоналом ДКВС України у період з 2005 по 2017 р. р., 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саме:</w:t>
      </w:r>
    </w:p>
    <w:p w:rsidR="00D57193" w:rsidRPr="00D57193" w:rsidRDefault="00D57193" w:rsidP="00D57193">
      <w:pPr>
        <w:numPr>
          <w:ilvl w:val="0"/>
          <w:numId w:val="8"/>
        </w:numPr>
        <w:tabs>
          <w:tab w:val="clear" w:pos="709"/>
          <w:tab w:val="left" w:pos="1685"/>
        </w:tabs>
        <w:suppressAutoHyphens w:val="0"/>
        <w:autoSpaceDE w:val="0"/>
        <w:autoSpaceDN w:val="0"/>
        <w:spacing w:before="1" w:after="0" w:line="357" w:lineRule="auto"/>
        <w:ind w:right="159" w:firstLine="71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у 2005 р. зазначеними суб’єктами було вчинено 14 злочинів, у 2006 р. – 14; у</w:t>
      </w:r>
      <w:r w:rsidRPr="00D57193">
        <w:rPr>
          <w:rFonts w:ascii="Times New Roman" w:eastAsia="Times New Roman" w:hAnsi="Times New Roman" w:cs="Times New Roman"/>
          <w:spacing w:val="-67"/>
          <w:kern w:val="0"/>
          <w:sz w:val="28"/>
          <w:lang w:val="uk-UA" w:eastAsia="en-US"/>
        </w:rPr>
        <w:t xml:space="preserve"> </w:t>
      </w:r>
      <w:r w:rsidRPr="00D57193">
        <w:rPr>
          <w:rFonts w:ascii="Times New Roman" w:eastAsia="Times New Roman" w:hAnsi="Times New Roman" w:cs="Times New Roman"/>
          <w:kern w:val="0"/>
          <w:sz w:val="28"/>
          <w:lang w:val="uk-UA" w:eastAsia="en-US"/>
        </w:rPr>
        <w:t>2007</w:t>
      </w:r>
      <w:r w:rsidRPr="00D57193">
        <w:rPr>
          <w:rFonts w:ascii="Times New Roman" w:eastAsia="Times New Roman" w:hAnsi="Times New Roman" w:cs="Times New Roman"/>
          <w:spacing w:val="4"/>
          <w:kern w:val="0"/>
          <w:sz w:val="28"/>
          <w:lang w:val="uk-UA" w:eastAsia="en-US"/>
        </w:rPr>
        <w:t xml:space="preserve"> </w:t>
      </w:r>
      <w:r w:rsidRPr="00D57193">
        <w:rPr>
          <w:rFonts w:ascii="Times New Roman" w:eastAsia="Times New Roman" w:hAnsi="Times New Roman" w:cs="Times New Roman"/>
          <w:kern w:val="0"/>
          <w:sz w:val="28"/>
          <w:lang w:val="uk-UA" w:eastAsia="en-US"/>
        </w:rPr>
        <w:t>р.</w:t>
      </w:r>
      <w:r w:rsidRPr="00D57193">
        <w:rPr>
          <w:rFonts w:ascii="Times New Roman" w:eastAsia="Times New Roman" w:hAnsi="Times New Roman" w:cs="Times New Roman"/>
          <w:spacing w:val="7"/>
          <w:kern w:val="0"/>
          <w:sz w:val="28"/>
          <w:lang w:val="uk-UA" w:eastAsia="en-US"/>
        </w:rPr>
        <w:t xml:space="preserve"> </w:t>
      </w:r>
      <w:r w:rsidRPr="00D57193">
        <w:rPr>
          <w:rFonts w:ascii="Times New Roman" w:eastAsia="Times New Roman" w:hAnsi="Times New Roman" w:cs="Times New Roman"/>
          <w:kern w:val="0"/>
          <w:sz w:val="28"/>
          <w:lang w:val="uk-UA" w:eastAsia="en-US"/>
        </w:rPr>
        <w:t>–</w:t>
      </w:r>
      <w:r w:rsidRPr="00D57193">
        <w:rPr>
          <w:rFonts w:ascii="Times New Roman" w:eastAsia="Times New Roman" w:hAnsi="Times New Roman" w:cs="Times New Roman"/>
          <w:spacing w:val="4"/>
          <w:kern w:val="0"/>
          <w:sz w:val="28"/>
          <w:lang w:val="uk-UA" w:eastAsia="en-US"/>
        </w:rPr>
        <w:t xml:space="preserve"> </w:t>
      </w:r>
      <w:r w:rsidRPr="00D57193">
        <w:rPr>
          <w:rFonts w:ascii="Times New Roman" w:eastAsia="Times New Roman" w:hAnsi="Times New Roman" w:cs="Times New Roman"/>
          <w:kern w:val="0"/>
          <w:sz w:val="28"/>
          <w:lang w:val="uk-UA" w:eastAsia="en-US"/>
        </w:rPr>
        <w:t>14;</w:t>
      </w:r>
      <w:r w:rsidRPr="00D57193">
        <w:rPr>
          <w:rFonts w:ascii="Times New Roman" w:eastAsia="Times New Roman" w:hAnsi="Times New Roman" w:cs="Times New Roman"/>
          <w:spacing w:val="4"/>
          <w:kern w:val="0"/>
          <w:sz w:val="28"/>
          <w:lang w:val="uk-UA" w:eastAsia="en-US"/>
        </w:rPr>
        <w:t xml:space="preserve"> </w:t>
      </w:r>
      <w:r w:rsidRPr="00D57193">
        <w:rPr>
          <w:rFonts w:ascii="Times New Roman" w:eastAsia="Times New Roman" w:hAnsi="Times New Roman" w:cs="Times New Roman"/>
          <w:kern w:val="0"/>
          <w:sz w:val="28"/>
          <w:lang w:val="uk-UA" w:eastAsia="en-US"/>
        </w:rPr>
        <w:t>2008</w:t>
      </w:r>
      <w:r w:rsidRPr="00D57193">
        <w:rPr>
          <w:rFonts w:ascii="Times New Roman" w:eastAsia="Times New Roman" w:hAnsi="Times New Roman" w:cs="Times New Roman"/>
          <w:spacing w:val="4"/>
          <w:kern w:val="0"/>
          <w:sz w:val="28"/>
          <w:lang w:val="uk-UA" w:eastAsia="en-US"/>
        </w:rPr>
        <w:t xml:space="preserve"> </w:t>
      </w:r>
      <w:r w:rsidRPr="00D57193">
        <w:rPr>
          <w:rFonts w:ascii="Times New Roman" w:eastAsia="Times New Roman" w:hAnsi="Times New Roman" w:cs="Times New Roman"/>
          <w:kern w:val="0"/>
          <w:sz w:val="28"/>
          <w:lang w:val="uk-UA" w:eastAsia="en-US"/>
        </w:rPr>
        <w:t>р.</w:t>
      </w:r>
      <w:r w:rsidRPr="00D57193">
        <w:rPr>
          <w:rFonts w:ascii="Times New Roman" w:eastAsia="Times New Roman" w:hAnsi="Times New Roman" w:cs="Times New Roman"/>
          <w:spacing w:val="8"/>
          <w:kern w:val="0"/>
          <w:sz w:val="28"/>
          <w:lang w:val="uk-UA" w:eastAsia="en-US"/>
        </w:rPr>
        <w:t xml:space="preserve"> </w:t>
      </w:r>
      <w:r w:rsidRPr="00D57193">
        <w:rPr>
          <w:rFonts w:ascii="Times New Roman" w:eastAsia="Times New Roman" w:hAnsi="Times New Roman" w:cs="Times New Roman"/>
          <w:kern w:val="0"/>
          <w:sz w:val="28"/>
          <w:lang w:val="uk-UA" w:eastAsia="en-US"/>
        </w:rPr>
        <w:t>–</w:t>
      </w:r>
      <w:r w:rsidRPr="00D57193">
        <w:rPr>
          <w:rFonts w:ascii="Times New Roman" w:eastAsia="Times New Roman" w:hAnsi="Times New Roman" w:cs="Times New Roman"/>
          <w:spacing w:val="5"/>
          <w:kern w:val="0"/>
          <w:sz w:val="28"/>
          <w:lang w:val="uk-UA" w:eastAsia="en-US"/>
        </w:rPr>
        <w:t xml:space="preserve"> </w:t>
      </w:r>
      <w:r w:rsidRPr="00D57193">
        <w:rPr>
          <w:rFonts w:ascii="Times New Roman" w:eastAsia="Times New Roman" w:hAnsi="Times New Roman" w:cs="Times New Roman"/>
          <w:kern w:val="0"/>
          <w:sz w:val="28"/>
          <w:lang w:val="uk-UA" w:eastAsia="en-US"/>
        </w:rPr>
        <w:t>18;</w:t>
      </w:r>
      <w:r w:rsidRPr="00D57193">
        <w:rPr>
          <w:rFonts w:ascii="Times New Roman" w:eastAsia="Times New Roman" w:hAnsi="Times New Roman" w:cs="Times New Roman"/>
          <w:spacing w:val="4"/>
          <w:kern w:val="0"/>
          <w:sz w:val="28"/>
          <w:lang w:val="uk-UA" w:eastAsia="en-US"/>
        </w:rPr>
        <w:t xml:space="preserve"> </w:t>
      </w:r>
      <w:r w:rsidRPr="00D57193">
        <w:rPr>
          <w:rFonts w:ascii="Times New Roman" w:eastAsia="Times New Roman" w:hAnsi="Times New Roman" w:cs="Times New Roman"/>
          <w:kern w:val="0"/>
          <w:sz w:val="28"/>
          <w:lang w:val="uk-UA" w:eastAsia="en-US"/>
        </w:rPr>
        <w:t>2009</w:t>
      </w:r>
      <w:r w:rsidRPr="00D57193">
        <w:rPr>
          <w:rFonts w:ascii="Times New Roman" w:eastAsia="Times New Roman" w:hAnsi="Times New Roman" w:cs="Times New Roman"/>
          <w:spacing w:val="5"/>
          <w:kern w:val="0"/>
          <w:sz w:val="28"/>
          <w:lang w:val="uk-UA" w:eastAsia="en-US"/>
        </w:rPr>
        <w:t xml:space="preserve"> </w:t>
      </w:r>
      <w:r w:rsidRPr="00D57193">
        <w:rPr>
          <w:rFonts w:ascii="Times New Roman" w:eastAsia="Times New Roman" w:hAnsi="Times New Roman" w:cs="Times New Roman"/>
          <w:kern w:val="0"/>
          <w:sz w:val="28"/>
          <w:lang w:val="uk-UA" w:eastAsia="en-US"/>
        </w:rPr>
        <w:t>р.</w:t>
      </w:r>
      <w:r w:rsidRPr="00D57193">
        <w:rPr>
          <w:rFonts w:ascii="Times New Roman" w:eastAsia="Times New Roman" w:hAnsi="Times New Roman" w:cs="Times New Roman"/>
          <w:spacing w:val="8"/>
          <w:kern w:val="0"/>
          <w:sz w:val="28"/>
          <w:lang w:val="uk-UA" w:eastAsia="en-US"/>
        </w:rPr>
        <w:t xml:space="preserve"> </w:t>
      </w:r>
      <w:r w:rsidRPr="00D57193">
        <w:rPr>
          <w:rFonts w:ascii="Times New Roman" w:eastAsia="Times New Roman" w:hAnsi="Times New Roman" w:cs="Times New Roman"/>
          <w:kern w:val="0"/>
          <w:sz w:val="28"/>
          <w:lang w:val="uk-UA" w:eastAsia="en-US"/>
        </w:rPr>
        <w:t>–</w:t>
      </w:r>
      <w:r w:rsidRPr="00D57193">
        <w:rPr>
          <w:rFonts w:ascii="Times New Roman" w:eastAsia="Times New Roman" w:hAnsi="Times New Roman" w:cs="Times New Roman"/>
          <w:spacing w:val="4"/>
          <w:kern w:val="0"/>
          <w:sz w:val="28"/>
          <w:lang w:val="uk-UA" w:eastAsia="en-US"/>
        </w:rPr>
        <w:t xml:space="preserve"> </w:t>
      </w:r>
      <w:r w:rsidRPr="00D57193">
        <w:rPr>
          <w:rFonts w:ascii="Times New Roman" w:eastAsia="Times New Roman" w:hAnsi="Times New Roman" w:cs="Times New Roman"/>
          <w:kern w:val="0"/>
          <w:sz w:val="28"/>
          <w:lang w:val="uk-UA" w:eastAsia="en-US"/>
        </w:rPr>
        <w:t>23;</w:t>
      </w:r>
      <w:r w:rsidRPr="00D57193">
        <w:rPr>
          <w:rFonts w:ascii="Times New Roman" w:eastAsia="Times New Roman" w:hAnsi="Times New Roman" w:cs="Times New Roman"/>
          <w:spacing w:val="4"/>
          <w:kern w:val="0"/>
          <w:sz w:val="28"/>
          <w:lang w:val="uk-UA" w:eastAsia="en-US"/>
        </w:rPr>
        <w:t xml:space="preserve"> </w:t>
      </w:r>
      <w:r w:rsidRPr="00D57193">
        <w:rPr>
          <w:rFonts w:ascii="Times New Roman" w:eastAsia="Times New Roman" w:hAnsi="Times New Roman" w:cs="Times New Roman"/>
          <w:kern w:val="0"/>
          <w:sz w:val="28"/>
          <w:lang w:val="uk-UA" w:eastAsia="en-US"/>
        </w:rPr>
        <w:t>2010</w:t>
      </w:r>
      <w:r w:rsidRPr="00D57193">
        <w:rPr>
          <w:rFonts w:ascii="Times New Roman" w:eastAsia="Times New Roman" w:hAnsi="Times New Roman" w:cs="Times New Roman"/>
          <w:spacing w:val="4"/>
          <w:kern w:val="0"/>
          <w:sz w:val="28"/>
          <w:lang w:val="uk-UA" w:eastAsia="en-US"/>
        </w:rPr>
        <w:t xml:space="preserve"> </w:t>
      </w:r>
      <w:r w:rsidRPr="00D57193">
        <w:rPr>
          <w:rFonts w:ascii="Times New Roman" w:eastAsia="Times New Roman" w:hAnsi="Times New Roman" w:cs="Times New Roman"/>
          <w:kern w:val="0"/>
          <w:sz w:val="28"/>
          <w:lang w:val="uk-UA" w:eastAsia="en-US"/>
        </w:rPr>
        <w:t>р.</w:t>
      </w:r>
      <w:r w:rsidRPr="00D57193">
        <w:rPr>
          <w:rFonts w:ascii="Times New Roman" w:eastAsia="Times New Roman" w:hAnsi="Times New Roman" w:cs="Times New Roman"/>
          <w:spacing w:val="8"/>
          <w:kern w:val="0"/>
          <w:sz w:val="28"/>
          <w:lang w:val="uk-UA" w:eastAsia="en-US"/>
        </w:rPr>
        <w:t xml:space="preserve"> </w:t>
      </w:r>
      <w:r w:rsidRPr="00D57193">
        <w:rPr>
          <w:rFonts w:ascii="Times New Roman" w:eastAsia="Times New Roman" w:hAnsi="Times New Roman" w:cs="Times New Roman"/>
          <w:kern w:val="0"/>
          <w:sz w:val="28"/>
          <w:lang w:val="uk-UA" w:eastAsia="en-US"/>
        </w:rPr>
        <w:t>–</w:t>
      </w:r>
      <w:r w:rsidRPr="00D57193">
        <w:rPr>
          <w:rFonts w:ascii="Times New Roman" w:eastAsia="Times New Roman" w:hAnsi="Times New Roman" w:cs="Times New Roman"/>
          <w:spacing w:val="4"/>
          <w:kern w:val="0"/>
          <w:sz w:val="28"/>
          <w:lang w:val="uk-UA" w:eastAsia="en-US"/>
        </w:rPr>
        <w:t xml:space="preserve"> </w:t>
      </w:r>
      <w:r w:rsidRPr="00D57193">
        <w:rPr>
          <w:rFonts w:ascii="Times New Roman" w:eastAsia="Times New Roman" w:hAnsi="Times New Roman" w:cs="Times New Roman"/>
          <w:kern w:val="0"/>
          <w:sz w:val="28"/>
          <w:lang w:val="uk-UA" w:eastAsia="en-US"/>
        </w:rPr>
        <w:t>57;</w:t>
      </w:r>
      <w:r w:rsidRPr="00D57193">
        <w:rPr>
          <w:rFonts w:ascii="Times New Roman" w:eastAsia="Times New Roman" w:hAnsi="Times New Roman" w:cs="Times New Roman"/>
          <w:spacing w:val="4"/>
          <w:kern w:val="0"/>
          <w:sz w:val="28"/>
          <w:lang w:val="uk-UA" w:eastAsia="en-US"/>
        </w:rPr>
        <w:t xml:space="preserve"> </w:t>
      </w:r>
      <w:r w:rsidRPr="00D57193">
        <w:rPr>
          <w:rFonts w:ascii="Times New Roman" w:eastAsia="Times New Roman" w:hAnsi="Times New Roman" w:cs="Times New Roman"/>
          <w:kern w:val="0"/>
          <w:sz w:val="28"/>
          <w:lang w:val="uk-UA" w:eastAsia="en-US"/>
        </w:rPr>
        <w:t>2011</w:t>
      </w:r>
      <w:r w:rsidRPr="00D57193">
        <w:rPr>
          <w:rFonts w:ascii="Times New Roman" w:eastAsia="Times New Roman" w:hAnsi="Times New Roman" w:cs="Times New Roman"/>
          <w:spacing w:val="4"/>
          <w:kern w:val="0"/>
          <w:sz w:val="28"/>
          <w:lang w:val="uk-UA" w:eastAsia="en-US"/>
        </w:rPr>
        <w:t xml:space="preserve"> </w:t>
      </w:r>
      <w:r w:rsidRPr="00D57193">
        <w:rPr>
          <w:rFonts w:ascii="Times New Roman" w:eastAsia="Times New Roman" w:hAnsi="Times New Roman" w:cs="Times New Roman"/>
          <w:kern w:val="0"/>
          <w:sz w:val="28"/>
          <w:lang w:val="uk-UA" w:eastAsia="en-US"/>
        </w:rPr>
        <w:t>р.</w:t>
      </w:r>
      <w:r w:rsidRPr="00D57193">
        <w:rPr>
          <w:rFonts w:ascii="Times New Roman" w:eastAsia="Times New Roman" w:hAnsi="Times New Roman" w:cs="Times New Roman"/>
          <w:spacing w:val="8"/>
          <w:kern w:val="0"/>
          <w:sz w:val="28"/>
          <w:lang w:val="uk-UA" w:eastAsia="en-US"/>
        </w:rPr>
        <w:t xml:space="preserve"> </w:t>
      </w:r>
      <w:r w:rsidRPr="00D57193">
        <w:rPr>
          <w:rFonts w:ascii="Times New Roman" w:eastAsia="Times New Roman" w:hAnsi="Times New Roman" w:cs="Times New Roman"/>
          <w:kern w:val="0"/>
          <w:sz w:val="28"/>
          <w:lang w:val="uk-UA" w:eastAsia="en-US"/>
        </w:rPr>
        <w:t>–</w:t>
      </w:r>
      <w:r w:rsidRPr="00D57193">
        <w:rPr>
          <w:rFonts w:ascii="Times New Roman" w:eastAsia="Times New Roman" w:hAnsi="Times New Roman" w:cs="Times New Roman"/>
          <w:spacing w:val="6"/>
          <w:kern w:val="0"/>
          <w:sz w:val="28"/>
          <w:lang w:val="uk-UA" w:eastAsia="en-US"/>
        </w:rPr>
        <w:t xml:space="preserve"> </w:t>
      </w:r>
      <w:r w:rsidRPr="00D57193">
        <w:rPr>
          <w:rFonts w:ascii="Times New Roman" w:eastAsia="Times New Roman" w:hAnsi="Times New Roman" w:cs="Times New Roman"/>
          <w:kern w:val="0"/>
          <w:sz w:val="28"/>
          <w:lang w:val="uk-UA" w:eastAsia="en-US"/>
        </w:rPr>
        <w:t>48;</w:t>
      </w:r>
      <w:r w:rsidRPr="00D57193">
        <w:rPr>
          <w:rFonts w:ascii="Times New Roman" w:eastAsia="Times New Roman" w:hAnsi="Times New Roman" w:cs="Times New Roman"/>
          <w:spacing w:val="4"/>
          <w:kern w:val="0"/>
          <w:sz w:val="28"/>
          <w:lang w:val="uk-UA" w:eastAsia="en-US"/>
        </w:rPr>
        <w:t xml:space="preserve"> </w:t>
      </w:r>
      <w:r w:rsidRPr="00D57193">
        <w:rPr>
          <w:rFonts w:ascii="Times New Roman" w:eastAsia="Times New Roman" w:hAnsi="Times New Roman" w:cs="Times New Roman"/>
          <w:kern w:val="0"/>
          <w:sz w:val="28"/>
          <w:lang w:val="uk-UA" w:eastAsia="en-US"/>
        </w:rPr>
        <w:t>2012</w:t>
      </w:r>
      <w:r w:rsidRPr="00D57193">
        <w:rPr>
          <w:rFonts w:ascii="Times New Roman" w:eastAsia="Times New Roman" w:hAnsi="Times New Roman" w:cs="Times New Roman"/>
          <w:spacing w:val="4"/>
          <w:kern w:val="0"/>
          <w:sz w:val="28"/>
          <w:lang w:val="uk-UA" w:eastAsia="en-US"/>
        </w:rPr>
        <w:t xml:space="preserve"> </w:t>
      </w:r>
      <w:r w:rsidRPr="00D57193">
        <w:rPr>
          <w:rFonts w:ascii="Times New Roman" w:eastAsia="Times New Roman" w:hAnsi="Times New Roman" w:cs="Times New Roman"/>
          <w:kern w:val="0"/>
          <w:sz w:val="28"/>
          <w:lang w:val="uk-UA" w:eastAsia="en-US"/>
        </w:rPr>
        <w:t>р.</w:t>
      </w:r>
      <w:r w:rsidRPr="00D57193">
        <w:rPr>
          <w:rFonts w:ascii="Times New Roman" w:eastAsia="Times New Roman" w:hAnsi="Times New Roman" w:cs="Times New Roman"/>
          <w:spacing w:val="8"/>
          <w:kern w:val="0"/>
          <w:sz w:val="28"/>
          <w:lang w:val="uk-UA" w:eastAsia="en-US"/>
        </w:rPr>
        <w:t xml:space="preserve"> </w:t>
      </w:r>
      <w:r w:rsidRPr="00D57193">
        <w:rPr>
          <w:rFonts w:ascii="Times New Roman" w:eastAsia="Times New Roman" w:hAnsi="Times New Roman" w:cs="Times New Roman"/>
          <w:kern w:val="0"/>
          <w:sz w:val="28"/>
          <w:lang w:val="uk-UA" w:eastAsia="en-US"/>
        </w:rPr>
        <w:t>–</w:t>
      </w:r>
      <w:r w:rsidRPr="00D57193">
        <w:rPr>
          <w:rFonts w:ascii="Times New Roman" w:eastAsia="Times New Roman" w:hAnsi="Times New Roman" w:cs="Times New Roman"/>
          <w:spacing w:val="4"/>
          <w:kern w:val="0"/>
          <w:sz w:val="28"/>
          <w:lang w:val="uk-UA" w:eastAsia="en-US"/>
        </w:rPr>
        <w:t xml:space="preserve"> </w:t>
      </w:r>
      <w:r w:rsidRPr="00D57193">
        <w:rPr>
          <w:rFonts w:ascii="Times New Roman" w:eastAsia="Times New Roman" w:hAnsi="Times New Roman" w:cs="Times New Roman"/>
          <w:kern w:val="0"/>
          <w:sz w:val="28"/>
          <w:lang w:val="uk-UA" w:eastAsia="en-US"/>
        </w:rPr>
        <w:t>67;</w:t>
      </w:r>
      <w:r w:rsidRPr="00D57193">
        <w:rPr>
          <w:rFonts w:ascii="Times New Roman" w:eastAsia="Times New Roman" w:hAnsi="Times New Roman" w:cs="Times New Roman"/>
          <w:spacing w:val="4"/>
          <w:kern w:val="0"/>
          <w:sz w:val="28"/>
          <w:lang w:val="uk-UA" w:eastAsia="en-US"/>
        </w:rPr>
        <w:t xml:space="preserve"> </w:t>
      </w:r>
      <w:r w:rsidRPr="00D57193">
        <w:rPr>
          <w:rFonts w:ascii="Times New Roman" w:eastAsia="Times New Roman" w:hAnsi="Times New Roman" w:cs="Times New Roman"/>
          <w:kern w:val="0"/>
          <w:sz w:val="28"/>
          <w:lang w:val="uk-UA" w:eastAsia="en-US"/>
        </w:rPr>
        <w:t>2013</w:t>
      </w:r>
      <w:r w:rsidRPr="00D57193">
        <w:rPr>
          <w:rFonts w:ascii="Times New Roman" w:eastAsia="Times New Roman" w:hAnsi="Times New Roman" w:cs="Times New Roman"/>
          <w:spacing w:val="4"/>
          <w:kern w:val="0"/>
          <w:sz w:val="28"/>
          <w:lang w:val="uk-UA" w:eastAsia="en-US"/>
        </w:rPr>
        <w:t xml:space="preserve"> </w:t>
      </w:r>
      <w:r w:rsidRPr="00D57193">
        <w:rPr>
          <w:rFonts w:ascii="Times New Roman" w:eastAsia="Times New Roman" w:hAnsi="Times New Roman" w:cs="Times New Roman"/>
          <w:kern w:val="0"/>
          <w:sz w:val="28"/>
          <w:lang w:val="uk-UA" w:eastAsia="en-US"/>
        </w:rPr>
        <w:t>р.</w:t>
      </w:r>
    </w:p>
    <w:p w:rsidR="00D57193" w:rsidRPr="00D57193" w:rsidRDefault="00D57193" w:rsidP="00D57193">
      <w:pPr>
        <w:tabs>
          <w:tab w:val="clear" w:pos="709"/>
        </w:tabs>
        <w:suppressAutoHyphens w:val="0"/>
        <w:autoSpaceDE w:val="0"/>
        <w:autoSpaceDN w:val="0"/>
        <w:spacing w:before="5" w:after="0" w:line="240" w:lineRule="auto"/>
        <w:ind w:left="666" w:firstLine="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 36;</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2014</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 33;</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2015</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 94;</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2016</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w:t>
      </w:r>
      <w:r w:rsidRPr="00D57193">
        <w:rPr>
          <w:rFonts w:ascii="Times New Roman" w:eastAsia="Times New Roman" w:hAnsi="Times New Roman" w:cs="Times New Roman"/>
          <w:spacing w:val="-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w:t>
      </w:r>
      <w:r w:rsidRPr="00D57193">
        <w:rPr>
          <w:rFonts w:ascii="Times New Roman" w:eastAsia="Times New Roman" w:hAnsi="Times New Roman" w:cs="Times New Roman"/>
          <w:spacing w:val="-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102;</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6</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міс.</w:t>
      </w:r>
      <w:r w:rsidRPr="00D57193">
        <w:rPr>
          <w:rFonts w:ascii="Times New Roman" w:eastAsia="Times New Roman" w:hAnsi="Times New Roman" w:cs="Times New Roman"/>
          <w:spacing w:val="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2017</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року</w:t>
      </w:r>
      <w:r w:rsidRPr="00D57193">
        <w:rPr>
          <w:rFonts w:ascii="Times New Roman" w:eastAsia="Times New Roman" w:hAnsi="Times New Roman" w:cs="Times New Roman"/>
          <w:spacing w:val="-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 57;</w:t>
      </w:r>
    </w:p>
    <w:p w:rsidR="00D57193" w:rsidRPr="00D57193" w:rsidRDefault="00D57193" w:rsidP="00D57193">
      <w:pPr>
        <w:numPr>
          <w:ilvl w:val="0"/>
          <w:numId w:val="8"/>
        </w:numPr>
        <w:tabs>
          <w:tab w:val="clear" w:pos="709"/>
          <w:tab w:val="left" w:pos="1681"/>
        </w:tabs>
        <w:suppressAutoHyphens w:val="0"/>
        <w:autoSpaceDE w:val="0"/>
        <w:autoSpaceDN w:val="0"/>
        <w:spacing w:before="164" w:after="0" w:line="360" w:lineRule="auto"/>
        <w:ind w:right="164" w:firstLine="71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структура цих злочинів у 2005-2017 р. р. мала практично незмінний характер</w:t>
      </w:r>
      <w:r w:rsidRPr="00D57193">
        <w:rPr>
          <w:rFonts w:ascii="Times New Roman" w:eastAsia="Times New Roman" w:hAnsi="Times New Roman" w:cs="Times New Roman"/>
          <w:spacing w:val="-67"/>
          <w:kern w:val="0"/>
          <w:sz w:val="28"/>
          <w:lang w:val="uk-UA" w:eastAsia="en-US"/>
        </w:rPr>
        <w:t xml:space="preserve"> </w:t>
      </w:r>
      <w:r w:rsidRPr="00D57193">
        <w:rPr>
          <w:rFonts w:ascii="Times New Roman" w:eastAsia="Times New Roman" w:hAnsi="Times New Roman" w:cs="Times New Roman"/>
          <w:kern w:val="0"/>
          <w:sz w:val="28"/>
          <w:lang w:val="uk-UA" w:eastAsia="en-US"/>
        </w:rPr>
        <w:t>(30% − це злочини у сфері обігу наркотичних засобів, психотропних речовин і їх</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аналогів; 30% − злочини у сфері службової діяльності та корупційні злочини; 30% −</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злочини у сфері правосуддя; 10% - інші злочини (у сфері охорони життя і здоров’я;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господарської</w:t>
      </w:r>
      <w:r w:rsidRPr="00D57193">
        <w:rPr>
          <w:rFonts w:ascii="Times New Roman" w:eastAsia="Times New Roman" w:hAnsi="Times New Roman" w:cs="Times New Roman"/>
          <w:spacing w:val="-5"/>
          <w:kern w:val="0"/>
          <w:sz w:val="28"/>
          <w:lang w:val="uk-UA" w:eastAsia="en-US"/>
        </w:rPr>
        <w:t xml:space="preserve"> </w:t>
      </w:r>
      <w:r w:rsidRPr="00D57193">
        <w:rPr>
          <w:rFonts w:ascii="Times New Roman" w:eastAsia="Times New Roman" w:hAnsi="Times New Roman" w:cs="Times New Roman"/>
          <w:kern w:val="0"/>
          <w:sz w:val="28"/>
          <w:lang w:val="uk-UA" w:eastAsia="en-US"/>
        </w:rPr>
        <w:t>діяльності; проти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власності; т.</w:t>
      </w:r>
      <w:r w:rsidRPr="00D57193">
        <w:rPr>
          <w:rFonts w:ascii="Times New Roman" w:eastAsia="Times New Roman" w:hAnsi="Times New Roman" w:cs="Times New Roman"/>
          <w:spacing w:val="4"/>
          <w:kern w:val="0"/>
          <w:sz w:val="28"/>
          <w:lang w:val="uk-UA" w:eastAsia="en-US"/>
        </w:rPr>
        <w:t xml:space="preserve"> </w:t>
      </w:r>
      <w:r w:rsidRPr="00D57193">
        <w:rPr>
          <w:rFonts w:ascii="Times New Roman" w:eastAsia="Times New Roman" w:hAnsi="Times New Roman" w:cs="Times New Roman"/>
          <w:kern w:val="0"/>
          <w:sz w:val="28"/>
          <w:lang w:val="uk-UA" w:eastAsia="en-US"/>
        </w:rPr>
        <w:t>ін.);</w:t>
      </w:r>
    </w:p>
    <w:p w:rsidR="00D57193" w:rsidRPr="00D57193" w:rsidRDefault="00D57193" w:rsidP="00D57193">
      <w:pPr>
        <w:numPr>
          <w:ilvl w:val="0"/>
          <w:numId w:val="8"/>
        </w:numPr>
        <w:tabs>
          <w:tab w:val="clear" w:pos="709"/>
          <w:tab w:val="left" w:pos="1738"/>
        </w:tabs>
        <w:suppressAutoHyphens w:val="0"/>
        <w:autoSpaceDE w:val="0"/>
        <w:autoSpaceDN w:val="0"/>
        <w:spacing w:after="0" w:line="360" w:lineRule="auto"/>
        <w:ind w:right="162" w:firstLine="71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якщо проаналізувати ці злочини з точки зору географії та топографії, то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найбільше</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із</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них</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вчиняється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Донецькій,</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Дніпропетровській,</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Запорізькій</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Кіровоградській</w:t>
      </w:r>
      <w:r w:rsidRPr="00D57193">
        <w:rPr>
          <w:rFonts w:ascii="Times New Roman" w:eastAsia="Times New Roman" w:hAnsi="Times New Roman" w:cs="Times New Roman"/>
          <w:spacing w:val="64"/>
          <w:kern w:val="0"/>
          <w:sz w:val="28"/>
          <w:lang w:val="uk-UA" w:eastAsia="en-US"/>
        </w:rPr>
        <w:t xml:space="preserve"> </w:t>
      </w:r>
      <w:r w:rsidRPr="00D57193">
        <w:rPr>
          <w:rFonts w:ascii="Times New Roman" w:eastAsia="Times New Roman" w:hAnsi="Times New Roman" w:cs="Times New Roman"/>
          <w:kern w:val="0"/>
          <w:sz w:val="28"/>
          <w:lang w:val="uk-UA" w:eastAsia="en-US"/>
        </w:rPr>
        <w:t>областях;</w:t>
      </w:r>
      <w:r w:rsidRPr="00D57193">
        <w:rPr>
          <w:rFonts w:ascii="Times New Roman" w:eastAsia="Times New Roman" w:hAnsi="Times New Roman" w:cs="Times New Roman"/>
          <w:spacing w:val="65"/>
          <w:kern w:val="0"/>
          <w:sz w:val="28"/>
          <w:lang w:val="uk-UA" w:eastAsia="en-US"/>
        </w:rPr>
        <w:t xml:space="preserve"> </w:t>
      </w:r>
      <w:r w:rsidRPr="00D57193">
        <w:rPr>
          <w:rFonts w:ascii="Times New Roman" w:eastAsia="Times New Roman" w:hAnsi="Times New Roman" w:cs="Times New Roman"/>
          <w:kern w:val="0"/>
          <w:sz w:val="28"/>
          <w:lang w:val="uk-UA" w:eastAsia="en-US"/>
        </w:rPr>
        <w:t>з</w:t>
      </w:r>
      <w:r w:rsidRPr="00D57193">
        <w:rPr>
          <w:rFonts w:ascii="Times New Roman" w:eastAsia="Times New Roman" w:hAnsi="Times New Roman" w:cs="Times New Roman"/>
          <w:spacing w:val="66"/>
          <w:kern w:val="0"/>
          <w:sz w:val="28"/>
          <w:lang w:val="uk-UA" w:eastAsia="en-US"/>
        </w:rPr>
        <w:t xml:space="preserve"> </w:t>
      </w:r>
      <w:r w:rsidRPr="00D57193">
        <w:rPr>
          <w:rFonts w:ascii="Times New Roman" w:eastAsia="Times New Roman" w:hAnsi="Times New Roman" w:cs="Times New Roman"/>
          <w:kern w:val="0"/>
          <w:sz w:val="28"/>
          <w:lang w:val="uk-UA" w:eastAsia="en-US"/>
        </w:rPr>
        <w:t>огляду</w:t>
      </w:r>
      <w:r w:rsidRPr="00D57193">
        <w:rPr>
          <w:rFonts w:ascii="Times New Roman" w:eastAsia="Times New Roman" w:hAnsi="Times New Roman" w:cs="Times New Roman"/>
          <w:spacing w:val="65"/>
          <w:kern w:val="0"/>
          <w:sz w:val="28"/>
          <w:lang w:val="uk-UA" w:eastAsia="en-US"/>
        </w:rPr>
        <w:t xml:space="preserve"> </w:t>
      </w:r>
      <w:r w:rsidRPr="00D57193">
        <w:rPr>
          <w:rFonts w:ascii="Times New Roman" w:eastAsia="Times New Roman" w:hAnsi="Times New Roman" w:cs="Times New Roman"/>
          <w:kern w:val="0"/>
          <w:sz w:val="28"/>
          <w:lang w:val="uk-UA" w:eastAsia="en-US"/>
        </w:rPr>
        <w:t>«топографії»</w:t>
      </w:r>
      <w:r w:rsidRPr="00D57193">
        <w:rPr>
          <w:rFonts w:ascii="Times New Roman" w:eastAsia="Times New Roman" w:hAnsi="Times New Roman" w:cs="Times New Roman"/>
          <w:spacing w:val="61"/>
          <w:kern w:val="0"/>
          <w:sz w:val="28"/>
          <w:lang w:val="uk-UA" w:eastAsia="en-US"/>
        </w:rPr>
        <w:t xml:space="preserve"> </w:t>
      </w:r>
      <w:r w:rsidRPr="00D57193">
        <w:rPr>
          <w:rFonts w:ascii="Times New Roman" w:eastAsia="Times New Roman" w:hAnsi="Times New Roman" w:cs="Times New Roman"/>
          <w:kern w:val="0"/>
          <w:sz w:val="28"/>
          <w:lang w:val="uk-UA" w:eastAsia="en-US"/>
        </w:rPr>
        <w:t>злочинності</w:t>
      </w:r>
      <w:r w:rsidRPr="00D57193">
        <w:rPr>
          <w:rFonts w:ascii="Times New Roman" w:eastAsia="Times New Roman" w:hAnsi="Times New Roman" w:cs="Times New Roman"/>
          <w:spacing w:val="60"/>
          <w:kern w:val="0"/>
          <w:sz w:val="28"/>
          <w:lang w:val="uk-UA" w:eastAsia="en-US"/>
        </w:rPr>
        <w:t xml:space="preserve"> </w:t>
      </w:r>
      <w:r w:rsidRPr="00D57193">
        <w:rPr>
          <w:rFonts w:ascii="Times New Roman" w:eastAsia="Times New Roman" w:hAnsi="Times New Roman" w:cs="Times New Roman"/>
          <w:kern w:val="0"/>
          <w:sz w:val="28"/>
          <w:lang w:val="uk-UA" w:eastAsia="en-US"/>
        </w:rPr>
        <w:t>найбільше</w:t>
      </w:r>
      <w:r w:rsidRPr="00D57193">
        <w:rPr>
          <w:rFonts w:ascii="Times New Roman" w:eastAsia="Times New Roman" w:hAnsi="Times New Roman" w:cs="Times New Roman"/>
          <w:spacing w:val="65"/>
          <w:kern w:val="0"/>
          <w:sz w:val="28"/>
          <w:lang w:val="uk-UA" w:eastAsia="en-US"/>
        </w:rPr>
        <w:t xml:space="preserve"> </w:t>
      </w:r>
      <w:r w:rsidRPr="00D57193">
        <w:rPr>
          <w:rFonts w:ascii="Times New Roman" w:eastAsia="Times New Roman" w:hAnsi="Times New Roman" w:cs="Times New Roman"/>
          <w:kern w:val="0"/>
          <w:sz w:val="28"/>
          <w:lang w:val="uk-UA" w:eastAsia="en-US"/>
        </w:rPr>
        <w:t>злочинів</w:t>
      </w:r>
    </w:p>
    <w:p w:rsidR="00D57193" w:rsidRPr="00D57193" w:rsidRDefault="00D57193" w:rsidP="00D57193">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D57193" w:rsidRPr="00D57193">
          <w:pgSz w:w="12240" w:h="15840"/>
          <w:pgMar w:top="1160" w:right="400" w:bottom="280" w:left="740" w:header="766" w:footer="0" w:gutter="0"/>
          <w:cols w:space="720"/>
        </w:sectPr>
      </w:pPr>
    </w:p>
    <w:p w:rsidR="00D57193" w:rsidRPr="00D57193" w:rsidRDefault="00D57193" w:rsidP="00D57193">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D57193" w:rsidRPr="00D57193" w:rsidRDefault="00D57193" w:rsidP="00D57193">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Cs w:val="28"/>
          <w:lang w:val="uk-UA" w:eastAsia="en-US"/>
        </w:rPr>
      </w:pPr>
    </w:p>
    <w:p w:rsidR="00D57193" w:rsidRPr="00D57193" w:rsidRDefault="00D57193" w:rsidP="00D57193">
      <w:pPr>
        <w:tabs>
          <w:tab w:val="clear" w:pos="709"/>
        </w:tabs>
        <w:suppressAutoHyphens w:val="0"/>
        <w:autoSpaceDE w:val="0"/>
        <w:autoSpaceDN w:val="0"/>
        <w:spacing w:before="87" w:after="0" w:line="360" w:lineRule="auto"/>
        <w:ind w:left="666" w:right="165" w:firstLine="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вчиняє персонал виправних колоній середнього рівня безпеки (ч. 2 ст. 18 КВК) – і це</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логічно, враховуючи, що у цих кримінально-виконавчих установах закритого типу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працює</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переважаюча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кількість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персоналу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ДКВС</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також</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відбувають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покарання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більшість</w:t>
      </w:r>
      <w:r w:rsidRPr="00D57193">
        <w:rPr>
          <w:rFonts w:ascii="Times New Roman" w:eastAsia="Times New Roman" w:hAnsi="Times New Roman" w:cs="Times New Roman"/>
          <w:spacing w:val="-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засуджених</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 позбавлення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волі;</w:t>
      </w:r>
    </w:p>
    <w:p w:rsidR="00D57193" w:rsidRPr="00D57193" w:rsidRDefault="00D57193" w:rsidP="00D57193">
      <w:pPr>
        <w:numPr>
          <w:ilvl w:val="0"/>
          <w:numId w:val="8"/>
        </w:numPr>
        <w:tabs>
          <w:tab w:val="clear" w:pos="709"/>
          <w:tab w:val="left" w:pos="1714"/>
        </w:tabs>
        <w:suppressAutoHyphens w:val="0"/>
        <w:autoSpaceDE w:val="0"/>
        <w:autoSpaceDN w:val="0"/>
        <w:spacing w:after="0" w:line="362" w:lineRule="auto"/>
        <w:ind w:right="172" w:firstLine="710"/>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щодо ціни цих злочинів, то вони завдають як пряму, так і непряму шкоду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(додаткові витрати щодо розшуку засуджених; підрив авторитету органів державної</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влади;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зниження</w:t>
      </w:r>
      <w:r w:rsidRPr="00D57193">
        <w:rPr>
          <w:rFonts w:ascii="Times New Roman" w:eastAsia="Times New Roman" w:hAnsi="Times New Roman" w:cs="Times New Roman"/>
          <w:spacing w:val="6"/>
          <w:kern w:val="0"/>
          <w:sz w:val="28"/>
          <w:lang w:val="uk-UA" w:eastAsia="en-US"/>
        </w:rPr>
        <w:t xml:space="preserve"> </w:t>
      </w:r>
      <w:r w:rsidRPr="00D57193">
        <w:rPr>
          <w:rFonts w:ascii="Times New Roman" w:eastAsia="Times New Roman" w:hAnsi="Times New Roman" w:cs="Times New Roman"/>
          <w:kern w:val="0"/>
          <w:sz w:val="28"/>
          <w:lang w:val="uk-UA" w:eastAsia="en-US"/>
        </w:rPr>
        <w:t>іміджу</w:t>
      </w:r>
      <w:r w:rsidRPr="00D57193">
        <w:rPr>
          <w:rFonts w:ascii="Times New Roman" w:eastAsia="Times New Roman" w:hAnsi="Times New Roman" w:cs="Times New Roman"/>
          <w:spacing w:val="-3"/>
          <w:kern w:val="0"/>
          <w:sz w:val="28"/>
          <w:lang w:val="uk-UA" w:eastAsia="en-US"/>
        </w:rPr>
        <w:t xml:space="preserve"> </w:t>
      </w:r>
      <w:r w:rsidRPr="00D57193">
        <w:rPr>
          <w:rFonts w:ascii="Times New Roman" w:eastAsia="Times New Roman" w:hAnsi="Times New Roman" w:cs="Times New Roman"/>
          <w:kern w:val="0"/>
          <w:sz w:val="28"/>
          <w:lang w:val="uk-UA" w:eastAsia="en-US"/>
        </w:rPr>
        <w:t>персоналу</w:t>
      </w:r>
      <w:r w:rsidRPr="00D57193">
        <w:rPr>
          <w:rFonts w:ascii="Times New Roman" w:eastAsia="Times New Roman" w:hAnsi="Times New Roman" w:cs="Times New Roman"/>
          <w:spacing w:val="-4"/>
          <w:kern w:val="0"/>
          <w:sz w:val="28"/>
          <w:lang w:val="uk-UA" w:eastAsia="en-US"/>
        </w:rPr>
        <w:t xml:space="preserve"> </w:t>
      </w:r>
      <w:r w:rsidRPr="00D57193">
        <w:rPr>
          <w:rFonts w:ascii="Times New Roman" w:eastAsia="Times New Roman" w:hAnsi="Times New Roman" w:cs="Times New Roman"/>
          <w:kern w:val="0"/>
          <w:sz w:val="28"/>
          <w:lang w:val="uk-UA" w:eastAsia="en-US"/>
        </w:rPr>
        <w:t>ДКВС</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України;</w:t>
      </w:r>
      <w:r w:rsidRPr="00D57193">
        <w:rPr>
          <w:rFonts w:ascii="Times New Roman" w:eastAsia="Times New Roman" w:hAnsi="Times New Roman" w:cs="Times New Roman"/>
          <w:spacing w:val="6"/>
          <w:kern w:val="0"/>
          <w:sz w:val="28"/>
          <w:lang w:val="uk-UA" w:eastAsia="en-US"/>
        </w:rPr>
        <w:t xml:space="preserve"> </w:t>
      </w:r>
      <w:r w:rsidRPr="00D57193">
        <w:rPr>
          <w:rFonts w:ascii="Times New Roman" w:eastAsia="Times New Roman" w:hAnsi="Times New Roman" w:cs="Times New Roman"/>
          <w:kern w:val="0"/>
          <w:sz w:val="28"/>
          <w:lang w:val="uk-UA" w:eastAsia="en-US"/>
        </w:rPr>
        <w:t>ін.).</w:t>
      </w:r>
    </w:p>
    <w:p w:rsidR="00D57193" w:rsidRPr="00D57193" w:rsidRDefault="00D57193" w:rsidP="00D57193">
      <w:pPr>
        <w:numPr>
          <w:ilvl w:val="0"/>
          <w:numId w:val="9"/>
        </w:numPr>
        <w:tabs>
          <w:tab w:val="clear" w:pos="709"/>
          <w:tab w:val="left" w:pos="1680"/>
        </w:tabs>
        <w:suppressAutoHyphens w:val="0"/>
        <w:autoSpaceDE w:val="0"/>
        <w:autoSpaceDN w:val="0"/>
        <w:spacing w:after="0" w:line="360" w:lineRule="auto"/>
        <w:ind w:right="160" w:firstLine="710"/>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З’ясовано зміст основних детермінант злочинів, що вчиняються персоналом</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ДКВС</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України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сфері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виконання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покарань,</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здійснена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їх</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класифікація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відповідними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критеріями.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Крім</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цього,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встановлено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механізм</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злочинного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прояву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персоналу органів та установ виконання покарань, головним змістом якого є зв'язок і</w:t>
      </w:r>
      <w:r w:rsidRPr="00D57193">
        <w:rPr>
          <w:rFonts w:ascii="Times New Roman" w:eastAsia="Times New Roman" w:hAnsi="Times New Roman" w:cs="Times New Roman"/>
          <w:spacing w:val="-67"/>
          <w:kern w:val="0"/>
          <w:sz w:val="28"/>
          <w:lang w:val="uk-UA" w:eastAsia="en-US"/>
        </w:rPr>
        <w:t xml:space="preserve"> </w:t>
      </w:r>
      <w:r w:rsidRPr="00D57193">
        <w:rPr>
          <w:rFonts w:ascii="Times New Roman" w:eastAsia="Times New Roman" w:hAnsi="Times New Roman" w:cs="Times New Roman"/>
          <w:kern w:val="0"/>
          <w:sz w:val="28"/>
          <w:lang w:val="uk-UA" w:eastAsia="en-US"/>
        </w:rPr>
        <w:t>взаємодія зовнішніх детермінантів об’єктивної дійсності (детермінанти загальної та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особливої</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злочинності)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внутрішніх</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детермінант</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(спеціальні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безпосередні),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включаючи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психічні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процеси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стан</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особи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злочинця,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що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спричинюють</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обумовлюють виникнення і розвитку криміногенної мотивації, мотиви та рішення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про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вчинення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злочинів,</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також</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спрямовують</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контролюють</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виконання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цього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рішення. Зазначений</w:t>
      </w:r>
      <w:r w:rsidRPr="00D57193">
        <w:rPr>
          <w:rFonts w:ascii="Times New Roman" w:eastAsia="Times New Roman" w:hAnsi="Times New Roman" w:cs="Times New Roman"/>
          <w:spacing w:val="-2"/>
          <w:kern w:val="0"/>
          <w:sz w:val="28"/>
          <w:lang w:val="uk-UA" w:eastAsia="en-US"/>
        </w:rPr>
        <w:t xml:space="preserve"> </w:t>
      </w:r>
      <w:r w:rsidRPr="00D57193">
        <w:rPr>
          <w:rFonts w:ascii="Times New Roman" w:eastAsia="Times New Roman" w:hAnsi="Times New Roman" w:cs="Times New Roman"/>
          <w:kern w:val="0"/>
          <w:sz w:val="28"/>
          <w:lang w:val="uk-UA" w:eastAsia="en-US"/>
        </w:rPr>
        <w:t>механізм</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можна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визначити</w:t>
      </w:r>
      <w:r w:rsidRPr="00D57193">
        <w:rPr>
          <w:rFonts w:ascii="Times New Roman" w:eastAsia="Times New Roman" w:hAnsi="Times New Roman" w:cs="Times New Roman"/>
          <w:spacing w:val="2"/>
          <w:kern w:val="0"/>
          <w:sz w:val="28"/>
          <w:lang w:val="uk-UA" w:eastAsia="en-US"/>
        </w:rPr>
        <w:t xml:space="preserve"> </w:t>
      </w:r>
      <w:r w:rsidRPr="00D57193">
        <w:rPr>
          <w:rFonts w:ascii="Times New Roman" w:eastAsia="Times New Roman" w:hAnsi="Times New Roman" w:cs="Times New Roman"/>
          <w:kern w:val="0"/>
          <w:sz w:val="28"/>
          <w:lang w:val="uk-UA" w:eastAsia="en-US"/>
        </w:rPr>
        <w:t>у</w:t>
      </w:r>
      <w:r w:rsidRPr="00D57193">
        <w:rPr>
          <w:rFonts w:ascii="Times New Roman" w:eastAsia="Times New Roman" w:hAnsi="Times New Roman" w:cs="Times New Roman"/>
          <w:spacing w:val="-6"/>
          <w:kern w:val="0"/>
          <w:sz w:val="28"/>
          <w:lang w:val="uk-UA" w:eastAsia="en-US"/>
        </w:rPr>
        <w:t xml:space="preserve"> </w:t>
      </w:r>
      <w:r w:rsidRPr="00D57193">
        <w:rPr>
          <w:rFonts w:ascii="Times New Roman" w:eastAsia="Times New Roman" w:hAnsi="Times New Roman" w:cs="Times New Roman"/>
          <w:kern w:val="0"/>
          <w:sz w:val="28"/>
          <w:lang w:val="uk-UA" w:eastAsia="en-US"/>
        </w:rPr>
        <w:t>виді</w:t>
      </w:r>
      <w:r w:rsidRPr="00D57193">
        <w:rPr>
          <w:rFonts w:ascii="Times New Roman" w:eastAsia="Times New Roman" w:hAnsi="Times New Roman" w:cs="Times New Roman"/>
          <w:spacing w:val="-8"/>
          <w:kern w:val="0"/>
          <w:sz w:val="28"/>
          <w:lang w:val="uk-UA" w:eastAsia="en-US"/>
        </w:rPr>
        <w:t xml:space="preserve"> </w:t>
      </w:r>
      <w:r w:rsidRPr="00D57193">
        <w:rPr>
          <w:rFonts w:ascii="Times New Roman" w:eastAsia="Times New Roman" w:hAnsi="Times New Roman" w:cs="Times New Roman"/>
          <w:kern w:val="0"/>
          <w:sz w:val="28"/>
          <w:lang w:val="uk-UA" w:eastAsia="en-US"/>
        </w:rPr>
        <w:t>наступної</w:t>
      </w:r>
      <w:r w:rsidRPr="00D57193">
        <w:rPr>
          <w:rFonts w:ascii="Times New Roman" w:eastAsia="Times New Roman" w:hAnsi="Times New Roman" w:cs="Times New Roman"/>
          <w:spacing w:val="-7"/>
          <w:kern w:val="0"/>
          <w:sz w:val="28"/>
          <w:lang w:val="uk-UA" w:eastAsia="en-US"/>
        </w:rPr>
        <w:t xml:space="preserve"> </w:t>
      </w:r>
      <w:r w:rsidRPr="00D57193">
        <w:rPr>
          <w:rFonts w:ascii="Times New Roman" w:eastAsia="Times New Roman" w:hAnsi="Times New Roman" w:cs="Times New Roman"/>
          <w:kern w:val="0"/>
          <w:sz w:val="28"/>
          <w:lang w:val="uk-UA" w:eastAsia="en-US"/>
        </w:rPr>
        <w:t>структури:</w:t>
      </w:r>
    </w:p>
    <w:p w:rsidR="00D57193" w:rsidRPr="00D57193" w:rsidRDefault="00D57193" w:rsidP="00D57193">
      <w:pPr>
        <w:tabs>
          <w:tab w:val="clear" w:pos="709"/>
        </w:tabs>
        <w:suppressAutoHyphens w:val="0"/>
        <w:autoSpaceDE w:val="0"/>
        <w:autoSpaceDN w:val="0"/>
        <w:spacing w:after="0" w:line="240" w:lineRule="auto"/>
        <w:ind w:left="1377" w:firstLine="0"/>
        <w:jc w:val="left"/>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а)</w:t>
      </w:r>
      <w:r w:rsidRPr="00D57193">
        <w:rPr>
          <w:rFonts w:ascii="Times New Roman" w:eastAsia="Times New Roman" w:hAnsi="Times New Roman" w:cs="Times New Roman"/>
          <w:spacing w:val="-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формування</w:t>
      </w:r>
      <w:r w:rsidRPr="00D57193">
        <w:rPr>
          <w:rFonts w:ascii="Times New Roman" w:eastAsia="Times New Roman" w:hAnsi="Times New Roman" w:cs="Times New Roman"/>
          <w:spacing w:val="-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криміногенної</w:t>
      </w:r>
      <w:r w:rsidRPr="00D57193">
        <w:rPr>
          <w:rFonts w:ascii="Times New Roman" w:eastAsia="Times New Roman" w:hAnsi="Times New Roman" w:cs="Times New Roman"/>
          <w:spacing w:val="-1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орієнтації</w:t>
      </w:r>
      <w:r w:rsidRPr="00D57193">
        <w:rPr>
          <w:rFonts w:ascii="Times New Roman" w:eastAsia="Times New Roman" w:hAnsi="Times New Roman" w:cs="Times New Roman"/>
          <w:spacing w:val="-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мотивації;</w:t>
      </w:r>
    </w:p>
    <w:p w:rsidR="00D57193" w:rsidRPr="00D57193" w:rsidRDefault="00D57193" w:rsidP="00D57193">
      <w:pPr>
        <w:tabs>
          <w:tab w:val="clear" w:pos="709"/>
        </w:tabs>
        <w:suppressAutoHyphens w:val="0"/>
        <w:autoSpaceDE w:val="0"/>
        <w:autoSpaceDN w:val="0"/>
        <w:spacing w:before="153" w:after="0" w:line="362" w:lineRule="auto"/>
        <w:ind w:left="666" w:firstLine="710"/>
        <w:jc w:val="left"/>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б)</w:t>
      </w:r>
      <w:r w:rsidRPr="00D57193">
        <w:rPr>
          <w:rFonts w:ascii="Times New Roman" w:eastAsia="Times New Roman" w:hAnsi="Times New Roman" w:cs="Times New Roman"/>
          <w:spacing w:val="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опредмечування</w:t>
      </w:r>
      <w:r w:rsidRPr="00D57193">
        <w:rPr>
          <w:rFonts w:ascii="Times New Roman" w:eastAsia="Times New Roman" w:hAnsi="Times New Roman" w:cs="Times New Roman"/>
          <w:spacing w:val="1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мотиву</w:t>
      </w:r>
      <w:r w:rsidRPr="00D57193">
        <w:rPr>
          <w:rFonts w:ascii="Times New Roman" w:eastAsia="Times New Roman" w:hAnsi="Times New Roman" w:cs="Times New Roman"/>
          <w:spacing w:val="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злочинного</w:t>
      </w:r>
      <w:r w:rsidRPr="00D57193">
        <w:rPr>
          <w:rFonts w:ascii="Times New Roman" w:eastAsia="Times New Roman" w:hAnsi="Times New Roman" w:cs="Times New Roman"/>
          <w:spacing w:val="1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прояву</w:t>
      </w:r>
      <w:r w:rsidRPr="00D57193">
        <w:rPr>
          <w:rFonts w:ascii="Times New Roman" w:eastAsia="Times New Roman" w:hAnsi="Times New Roman" w:cs="Times New Roman"/>
          <w:spacing w:val="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через</w:t>
      </w:r>
      <w:r w:rsidRPr="00D57193">
        <w:rPr>
          <w:rFonts w:ascii="Times New Roman" w:eastAsia="Times New Roman" w:hAnsi="Times New Roman" w:cs="Times New Roman"/>
          <w:spacing w:val="10"/>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намір</w:t>
      </w:r>
      <w:r w:rsidRPr="00D57193">
        <w:rPr>
          <w:rFonts w:ascii="Times New Roman" w:eastAsia="Times New Roman" w:hAnsi="Times New Roman" w:cs="Times New Roman"/>
          <w:spacing w:val="1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1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рішення</w:t>
      </w:r>
      <w:r w:rsidRPr="00D57193">
        <w:rPr>
          <w:rFonts w:ascii="Times New Roman" w:eastAsia="Times New Roman" w:hAnsi="Times New Roman" w:cs="Times New Roman"/>
          <w:spacing w:val="10"/>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вчинити</w:t>
      </w:r>
      <w:r w:rsidRPr="00D57193">
        <w:rPr>
          <w:rFonts w:ascii="Times New Roman" w:eastAsia="Times New Roman" w:hAnsi="Times New Roman" w:cs="Times New Roman"/>
          <w:spacing w:val="-6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злочин;</w:t>
      </w:r>
    </w:p>
    <w:p w:rsidR="00D57193" w:rsidRPr="00D57193" w:rsidRDefault="00D57193" w:rsidP="00D57193">
      <w:pPr>
        <w:tabs>
          <w:tab w:val="clear" w:pos="709"/>
        </w:tabs>
        <w:suppressAutoHyphens w:val="0"/>
        <w:autoSpaceDE w:val="0"/>
        <w:autoSpaceDN w:val="0"/>
        <w:spacing w:after="0" w:line="315" w:lineRule="exact"/>
        <w:ind w:left="1377" w:firstLine="0"/>
        <w:jc w:val="left"/>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в)</w:t>
      </w:r>
      <w:r w:rsidRPr="00D57193">
        <w:rPr>
          <w:rFonts w:ascii="Times New Roman" w:eastAsia="Times New Roman" w:hAnsi="Times New Roman" w:cs="Times New Roman"/>
          <w:spacing w:val="-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реалізація</w:t>
      </w:r>
      <w:r w:rsidRPr="00D57193">
        <w:rPr>
          <w:rFonts w:ascii="Times New Roman" w:eastAsia="Times New Roman" w:hAnsi="Times New Roman" w:cs="Times New Roman"/>
          <w:spacing w:val="-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злочинного</w:t>
      </w:r>
      <w:r w:rsidRPr="00D57193">
        <w:rPr>
          <w:rFonts w:ascii="Times New Roman" w:eastAsia="Times New Roman" w:hAnsi="Times New Roman" w:cs="Times New Roman"/>
          <w:spacing w:val="-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наміру</w:t>
      </w:r>
      <w:r w:rsidRPr="00D57193">
        <w:rPr>
          <w:rFonts w:ascii="Times New Roman" w:eastAsia="Times New Roman" w:hAnsi="Times New Roman" w:cs="Times New Roman"/>
          <w:spacing w:val="-1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настання</w:t>
      </w:r>
      <w:r w:rsidRPr="00D57193">
        <w:rPr>
          <w:rFonts w:ascii="Times New Roman" w:eastAsia="Times New Roman" w:hAnsi="Times New Roman" w:cs="Times New Roman"/>
          <w:spacing w:val="-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суспільно</w:t>
      </w:r>
      <w:r w:rsidRPr="00D57193">
        <w:rPr>
          <w:rFonts w:ascii="Times New Roman" w:eastAsia="Times New Roman" w:hAnsi="Times New Roman" w:cs="Times New Roman"/>
          <w:spacing w:val="-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небезпечних</w:t>
      </w:r>
      <w:r w:rsidRPr="00D57193">
        <w:rPr>
          <w:rFonts w:ascii="Times New Roman" w:eastAsia="Times New Roman" w:hAnsi="Times New Roman" w:cs="Times New Roman"/>
          <w:spacing w:val="-10"/>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наслідків.</w:t>
      </w:r>
    </w:p>
    <w:p w:rsidR="00D57193" w:rsidRPr="00D57193" w:rsidRDefault="00D57193" w:rsidP="00D57193">
      <w:pPr>
        <w:numPr>
          <w:ilvl w:val="0"/>
          <w:numId w:val="9"/>
        </w:numPr>
        <w:tabs>
          <w:tab w:val="clear" w:pos="709"/>
          <w:tab w:val="left" w:pos="1690"/>
        </w:tabs>
        <w:suppressAutoHyphens w:val="0"/>
        <w:autoSpaceDE w:val="0"/>
        <w:autoSpaceDN w:val="0"/>
        <w:spacing w:before="163" w:after="0" w:line="360" w:lineRule="auto"/>
        <w:ind w:right="162" w:firstLine="710"/>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Визначено зміст та основні кримінологічно-значущі риси особи злочинця з</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числа персоналу ДКВС України у сфері виконання покарань та доведено, що у її</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структурі одночасно діють як загально-кримінологічні ознаки (є характерними та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типовими для всіх осіб, що вчиняють злочини, та які виведені на науковому рівні), 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також</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особливі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(специфічні,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відмінні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тощо)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ознаки,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що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обумовлені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соціально-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правовим</w:t>
      </w:r>
      <w:r w:rsidRPr="00D57193">
        <w:rPr>
          <w:rFonts w:ascii="Times New Roman" w:eastAsia="Times New Roman" w:hAnsi="Times New Roman" w:cs="Times New Roman"/>
          <w:spacing w:val="61"/>
          <w:kern w:val="0"/>
          <w:sz w:val="28"/>
          <w:lang w:val="uk-UA" w:eastAsia="en-US"/>
        </w:rPr>
        <w:t xml:space="preserve"> </w:t>
      </w:r>
      <w:r w:rsidRPr="00D57193">
        <w:rPr>
          <w:rFonts w:ascii="Times New Roman" w:eastAsia="Times New Roman" w:hAnsi="Times New Roman" w:cs="Times New Roman"/>
          <w:kern w:val="0"/>
          <w:sz w:val="28"/>
          <w:lang w:val="uk-UA" w:eastAsia="en-US"/>
        </w:rPr>
        <w:t>статусом</w:t>
      </w:r>
      <w:r w:rsidRPr="00D57193">
        <w:rPr>
          <w:rFonts w:ascii="Times New Roman" w:eastAsia="Times New Roman" w:hAnsi="Times New Roman" w:cs="Times New Roman"/>
          <w:spacing w:val="62"/>
          <w:kern w:val="0"/>
          <w:sz w:val="28"/>
          <w:lang w:val="uk-UA" w:eastAsia="en-US"/>
        </w:rPr>
        <w:t xml:space="preserve"> </w:t>
      </w:r>
      <w:r w:rsidRPr="00D57193">
        <w:rPr>
          <w:rFonts w:ascii="Times New Roman" w:eastAsia="Times New Roman" w:hAnsi="Times New Roman" w:cs="Times New Roman"/>
          <w:kern w:val="0"/>
          <w:sz w:val="28"/>
          <w:lang w:val="uk-UA" w:eastAsia="en-US"/>
        </w:rPr>
        <w:t>персоналу</w:t>
      </w:r>
      <w:r w:rsidRPr="00D57193">
        <w:rPr>
          <w:rFonts w:ascii="Times New Roman" w:eastAsia="Times New Roman" w:hAnsi="Times New Roman" w:cs="Times New Roman"/>
          <w:spacing w:val="57"/>
          <w:kern w:val="0"/>
          <w:sz w:val="28"/>
          <w:lang w:val="uk-UA" w:eastAsia="en-US"/>
        </w:rPr>
        <w:t xml:space="preserve"> </w:t>
      </w:r>
      <w:r w:rsidRPr="00D57193">
        <w:rPr>
          <w:rFonts w:ascii="Times New Roman" w:eastAsia="Times New Roman" w:hAnsi="Times New Roman" w:cs="Times New Roman"/>
          <w:kern w:val="0"/>
          <w:sz w:val="28"/>
          <w:lang w:val="uk-UA" w:eastAsia="en-US"/>
        </w:rPr>
        <w:t>ДКВС</w:t>
      </w:r>
      <w:r w:rsidRPr="00D57193">
        <w:rPr>
          <w:rFonts w:ascii="Times New Roman" w:eastAsia="Times New Roman" w:hAnsi="Times New Roman" w:cs="Times New Roman"/>
          <w:spacing w:val="66"/>
          <w:kern w:val="0"/>
          <w:sz w:val="28"/>
          <w:lang w:val="uk-UA" w:eastAsia="en-US"/>
        </w:rPr>
        <w:t xml:space="preserve"> </w:t>
      </w:r>
      <w:r w:rsidRPr="00D57193">
        <w:rPr>
          <w:rFonts w:ascii="Times New Roman" w:eastAsia="Times New Roman" w:hAnsi="Times New Roman" w:cs="Times New Roman"/>
          <w:kern w:val="0"/>
          <w:sz w:val="28"/>
          <w:lang w:val="uk-UA" w:eastAsia="en-US"/>
        </w:rPr>
        <w:t>України</w:t>
      </w:r>
      <w:r w:rsidRPr="00D57193">
        <w:rPr>
          <w:rFonts w:ascii="Times New Roman" w:eastAsia="Times New Roman" w:hAnsi="Times New Roman" w:cs="Times New Roman"/>
          <w:spacing w:val="66"/>
          <w:kern w:val="0"/>
          <w:sz w:val="28"/>
          <w:lang w:val="uk-UA" w:eastAsia="en-US"/>
        </w:rPr>
        <w:t xml:space="preserve"> </w:t>
      </w:r>
      <w:r w:rsidRPr="00D57193">
        <w:rPr>
          <w:rFonts w:ascii="Times New Roman" w:eastAsia="Times New Roman" w:hAnsi="Times New Roman" w:cs="Times New Roman"/>
          <w:kern w:val="0"/>
          <w:sz w:val="28"/>
          <w:lang w:val="uk-UA" w:eastAsia="en-US"/>
        </w:rPr>
        <w:t>та</w:t>
      </w:r>
      <w:r w:rsidRPr="00D57193">
        <w:rPr>
          <w:rFonts w:ascii="Times New Roman" w:eastAsia="Times New Roman" w:hAnsi="Times New Roman" w:cs="Times New Roman"/>
          <w:spacing w:val="61"/>
          <w:kern w:val="0"/>
          <w:sz w:val="28"/>
          <w:lang w:val="uk-UA" w:eastAsia="en-US"/>
        </w:rPr>
        <w:t xml:space="preserve"> </w:t>
      </w:r>
      <w:r w:rsidRPr="00D57193">
        <w:rPr>
          <w:rFonts w:ascii="Times New Roman" w:eastAsia="Times New Roman" w:hAnsi="Times New Roman" w:cs="Times New Roman"/>
          <w:kern w:val="0"/>
          <w:sz w:val="28"/>
          <w:lang w:val="uk-UA" w:eastAsia="en-US"/>
        </w:rPr>
        <w:t>встановленим</w:t>
      </w:r>
      <w:r w:rsidRPr="00D57193">
        <w:rPr>
          <w:rFonts w:ascii="Times New Roman" w:eastAsia="Times New Roman" w:hAnsi="Times New Roman" w:cs="Times New Roman"/>
          <w:spacing w:val="62"/>
          <w:kern w:val="0"/>
          <w:sz w:val="28"/>
          <w:lang w:val="uk-UA" w:eastAsia="en-US"/>
        </w:rPr>
        <w:t xml:space="preserve"> </w:t>
      </w:r>
      <w:r w:rsidRPr="00D57193">
        <w:rPr>
          <w:rFonts w:ascii="Times New Roman" w:eastAsia="Times New Roman" w:hAnsi="Times New Roman" w:cs="Times New Roman"/>
          <w:kern w:val="0"/>
          <w:sz w:val="28"/>
          <w:lang w:val="uk-UA" w:eastAsia="en-US"/>
        </w:rPr>
        <w:t>порядком</w:t>
      </w:r>
      <w:r w:rsidRPr="00D57193">
        <w:rPr>
          <w:rFonts w:ascii="Times New Roman" w:eastAsia="Times New Roman" w:hAnsi="Times New Roman" w:cs="Times New Roman"/>
          <w:spacing w:val="62"/>
          <w:kern w:val="0"/>
          <w:sz w:val="28"/>
          <w:lang w:val="uk-UA" w:eastAsia="en-US"/>
        </w:rPr>
        <w:t xml:space="preserve"> </w:t>
      </w:r>
      <w:r w:rsidRPr="00D57193">
        <w:rPr>
          <w:rFonts w:ascii="Times New Roman" w:eastAsia="Times New Roman" w:hAnsi="Times New Roman" w:cs="Times New Roman"/>
          <w:kern w:val="0"/>
          <w:sz w:val="28"/>
          <w:lang w:val="uk-UA" w:eastAsia="en-US"/>
        </w:rPr>
        <w:t>добору,</w:t>
      </w:r>
    </w:p>
    <w:p w:rsidR="00D57193" w:rsidRPr="00D57193" w:rsidRDefault="00D57193" w:rsidP="00D57193">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D57193" w:rsidRPr="00D57193">
          <w:pgSz w:w="12240" w:h="15840"/>
          <w:pgMar w:top="1160" w:right="400" w:bottom="280" w:left="740" w:header="766" w:footer="0" w:gutter="0"/>
          <w:cols w:space="720"/>
        </w:sectPr>
      </w:pPr>
    </w:p>
    <w:p w:rsidR="00D57193" w:rsidRPr="00D57193" w:rsidRDefault="00D57193" w:rsidP="00D57193">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D57193" w:rsidRPr="00D57193" w:rsidRDefault="00D57193" w:rsidP="00D57193">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Cs w:val="28"/>
          <w:lang w:val="uk-UA" w:eastAsia="en-US"/>
        </w:rPr>
      </w:pPr>
    </w:p>
    <w:p w:rsidR="00D57193" w:rsidRPr="00D57193" w:rsidRDefault="00D57193" w:rsidP="00D57193">
      <w:pPr>
        <w:tabs>
          <w:tab w:val="clear" w:pos="709"/>
        </w:tabs>
        <w:suppressAutoHyphens w:val="0"/>
        <w:autoSpaceDE w:val="0"/>
        <w:autoSpaceDN w:val="0"/>
        <w:spacing w:before="87" w:after="0" w:line="362" w:lineRule="auto"/>
        <w:ind w:left="666" w:right="165" w:firstLine="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підготовки та підвищення кваліфікації цих осіб у спеціальних центрах та відомчих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навчальних</w:t>
      </w:r>
      <w:r w:rsidRPr="00D57193">
        <w:rPr>
          <w:rFonts w:ascii="Times New Roman" w:eastAsia="Times New Roman" w:hAnsi="Times New Roman" w:cs="Times New Roman"/>
          <w:spacing w:val="-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закладах.</w:t>
      </w:r>
    </w:p>
    <w:p w:rsidR="00D57193" w:rsidRPr="00D57193" w:rsidRDefault="00D57193" w:rsidP="00D57193">
      <w:pPr>
        <w:tabs>
          <w:tab w:val="clear" w:pos="709"/>
        </w:tabs>
        <w:suppressAutoHyphens w:val="0"/>
        <w:autoSpaceDE w:val="0"/>
        <w:autoSpaceDN w:val="0"/>
        <w:spacing w:after="0" w:line="360" w:lineRule="auto"/>
        <w:ind w:left="666" w:right="167" w:firstLine="71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Теоретичне значення виведення даних кримінологічно важливих ознак особи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злочинця, включаючи і персонал ДКВС України, полягає у тому, що таким чином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створюються належні передумови для організації подальших наукових пошуків з</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урахуванням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встановлених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ході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наукових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досліджень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особливостей</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кримінологічних ознак особи злочинця у певних видах злочинної діяльності, а також</w:t>
      </w:r>
      <w:r w:rsidRPr="00D57193">
        <w:rPr>
          <w:rFonts w:ascii="Times New Roman" w:eastAsia="Times New Roman" w:hAnsi="Times New Roman" w:cs="Times New Roman"/>
          <w:spacing w:val="-6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вносяться корективи в ті наукові розробки, що пов’язані з обґрунтуванням змісту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відповідних Комплексних цільових програм профілактики правопорушень, проектів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нормативно-правових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актів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питань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запобігання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злочинам,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також</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інших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аналогічних</w:t>
      </w:r>
      <w:r w:rsidRPr="00D57193">
        <w:rPr>
          <w:rFonts w:ascii="Times New Roman" w:eastAsia="Times New Roman" w:hAnsi="Times New Roman" w:cs="Times New Roman"/>
          <w:spacing w:val="-9"/>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доктринальних</w:t>
      </w:r>
      <w:r w:rsidRPr="00D57193">
        <w:rPr>
          <w:rFonts w:ascii="Times New Roman" w:eastAsia="Times New Roman" w:hAnsi="Times New Roman" w:cs="Times New Roman"/>
          <w:spacing w:val="-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джерел</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(концепцій,</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стратегій,</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основних</w:t>
      </w:r>
      <w:r w:rsidRPr="00D57193">
        <w:rPr>
          <w:rFonts w:ascii="Times New Roman" w:eastAsia="Times New Roman" w:hAnsi="Times New Roman" w:cs="Times New Roman"/>
          <w:spacing w:val="-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напрямів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тощо).</w:t>
      </w:r>
    </w:p>
    <w:p w:rsidR="00D57193" w:rsidRPr="00D57193" w:rsidRDefault="00D57193" w:rsidP="00D57193">
      <w:pPr>
        <w:tabs>
          <w:tab w:val="clear" w:pos="709"/>
        </w:tabs>
        <w:suppressAutoHyphens w:val="0"/>
        <w:autoSpaceDE w:val="0"/>
        <w:autoSpaceDN w:val="0"/>
        <w:spacing w:after="0" w:line="360" w:lineRule="auto"/>
        <w:ind w:left="666" w:right="164" w:firstLine="71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той</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самий</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час,</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практичне</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значення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сформульованих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науковому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рівні</w:t>
      </w:r>
      <w:r w:rsidRPr="00D57193">
        <w:rPr>
          <w:rFonts w:ascii="Times New Roman" w:eastAsia="Times New Roman" w:hAnsi="Times New Roman" w:cs="Times New Roman"/>
          <w:spacing w:val="-6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загально-кримінологічних та специфічних ознак особи злочинця, з числа персоналу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ДКВС України, полягає у тому, що в даному випадку створюються передумови для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удосконалення прикладних засад запобігання злочинам на всіх напрямах (загально-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соціальному, спеціально кримінологічному та індивідуальному (віктимологічному)),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а також підвищення, у цілому, ефективності запобіжної діяльності в Україні, у тому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числі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шляхом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покращення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взаємодії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правоохоронних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органів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упорядкування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координації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їх</w:t>
      </w:r>
      <w:r w:rsidRPr="00D57193">
        <w:rPr>
          <w:rFonts w:ascii="Times New Roman" w:eastAsia="Times New Roman" w:hAnsi="Times New Roman" w:cs="Times New Roman"/>
          <w:spacing w:val="-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дій</w:t>
      </w:r>
      <w:r w:rsidRPr="00D57193">
        <w:rPr>
          <w:rFonts w:ascii="Times New Roman" w:eastAsia="Times New Roman" w:hAnsi="Times New Roman" w:cs="Times New Roman"/>
          <w:spacing w:val="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конкретних</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кримінологічних</w:t>
      </w:r>
      <w:r w:rsidRPr="00D57193">
        <w:rPr>
          <w:rFonts w:ascii="Times New Roman" w:eastAsia="Times New Roman" w:hAnsi="Times New Roman" w:cs="Times New Roman"/>
          <w:spacing w:val="-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ситуаціях.</w:t>
      </w:r>
    </w:p>
    <w:p w:rsidR="00D57193" w:rsidRPr="00D57193" w:rsidRDefault="00D57193" w:rsidP="00D57193">
      <w:pPr>
        <w:numPr>
          <w:ilvl w:val="0"/>
          <w:numId w:val="9"/>
        </w:numPr>
        <w:tabs>
          <w:tab w:val="clear" w:pos="709"/>
          <w:tab w:val="left" w:pos="1719"/>
        </w:tabs>
        <w:suppressAutoHyphens w:val="0"/>
        <w:autoSpaceDE w:val="0"/>
        <w:autoSpaceDN w:val="0"/>
        <w:spacing w:after="0" w:line="360" w:lineRule="auto"/>
        <w:ind w:right="163" w:firstLine="710"/>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Встановлені віктимологічні аспекти злочинів, що вчиняються персоналом</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ДКВС</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України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сфері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виконання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покарань,</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також</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розроблені</w:t>
      </w:r>
      <w:r w:rsidRPr="00D57193">
        <w:rPr>
          <w:rFonts w:ascii="Times New Roman" w:eastAsia="Times New Roman" w:hAnsi="Times New Roman" w:cs="Times New Roman"/>
          <w:spacing w:val="71"/>
          <w:kern w:val="0"/>
          <w:sz w:val="28"/>
          <w:lang w:val="uk-UA" w:eastAsia="en-US"/>
        </w:rPr>
        <w:t xml:space="preserve"> </w:t>
      </w:r>
      <w:r w:rsidRPr="00D57193">
        <w:rPr>
          <w:rFonts w:ascii="Times New Roman" w:eastAsia="Times New Roman" w:hAnsi="Times New Roman" w:cs="Times New Roman"/>
          <w:kern w:val="0"/>
          <w:sz w:val="28"/>
          <w:lang w:val="uk-UA" w:eastAsia="en-US"/>
        </w:rPr>
        <w:t>науково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обґрунтовані заходи по вирішенню означених проблем, зокрема запропоновано: 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доповнити ч. 2 ст. 105 КВК після словосполучення «використовуються сили і засоби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колонії,</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органів</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установ</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виконання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покарань»</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словосполученням</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також</w:t>
      </w:r>
      <w:r w:rsidRPr="00D57193">
        <w:rPr>
          <w:rFonts w:ascii="Times New Roman" w:eastAsia="Times New Roman" w:hAnsi="Times New Roman" w:cs="Times New Roman"/>
          <w:spacing w:val="-67"/>
          <w:kern w:val="0"/>
          <w:sz w:val="28"/>
          <w:lang w:val="uk-UA" w:eastAsia="en-US"/>
        </w:rPr>
        <w:t xml:space="preserve"> </w:t>
      </w:r>
      <w:r w:rsidRPr="00D57193">
        <w:rPr>
          <w:rFonts w:ascii="Times New Roman" w:eastAsia="Times New Roman" w:hAnsi="Times New Roman" w:cs="Times New Roman"/>
          <w:kern w:val="0"/>
          <w:sz w:val="28"/>
          <w:lang w:val="uk-UA" w:eastAsia="en-US"/>
        </w:rPr>
        <w:t>воєнізовані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підрозділи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Державної</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кримінально-виконавчої</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служби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України»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викласти</w:t>
      </w:r>
      <w:r w:rsidRPr="00D57193">
        <w:rPr>
          <w:rFonts w:ascii="Times New Roman" w:eastAsia="Times New Roman" w:hAnsi="Times New Roman" w:cs="Times New Roman"/>
          <w:spacing w:val="73"/>
          <w:kern w:val="0"/>
          <w:sz w:val="28"/>
          <w:lang w:val="uk-UA" w:eastAsia="en-US"/>
        </w:rPr>
        <w:t xml:space="preserve"> </w:t>
      </w:r>
      <w:r w:rsidRPr="00D57193">
        <w:rPr>
          <w:rFonts w:ascii="Times New Roman" w:eastAsia="Times New Roman" w:hAnsi="Times New Roman" w:cs="Times New Roman"/>
          <w:kern w:val="0"/>
          <w:sz w:val="28"/>
          <w:lang w:val="uk-UA" w:eastAsia="en-US"/>
        </w:rPr>
        <w:t>цю</w:t>
      </w:r>
      <w:r w:rsidRPr="00D57193">
        <w:rPr>
          <w:rFonts w:ascii="Times New Roman" w:eastAsia="Times New Roman" w:hAnsi="Times New Roman" w:cs="Times New Roman"/>
          <w:spacing w:val="74"/>
          <w:kern w:val="0"/>
          <w:sz w:val="28"/>
          <w:lang w:val="uk-UA" w:eastAsia="en-US"/>
        </w:rPr>
        <w:t xml:space="preserve"> </w:t>
      </w:r>
      <w:r w:rsidRPr="00D57193">
        <w:rPr>
          <w:rFonts w:ascii="Times New Roman" w:eastAsia="Times New Roman" w:hAnsi="Times New Roman" w:cs="Times New Roman"/>
          <w:kern w:val="0"/>
          <w:sz w:val="28"/>
          <w:lang w:val="uk-UA" w:eastAsia="en-US"/>
        </w:rPr>
        <w:t>норму</w:t>
      </w:r>
      <w:r w:rsidRPr="00D57193">
        <w:rPr>
          <w:rFonts w:ascii="Times New Roman" w:eastAsia="Times New Roman" w:hAnsi="Times New Roman" w:cs="Times New Roman"/>
          <w:spacing w:val="69"/>
          <w:kern w:val="0"/>
          <w:sz w:val="28"/>
          <w:lang w:val="uk-UA" w:eastAsia="en-US"/>
        </w:rPr>
        <w:t xml:space="preserve"> </w:t>
      </w:r>
      <w:r w:rsidRPr="00D57193">
        <w:rPr>
          <w:rFonts w:ascii="Times New Roman" w:eastAsia="Times New Roman" w:hAnsi="Times New Roman" w:cs="Times New Roman"/>
          <w:kern w:val="0"/>
          <w:sz w:val="28"/>
          <w:lang w:val="uk-UA" w:eastAsia="en-US"/>
        </w:rPr>
        <w:t>права</w:t>
      </w:r>
      <w:r w:rsidRPr="00D57193">
        <w:rPr>
          <w:rFonts w:ascii="Times New Roman" w:eastAsia="Times New Roman" w:hAnsi="Times New Roman" w:cs="Times New Roman"/>
          <w:spacing w:val="79"/>
          <w:kern w:val="0"/>
          <w:sz w:val="28"/>
          <w:lang w:val="uk-UA" w:eastAsia="en-US"/>
        </w:rPr>
        <w:t xml:space="preserve"> </w:t>
      </w:r>
      <w:r w:rsidRPr="00D57193">
        <w:rPr>
          <w:rFonts w:ascii="Times New Roman" w:eastAsia="Times New Roman" w:hAnsi="Times New Roman" w:cs="Times New Roman"/>
          <w:kern w:val="0"/>
          <w:sz w:val="28"/>
          <w:lang w:val="uk-UA" w:eastAsia="en-US"/>
        </w:rPr>
        <w:t>у</w:t>
      </w:r>
      <w:r w:rsidRPr="00D57193">
        <w:rPr>
          <w:rFonts w:ascii="Times New Roman" w:eastAsia="Times New Roman" w:hAnsi="Times New Roman" w:cs="Times New Roman"/>
          <w:spacing w:val="69"/>
          <w:kern w:val="0"/>
          <w:sz w:val="28"/>
          <w:lang w:val="uk-UA" w:eastAsia="en-US"/>
        </w:rPr>
        <w:t xml:space="preserve"> </w:t>
      </w:r>
      <w:r w:rsidRPr="00D57193">
        <w:rPr>
          <w:rFonts w:ascii="Times New Roman" w:eastAsia="Times New Roman" w:hAnsi="Times New Roman" w:cs="Times New Roman"/>
          <w:kern w:val="0"/>
          <w:sz w:val="28"/>
          <w:lang w:val="uk-UA" w:eastAsia="en-US"/>
        </w:rPr>
        <w:t>новій</w:t>
      </w:r>
      <w:r w:rsidRPr="00D57193">
        <w:rPr>
          <w:rFonts w:ascii="Times New Roman" w:eastAsia="Times New Roman" w:hAnsi="Times New Roman" w:cs="Times New Roman"/>
          <w:spacing w:val="73"/>
          <w:kern w:val="0"/>
          <w:sz w:val="28"/>
          <w:lang w:val="uk-UA" w:eastAsia="en-US"/>
        </w:rPr>
        <w:t xml:space="preserve"> </w:t>
      </w:r>
      <w:r w:rsidRPr="00D57193">
        <w:rPr>
          <w:rFonts w:ascii="Times New Roman" w:eastAsia="Times New Roman" w:hAnsi="Times New Roman" w:cs="Times New Roman"/>
          <w:kern w:val="0"/>
          <w:sz w:val="28"/>
          <w:lang w:val="uk-UA" w:eastAsia="en-US"/>
        </w:rPr>
        <w:t>редакції;</w:t>
      </w:r>
      <w:r w:rsidRPr="00D57193">
        <w:rPr>
          <w:rFonts w:ascii="Times New Roman" w:eastAsia="Times New Roman" w:hAnsi="Times New Roman" w:cs="Times New Roman"/>
          <w:spacing w:val="73"/>
          <w:kern w:val="0"/>
          <w:sz w:val="28"/>
          <w:lang w:val="uk-UA" w:eastAsia="en-US"/>
        </w:rPr>
        <w:t xml:space="preserve"> </w:t>
      </w:r>
      <w:r w:rsidRPr="00D57193">
        <w:rPr>
          <w:rFonts w:ascii="Times New Roman" w:eastAsia="Times New Roman" w:hAnsi="Times New Roman" w:cs="Times New Roman"/>
          <w:kern w:val="0"/>
          <w:sz w:val="28"/>
          <w:lang w:val="uk-UA" w:eastAsia="en-US"/>
        </w:rPr>
        <w:t>б)</w:t>
      </w:r>
      <w:r w:rsidRPr="00D57193">
        <w:rPr>
          <w:rFonts w:ascii="Times New Roman" w:eastAsia="Times New Roman" w:hAnsi="Times New Roman" w:cs="Times New Roman"/>
          <w:spacing w:val="72"/>
          <w:kern w:val="0"/>
          <w:sz w:val="28"/>
          <w:lang w:val="uk-UA" w:eastAsia="en-US"/>
        </w:rPr>
        <w:t xml:space="preserve"> </w:t>
      </w:r>
      <w:r w:rsidRPr="00D57193">
        <w:rPr>
          <w:rFonts w:ascii="Times New Roman" w:eastAsia="Times New Roman" w:hAnsi="Times New Roman" w:cs="Times New Roman"/>
          <w:kern w:val="0"/>
          <w:sz w:val="28"/>
          <w:lang w:val="uk-UA" w:eastAsia="en-US"/>
        </w:rPr>
        <w:t>викласти</w:t>
      </w:r>
      <w:r w:rsidRPr="00D57193">
        <w:rPr>
          <w:rFonts w:ascii="Times New Roman" w:eastAsia="Times New Roman" w:hAnsi="Times New Roman" w:cs="Times New Roman"/>
          <w:spacing w:val="79"/>
          <w:kern w:val="0"/>
          <w:sz w:val="28"/>
          <w:lang w:val="uk-UA" w:eastAsia="en-US"/>
        </w:rPr>
        <w:t xml:space="preserve"> </w:t>
      </w:r>
      <w:r w:rsidRPr="00D57193">
        <w:rPr>
          <w:rFonts w:ascii="Times New Roman" w:eastAsia="Times New Roman" w:hAnsi="Times New Roman" w:cs="Times New Roman"/>
          <w:kern w:val="0"/>
          <w:sz w:val="28"/>
          <w:lang w:val="uk-UA" w:eastAsia="en-US"/>
        </w:rPr>
        <w:t>у</w:t>
      </w:r>
      <w:r w:rsidRPr="00D57193">
        <w:rPr>
          <w:rFonts w:ascii="Times New Roman" w:eastAsia="Times New Roman" w:hAnsi="Times New Roman" w:cs="Times New Roman"/>
          <w:spacing w:val="68"/>
          <w:kern w:val="0"/>
          <w:sz w:val="28"/>
          <w:lang w:val="uk-UA" w:eastAsia="en-US"/>
        </w:rPr>
        <w:t xml:space="preserve"> </w:t>
      </w:r>
      <w:r w:rsidRPr="00D57193">
        <w:rPr>
          <w:rFonts w:ascii="Times New Roman" w:eastAsia="Times New Roman" w:hAnsi="Times New Roman" w:cs="Times New Roman"/>
          <w:kern w:val="0"/>
          <w:sz w:val="28"/>
          <w:lang w:val="uk-UA" w:eastAsia="en-US"/>
        </w:rPr>
        <w:t>новій</w:t>
      </w:r>
      <w:r w:rsidRPr="00D57193">
        <w:rPr>
          <w:rFonts w:ascii="Times New Roman" w:eastAsia="Times New Roman" w:hAnsi="Times New Roman" w:cs="Times New Roman"/>
          <w:spacing w:val="73"/>
          <w:kern w:val="0"/>
          <w:sz w:val="28"/>
          <w:lang w:val="uk-UA" w:eastAsia="en-US"/>
        </w:rPr>
        <w:t xml:space="preserve"> </w:t>
      </w:r>
      <w:r w:rsidRPr="00D57193">
        <w:rPr>
          <w:rFonts w:ascii="Times New Roman" w:eastAsia="Times New Roman" w:hAnsi="Times New Roman" w:cs="Times New Roman"/>
          <w:kern w:val="0"/>
          <w:sz w:val="28"/>
          <w:lang w:val="uk-UA" w:eastAsia="en-US"/>
        </w:rPr>
        <w:t>редакції</w:t>
      </w:r>
      <w:r w:rsidRPr="00D57193">
        <w:rPr>
          <w:rFonts w:ascii="Times New Roman" w:eastAsia="Times New Roman" w:hAnsi="Times New Roman" w:cs="Times New Roman"/>
          <w:spacing w:val="67"/>
          <w:kern w:val="0"/>
          <w:sz w:val="28"/>
          <w:lang w:val="uk-UA" w:eastAsia="en-US"/>
        </w:rPr>
        <w:t xml:space="preserve"> </w:t>
      </w:r>
      <w:r w:rsidRPr="00D57193">
        <w:rPr>
          <w:rFonts w:ascii="Times New Roman" w:eastAsia="Times New Roman" w:hAnsi="Times New Roman" w:cs="Times New Roman"/>
          <w:kern w:val="0"/>
          <w:sz w:val="28"/>
          <w:lang w:val="uk-UA" w:eastAsia="en-US"/>
        </w:rPr>
        <w:t>ст.</w:t>
      </w:r>
      <w:r w:rsidRPr="00D57193">
        <w:rPr>
          <w:rFonts w:ascii="Times New Roman" w:eastAsia="Times New Roman" w:hAnsi="Times New Roman" w:cs="Times New Roman"/>
          <w:spacing w:val="76"/>
          <w:kern w:val="0"/>
          <w:sz w:val="28"/>
          <w:lang w:val="uk-UA" w:eastAsia="en-US"/>
        </w:rPr>
        <w:t xml:space="preserve"> </w:t>
      </w:r>
      <w:r w:rsidRPr="00D57193">
        <w:rPr>
          <w:rFonts w:ascii="Times New Roman" w:eastAsia="Times New Roman" w:hAnsi="Times New Roman" w:cs="Times New Roman"/>
          <w:kern w:val="0"/>
          <w:sz w:val="28"/>
          <w:lang w:val="uk-UA" w:eastAsia="en-US"/>
        </w:rPr>
        <w:t>12</w:t>
      </w:r>
    </w:p>
    <w:p w:rsidR="00D57193" w:rsidRPr="00D57193" w:rsidRDefault="00D57193" w:rsidP="00D57193">
      <w:pPr>
        <w:tabs>
          <w:tab w:val="clear" w:pos="709"/>
        </w:tabs>
        <w:suppressAutoHyphens w:val="0"/>
        <w:autoSpaceDE w:val="0"/>
        <w:autoSpaceDN w:val="0"/>
        <w:spacing w:after="0" w:line="321" w:lineRule="exact"/>
        <w:ind w:left="666" w:firstLine="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«Воєнізовані</w:t>
      </w:r>
      <w:r w:rsidRPr="00D57193">
        <w:rPr>
          <w:rFonts w:ascii="Times New Roman" w:eastAsia="Times New Roman" w:hAnsi="Times New Roman" w:cs="Times New Roman"/>
          <w:spacing w:val="3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формування»</w:t>
      </w:r>
      <w:r w:rsidRPr="00D57193">
        <w:rPr>
          <w:rFonts w:ascii="Times New Roman" w:eastAsia="Times New Roman" w:hAnsi="Times New Roman" w:cs="Times New Roman"/>
          <w:spacing w:val="3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Закону</w:t>
      </w:r>
      <w:r w:rsidRPr="00D57193">
        <w:rPr>
          <w:rFonts w:ascii="Times New Roman" w:eastAsia="Times New Roman" w:hAnsi="Times New Roman" w:cs="Times New Roman"/>
          <w:spacing w:val="3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r w:rsidRPr="00D57193">
        <w:rPr>
          <w:rFonts w:ascii="Times New Roman" w:eastAsia="Times New Roman" w:hAnsi="Times New Roman" w:cs="Times New Roman"/>
          <w:spacing w:val="3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«Про</w:t>
      </w:r>
      <w:r w:rsidRPr="00D57193">
        <w:rPr>
          <w:rFonts w:ascii="Times New Roman" w:eastAsia="Times New Roman" w:hAnsi="Times New Roman" w:cs="Times New Roman"/>
          <w:spacing w:val="3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Державну</w:t>
      </w:r>
      <w:r w:rsidRPr="00D57193">
        <w:rPr>
          <w:rFonts w:ascii="Times New Roman" w:eastAsia="Times New Roman" w:hAnsi="Times New Roman" w:cs="Times New Roman"/>
          <w:spacing w:val="3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кримінальну-виконавчу</w:t>
      </w:r>
    </w:p>
    <w:p w:rsidR="00D57193" w:rsidRPr="00D57193" w:rsidRDefault="00D57193" w:rsidP="00D57193">
      <w:pPr>
        <w:tabs>
          <w:tab w:val="clear" w:pos="709"/>
        </w:tabs>
        <w:suppressAutoHyphens w:val="0"/>
        <w:autoSpaceDE w:val="0"/>
        <w:autoSpaceDN w:val="0"/>
        <w:spacing w:after="0" w:line="321" w:lineRule="exact"/>
        <w:ind w:firstLine="0"/>
        <w:jc w:val="left"/>
        <w:rPr>
          <w:rFonts w:ascii="Times New Roman" w:eastAsia="Times New Roman" w:hAnsi="Times New Roman" w:cs="Times New Roman"/>
          <w:kern w:val="0"/>
          <w:lang w:val="uk-UA" w:eastAsia="en-US"/>
        </w:rPr>
        <w:sectPr w:rsidR="00D57193" w:rsidRPr="00D57193">
          <w:pgSz w:w="12240" w:h="15840"/>
          <w:pgMar w:top="1160" w:right="400" w:bottom="280" w:left="740" w:header="766" w:footer="0" w:gutter="0"/>
          <w:cols w:space="720"/>
        </w:sectPr>
      </w:pPr>
    </w:p>
    <w:p w:rsidR="00D57193" w:rsidRPr="00D57193" w:rsidRDefault="00D57193" w:rsidP="00D57193">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D57193" w:rsidRPr="00D57193" w:rsidRDefault="00D57193" w:rsidP="00D57193">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Cs w:val="28"/>
          <w:lang w:val="uk-UA" w:eastAsia="en-US"/>
        </w:rPr>
      </w:pPr>
    </w:p>
    <w:p w:rsidR="00D57193" w:rsidRPr="00D57193" w:rsidRDefault="00D57193" w:rsidP="00D57193">
      <w:pPr>
        <w:tabs>
          <w:tab w:val="clear" w:pos="709"/>
        </w:tabs>
        <w:suppressAutoHyphens w:val="0"/>
        <w:autoSpaceDE w:val="0"/>
        <w:autoSpaceDN w:val="0"/>
        <w:spacing w:before="87" w:after="0" w:line="360" w:lineRule="auto"/>
        <w:ind w:left="666" w:right="163" w:firstLine="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службу України», а саме : «Воєнізовані формування – це такі підрозділи Державної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кримінально-виконавчої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служби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які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відповідно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Закону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мають</w:t>
      </w:r>
      <w:r w:rsidRPr="00D57193">
        <w:rPr>
          <w:rFonts w:ascii="Times New Roman" w:eastAsia="Times New Roman" w:hAnsi="Times New Roman" w:cs="Times New Roman"/>
          <w:spacing w:val="70"/>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право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діяти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складі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органів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установ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виконання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покарань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слідчих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ізоляторів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призначені</w:t>
      </w:r>
      <w:r w:rsidRPr="00D57193">
        <w:rPr>
          <w:rFonts w:ascii="Times New Roman" w:eastAsia="Times New Roman" w:hAnsi="Times New Roman" w:cs="Times New Roman"/>
          <w:spacing w:val="1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для</w:t>
      </w:r>
      <w:r w:rsidRPr="00D57193">
        <w:rPr>
          <w:rFonts w:ascii="Times New Roman" w:eastAsia="Times New Roman" w:hAnsi="Times New Roman" w:cs="Times New Roman"/>
          <w:spacing w:val="1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забезпечення</w:t>
      </w:r>
      <w:r w:rsidRPr="00D57193">
        <w:rPr>
          <w:rFonts w:ascii="Times New Roman" w:eastAsia="Times New Roman" w:hAnsi="Times New Roman" w:cs="Times New Roman"/>
          <w:spacing w:val="1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режиму</w:t>
      </w:r>
      <w:r w:rsidRPr="00D57193">
        <w:rPr>
          <w:rFonts w:ascii="Times New Roman" w:eastAsia="Times New Roman" w:hAnsi="Times New Roman" w:cs="Times New Roman"/>
          <w:spacing w:val="1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особливих</w:t>
      </w:r>
      <w:r w:rsidRPr="00D57193">
        <w:rPr>
          <w:rFonts w:ascii="Times New Roman" w:eastAsia="Times New Roman" w:hAnsi="Times New Roman" w:cs="Times New Roman"/>
          <w:spacing w:val="1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умов</w:t>
      </w:r>
      <w:r w:rsidRPr="00D57193">
        <w:rPr>
          <w:rFonts w:ascii="Times New Roman" w:eastAsia="Times New Roman" w:hAnsi="Times New Roman" w:cs="Times New Roman"/>
          <w:spacing w:val="1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1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цих</w:t>
      </w:r>
      <w:r w:rsidRPr="00D57193">
        <w:rPr>
          <w:rFonts w:ascii="Times New Roman" w:eastAsia="Times New Roman" w:hAnsi="Times New Roman" w:cs="Times New Roman"/>
          <w:spacing w:val="1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установах</w:t>
      </w:r>
      <w:r w:rsidRPr="00D57193">
        <w:rPr>
          <w:rFonts w:ascii="Times New Roman" w:eastAsia="Times New Roman" w:hAnsi="Times New Roman" w:cs="Times New Roman"/>
          <w:spacing w:val="1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1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визначених</w:t>
      </w:r>
      <w:r w:rsidRPr="00D57193">
        <w:rPr>
          <w:rFonts w:ascii="Times New Roman" w:eastAsia="Times New Roman" w:hAnsi="Times New Roman" w:cs="Times New Roman"/>
          <w:spacing w:val="-6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кримінально-виконавчому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законодавстві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випадках»;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ст.</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135</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КВК</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доповнити частиною 4 такого змісту: «Черговий помічник начальника колонії у разі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відсутності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начальника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установи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термінових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випадках,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коли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іншими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заходами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попередити злочин або грубе порушення неможливо, вправі по постанові яку він</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склав, помістити засудженого в дисциплінарний ізолятор або в карцер до прибуття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начальника установи або особи, яка виконує його обов’язки, але не більше ніж 48</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годин</w:t>
      </w:r>
      <w:r w:rsidRPr="00D57193">
        <w:rPr>
          <w:rFonts w:ascii="Times New Roman" w:eastAsia="Times New Roman" w:hAnsi="Times New Roman" w:cs="Times New Roman"/>
          <w:spacing w:val="1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w:t>
      </w:r>
      <w:r w:rsidRPr="00D57193">
        <w:rPr>
          <w:rFonts w:ascii="Times New Roman" w:eastAsia="Times New Roman" w:hAnsi="Times New Roman" w:cs="Times New Roman"/>
          <w:spacing w:val="1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урахуванням</w:t>
      </w:r>
      <w:r w:rsidRPr="00D57193">
        <w:rPr>
          <w:rFonts w:ascii="Times New Roman" w:eastAsia="Times New Roman" w:hAnsi="Times New Roman" w:cs="Times New Roman"/>
          <w:spacing w:val="1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святкових,</w:t>
      </w:r>
      <w:r w:rsidRPr="00D57193">
        <w:rPr>
          <w:rFonts w:ascii="Times New Roman" w:eastAsia="Times New Roman" w:hAnsi="Times New Roman" w:cs="Times New Roman"/>
          <w:spacing w:val="1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неробочих,</w:t>
      </w:r>
      <w:r w:rsidRPr="00D57193">
        <w:rPr>
          <w:rFonts w:ascii="Times New Roman" w:eastAsia="Times New Roman" w:hAnsi="Times New Roman" w:cs="Times New Roman"/>
          <w:spacing w:val="1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w:t>
      </w:r>
      <w:r w:rsidRPr="00D57193">
        <w:rPr>
          <w:rFonts w:ascii="Times New Roman" w:eastAsia="Times New Roman" w:hAnsi="Times New Roman" w:cs="Times New Roman"/>
          <w:spacing w:val="1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вихідних</w:t>
      </w:r>
      <w:r w:rsidRPr="00D57193">
        <w:rPr>
          <w:rFonts w:ascii="Times New Roman" w:eastAsia="Times New Roman" w:hAnsi="Times New Roman" w:cs="Times New Roman"/>
          <w:spacing w:val="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днів»;</w:t>
      </w:r>
      <w:r w:rsidRPr="00D57193">
        <w:rPr>
          <w:rFonts w:ascii="Times New Roman" w:eastAsia="Times New Roman" w:hAnsi="Times New Roman" w:cs="Times New Roman"/>
          <w:spacing w:val="1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г)</w:t>
      </w:r>
      <w:r w:rsidRPr="00D57193">
        <w:rPr>
          <w:rFonts w:ascii="Times New Roman" w:eastAsia="Times New Roman" w:hAnsi="Times New Roman" w:cs="Times New Roman"/>
          <w:spacing w:val="10"/>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ст.</w:t>
      </w:r>
      <w:r w:rsidRPr="00D57193">
        <w:rPr>
          <w:rFonts w:ascii="Times New Roman" w:eastAsia="Times New Roman" w:hAnsi="Times New Roman" w:cs="Times New Roman"/>
          <w:spacing w:val="1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391</w:t>
      </w:r>
      <w:r w:rsidRPr="00D57193">
        <w:rPr>
          <w:rFonts w:ascii="Times New Roman" w:eastAsia="Times New Roman" w:hAnsi="Times New Roman" w:cs="Times New Roman"/>
          <w:spacing w:val="1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КК</w:t>
      </w:r>
      <w:r w:rsidRPr="00D57193">
        <w:rPr>
          <w:rFonts w:ascii="Times New Roman" w:eastAsia="Times New Roman" w:hAnsi="Times New Roman" w:cs="Times New Roman"/>
          <w:spacing w:val="1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викласти</w:t>
      </w:r>
      <w:r w:rsidRPr="00D57193">
        <w:rPr>
          <w:rFonts w:ascii="Times New Roman" w:eastAsia="Times New Roman" w:hAnsi="Times New Roman" w:cs="Times New Roman"/>
          <w:spacing w:val="-6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 новій назві «Злісна непокора вимогам адміністрації виправної колонії» та у новій</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редакції: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«Злісна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непокора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вимогам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адміністрації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виправної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колонії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або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інша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протидія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адміністрації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законному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здійснення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її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функції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особою,</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яка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відбуває</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покарання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 виді позбавлення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волі,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якщо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ця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особа за порушення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вимог</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режиму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відбування покарання була піддана протягом року стягненню у виді переведення до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приміщення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камерного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типу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(одиночної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камери)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або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переводились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як</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злісний</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порушник</w:t>
      </w:r>
      <w:r w:rsidRPr="00D57193">
        <w:rPr>
          <w:rFonts w:ascii="Times New Roman" w:eastAsia="Times New Roman" w:hAnsi="Times New Roman" w:cs="Times New Roman"/>
          <w:spacing w:val="-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w:t>
      </w:r>
      <w:r w:rsidRPr="00D57193">
        <w:rPr>
          <w:rFonts w:ascii="Times New Roman" w:eastAsia="Times New Roman" w:hAnsi="Times New Roman" w:cs="Times New Roman"/>
          <w:spacing w:val="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інших</w:t>
      </w:r>
      <w:r w:rsidRPr="00D57193">
        <w:rPr>
          <w:rFonts w:ascii="Times New Roman" w:eastAsia="Times New Roman" w:hAnsi="Times New Roman" w:cs="Times New Roman"/>
          <w:spacing w:val="-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дільниць</w:t>
      </w:r>
      <w:r w:rsidRPr="00D57193">
        <w:rPr>
          <w:rFonts w:ascii="Times New Roman" w:eastAsia="Times New Roman" w:hAnsi="Times New Roman" w:cs="Times New Roman"/>
          <w:spacing w:val="-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або</w:t>
      </w:r>
      <w:r w:rsidRPr="00D57193">
        <w:rPr>
          <w:rFonts w:ascii="Times New Roman" w:eastAsia="Times New Roman" w:hAnsi="Times New Roman" w:cs="Times New Roman"/>
          <w:spacing w:val="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колонію</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іншого рівня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безпеки».</w:t>
      </w:r>
    </w:p>
    <w:p w:rsidR="00D57193" w:rsidRPr="00D57193" w:rsidRDefault="00D57193" w:rsidP="00D57193">
      <w:pPr>
        <w:numPr>
          <w:ilvl w:val="0"/>
          <w:numId w:val="9"/>
        </w:numPr>
        <w:tabs>
          <w:tab w:val="clear" w:pos="709"/>
          <w:tab w:val="left" w:pos="1699"/>
        </w:tabs>
        <w:suppressAutoHyphens w:val="0"/>
        <w:autoSpaceDE w:val="0"/>
        <w:autoSpaceDN w:val="0"/>
        <w:spacing w:before="1" w:after="0" w:line="360" w:lineRule="auto"/>
        <w:ind w:right="166" w:firstLine="706"/>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З’ясовано зміст та виведено авторське поняття «запобігання злочинам, що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вчиняються персоналом ДКВС України у сфері виконання покарань», теоретичне</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значення якого полягає в тому, що у ході даного дослідження не тільки розширені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змістовні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межі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загального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поняття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«запобігання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злочинам»</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виді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виведення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авторського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визначення,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що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витікає</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із</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змісту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об’єкта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предмета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цієї</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наукової</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розробки, формулювання та аналізу системоутворюючих ознак зазначеного поняття,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але</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й</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створені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відповідні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методологічні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прикладні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засади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для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удосконалення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правового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механізму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запобіжної</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діяльності,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що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стосується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вчинення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злочинів</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персоналом</w:t>
      </w:r>
      <w:r w:rsidRPr="00D57193">
        <w:rPr>
          <w:rFonts w:ascii="Times New Roman" w:eastAsia="Times New Roman" w:hAnsi="Times New Roman" w:cs="Times New Roman"/>
          <w:spacing w:val="2"/>
          <w:kern w:val="0"/>
          <w:sz w:val="28"/>
          <w:lang w:val="uk-UA" w:eastAsia="en-US"/>
        </w:rPr>
        <w:t xml:space="preserve"> </w:t>
      </w:r>
      <w:r w:rsidRPr="00D57193">
        <w:rPr>
          <w:rFonts w:ascii="Times New Roman" w:eastAsia="Times New Roman" w:hAnsi="Times New Roman" w:cs="Times New Roman"/>
          <w:kern w:val="0"/>
          <w:sz w:val="28"/>
          <w:lang w:val="uk-UA" w:eastAsia="en-US"/>
        </w:rPr>
        <w:t>ДКВС</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України у</w:t>
      </w:r>
      <w:r w:rsidRPr="00D57193">
        <w:rPr>
          <w:rFonts w:ascii="Times New Roman" w:eastAsia="Times New Roman" w:hAnsi="Times New Roman" w:cs="Times New Roman"/>
          <w:spacing w:val="-3"/>
          <w:kern w:val="0"/>
          <w:sz w:val="28"/>
          <w:lang w:val="uk-UA" w:eastAsia="en-US"/>
        </w:rPr>
        <w:t xml:space="preserve"> </w:t>
      </w:r>
      <w:r w:rsidRPr="00D57193">
        <w:rPr>
          <w:rFonts w:ascii="Times New Roman" w:eastAsia="Times New Roman" w:hAnsi="Times New Roman" w:cs="Times New Roman"/>
          <w:kern w:val="0"/>
          <w:sz w:val="28"/>
          <w:lang w:val="uk-UA" w:eastAsia="en-US"/>
        </w:rPr>
        <w:t>сфері</w:t>
      </w:r>
      <w:r w:rsidRPr="00D57193">
        <w:rPr>
          <w:rFonts w:ascii="Times New Roman" w:eastAsia="Times New Roman" w:hAnsi="Times New Roman" w:cs="Times New Roman"/>
          <w:spacing w:val="-5"/>
          <w:kern w:val="0"/>
          <w:sz w:val="28"/>
          <w:lang w:val="uk-UA" w:eastAsia="en-US"/>
        </w:rPr>
        <w:t xml:space="preserve"> </w:t>
      </w:r>
      <w:r w:rsidRPr="00D57193">
        <w:rPr>
          <w:rFonts w:ascii="Times New Roman" w:eastAsia="Times New Roman" w:hAnsi="Times New Roman" w:cs="Times New Roman"/>
          <w:kern w:val="0"/>
          <w:sz w:val="28"/>
          <w:lang w:val="uk-UA" w:eastAsia="en-US"/>
        </w:rPr>
        <w:t>виконання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покарань.</w:t>
      </w:r>
    </w:p>
    <w:p w:rsidR="00D57193" w:rsidRPr="00D57193" w:rsidRDefault="00D57193" w:rsidP="00D57193">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D57193" w:rsidRPr="00D57193">
          <w:pgSz w:w="12240" w:h="15840"/>
          <w:pgMar w:top="1160" w:right="400" w:bottom="280" w:left="740" w:header="766" w:footer="0" w:gutter="0"/>
          <w:cols w:space="720"/>
        </w:sectPr>
      </w:pPr>
    </w:p>
    <w:p w:rsidR="00D57193" w:rsidRPr="00D57193" w:rsidRDefault="00D57193" w:rsidP="00D57193">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D57193" w:rsidRPr="00D57193" w:rsidRDefault="00D57193" w:rsidP="00D57193">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Cs w:val="28"/>
          <w:lang w:val="uk-UA" w:eastAsia="en-US"/>
        </w:rPr>
      </w:pPr>
    </w:p>
    <w:p w:rsidR="00D57193" w:rsidRPr="00D57193" w:rsidRDefault="00D57193" w:rsidP="00D57193">
      <w:pPr>
        <w:tabs>
          <w:tab w:val="clear" w:pos="709"/>
        </w:tabs>
        <w:suppressAutoHyphens w:val="0"/>
        <w:autoSpaceDE w:val="0"/>
        <w:autoSpaceDN w:val="0"/>
        <w:spacing w:before="87" w:after="0" w:line="360" w:lineRule="auto"/>
        <w:ind w:left="666" w:right="160" w:firstLine="71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У свою чергу, практичне значення цього поняття полягає у тому, що таким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чином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визначені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основні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проблемні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моменти,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які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виникають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ході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запобіжної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діяльності,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головні напрями,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форми,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методи і засоби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їх вирішення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 суті 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створені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відповідні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прикладні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умови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для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удосконалення,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цілому,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правового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механізму з означених питань, що, зокрема, важливо з огляду вирішення завдань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загальносоціального,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спеціально-кримінологічного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індивідуального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(віктимологічного)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запобігання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злочинам,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що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вчиняються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персоналом</w:t>
      </w:r>
      <w:r w:rsidRPr="00D57193">
        <w:rPr>
          <w:rFonts w:ascii="Times New Roman" w:eastAsia="Times New Roman" w:hAnsi="Times New Roman" w:cs="Times New Roman"/>
          <w:spacing w:val="7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ДКВС</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сфері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виконання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покарань,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підвищення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ефективності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діяльності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відповідних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суб’єктів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запобігання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суспільно-небезпечних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кримінально-караних</w:t>
      </w:r>
      <w:r w:rsidRPr="00D57193">
        <w:rPr>
          <w:rFonts w:ascii="Times New Roman" w:eastAsia="Times New Roman" w:hAnsi="Times New Roman" w:cs="Times New Roman"/>
          <w:spacing w:val="-6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діянь.</w:t>
      </w:r>
    </w:p>
    <w:p w:rsidR="00D57193" w:rsidRPr="00D57193" w:rsidRDefault="00D57193" w:rsidP="00D57193">
      <w:pPr>
        <w:numPr>
          <w:ilvl w:val="0"/>
          <w:numId w:val="9"/>
        </w:numPr>
        <w:tabs>
          <w:tab w:val="clear" w:pos="709"/>
          <w:tab w:val="left" w:pos="1820"/>
        </w:tabs>
        <w:suppressAutoHyphens w:val="0"/>
        <w:autoSpaceDE w:val="0"/>
        <w:autoSpaceDN w:val="0"/>
        <w:spacing w:after="0" w:line="360" w:lineRule="auto"/>
        <w:ind w:right="173" w:firstLine="710"/>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Встановлені основні напрями та засоби правового регулювання діяльності,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спрямованої на запобігання злочинам, що вчиняються персоналом ДКВС України 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сфері</w:t>
      </w:r>
      <w:r w:rsidRPr="00D57193">
        <w:rPr>
          <w:rFonts w:ascii="Times New Roman" w:eastAsia="Times New Roman" w:hAnsi="Times New Roman" w:cs="Times New Roman"/>
          <w:spacing w:val="-5"/>
          <w:kern w:val="0"/>
          <w:sz w:val="28"/>
          <w:lang w:val="uk-UA" w:eastAsia="en-US"/>
        </w:rPr>
        <w:t xml:space="preserve"> </w:t>
      </w:r>
      <w:r w:rsidRPr="00D57193">
        <w:rPr>
          <w:rFonts w:ascii="Times New Roman" w:eastAsia="Times New Roman" w:hAnsi="Times New Roman" w:cs="Times New Roman"/>
          <w:kern w:val="0"/>
          <w:sz w:val="28"/>
          <w:lang w:val="uk-UA" w:eastAsia="en-US"/>
        </w:rPr>
        <w:t>виконання</w:t>
      </w:r>
      <w:r w:rsidRPr="00D57193">
        <w:rPr>
          <w:rFonts w:ascii="Times New Roman" w:eastAsia="Times New Roman" w:hAnsi="Times New Roman" w:cs="Times New Roman"/>
          <w:spacing w:val="2"/>
          <w:kern w:val="0"/>
          <w:sz w:val="28"/>
          <w:lang w:val="uk-UA" w:eastAsia="en-US"/>
        </w:rPr>
        <w:t xml:space="preserve"> </w:t>
      </w:r>
      <w:r w:rsidRPr="00D57193">
        <w:rPr>
          <w:rFonts w:ascii="Times New Roman" w:eastAsia="Times New Roman" w:hAnsi="Times New Roman" w:cs="Times New Roman"/>
          <w:kern w:val="0"/>
          <w:sz w:val="28"/>
          <w:lang w:val="uk-UA" w:eastAsia="en-US"/>
        </w:rPr>
        <w:t>покарань,</w:t>
      </w:r>
      <w:r w:rsidRPr="00D57193">
        <w:rPr>
          <w:rFonts w:ascii="Times New Roman" w:eastAsia="Times New Roman" w:hAnsi="Times New Roman" w:cs="Times New Roman"/>
          <w:spacing w:val="4"/>
          <w:kern w:val="0"/>
          <w:sz w:val="28"/>
          <w:lang w:val="uk-UA" w:eastAsia="en-US"/>
        </w:rPr>
        <w:t xml:space="preserve"> </w:t>
      </w:r>
      <w:r w:rsidRPr="00D57193">
        <w:rPr>
          <w:rFonts w:ascii="Times New Roman" w:eastAsia="Times New Roman" w:hAnsi="Times New Roman" w:cs="Times New Roman"/>
          <w:kern w:val="0"/>
          <w:sz w:val="28"/>
          <w:lang w:val="uk-UA" w:eastAsia="en-US"/>
        </w:rPr>
        <w:t>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саме:</w:t>
      </w:r>
    </w:p>
    <w:p w:rsidR="00D57193" w:rsidRPr="00D57193" w:rsidRDefault="00D57193" w:rsidP="00D57193">
      <w:pPr>
        <w:tabs>
          <w:tab w:val="clear" w:pos="709"/>
        </w:tabs>
        <w:suppressAutoHyphens w:val="0"/>
        <w:autoSpaceDE w:val="0"/>
        <w:autoSpaceDN w:val="0"/>
        <w:spacing w:before="1" w:after="0" w:line="240" w:lineRule="auto"/>
        <w:ind w:left="1377" w:firstLine="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а)</w:t>
      </w:r>
      <w:r w:rsidRPr="00D57193">
        <w:rPr>
          <w:rFonts w:ascii="Times New Roman" w:eastAsia="Times New Roman" w:hAnsi="Times New Roman" w:cs="Times New Roman"/>
          <w:spacing w:val="-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конституційні</w:t>
      </w:r>
      <w:r w:rsidRPr="00D57193">
        <w:rPr>
          <w:rFonts w:ascii="Times New Roman" w:eastAsia="Times New Roman" w:hAnsi="Times New Roman" w:cs="Times New Roman"/>
          <w:spacing w:val="-9"/>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засади</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запобігання</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злочинам</w:t>
      </w:r>
      <w:r w:rsidRPr="00D57193">
        <w:rPr>
          <w:rFonts w:ascii="Times New Roman" w:eastAsia="Times New Roman" w:hAnsi="Times New Roman" w:cs="Times New Roman"/>
          <w:spacing w:val="-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участю</w:t>
      </w:r>
      <w:r w:rsidRPr="00D57193">
        <w:rPr>
          <w:rFonts w:ascii="Times New Roman" w:eastAsia="Times New Roman" w:hAnsi="Times New Roman" w:cs="Times New Roman"/>
          <w:spacing w:val="-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зазначених</w:t>
      </w:r>
      <w:r w:rsidRPr="00D57193">
        <w:rPr>
          <w:rFonts w:ascii="Times New Roman" w:eastAsia="Times New Roman" w:hAnsi="Times New Roman" w:cs="Times New Roman"/>
          <w:spacing w:val="-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осіб;</w:t>
      </w:r>
    </w:p>
    <w:p w:rsidR="00D57193" w:rsidRPr="00D57193" w:rsidRDefault="00D57193" w:rsidP="00D57193">
      <w:pPr>
        <w:tabs>
          <w:tab w:val="clear" w:pos="709"/>
        </w:tabs>
        <w:suppressAutoHyphens w:val="0"/>
        <w:autoSpaceDE w:val="0"/>
        <w:autoSpaceDN w:val="0"/>
        <w:spacing w:before="163" w:after="0" w:line="360" w:lineRule="auto"/>
        <w:ind w:left="666" w:right="164" w:firstLine="71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б)</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позитивне</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регулювання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кримінально-виконавчих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правовідносин,</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що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виникають між персоналом органів та установ виконання покарань і засудженими, та</w:t>
      </w:r>
      <w:r w:rsidRPr="00D57193">
        <w:rPr>
          <w:rFonts w:ascii="Times New Roman" w:eastAsia="Times New Roman" w:hAnsi="Times New Roman" w:cs="Times New Roman"/>
          <w:spacing w:val="-6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які, в тому числі відображають зміст виховної (запобіжної) функції права (ч. 1 ст. 1</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КВК);</w:t>
      </w:r>
    </w:p>
    <w:p w:rsidR="00D57193" w:rsidRPr="00D57193" w:rsidRDefault="00D57193" w:rsidP="00D57193">
      <w:pPr>
        <w:tabs>
          <w:tab w:val="clear" w:pos="709"/>
        </w:tabs>
        <w:suppressAutoHyphens w:val="0"/>
        <w:autoSpaceDE w:val="0"/>
        <w:autoSpaceDN w:val="0"/>
        <w:spacing w:after="0" w:line="360" w:lineRule="auto"/>
        <w:ind w:left="666" w:right="167" w:firstLine="71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в) встановлення у кримінально-виконавчому законодавстві України заборон,</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які стосуються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деяких видів діяльності персоналу ДКВС</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 пов’язані із</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запобіганням</w:t>
      </w:r>
      <w:r w:rsidRPr="00D57193">
        <w:rPr>
          <w:rFonts w:ascii="Times New Roman" w:eastAsia="Times New Roman" w:hAnsi="Times New Roman" w:cs="Times New Roman"/>
          <w:spacing w:val="-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вчинення</w:t>
      </w:r>
      <w:r w:rsidRPr="00D57193">
        <w:rPr>
          <w:rFonts w:ascii="Times New Roman" w:eastAsia="Times New Roman" w:hAnsi="Times New Roman" w:cs="Times New Roman"/>
          <w:spacing w:val="-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злочинів</w:t>
      </w:r>
      <w:r w:rsidRPr="00D57193">
        <w:rPr>
          <w:rFonts w:ascii="Times New Roman" w:eastAsia="Times New Roman" w:hAnsi="Times New Roman" w:cs="Times New Roman"/>
          <w:spacing w:val="-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зазначеними</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особами</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сфері</w:t>
      </w:r>
      <w:r w:rsidRPr="00D57193">
        <w:rPr>
          <w:rFonts w:ascii="Times New Roman" w:eastAsia="Times New Roman" w:hAnsi="Times New Roman" w:cs="Times New Roman"/>
          <w:spacing w:val="-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виконання</w:t>
      </w:r>
      <w:r w:rsidRPr="00D57193">
        <w:rPr>
          <w:rFonts w:ascii="Times New Roman" w:eastAsia="Times New Roman" w:hAnsi="Times New Roman" w:cs="Times New Roman"/>
          <w:spacing w:val="-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покарань;</w:t>
      </w:r>
    </w:p>
    <w:p w:rsidR="00D57193" w:rsidRPr="00D57193" w:rsidRDefault="00D57193" w:rsidP="00D57193">
      <w:pPr>
        <w:tabs>
          <w:tab w:val="clear" w:pos="709"/>
        </w:tabs>
        <w:suppressAutoHyphens w:val="0"/>
        <w:autoSpaceDE w:val="0"/>
        <w:autoSpaceDN w:val="0"/>
        <w:spacing w:after="0" w:line="360" w:lineRule="auto"/>
        <w:ind w:left="666" w:right="174" w:firstLine="71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г)</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законодавчі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акти,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що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передбачають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обов’язки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для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відповідних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суб’єктів</w:t>
      </w:r>
      <w:r w:rsidRPr="00D57193">
        <w:rPr>
          <w:rFonts w:ascii="Times New Roman" w:eastAsia="Times New Roman" w:hAnsi="Times New Roman" w:cs="Times New Roman"/>
          <w:spacing w:val="-6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щодо запобігання злочинам, у тому числі у сфері виконання покарань (ч. 1 ст. 1, ч. 1</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ст.</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104</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КВК);</w:t>
      </w:r>
    </w:p>
    <w:p w:rsidR="00D57193" w:rsidRPr="00D57193" w:rsidRDefault="00D57193" w:rsidP="00D57193">
      <w:pPr>
        <w:tabs>
          <w:tab w:val="clear" w:pos="709"/>
        </w:tabs>
        <w:suppressAutoHyphens w:val="0"/>
        <w:autoSpaceDE w:val="0"/>
        <w:autoSpaceDN w:val="0"/>
        <w:spacing w:before="1" w:after="0" w:line="357" w:lineRule="auto"/>
        <w:ind w:left="666" w:right="169" w:firstLine="71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ґ) інші нормативно-правові акти з означеної проблематики (накази, інструкції,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ПВР</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УВП,</w:t>
      </w:r>
      <w:r w:rsidRPr="00D57193">
        <w:rPr>
          <w:rFonts w:ascii="Times New Roman" w:eastAsia="Times New Roman" w:hAnsi="Times New Roman" w:cs="Times New Roman"/>
          <w:spacing w:val="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ін.).</w:t>
      </w:r>
    </w:p>
    <w:p w:rsidR="00D57193" w:rsidRPr="00D57193" w:rsidRDefault="00D57193" w:rsidP="00D57193">
      <w:pPr>
        <w:tabs>
          <w:tab w:val="clear" w:pos="709"/>
        </w:tabs>
        <w:suppressAutoHyphens w:val="0"/>
        <w:autoSpaceDE w:val="0"/>
        <w:autoSpaceDN w:val="0"/>
        <w:spacing w:after="0" w:line="357" w:lineRule="auto"/>
        <w:ind w:firstLine="0"/>
        <w:jc w:val="left"/>
        <w:rPr>
          <w:rFonts w:ascii="Times New Roman" w:eastAsia="Times New Roman" w:hAnsi="Times New Roman" w:cs="Times New Roman"/>
          <w:kern w:val="0"/>
          <w:lang w:val="uk-UA" w:eastAsia="en-US"/>
        </w:rPr>
        <w:sectPr w:rsidR="00D57193" w:rsidRPr="00D57193">
          <w:pgSz w:w="12240" w:h="15840"/>
          <w:pgMar w:top="1160" w:right="400" w:bottom="280" w:left="740" w:header="766" w:footer="0" w:gutter="0"/>
          <w:cols w:space="720"/>
        </w:sectPr>
      </w:pPr>
    </w:p>
    <w:p w:rsidR="00D57193" w:rsidRPr="00D57193" w:rsidRDefault="00D57193" w:rsidP="00D57193">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D57193" w:rsidRPr="00D57193" w:rsidRDefault="00D57193" w:rsidP="00D57193">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Cs w:val="28"/>
          <w:lang w:val="uk-UA" w:eastAsia="en-US"/>
        </w:rPr>
      </w:pPr>
    </w:p>
    <w:p w:rsidR="00D57193" w:rsidRPr="00D57193" w:rsidRDefault="00D57193" w:rsidP="00D57193">
      <w:pPr>
        <w:tabs>
          <w:tab w:val="clear" w:pos="709"/>
        </w:tabs>
        <w:suppressAutoHyphens w:val="0"/>
        <w:autoSpaceDE w:val="0"/>
        <w:autoSpaceDN w:val="0"/>
        <w:spacing w:before="87" w:after="0" w:line="360" w:lineRule="auto"/>
        <w:ind w:left="666" w:right="163" w:firstLine="71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Визначено сутність і зміст кримінально-виконавчої та запобіжної діяльності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персоналу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ДКВС</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як</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основного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об’єкта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запобігання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злочинам,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що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вчиняються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боку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зазначених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суб’єктів,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також</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сформульовано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авторське</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визначення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цього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поняття,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саме</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це</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робота,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що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здійснюють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межах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своїх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повноважень, які визначені у визначеному кримінально-виконавчому законодавстві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фізичні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особи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яка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спрямована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реалізацію</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правообмежень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щодо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засуджених,</w:t>
      </w:r>
      <w:r w:rsidRPr="00D57193">
        <w:rPr>
          <w:rFonts w:ascii="Times New Roman" w:eastAsia="Times New Roman" w:hAnsi="Times New Roman" w:cs="Times New Roman"/>
          <w:spacing w:val="1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що</w:t>
      </w:r>
      <w:r w:rsidRPr="00D57193">
        <w:rPr>
          <w:rFonts w:ascii="Times New Roman" w:eastAsia="Times New Roman" w:hAnsi="Times New Roman" w:cs="Times New Roman"/>
          <w:spacing w:val="1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встановлені</w:t>
      </w:r>
      <w:r w:rsidRPr="00D57193">
        <w:rPr>
          <w:rFonts w:ascii="Times New Roman" w:eastAsia="Times New Roman" w:hAnsi="Times New Roman" w:cs="Times New Roman"/>
          <w:spacing w:val="10"/>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w:t>
      </w:r>
      <w:r w:rsidRPr="00D57193">
        <w:rPr>
          <w:rFonts w:ascii="Times New Roman" w:eastAsia="Times New Roman" w:hAnsi="Times New Roman" w:cs="Times New Roman"/>
          <w:spacing w:val="10"/>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законі</w:t>
      </w:r>
      <w:r w:rsidRPr="00D57193">
        <w:rPr>
          <w:rFonts w:ascii="Times New Roman" w:eastAsia="Times New Roman" w:hAnsi="Times New Roman" w:cs="Times New Roman"/>
          <w:spacing w:val="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1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закріплені</w:t>
      </w:r>
      <w:r w:rsidRPr="00D57193">
        <w:rPr>
          <w:rFonts w:ascii="Times New Roman" w:eastAsia="Times New Roman" w:hAnsi="Times New Roman" w:cs="Times New Roman"/>
          <w:spacing w:val="1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індивідуально</w:t>
      </w:r>
      <w:r w:rsidRPr="00D57193">
        <w:rPr>
          <w:rFonts w:ascii="Times New Roman" w:eastAsia="Times New Roman" w:hAnsi="Times New Roman" w:cs="Times New Roman"/>
          <w:spacing w:val="10"/>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для</w:t>
      </w:r>
      <w:r w:rsidRPr="00D57193">
        <w:rPr>
          <w:rFonts w:ascii="Times New Roman" w:eastAsia="Times New Roman" w:hAnsi="Times New Roman" w:cs="Times New Roman"/>
          <w:spacing w:val="1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кожного</w:t>
      </w:r>
      <w:r w:rsidRPr="00D57193">
        <w:rPr>
          <w:rFonts w:ascii="Times New Roman" w:eastAsia="Times New Roman" w:hAnsi="Times New Roman" w:cs="Times New Roman"/>
          <w:spacing w:val="1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із</w:t>
      </w:r>
      <w:r w:rsidRPr="00D57193">
        <w:rPr>
          <w:rFonts w:ascii="Times New Roman" w:eastAsia="Times New Roman" w:hAnsi="Times New Roman" w:cs="Times New Roman"/>
          <w:spacing w:val="1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них</w:t>
      </w:r>
      <w:r w:rsidRPr="00D57193">
        <w:rPr>
          <w:rFonts w:ascii="Times New Roman" w:eastAsia="Times New Roman" w:hAnsi="Times New Roman" w:cs="Times New Roman"/>
          <w:spacing w:val="-6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вироку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суду,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відповідно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змісту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двоєдиного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процесу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виконання-відбування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покарань, що забезпечується державою у виді правових підстав, принципів, форм,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методів,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засобів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гарантій</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реалізації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зазначеної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функції,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також</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завдань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запобіганню</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злочинам.</w:t>
      </w:r>
    </w:p>
    <w:p w:rsidR="00D57193" w:rsidRPr="00D57193" w:rsidRDefault="00D57193" w:rsidP="00D57193">
      <w:pPr>
        <w:numPr>
          <w:ilvl w:val="0"/>
          <w:numId w:val="9"/>
        </w:numPr>
        <w:tabs>
          <w:tab w:val="clear" w:pos="709"/>
          <w:tab w:val="left" w:pos="1843"/>
        </w:tabs>
        <w:suppressAutoHyphens w:val="0"/>
        <w:autoSpaceDE w:val="0"/>
        <w:autoSpaceDN w:val="0"/>
        <w:spacing w:before="2" w:after="0" w:line="360" w:lineRule="auto"/>
        <w:ind w:right="160" w:firstLine="710"/>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Визначено зміст і сучасну спрямованість міжнародно-правових актів, що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стосуються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змісту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запобігання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злочинам,</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які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вчиняються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персоналом</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органів</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установ виконання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покарань,</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також обґрунтована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необхідність впровадження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національне законодавство окремих позитивних положень з означеної проблематики,</w:t>
      </w:r>
      <w:r w:rsidRPr="00D57193">
        <w:rPr>
          <w:rFonts w:ascii="Times New Roman" w:eastAsia="Times New Roman" w:hAnsi="Times New Roman" w:cs="Times New Roman"/>
          <w:spacing w:val="-67"/>
          <w:kern w:val="0"/>
          <w:sz w:val="28"/>
          <w:lang w:val="uk-UA" w:eastAsia="en-US"/>
        </w:rPr>
        <w:t xml:space="preserve"> </w:t>
      </w:r>
      <w:r w:rsidRPr="00D57193">
        <w:rPr>
          <w:rFonts w:ascii="Times New Roman" w:eastAsia="Times New Roman" w:hAnsi="Times New Roman" w:cs="Times New Roman"/>
          <w:kern w:val="0"/>
          <w:sz w:val="28"/>
          <w:lang w:val="uk-UA" w:eastAsia="en-US"/>
        </w:rPr>
        <w:t>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саме</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 запропоновано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 Закон України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«Про Державну кримінально-виконавчу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службу</w:t>
      </w:r>
      <w:r w:rsidRPr="00D57193">
        <w:rPr>
          <w:rFonts w:ascii="Times New Roman" w:eastAsia="Times New Roman" w:hAnsi="Times New Roman" w:cs="Times New Roman"/>
          <w:spacing w:val="-4"/>
          <w:kern w:val="0"/>
          <w:sz w:val="28"/>
          <w:lang w:val="uk-UA" w:eastAsia="en-US"/>
        </w:rPr>
        <w:t xml:space="preserve"> </w:t>
      </w:r>
      <w:r w:rsidRPr="00D57193">
        <w:rPr>
          <w:rFonts w:ascii="Times New Roman" w:eastAsia="Times New Roman" w:hAnsi="Times New Roman" w:cs="Times New Roman"/>
          <w:kern w:val="0"/>
          <w:sz w:val="28"/>
          <w:lang w:val="uk-UA" w:eastAsia="en-US"/>
        </w:rPr>
        <w:t>України» внести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такі</w:t>
      </w:r>
      <w:r w:rsidRPr="00D57193">
        <w:rPr>
          <w:rFonts w:ascii="Times New Roman" w:eastAsia="Times New Roman" w:hAnsi="Times New Roman" w:cs="Times New Roman"/>
          <w:spacing w:val="-5"/>
          <w:kern w:val="0"/>
          <w:sz w:val="28"/>
          <w:lang w:val="uk-UA" w:eastAsia="en-US"/>
        </w:rPr>
        <w:t xml:space="preserve"> </w:t>
      </w:r>
      <w:r w:rsidRPr="00D57193">
        <w:rPr>
          <w:rFonts w:ascii="Times New Roman" w:eastAsia="Times New Roman" w:hAnsi="Times New Roman" w:cs="Times New Roman"/>
          <w:kern w:val="0"/>
          <w:sz w:val="28"/>
          <w:lang w:val="uk-UA" w:eastAsia="en-US"/>
        </w:rPr>
        <w:t>видозміни:</w:t>
      </w:r>
    </w:p>
    <w:p w:rsidR="00D57193" w:rsidRPr="00D57193" w:rsidRDefault="00D57193" w:rsidP="00D57193">
      <w:pPr>
        <w:tabs>
          <w:tab w:val="clear" w:pos="709"/>
        </w:tabs>
        <w:suppressAutoHyphens w:val="0"/>
        <w:autoSpaceDE w:val="0"/>
        <w:autoSpaceDN w:val="0"/>
        <w:spacing w:after="0" w:line="360" w:lineRule="auto"/>
        <w:ind w:left="666" w:right="160" w:firstLine="71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а) статтю 2 «Основні принципи діяльності Державної кримінально-виконавчої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служби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доповнити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такими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принципами,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як:</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компетентність,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добросовісність, неупередженість та постійної професійної готовності до виконання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завдань</w:t>
      </w:r>
      <w:r w:rsidRPr="00D57193">
        <w:rPr>
          <w:rFonts w:ascii="Times New Roman" w:eastAsia="Times New Roman" w:hAnsi="Times New Roman" w:cs="Times New Roman"/>
          <w:spacing w:val="-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сфері</w:t>
      </w:r>
      <w:r w:rsidRPr="00D57193">
        <w:rPr>
          <w:rFonts w:ascii="Times New Roman" w:eastAsia="Times New Roman" w:hAnsi="Times New Roman" w:cs="Times New Roman"/>
          <w:spacing w:val="-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виконання</w:t>
      </w:r>
      <w:r w:rsidRPr="00D57193">
        <w:rPr>
          <w:rFonts w:ascii="Times New Roman" w:eastAsia="Times New Roman" w:hAnsi="Times New Roman" w:cs="Times New Roman"/>
          <w:spacing w:val="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покарань;</w:t>
      </w:r>
    </w:p>
    <w:p w:rsidR="00D57193" w:rsidRPr="00D57193" w:rsidRDefault="00D57193" w:rsidP="00D57193">
      <w:pPr>
        <w:tabs>
          <w:tab w:val="clear" w:pos="709"/>
        </w:tabs>
        <w:suppressAutoHyphens w:val="0"/>
        <w:autoSpaceDE w:val="0"/>
        <w:autoSpaceDN w:val="0"/>
        <w:spacing w:before="1" w:after="0" w:line="360" w:lineRule="auto"/>
        <w:ind w:left="666" w:right="167" w:firstLine="71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б)</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статтю</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3</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Закону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доповнити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частиною</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другою</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такого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змісту: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своїй</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діяльності</w:t>
      </w:r>
      <w:r w:rsidRPr="00D57193">
        <w:rPr>
          <w:rFonts w:ascii="Times New Roman" w:eastAsia="Times New Roman" w:hAnsi="Times New Roman" w:cs="Times New Roman"/>
          <w:spacing w:val="-1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персонал</w:t>
      </w:r>
      <w:r w:rsidRPr="00D57193">
        <w:rPr>
          <w:rFonts w:ascii="Times New Roman" w:eastAsia="Times New Roman" w:hAnsi="Times New Roman" w:cs="Times New Roman"/>
          <w:spacing w:val="-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органів</w:t>
      </w:r>
      <w:r w:rsidRPr="00D57193">
        <w:rPr>
          <w:rFonts w:ascii="Times New Roman" w:eastAsia="Times New Roman" w:hAnsi="Times New Roman" w:cs="Times New Roman"/>
          <w:spacing w:val="-10"/>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установ</w:t>
      </w:r>
      <w:r w:rsidRPr="00D57193">
        <w:rPr>
          <w:rFonts w:ascii="Times New Roman" w:eastAsia="Times New Roman" w:hAnsi="Times New Roman" w:cs="Times New Roman"/>
          <w:spacing w:val="-10"/>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виконання</w:t>
      </w:r>
      <w:r w:rsidRPr="00D57193">
        <w:rPr>
          <w:rFonts w:ascii="Times New Roman" w:eastAsia="Times New Roman" w:hAnsi="Times New Roman" w:cs="Times New Roman"/>
          <w:spacing w:val="-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покарань</w:t>
      </w:r>
      <w:r w:rsidRPr="00D57193">
        <w:rPr>
          <w:rFonts w:ascii="Times New Roman" w:eastAsia="Times New Roman" w:hAnsi="Times New Roman" w:cs="Times New Roman"/>
          <w:spacing w:val="-1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вправі</w:t>
      </w:r>
      <w:r w:rsidRPr="00D57193">
        <w:rPr>
          <w:rFonts w:ascii="Times New Roman" w:eastAsia="Times New Roman" w:hAnsi="Times New Roman" w:cs="Times New Roman"/>
          <w:spacing w:val="-9"/>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використовувати</w:t>
      </w:r>
      <w:r w:rsidRPr="00D57193">
        <w:rPr>
          <w:rFonts w:ascii="Times New Roman" w:eastAsia="Times New Roman" w:hAnsi="Times New Roman" w:cs="Times New Roman"/>
          <w:spacing w:val="-9"/>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й</w:t>
      </w:r>
      <w:r w:rsidRPr="00D57193">
        <w:rPr>
          <w:rFonts w:ascii="Times New Roman" w:eastAsia="Times New Roman" w:hAnsi="Times New Roman" w:cs="Times New Roman"/>
          <w:spacing w:val="-6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ті міжнародно-правові акти,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що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змісту не</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суперечать Конституції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законам</w:t>
      </w:r>
      <w:r w:rsidRPr="00D57193">
        <w:rPr>
          <w:rFonts w:ascii="Times New Roman" w:eastAsia="Times New Roman" w:hAnsi="Times New Roman" w:cs="Times New Roman"/>
          <w:spacing w:val="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p>
    <w:p w:rsidR="00D57193" w:rsidRPr="00D57193" w:rsidRDefault="00D57193" w:rsidP="00D57193">
      <w:pPr>
        <w:tabs>
          <w:tab w:val="clear" w:pos="709"/>
        </w:tabs>
        <w:suppressAutoHyphens w:val="0"/>
        <w:autoSpaceDE w:val="0"/>
        <w:autoSpaceDN w:val="0"/>
        <w:spacing w:after="0" w:line="362" w:lineRule="auto"/>
        <w:ind w:left="666" w:right="160" w:firstLine="71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статтю</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17</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«Підготовка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кадрів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для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Державної</w:t>
      </w:r>
      <w:r w:rsidRPr="00D57193">
        <w:rPr>
          <w:rFonts w:ascii="Times New Roman" w:eastAsia="Times New Roman" w:hAnsi="Times New Roman" w:cs="Times New Roman"/>
          <w:spacing w:val="70"/>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кримінально-виконавчої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служби</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доповнити</w:t>
      </w:r>
      <w:r w:rsidRPr="00D57193">
        <w:rPr>
          <w:rFonts w:ascii="Times New Roman" w:eastAsia="Times New Roman" w:hAnsi="Times New Roman" w:cs="Times New Roman"/>
          <w:spacing w:val="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частиною</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другою</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такого</w:t>
      </w:r>
      <w:r w:rsidRPr="00D57193">
        <w:rPr>
          <w:rFonts w:ascii="Times New Roman" w:eastAsia="Times New Roman" w:hAnsi="Times New Roman" w:cs="Times New Roman"/>
          <w:spacing w:val="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змісту:</w:t>
      </w:r>
      <w:r w:rsidRPr="00D57193">
        <w:rPr>
          <w:rFonts w:ascii="Times New Roman" w:eastAsia="Times New Roman" w:hAnsi="Times New Roman" w:cs="Times New Roman"/>
          <w:spacing w:val="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«Підготовка</w:t>
      </w:r>
      <w:r w:rsidRPr="00D57193">
        <w:rPr>
          <w:rFonts w:ascii="Times New Roman" w:eastAsia="Times New Roman" w:hAnsi="Times New Roman" w:cs="Times New Roman"/>
          <w:spacing w:val="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кадрів</w:t>
      </w:r>
      <w:r w:rsidRPr="00D57193">
        <w:rPr>
          <w:rFonts w:ascii="Times New Roman" w:eastAsia="Times New Roman" w:hAnsi="Times New Roman" w:cs="Times New Roman"/>
          <w:spacing w:val="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для</w:t>
      </w:r>
    </w:p>
    <w:p w:rsidR="00D57193" w:rsidRPr="00D57193" w:rsidRDefault="00D57193" w:rsidP="00D57193">
      <w:pPr>
        <w:tabs>
          <w:tab w:val="clear" w:pos="709"/>
        </w:tabs>
        <w:suppressAutoHyphens w:val="0"/>
        <w:autoSpaceDE w:val="0"/>
        <w:autoSpaceDN w:val="0"/>
        <w:spacing w:after="0" w:line="362" w:lineRule="auto"/>
        <w:ind w:firstLine="0"/>
        <w:jc w:val="left"/>
        <w:rPr>
          <w:rFonts w:ascii="Times New Roman" w:eastAsia="Times New Roman" w:hAnsi="Times New Roman" w:cs="Times New Roman"/>
          <w:kern w:val="0"/>
          <w:lang w:val="uk-UA" w:eastAsia="en-US"/>
        </w:rPr>
        <w:sectPr w:rsidR="00D57193" w:rsidRPr="00D57193">
          <w:pgSz w:w="12240" w:h="15840"/>
          <w:pgMar w:top="1160" w:right="400" w:bottom="280" w:left="740" w:header="766" w:footer="0" w:gutter="0"/>
          <w:cols w:space="720"/>
        </w:sectPr>
      </w:pPr>
    </w:p>
    <w:p w:rsidR="00D57193" w:rsidRPr="00D57193" w:rsidRDefault="00D57193" w:rsidP="00D57193">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D57193" w:rsidRPr="00D57193" w:rsidRDefault="00D57193" w:rsidP="00D57193">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Cs w:val="28"/>
          <w:lang w:val="uk-UA" w:eastAsia="en-US"/>
        </w:rPr>
      </w:pPr>
    </w:p>
    <w:p w:rsidR="00D57193" w:rsidRPr="00D57193" w:rsidRDefault="00D57193" w:rsidP="00D57193">
      <w:pPr>
        <w:tabs>
          <w:tab w:val="clear" w:pos="709"/>
        </w:tabs>
        <w:suppressAutoHyphens w:val="0"/>
        <w:autoSpaceDE w:val="0"/>
        <w:autoSpaceDN w:val="0"/>
        <w:spacing w:before="87" w:after="0" w:line="360" w:lineRule="auto"/>
        <w:ind w:left="666" w:right="163" w:firstLine="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Державної кримінально-виконавчої служби України в обов’язковому порядку має</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передбачати спеціалізовану підготовку, яка відповідає особливому характеру роботи;</w:t>
      </w:r>
      <w:r w:rsidRPr="00D57193">
        <w:rPr>
          <w:rFonts w:ascii="Times New Roman" w:eastAsia="Times New Roman" w:hAnsi="Times New Roman" w:cs="Times New Roman"/>
          <w:spacing w:val="-6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пов’язаної з різними групами ув’язнених під варту та засуджених, а також вивчення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міжнародних</w:t>
      </w:r>
      <w:r w:rsidRPr="00D57193">
        <w:rPr>
          <w:rFonts w:ascii="Times New Roman" w:eastAsia="Times New Roman" w:hAnsi="Times New Roman" w:cs="Times New Roman"/>
          <w:spacing w:val="-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правових</w:t>
      </w:r>
      <w:r w:rsidRPr="00D57193">
        <w:rPr>
          <w:rFonts w:ascii="Times New Roman" w:eastAsia="Times New Roman" w:hAnsi="Times New Roman" w:cs="Times New Roman"/>
          <w:spacing w:val="-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документів</w:t>
      </w:r>
      <w:r w:rsidRPr="00D57193">
        <w:rPr>
          <w:rFonts w:ascii="Times New Roman" w:eastAsia="Times New Roman" w:hAnsi="Times New Roman" w:cs="Times New Roman"/>
          <w:spacing w:val="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w:t>
      </w:r>
      <w:r w:rsidRPr="00D57193">
        <w:rPr>
          <w:rFonts w:ascii="Times New Roman" w:eastAsia="Times New Roman" w:hAnsi="Times New Roman" w:cs="Times New Roman"/>
          <w:spacing w:val="-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норм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сфері</w:t>
      </w:r>
      <w:r w:rsidRPr="00D57193">
        <w:rPr>
          <w:rFonts w:ascii="Times New Roman" w:eastAsia="Times New Roman" w:hAnsi="Times New Roman" w:cs="Times New Roman"/>
          <w:spacing w:val="-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прав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людини»;</w:t>
      </w:r>
    </w:p>
    <w:p w:rsidR="00D57193" w:rsidRPr="00D57193" w:rsidRDefault="00D57193" w:rsidP="00D57193">
      <w:pPr>
        <w:tabs>
          <w:tab w:val="clear" w:pos="709"/>
        </w:tabs>
        <w:suppressAutoHyphens w:val="0"/>
        <w:autoSpaceDE w:val="0"/>
        <w:autoSpaceDN w:val="0"/>
        <w:spacing w:after="0" w:line="360" w:lineRule="auto"/>
        <w:ind w:left="666" w:right="170" w:firstLine="71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г) статтю 24 Закону доповнити частиною третьою наступного змісту: «Держава</w:t>
      </w:r>
      <w:r w:rsidRPr="00D57193">
        <w:rPr>
          <w:rFonts w:ascii="Times New Roman" w:eastAsia="Times New Roman" w:hAnsi="Times New Roman" w:cs="Times New Roman"/>
          <w:spacing w:val="-6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гарантує</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встановлення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належної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заробітної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плати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персоналу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органів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установ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виконання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покарань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урахуванням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винятково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важливих суспільних функцій,</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які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виконують</w:t>
      </w:r>
      <w:r w:rsidRPr="00D57193">
        <w:rPr>
          <w:rFonts w:ascii="Times New Roman" w:eastAsia="Times New Roman" w:hAnsi="Times New Roman" w:cs="Times New Roman"/>
          <w:spacing w:val="-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ці</w:t>
      </w:r>
      <w:r w:rsidRPr="00D57193">
        <w:rPr>
          <w:rFonts w:ascii="Times New Roman" w:eastAsia="Times New Roman" w:hAnsi="Times New Roman" w:cs="Times New Roman"/>
          <w:spacing w:val="-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особи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 особливо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відповідального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характеру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їх</w:t>
      </w:r>
      <w:r w:rsidRPr="00D57193">
        <w:rPr>
          <w:rFonts w:ascii="Times New Roman" w:eastAsia="Times New Roman" w:hAnsi="Times New Roman" w:cs="Times New Roman"/>
          <w:spacing w:val="-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діяльності»;</w:t>
      </w:r>
    </w:p>
    <w:p w:rsidR="00D57193" w:rsidRPr="00D57193" w:rsidRDefault="00D57193" w:rsidP="00D57193">
      <w:pPr>
        <w:tabs>
          <w:tab w:val="clear" w:pos="709"/>
        </w:tabs>
        <w:suppressAutoHyphens w:val="0"/>
        <w:autoSpaceDE w:val="0"/>
        <w:autoSpaceDN w:val="0"/>
        <w:spacing w:before="1" w:after="0" w:line="360" w:lineRule="auto"/>
        <w:ind w:left="666" w:right="155" w:firstLine="71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ґ)</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Розділ</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VІІ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«Контроль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нагляд</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діяльністю</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Державної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кримінально-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виконавчої</w:t>
      </w:r>
      <w:r w:rsidRPr="00D57193">
        <w:rPr>
          <w:rFonts w:ascii="Times New Roman" w:eastAsia="Times New Roman" w:hAnsi="Times New Roman" w:cs="Times New Roman"/>
          <w:spacing w:val="-9"/>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служби</w:t>
      </w:r>
      <w:r w:rsidRPr="00D57193">
        <w:rPr>
          <w:rFonts w:ascii="Times New Roman" w:eastAsia="Times New Roman" w:hAnsi="Times New Roman" w:cs="Times New Roman"/>
          <w:spacing w:val="-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r w:rsidRPr="00D57193">
        <w:rPr>
          <w:rFonts w:ascii="Times New Roman" w:eastAsia="Times New Roman" w:hAnsi="Times New Roman" w:cs="Times New Roman"/>
          <w:spacing w:val="-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Закону</w:t>
      </w:r>
      <w:r w:rsidRPr="00D57193">
        <w:rPr>
          <w:rFonts w:ascii="Times New Roman" w:eastAsia="Times New Roman" w:hAnsi="Times New Roman" w:cs="Times New Roman"/>
          <w:spacing w:val="-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r w:rsidRPr="00D57193">
        <w:rPr>
          <w:rFonts w:ascii="Times New Roman" w:eastAsia="Times New Roman" w:hAnsi="Times New Roman" w:cs="Times New Roman"/>
          <w:spacing w:val="-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«Про</w:t>
      </w:r>
      <w:r w:rsidRPr="00D57193">
        <w:rPr>
          <w:rFonts w:ascii="Times New Roman" w:eastAsia="Times New Roman" w:hAnsi="Times New Roman" w:cs="Times New Roman"/>
          <w:spacing w:val="-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Державну</w:t>
      </w:r>
      <w:r w:rsidRPr="00D57193">
        <w:rPr>
          <w:rFonts w:ascii="Times New Roman" w:eastAsia="Times New Roman" w:hAnsi="Times New Roman" w:cs="Times New Roman"/>
          <w:spacing w:val="-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кримінально-виконавчу</w:t>
      </w:r>
      <w:r w:rsidRPr="00D57193">
        <w:rPr>
          <w:rFonts w:ascii="Times New Roman" w:eastAsia="Times New Roman" w:hAnsi="Times New Roman" w:cs="Times New Roman"/>
          <w:spacing w:val="-6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службу України» доповнити ст. 27-1 «Громадський контроль за діяльністю ДКВС</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 та викласти її в такій редакції: «У визначеному чинним законодавством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порядку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контроль за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діяльністю органів 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установ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виконання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покарань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вправі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здійснювати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громадські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організації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або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уповноважені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ними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особи.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Керівництво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органів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установ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виконання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покарань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зобов’язано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постійно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інформувати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громадськість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результати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своєї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діяльності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межах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захисту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інформації, що носить конфіденційний</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 особистий характер, а також звітувати з</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цих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питань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друкованих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інших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засобах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інформації.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Керівництво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Державної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кримінально-виконавчої служби України, органів та установ виконання покарань має</w:t>
      </w:r>
      <w:r w:rsidRPr="00D57193">
        <w:rPr>
          <w:rFonts w:ascii="Times New Roman" w:eastAsia="Times New Roman" w:hAnsi="Times New Roman" w:cs="Times New Roman"/>
          <w:spacing w:val="-6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створювати належні умови для залучення до роботи із засудженими громадян на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добровільних засадах, у тому числі для проведення у межах закону досліджень 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оцінки результатів діяльності персоналу Державної кримінально-виконавчої служби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p>
    <w:p w:rsidR="00D57193" w:rsidRPr="00D57193" w:rsidRDefault="00D57193" w:rsidP="00D57193">
      <w:pPr>
        <w:tabs>
          <w:tab w:val="clear" w:pos="709"/>
        </w:tabs>
        <w:suppressAutoHyphens w:val="0"/>
        <w:autoSpaceDE w:val="0"/>
        <w:autoSpaceDN w:val="0"/>
        <w:spacing w:before="1" w:after="0" w:line="360" w:lineRule="auto"/>
        <w:ind w:left="666" w:right="163" w:firstLine="71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д) статтю 1 «Завдання Державної кримінально-виконавчої служби України»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доповнити словосполученням «а також щодо реалізації інших завдань, визначених 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кримінально-виконавчому законодавстві України» та викласти у такій редакції: «На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Державну</w:t>
      </w:r>
      <w:r w:rsidRPr="00D57193">
        <w:rPr>
          <w:rFonts w:ascii="Times New Roman" w:eastAsia="Times New Roman" w:hAnsi="Times New Roman" w:cs="Times New Roman"/>
          <w:spacing w:val="3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кримінально-виконавчу</w:t>
      </w:r>
      <w:r w:rsidRPr="00D57193">
        <w:rPr>
          <w:rFonts w:ascii="Times New Roman" w:eastAsia="Times New Roman" w:hAnsi="Times New Roman" w:cs="Times New Roman"/>
          <w:spacing w:val="3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службу</w:t>
      </w:r>
      <w:r w:rsidRPr="00D57193">
        <w:rPr>
          <w:rFonts w:ascii="Times New Roman" w:eastAsia="Times New Roman" w:hAnsi="Times New Roman" w:cs="Times New Roman"/>
          <w:spacing w:val="3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r w:rsidRPr="00D57193">
        <w:rPr>
          <w:rFonts w:ascii="Times New Roman" w:eastAsia="Times New Roman" w:hAnsi="Times New Roman" w:cs="Times New Roman"/>
          <w:spacing w:val="3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покладається</w:t>
      </w:r>
      <w:r w:rsidRPr="00D57193">
        <w:rPr>
          <w:rFonts w:ascii="Times New Roman" w:eastAsia="Times New Roman" w:hAnsi="Times New Roman" w:cs="Times New Roman"/>
          <w:spacing w:val="3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завдання</w:t>
      </w:r>
      <w:r w:rsidRPr="00D57193">
        <w:rPr>
          <w:rFonts w:ascii="Times New Roman" w:eastAsia="Times New Roman" w:hAnsi="Times New Roman" w:cs="Times New Roman"/>
          <w:spacing w:val="3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щодо</w:t>
      </w:r>
    </w:p>
    <w:p w:rsidR="00D57193" w:rsidRPr="00D57193" w:rsidRDefault="00D57193" w:rsidP="00D57193">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D57193" w:rsidRPr="00D57193">
          <w:pgSz w:w="12240" w:h="15840"/>
          <w:pgMar w:top="1160" w:right="400" w:bottom="280" w:left="740" w:header="766" w:footer="0" w:gutter="0"/>
          <w:cols w:space="720"/>
        </w:sectPr>
      </w:pPr>
    </w:p>
    <w:p w:rsidR="00D57193" w:rsidRPr="00D57193" w:rsidRDefault="00D57193" w:rsidP="00D57193">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D57193" w:rsidRPr="00D57193" w:rsidRDefault="00D57193" w:rsidP="00D57193">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Cs w:val="28"/>
          <w:lang w:val="uk-UA" w:eastAsia="en-US"/>
        </w:rPr>
      </w:pPr>
    </w:p>
    <w:p w:rsidR="00D57193" w:rsidRPr="00D57193" w:rsidRDefault="00D57193" w:rsidP="00D57193">
      <w:pPr>
        <w:tabs>
          <w:tab w:val="clear" w:pos="709"/>
        </w:tabs>
        <w:suppressAutoHyphens w:val="0"/>
        <w:autoSpaceDE w:val="0"/>
        <w:autoSpaceDN w:val="0"/>
        <w:spacing w:before="87" w:after="0" w:line="362" w:lineRule="auto"/>
        <w:ind w:left="666" w:right="174" w:firstLine="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виконання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відбування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кримінальних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покарань,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також щодо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реалізації інших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завдань,</w:t>
      </w:r>
      <w:r w:rsidRPr="00D57193">
        <w:rPr>
          <w:rFonts w:ascii="Times New Roman" w:eastAsia="Times New Roman" w:hAnsi="Times New Roman" w:cs="Times New Roman"/>
          <w:spacing w:val="-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визначених</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кримінально-виконавчому</w:t>
      </w:r>
      <w:r w:rsidRPr="00D57193">
        <w:rPr>
          <w:rFonts w:ascii="Times New Roman" w:eastAsia="Times New Roman" w:hAnsi="Times New Roman" w:cs="Times New Roman"/>
          <w:spacing w:val="-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законодавстві</w:t>
      </w:r>
      <w:r w:rsidRPr="00D57193">
        <w:rPr>
          <w:rFonts w:ascii="Times New Roman" w:eastAsia="Times New Roman" w:hAnsi="Times New Roman" w:cs="Times New Roman"/>
          <w:spacing w:val="-9"/>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p>
    <w:p w:rsidR="00D57193" w:rsidRPr="00D57193" w:rsidRDefault="00D57193" w:rsidP="00D57193">
      <w:pPr>
        <w:tabs>
          <w:tab w:val="clear" w:pos="709"/>
        </w:tabs>
        <w:suppressAutoHyphens w:val="0"/>
        <w:autoSpaceDE w:val="0"/>
        <w:autoSpaceDN w:val="0"/>
        <w:spacing w:after="0" w:line="360" w:lineRule="auto"/>
        <w:ind w:left="666" w:right="159" w:firstLine="71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е ) доповнити розділ VI «Фінансування і забезпечення діяльності Державної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кримінально-виконавчої служби України» ст. 26-1 «Відшкодування шкоди, завданої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персоналом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органів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установ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виконання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покарань»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такого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змісту: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«Держава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відповідно до закону відшкодовує шкоду,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завдану фізичній або юридичній</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особі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рішеннями,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дією</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або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бездіяльністю</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органу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або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установи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виконання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покарань.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Відшкодування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шкоди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здійснюється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винних осіб</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числа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персоналу Державної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кримінально-виконавчої служби України у регресивній формі в добровільному або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судовому</w:t>
      </w:r>
      <w:r w:rsidRPr="00D57193">
        <w:rPr>
          <w:rFonts w:ascii="Times New Roman" w:eastAsia="Times New Roman" w:hAnsi="Times New Roman" w:cs="Times New Roman"/>
          <w:spacing w:val="-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порядку».</w:t>
      </w:r>
    </w:p>
    <w:p w:rsidR="00D57193" w:rsidRPr="00D57193" w:rsidRDefault="00D57193" w:rsidP="00D57193">
      <w:pPr>
        <w:numPr>
          <w:ilvl w:val="0"/>
          <w:numId w:val="9"/>
        </w:numPr>
        <w:tabs>
          <w:tab w:val="clear" w:pos="709"/>
          <w:tab w:val="left" w:pos="1872"/>
        </w:tabs>
        <w:suppressAutoHyphens w:val="0"/>
        <w:autoSpaceDE w:val="0"/>
        <w:autoSpaceDN w:val="0"/>
        <w:spacing w:after="0" w:line="240" w:lineRule="auto"/>
        <w:ind w:left="1871" w:hanging="495"/>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З’ясовано</w:t>
      </w:r>
      <w:r w:rsidRPr="00D57193">
        <w:rPr>
          <w:rFonts w:ascii="Times New Roman" w:eastAsia="Times New Roman" w:hAnsi="Times New Roman" w:cs="Times New Roman"/>
          <w:spacing w:val="69"/>
          <w:kern w:val="0"/>
          <w:sz w:val="28"/>
          <w:lang w:val="uk-UA" w:eastAsia="en-US"/>
        </w:rPr>
        <w:t xml:space="preserve"> </w:t>
      </w:r>
      <w:r w:rsidRPr="00D57193">
        <w:rPr>
          <w:rFonts w:ascii="Times New Roman" w:eastAsia="Times New Roman" w:hAnsi="Times New Roman" w:cs="Times New Roman"/>
          <w:kern w:val="0"/>
          <w:sz w:val="28"/>
          <w:lang w:val="uk-UA" w:eastAsia="en-US"/>
        </w:rPr>
        <w:t>зміст</w:t>
      </w:r>
      <w:r w:rsidRPr="00D57193">
        <w:rPr>
          <w:rFonts w:ascii="Times New Roman" w:eastAsia="Times New Roman" w:hAnsi="Times New Roman" w:cs="Times New Roman"/>
          <w:spacing w:val="68"/>
          <w:kern w:val="0"/>
          <w:sz w:val="28"/>
          <w:lang w:val="uk-UA" w:eastAsia="en-US"/>
        </w:rPr>
        <w:t xml:space="preserve"> </w:t>
      </w:r>
      <w:r w:rsidRPr="00D57193">
        <w:rPr>
          <w:rFonts w:ascii="Times New Roman" w:eastAsia="Times New Roman" w:hAnsi="Times New Roman" w:cs="Times New Roman"/>
          <w:kern w:val="0"/>
          <w:sz w:val="28"/>
          <w:lang w:val="uk-UA" w:eastAsia="en-US"/>
        </w:rPr>
        <w:t>та</w:t>
      </w:r>
      <w:r w:rsidRPr="00D57193">
        <w:rPr>
          <w:rFonts w:ascii="Times New Roman" w:eastAsia="Times New Roman" w:hAnsi="Times New Roman" w:cs="Times New Roman"/>
          <w:spacing w:val="7"/>
          <w:kern w:val="0"/>
          <w:sz w:val="28"/>
          <w:lang w:val="uk-UA" w:eastAsia="en-US"/>
        </w:rPr>
        <w:t xml:space="preserve"> </w:t>
      </w:r>
      <w:r w:rsidRPr="00D57193">
        <w:rPr>
          <w:rFonts w:ascii="Times New Roman" w:eastAsia="Times New Roman" w:hAnsi="Times New Roman" w:cs="Times New Roman"/>
          <w:kern w:val="0"/>
          <w:sz w:val="28"/>
          <w:lang w:val="uk-UA" w:eastAsia="en-US"/>
        </w:rPr>
        <w:t>виведені</w:t>
      </w:r>
      <w:r w:rsidRPr="00D57193">
        <w:rPr>
          <w:rFonts w:ascii="Times New Roman" w:eastAsia="Times New Roman" w:hAnsi="Times New Roman" w:cs="Times New Roman"/>
          <w:spacing w:val="65"/>
          <w:kern w:val="0"/>
          <w:sz w:val="28"/>
          <w:lang w:val="uk-UA" w:eastAsia="en-US"/>
        </w:rPr>
        <w:t xml:space="preserve"> </w:t>
      </w:r>
      <w:r w:rsidRPr="00D57193">
        <w:rPr>
          <w:rFonts w:ascii="Times New Roman" w:eastAsia="Times New Roman" w:hAnsi="Times New Roman" w:cs="Times New Roman"/>
          <w:kern w:val="0"/>
          <w:sz w:val="28"/>
          <w:lang w:val="uk-UA" w:eastAsia="en-US"/>
        </w:rPr>
        <w:t>сутнісні</w:t>
      </w:r>
      <w:r w:rsidRPr="00D57193">
        <w:rPr>
          <w:rFonts w:ascii="Times New Roman" w:eastAsia="Times New Roman" w:hAnsi="Times New Roman" w:cs="Times New Roman"/>
          <w:spacing w:val="65"/>
          <w:kern w:val="0"/>
          <w:sz w:val="28"/>
          <w:lang w:val="uk-UA" w:eastAsia="en-US"/>
        </w:rPr>
        <w:t xml:space="preserve"> </w:t>
      </w:r>
      <w:r w:rsidRPr="00D57193">
        <w:rPr>
          <w:rFonts w:ascii="Times New Roman" w:eastAsia="Times New Roman" w:hAnsi="Times New Roman" w:cs="Times New Roman"/>
          <w:kern w:val="0"/>
          <w:sz w:val="28"/>
          <w:lang w:val="uk-UA" w:eastAsia="en-US"/>
        </w:rPr>
        <w:t>системоутворюючі</w:t>
      </w:r>
      <w:r w:rsidRPr="00D57193">
        <w:rPr>
          <w:rFonts w:ascii="Times New Roman" w:eastAsia="Times New Roman" w:hAnsi="Times New Roman" w:cs="Times New Roman"/>
          <w:spacing w:val="65"/>
          <w:kern w:val="0"/>
          <w:sz w:val="28"/>
          <w:lang w:val="uk-UA" w:eastAsia="en-US"/>
        </w:rPr>
        <w:t xml:space="preserve"> </w:t>
      </w:r>
      <w:r w:rsidRPr="00D57193">
        <w:rPr>
          <w:rFonts w:ascii="Times New Roman" w:eastAsia="Times New Roman" w:hAnsi="Times New Roman" w:cs="Times New Roman"/>
          <w:kern w:val="0"/>
          <w:sz w:val="28"/>
          <w:lang w:val="uk-UA" w:eastAsia="en-US"/>
        </w:rPr>
        <w:t>ознаки  поняття</w:t>
      </w:r>
    </w:p>
    <w:p w:rsidR="00D57193" w:rsidRPr="00D57193" w:rsidRDefault="00D57193" w:rsidP="00D57193">
      <w:pPr>
        <w:tabs>
          <w:tab w:val="clear" w:pos="709"/>
        </w:tabs>
        <w:suppressAutoHyphens w:val="0"/>
        <w:autoSpaceDE w:val="0"/>
        <w:autoSpaceDN w:val="0"/>
        <w:spacing w:before="157" w:after="0" w:line="360" w:lineRule="auto"/>
        <w:ind w:left="666" w:right="160" w:firstLine="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«загальносоціальне</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запобігання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злочинам,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що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вчиняються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персоналом</w:t>
      </w:r>
      <w:r w:rsidRPr="00D57193">
        <w:rPr>
          <w:rFonts w:ascii="Times New Roman" w:eastAsia="Times New Roman" w:hAnsi="Times New Roman" w:cs="Times New Roman"/>
          <w:spacing w:val="7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ДКВС</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 у сфері виконання покарань». Крім цього, для усунення існуючих у цьому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напрямі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проблем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удосконалення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правового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механізму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питань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запобіжної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діяльності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означеної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тематики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дослідження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розроблено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проект</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Концепції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реформування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Державної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кримінально-виконавчої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служби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замість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аналогічної Концепції,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яка була схвалена Указом Президента України 08.11.2012</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року та на сьогодні з політичних, соціально-економічних, правових та інших реалій</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сьогодення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морально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психологічно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застаріла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не</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змозі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бути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подальшим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орієнтиром для</w:t>
      </w:r>
      <w:r w:rsidRPr="00D57193">
        <w:rPr>
          <w:rFonts w:ascii="Times New Roman" w:eastAsia="Times New Roman" w:hAnsi="Times New Roman" w:cs="Times New Roman"/>
          <w:spacing w:val="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здійснення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видозмін</w:t>
      </w:r>
      <w:r w:rsidRPr="00D57193">
        <w:rPr>
          <w:rFonts w:ascii="Times New Roman" w:eastAsia="Times New Roman" w:hAnsi="Times New Roman" w:cs="Times New Roman"/>
          <w:spacing w:val="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сфері</w:t>
      </w:r>
      <w:r w:rsidRPr="00D57193">
        <w:rPr>
          <w:rFonts w:ascii="Times New Roman" w:eastAsia="Times New Roman" w:hAnsi="Times New Roman" w:cs="Times New Roman"/>
          <w:spacing w:val="-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виконання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покарань</w:t>
      </w:r>
    </w:p>
    <w:p w:rsidR="00D57193" w:rsidRPr="00D57193" w:rsidRDefault="00D57193" w:rsidP="00D57193">
      <w:pPr>
        <w:tabs>
          <w:tab w:val="clear" w:pos="709"/>
        </w:tabs>
        <w:suppressAutoHyphens w:val="0"/>
        <w:autoSpaceDE w:val="0"/>
        <w:autoSpaceDN w:val="0"/>
        <w:spacing w:after="0" w:line="362" w:lineRule="auto"/>
        <w:ind w:left="666" w:right="159" w:firstLine="71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З</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цією</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ж</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метою доведена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необхідність внесення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змін</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 доповнень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Закон</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Державну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кримінально-виконавчу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службу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саме</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запропоновано:</w:t>
      </w:r>
    </w:p>
    <w:p w:rsidR="00D57193" w:rsidRPr="00D57193" w:rsidRDefault="00D57193" w:rsidP="00D57193">
      <w:pPr>
        <w:tabs>
          <w:tab w:val="clear" w:pos="709"/>
        </w:tabs>
        <w:suppressAutoHyphens w:val="0"/>
        <w:autoSpaceDE w:val="0"/>
        <w:autoSpaceDN w:val="0"/>
        <w:spacing w:after="0" w:line="362" w:lineRule="auto"/>
        <w:ind w:left="666" w:right="173" w:firstLine="71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а) доповнити Закон ст. 23-2 «Звіт про діяльність органів та установ виконання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покарань»; ст.</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23-3</w:t>
      </w:r>
      <w:r w:rsidRPr="00D57193">
        <w:rPr>
          <w:rFonts w:ascii="Times New Roman" w:eastAsia="Times New Roman" w:hAnsi="Times New Roman" w:cs="Times New Roman"/>
          <w:spacing w:val="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«Спільні</w:t>
      </w:r>
      <w:r w:rsidRPr="00D57193">
        <w:rPr>
          <w:rFonts w:ascii="Times New Roman" w:eastAsia="Times New Roman" w:hAnsi="Times New Roman" w:cs="Times New Roman"/>
          <w:spacing w:val="-5"/>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проекти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громадськістю»,</w:t>
      </w:r>
    </w:p>
    <w:p w:rsidR="00D57193" w:rsidRPr="00D57193" w:rsidRDefault="00D57193" w:rsidP="00D57193">
      <w:pPr>
        <w:tabs>
          <w:tab w:val="clear" w:pos="709"/>
        </w:tabs>
        <w:suppressAutoHyphens w:val="0"/>
        <w:autoSpaceDE w:val="0"/>
        <w:autoSpaceDN w:val="0"/>
        <w:spacing w:after="0" w:line="362" w:lineRule="auto"/>
        <w:ind w:firstLine="0"/>
        <w:jc w:val="left"/>
        <w:rPr>
          <w:rFonts w:ascii="Times New Roman" w:eastAsia="Times New Roman" w:hAnsi="Times New Roman" w:cs="Times New Roman"/>
          <w:kern w:val="0"/>
          <w:lang w:val="uk-UA" w:eastAsia="en-US"/>
        </w:rPr>
        <w:sectPr w:rsidR="00D57193" w:rsidRPr="00D57193">
          <w:pgSz w:w="12240" w:h="15840"/>
          <w:pgMar w:top="1160" w:right="400" w:bottom="280" w:left="740" w:header="766" w:footer="0" w:gutter="0"/>
          <w:cols w:space="720"/>
        </w:sectPr>
      </w:pPr>
    </w:p>
    <w:p w:rsidR="00D57193" w:rsidRPr="00D57193" w:rsidRDefault="00D57193" w:rsidP="00D57193">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D57193" w:rsidRPr="00D57193" w:rsidRDefault="00D57193" w:rsidP="00D57193">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Cs w:val="28"/>
          <w:lang w:val="uk-UA" w:eastAsia="en-US"/>
        </w:rPr>
      </w:pPr>
    </w:p>
    <w:p w:rsidR="00D57193" w:rsidRPr="00D57193" w:rsidRDefault="00D57193" w:rsidP="00D57193">
      <w:pPr>
        <w:tabs>
          <w:tab w:val="clear" w:pos="709"/>
        </w:tabs>
        <w:suppressAutoHyphens w:val="0"/>
        <w:autoSpaceDE w:val="0"/>
        <w:autoSpaceDN w:val="0"/>
        <w:spacing w:before="87" w:after="0" w:line="360" w:lineRule="auto"/>
        <w:ind w:left="666" w:right="172" w:firstLine="71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б)</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ст.</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25</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«Участь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громадськості у виправленні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 ресоціалізації засуджених.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Громадський</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контроль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дотриманням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прав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засуджених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під</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час</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виконання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кримінальних</w:t>
      </w:r>
      <w:r w:rsidRPr="00D57193">
        <w:rPr>
          <w:rFonts w:ascii="Times New Roman" w:eastAsia="Times New Roman" w:hAnsi="Times New Roman" w:cs="Times New Roman"/>
          <w:spacing w:val="-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покарань»</w:t>
      </w:r>
      <w:r w:rsidRPr="00D57193">
        <w:rPr>
          <w:rFonts w:ascii="Times New Roman" w:eastAsia="Times New Roman" w:hAnsi="Times New Roman" w:cs="Times New Roman"/>
          <w:spacing w:val="-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КВК</w:t>
      </w:r>
      <w:r w:rsidRPr="00D57193">
        <w:rPr>
          <w:rFonts w:ascii="Times New Roman" w:eastAsia="Times New Roman" w:hAnsi="Times New Roman" w:cs="Times New Roman"/>
          <w:spacing w:val="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доповнити ч.</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3</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такого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змісту:</w:t>
      </w:r>
    </w:p>
    <w:p w:rsidR="00D57193" w:rsidRPr="00D57193" w:rsidRDefault="00D57193" w:rsidP="00D57193">
      <w:pPr>
        <w:tabs>
          <w:tab w:val="clear" w:pos="709"/>
        </w:tabs>
        <w:suppressAutoHyphens w:val="0"/>
        <w:autoSpaceDE w:val="0"/>
        <w:autoSpaceDN w:val="0"/>
        <w:spacing w:before="1" w:after="0" w:line="360" w:lineRule="auto"/>
        <w:ind w:left="666" w:right="172" w:firstLine="71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«Порядок</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здійснення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громадського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контролю</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визначається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цим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Кодексом,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Законом</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демократичний</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цивільний</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контроль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над</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Воєнною</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організацією</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правоохоронними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органами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держави»,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міжнародними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договорами,</w:t>
      </w:r>
      <w:r w:rsidRPr="00D57193">
        <w:rPr>
          <w:rFonts w:ascii="Times New Roman" w:eastAsia="Times New Roman" w:hAnsi="Times New Roman" w:cs="Times New Roman"/>
          <w:spacing w:val="-6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згоду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які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надала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Верховна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Рада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іншими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законодавчими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актами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p>
    <w:p w:rsidR="00D57193" w:rsidRPr="00D57193" w:rsidRDefault="00D57193" w:rsidP="00D57193">
      <w:pPr>
        <w:numPr>
          <w:ilvl w:val="0"/>
          <w:numId w:val="9"/>
        </w:numPr>
        <w:tabs>
          <w:tab w:val="clear" w:pos="709"/>
          <w:tab w:val="left" w:pos="1820"/>
        </w:tabs>
        <w:suppressAutoHyphens w:val="0"/>
        <w:autoSpaceDE w:val="0"/>
        <w:autoSpaceDN w:val="0"/>
        <w:spacing w:after="0" w:line="360" w:lineRule="auto"/>
        <w:ind w:right="162" w:firstLine="710"/>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Визначено сутність та проблеми реалізації на практиці заходів спеціально-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кримінологічного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індивідуального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запобігання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злочинам,</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що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вчиняються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персоналом</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ДКВС</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України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 сфері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виконання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покарань,</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також</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сформульовані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науково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обґрунтовані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шляхи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удосконалення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змісту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даного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напряму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запобіжної</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діяльності,</w:t>
      </w:r>
      <w:r w:rsidRPr="00D57193">
        <w:rPr>
          <w:rFonts w:ascii="Times New Roman" w:eastAsia="Times New Roman" w:hAnsi="Times New Roman" w:cs="Times New Roman"/>
          <w:spacing w:val="3"/>
          <w:kern w:val="0"/>
          <w:sz w:val="28"/>
          <w:lang w:val="uk-UA" w:eastAsia="en-US"/>
        </w:rPr>
        <w:t xml:space="preserve"> </w:t>
      </w:r>
      <w:r w:rsidRPr="00D57193">
        <w:rPr>
          <w:rFonts w:ascii="Times New Roman" w:eastAsia="Times New Roman" w:hAnsi="Times New Roman" w:cs="Times New Roman"/>
          <w:kern w:val="0"/>
          <w:sz w:val="28"/>
          <w:lang w:val="uk-UA" w:eastAsia="en-US"/>
        </w:rPr>
        <w:t>а</w:t>
      </w:r>
      <w:r w:rsidRPr="00D57193">
        <w:rPr>
          <w:rFonts w:ascii="Times New Roman" w:eastAsia="Times New Roman" w:hAnsi="Times New Roman" w:cs="Times New Roman"/>
          <w:spacing w:val="2"/>
          <w:kern w:val="0"/>
          <w:sz w:val="28"/>
          <w:lang w:val="uk-UA" w:eastAsia="en-US"/>
        </w:rPr>
        <w:t xml:space="preserve"> </w:t>
      </w:r>
      <w:r w:rsidRPr="00D57193">
        <w:rPr>
          <w:rFonts w:ascii="Times New Roman" w:eastAsia="Times New Roman" w:hAnsi="Times New Roman" w:cs="Times New Roman"/>
          <w:kern w:val="0"/>
          <w:sz w:val="28"/>
          <w:lang w:val="uk-UA" w:eastAsia="en-US"/>
        </w:rPr>
        <w:t>саме</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запропоновано:</w:t>
      </w:r>
    </w:p>
    <w:p w:rsidR="00D57193" w:rsidRPr="00D57193" w:rsidRDefault="00D57193" w:rsidP="00D57193">
      <w:pPr>
        <w:numPr>
          <w:ilvl w:val="0"/>
          <w:numId w:val="7"/>
        </w:numPr>
        <w:tabs>
          <w:tab w:val="clear" w:pos="709"/>
          <w:tab w:val="left" w:pos="1728"/>
        </w:tabs>
        <w:suppressAutoHyphens w:val="0"/>
        <w:autoSpaceDE w:val="0"/>
        <w:autoSpaceDN w:val="0"/>
        <w:spacing w:after="0" w:line="362" w:lineRule="auto"/>
        <w:ind w:right="160" w:firstLine="706"/>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доповнити ст. 16 Закону України «Про Державну кримінально-виконавчу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службу</w:t>
      </w:r>
      <w:r w:rsidRPr="00D57193">
        <w:rPr>
          <w:rFonts w:ascii="Times New Roman" w:eastAsia="Times New Roman" w:hAnsi="Times New Roman" w:cs="Times New Roman"/>
          <w:spacing w:val="-4"/>
          <w:kern w:val="0"/>
          <w:sz w:val="28"/>
          <w:lang w:val="uk-UA" w:eastAsia="en-US"/>
        </w:rPr>
        <w:t xml:space="preserve"> </w:t>
      </w:r>
      <w:r w:rsidRPr="00D57193">
        <w:rPr>
          <w:rFonts w:ascii="Times New Roman" w:eastAsia="Times New Roman" w:hAnsi="Times New Roman" w:cs="Times New Roman"/>
          <w:kern w:val="0"/>
          <w:sz w:val="28"/>
          <w:lang w:val="uk-UA" w:eastAsia="en-US"/>
        </w:rPr>
        <w:t>України»</w:t>
      </w:r>
      <w:r w:rsidRPr="00D57193">
        <w:rPr>
          <w:rFonts w:ascii="Times New Roman" w:eastAsia="Times New Roman" w:hAnsi="Times New Roman" w:cs="Times New Roman"/>
          <w:spacing w:val="-3"/>
          <w:kern w:val="0"/>
          <w:sz w:val="28"/>
          <w:lang w:val="uk-UA" w:eastAsia="en-US"/>
        </w:rPr>
        <w:t xml:space="preserve"> </w:t>
      </w:r>
      <w:r w:rsidRPr="00D57193">
        <w:rPr>
          <w:rFonts w:ascii="Times New Roman" w:eastAsia="Times New Roman" w:hAnsi="Times New Roman" w:cs="Times New Roman"/>
          <w:kern w:val="0"/>
          <w:sz w:val="28"/>
          <w:lang w:val="uk-UA" w:eastAsia="en-US"/>
        </w:rPr>
        <w:t>частиною четвертою</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такого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змісту:</w:t>
      </w:r>
    </w:p>
    <w:p w:rsidR="00D57193" w:rsidRPr="00D57193" w:rsidRDefault="00D57193" w:rsidP="00D57193">
      <w:pPr>
        <w:tabs>
          <w:tab w:val="clear" w:pos="709"/>
        </w:tabs>
        <w:suppressAutoHyphens w:val="0"/>
        <w:autoSpaceDE w:val="0"/>
        <w:autoSpaceDN w:val="0"/>
        <w:spacing w:after="0" w:line="360" w:lineRule="auto"/>
        <w:ind w:left="666" w:right="161" w:firstLine="706"/>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«Систематичне порушення персоналом органів та установ виконання покарань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встановленого порядку виконання покарань, громадського порядку та норм моралі,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етики і культури, включаючи поза межами служби (роботи), є фактичною підставою</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для їх звільнення із служби (роботи) в Державній кримінально-виконавчій службі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p>
    <w:p w:rsidR="00D57193" w:rsidRPr="00D57193" w:rsidRDefault="00D57193" w:rsidP="00D57193">
      <w:pPr>
        <w:numPr>
          <w:ilvl w:val="0"/>
          <w:numId w:val="7"/>
        </w:numPr>
        <w:tabs>
          <w:tab w:val="clear" w:pos="709"/>
          <w:tab w:val="left" w:pos="1724"/>
        </w:tabs>
        <w:suppressAutoHyphens w:val="0"/>
        <w:autoSpaceDE w:val="0"/>
        <w:autoSpaceDN w:val="0"/>
        <w:spacing w:after="0" w:line="240" w:lineRule="auto"/>
        <w:ind w:left="1723" w:hanging="351"/>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внести</w:t>
      </w:r>
      <w:r w:rsidRPr="00D57193">
        <w:rPr>
          <w:rFonts w:ascii="Times New Roman" w:eastAsia="Times New Roman" w:hAnsi="Times New Roman" w:cs="Times New Roman"/>
          <w:spacing w:val="45"/>
          <w:kern w:val="0"/>
          <w:sz w:val="28"/>
          <w:lang w:val="uk-UA" w:eastAsia="en-US"/>
        </w:rPr>
        <w:t xml:space="preserve"> </w:t>
      </w:r>
      <w:r w:rsidRPr="00D57193">
        <w:rPr>
          <w:rFonts w:ascii="Times New Roman" w:eastAsia="Times New Roman" w:hAnsi="Times New Roman" w:cs="Times New Roman"/>
          <w:kern w:val="0"/>
          <w:sz w:val="28"/>
          <w:lang w:val="uk-UA" w:eastAsia="en-US"/>
        </w:rPr>
        <w:t>зміни</w:t>
      </w:r>
      <w:r w:rsidRPr="00D57193">
        <w:rPr>
          <w:rFonts w:ascii="Times New Roman" w:eastAsia="Times New Roman" w:hAnsi="Times New Roman" w:cs="Times New Roman"/>
          <w:spacing w:val="44"/>
          <w:kern w:val="0"/>
          <w:sz w:val="28"/>
          <w:lang w:val="uk-UA" w:eastAsia="en-US"/>
        </w:rPr>
        <w:t xml:space="preserve"> </w:t>
      </w:r>
      <w:r w:rsidRPr="00D57193">
        <w:rPr>
          <w:rFonts w:ascii="Times New Roman" w:eastAsia="Times New Roman" w:hAnsi="Times New Roman" w:cs="Times New Roman"/>
          <w:kern w:val="0"/>
          <w:sz w:val="28"/>
          <w:lang w:val="uk-UA" w:eastAsia="en-US"/>
        </w:rPr>
        <w:t>у</w:t>
      </w:r>
      <w:r w:rsidRPr="00D57193">
        <w:rPr>
          <w:rFonts w:ascii="Times New Roman" w:eastAsia="Times New Roman" w:hAnsi="Times New Roman" w:cs="Times New Roman"/>
          <w:spacing w:val="40"/>
          <w:kern w:val="0"/>
          <w:sz w:val="28"/>
          <w:lang w:val="uk-UA" w:eastAsia="en-US"/>
        </w:rPr>
        <w:t xml:space="preserve"> </w:t>
      </w:r>
      <w:r w:rsidRPr="00D57193">
        <w:rPr>
          <w:rFonts w:ascii="Times New Roman" w:eastAsia="Times New Roman" w:hAnsi="Times New Roman" w:cs="Times New Roman"/>
          <w:kern w:val="0"/>
          <w:sz w:val="28"/>
          <w:lang w:val="uk-UA" w:eastAsia="en-US"/>
        </w:rPr>
        <w:t>КВК:</w:t>
      </w:r>
      <w:r w:rsidRPr="00D57193">
        <w:rPr>
          <w:rFonts w:ascii="Times New Roman" w:eastAsia="Times New Roman" w:hAnsi="Times New Roman" w:cs="Times New Roman"/>
          <w:spacing w:val="41"/>
          <w:kern w:val="0"/>
          <w:sz w:val="28"/>
          <w:lang w:val="uk-UA" w:eastAsia="en-US"/>
        </w:rPr>
        <w:t xml:space="preserve"> </w:t>
      </w:r>
      <w:r w:rsidRPr="00D57193">
        <w:rPr>
          <w:rFonts w:ascii="Times New Roman" w:eastAsia="Times New Roman" w:hAnsi="Times New Roman" w:cs="Times New Roman"/>
          <w:kern w:val="0"/>
          <w:sz w:val="28"/>
          <w:lang w:val="uk-UA" w:eastAsia="en-US"/>
        </w:rPr>
        <w:t>а)</w:t>
      </w:r>
      <w:r w:rsidRPr="00D57193">
        <w:rPr>
          <w:rFonts w:ascii="Times New Roman" w:eastAsia="Times New Roman" w:hAnsi="Times New Roman" w:cs="Times New Roman"/>
          <w:spacing w:val="44"/>
          <w:kern w:val="0"/>
          <w:sz w:val="28"/>
          <w:lang w:val="uk-UA" w:eastAsia="en-US"/>
        </w:rPr>
        <w:t xml:space="preserve"> </w:t>
      </w:r>
      <w:r w:rsidRPr="00D57193">
        <w:rPr>
          <w:rFonts w:ascii="Times New Roman" w:eastAsia="Times New Roman" w:hAnsi="Times New Roman" w:cs="Times New Roman"/>
          <w:kern w:val="0"/>
          <w:sz w:val="28"/>
          <w:lang w:val="uk-UA" w:eastAsia="en-US"/>
        </w:rPr>
        <w:t>у</w:t>
      </w:r>
      <w:r w:rsidRPr="00D57193">
        <w:rPr>
          <w:rFonts w:ascii="Times New Roman" w:eastAsia="Times New Roman" w:hAnsi="Times New Roman" w:cs="Times New Roman"/>
          <w:spacing w:val="41"/>
          <w:kern w:val="0"/>
          <w:sz w:val="28"/>
          <w:lang w:val="uk-UA" w:eastAsia="en-US"/>
        </w:rPr>
        <w:t xml:space="preserve"> </w:t>
      </w:r>
      <w:r w:rsidRPr="00D57193">
        <w:rPr>
          <w:rFonts w:ascii="Times New Roman" w:eastAsia="Times New Roman" w:hAnsi="Times New Roman" w:cs="Times New Roman"/>
          <w:kern w:val="0"/>
          <w:sz w:val="28"/>
          <w:lang w:val="uk-UA" w:eastAsia="en-US"/>
        </w:rPr>
        <w:t>ч.</w:t>
      </w:r>
      <w:r w:rsidRPr="00D57193">
        <w:rPr>
          <w:rFonts w:ascii="Times New Roman" w:eastAsia="Times New Roman" w:hAnsi="Times New Roman" w:cs="Times New Roman"/>
          <w:spacing w:val="47"/>
          <w:kern w:val="0"/>
          <w:sz w:val="28"/>
          <w:lang w:val="uk-UA" w:eastAsia="en-US"/>
        </w:rPr>
        <w:t xml:space="preserve"> </w:t>
      </w:r>
      <w:r w:rsidRPr="00D57193">
        <w:rPr>
          <w:rFonts w:ascii="Times New Roman" w:eastAsia="Times New Roman" w:hAnsi="Times New Roman" w:cs="Times New Roman"/>
          <w:kern w:val="0"/>
          <w:sz w:val="28"/>
          <w:lang w:val="uk-UA" w:eastAsia="en-US"/>
        </w:rPr>
        <w:t>1</w:t>
      </w:r>
      <w:r w:rsidRPr="00D57193">
        <w:rPr>
          <w:rFonts w:ascii="Times New Roman" w:eastAsia="Times New Roman" w:hAnsi="Times New Roman" w:cs="Times New Roman"/>
          <w:spacing w:val="45"/>
          <w:kern w:val="0"/>
          <w:sz w:val="28"/>
          <w:lang w:val="uk-UA" w:eastAsia="en-US"/>
        </w:rPr>
        <w:t xml:space="preserve"> </w:t>
      </w:r>
      <w:r w:rsidRPr="00D57193">
        <w:rPr>
          <w:rFonts w:ascii="Times New Roman" w:eastAsia="Times New Roman" w:hAnsi="Times New Roman" w:cs="Times New Roman"/>
          <w:kern w:val="0"/>
          <w:sz w:val="28"/>
          <w:lang w:val="uk-UA" w:eastAsia="en-US"/>
        </w:rPr>
        <w:t>ст.</w:t>
      </w:r>
      <w:r w:rsidRPr="00D57193">
        <w:rPr>
          <w:rFonts w:ascii="Times New Roman" w:eastAsia="Times New Roman" w:hAnsi="Times New Roman" w:cs="Times New Roman"/>
          <w:spacing w:val="43"/>
          <w:kern w:val="0"/>
          <w:sz w:val="28"/>
          <w:lang w:val="uk-UA" w:eastAsia="en-US"/>
        </w:rPr>
        <w:t xml:space="preserve"> </w:t>
      </w:r>
      <w:r w:rsidRPr="00D57193">
        <w:rPr>
          <w:rFonts w:ascii="Times New Roman" w:eastAsia="Times New Roman" w:hAnsi="Times New Roman" w:cs="Times New Roman"/>
          <w:kern w:val="0"/>
          <w:sz w:val="28"/>
          <w:lang w:val="uk-UA" w:eastAsia="en-US"/>
        </w:rPr>
        <w:t>104</w:t>
      </w:r>
      <w:r w:rsidRPr="00D57193">
        <w:rPr>
          <w:rFonts w:ascii="Times New Roman" w:eastAsia="Times New Roman" w:hAnsi="Times New Roman" w:cs="Times New Roman"/>
          <w:spacing w:val="46"/>
          <w:kern w:val="0"/>
          <w:sz w:val="28"/>
          <w:lang w:val="uk-UA" w:eastAsia="en-US"/>
        </w:rPr>
        <w:t xml:space="preserve"> </w:t>
      </w:r>
      <w:r w:rsidRPr="00D57193">
        <w:rPr>
          <w:rFonts w:ascii="Times New Roman" w:eastAsia="Times New Roman" w:hAnsi="Times New Roman" w:cs="Times New Roman"/>
          <w:kern w:val="0"/>
          <w:sz w:val="28"/>
          <w:lang w:val="uk-UA" w:eastAsia="en-US"/>
        </w:rPr>
        <w:t>слово</w:t>
      </w:r>
      <w:r w:rsidRPr="00D57193">
        <w:rPr>
          <w:rFonts w:ascii="Times New Roman" w:eastAsia="Times New Roman" w:hAnsi="Times New Roman" w:cs="Times New Roman"/>
          <w:spacing w:val="45"/>
          <w:kern w:val="0"/>
          <w:sz w:val="28"/>
          <w:lang w:val="uk-UA" w:eastAsia="en-US"/>
        </w:rPr>
        <w:t xml:space="preserve"> </w:t>
      </w:r>
      <w:r w:rsidRPr="00D57193">
        <w:rPr>
          <w:rFonts w:ascii="Times New Roman" w:eastAsia="Times New Roman" w:hAnsi="Times New Roman" w:cs="Times New Roman"/>
          <w:kern w:val="0"/>
          <w:sz w:val="28"/>
          <w:lang w:val="uk-UA" w:eastAsia="en-US"/>
        </w:rPr>
        <w:t>«попередження»</w:t>
      </w:r>
      <w:r w:rsidRPr="00D57193">
        <w:rPr>
          <w:rFonts w:ascii="Times New Roman" w:eastAsia="Times New Roman" w:hAnsi="Times New Roman" w:cs="Times New Roman"/>
          <w:spacing w:val="40"/>
          <w:kern w:val="0"/>
          <w:sz w:val="28"/>
          <w:lang w:val="uk-UA" w:eastAsia="en-US"/>
        </w:rPr>
        <w:t xml:space="preserve"> </w:t>
      </w:r>
      <w:r w:rsidRPr="00D57193">
        <w:rPr>
          <w:rFonts w:ascii="Times New Roman" w:eastAsia="Times New Roman" w:hAnsi="Times New Roman" w:cs="Times New Roman"/>
          <w:kern w:val="0"/>
          <w:sz w:val="28"/>
          <w:lang w:val="uk-UA" w:eastAsia="en-US"/>
        </w:rPr>
        <w:t>замінити</w:t>
      </w:r>
      <w:r w:rsidRPr="00D57193">
        <w:rPr>
          <w:rFonts w:ascii="Times New Roman" w:eastAsia="Times New Roman" w:hAnsi="Times New Roman" w:cs="Times New Roman"/>
          <w:spacing w:val="45"/>
          <w:kern w:val="0"/>
          <w:sz w:val="28"/>
          <w:lang w:val="uk-UA" w:eastAsia="en-US"/>
        </w:rPr>
        <w:t xml:space="preserve"> </w:t>
      </w:r>
      <w:r w:rsidRPr="00D57193">
        <w:rPr>
          <w:rFonts w:ascii="Times New Roman" w:eastAsia="Times New Roman" w:hAnsi="Times New Roman" w:cs="Times New Roman"/>
          <w:kern w:val="0"/>
          <w:sz w:val="28"/>
          <w:lang w:val="uk-UA" w:eastAsia="en-US"/>
        </w:rPr>
        <w:t>на</w:t>
      </w:r>
    </w:p>
    <w:p w:rsidR="00D57193" w:rsidRPr="00D57193" w:rsidRDefault="00D57193" w:rsidP="00D57193">
      <w:pPr>
        <w:tabs>
          <w:tab w:val="clear" w:pos="709"/>
        </w:tabs>
        <w:suppressAutoHyphens w:val="0"/>
        <w:autoSpaceDE w:val="0"/>
        <w:autoSpaceDN w:val="0"/>
        <w:spacing w:before="156" w:after="0" w:line="360" w:lineRule="auto"/>
        <w:ind w:left="666" w:right="160" w:firstLine="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«запобігання»;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б)</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доповнити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ст.</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92</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частиною</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п’ятою</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окреме</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утримання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колишніх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працівників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ДКВС</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лікувальних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закладах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місць</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позбавлення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волі); в) доповнити ст. 9 Закону України «Про пробацію» частиною шостою (щодо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складання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досудової</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доповіді</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відносно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колишніх</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працівників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ДКВС</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України</w:t>
      </w:r>
      <w:r w:rsidRPr="00D57193">
        <w:rPr>
          <w:rFonts w:ascii="Times New Roman" w:eastAsia="Times New Roman" w:hAnsi="Times New Roman" w:cs="Times New Roman"/>
          <w:spacing w:val="-6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персоналом центрального органу виконавчої влади у сфері виконання покарань); г)</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інші</w:t>
      </w:r>
      <w:r w:rsidRPr="00D57193">
        <w:rPr>
          <w:rFonts w:ascii="Times New Roman" w:eastAsia="Times New Roman" w:hAnsi="Times New Roman" w:cs="Times New Roman"/>
          <w:spacing w:val="26"/>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пропозиції</w:t>
      </w:r>
      <w:r w:rsidRPr="00D57193">
        <w:rPr>
          <w:rFonts w:ascii="Times New Roman" w:eastAsia="Times New Roman" w:hAnsi="Times New Roman" w:cs="Times New Roman"/>
          <w:spacing w:val="2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щодо</w:t>
      </w:r>
      <w:r w:rsidRPr="00D57193">
        <w:rPr>
          <w:rFonts w:ascii="Times New Roman" w:eastAsia="Times New Roman" w:hAnsi="Times New Roman" w:cs="Times New Roman"/>
          <w:spacing w:val="2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внесення</w:t>
      </w:r>
      <w:r w:rsidRPr="00D57193">
        <w:rPr>
          <w:rFonts w:ascii="Times New Roman" w:eastAsia="Times New Roman" w:hAnsi="Times New Roman" w:cs="Times New Roman"/>
          <w:spacing w:val="28"/>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змін</w:t>
      </w:r>
      <w:r w:rsidRPr="00D57193">
        <w:rPr>
          <w:rFonts w:ascii="Times New Roman" w:eastAsia="Times New Roman" w:hAnsi="Times New Roman" w:cs="Times New Roman"/>
          <w:spacing w:val="3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і</w:t>
      </w:r>
      <w:r w:rsidRPr="00D57193">
        <w:rPr>
          <w:rFonts w:ascii="Times New Roman" w:eastAsia="Times New Roman" w:hAnsi="Times New Roman" w:cs="Times New Roman"/>
          <w:spacing w:val="2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доповнень</w:t>
      </w:r>
      <w:r w:rsidRPr="00D57193">
        <w:rPr>
          <w:rFonts w:ascii="Times New Roman" w:eastAsia="Times New Roman" w:hAnsi="Times New Roman" w:cs="Times New Roman"/>
          <w:spacing w:val="30"/>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у</w:t>
      </w:r>
      <w:r w:rsidRPr="00D57193">
        <w:rPr>
          <w:rFonts w:ascii="Times New Roman" w:eastAsia="Times New Roman" w:hAnsi="Times New Roman" w:cs="Times New Roman"/>
          <w:spacing w:val="2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КК</w:t>
      </w:r>
      <w:r w:rsidRPr="00D57193">
        <w:rPr>
          <w:rFonts w:ascii="Times New Roman" w:eastAsia="Times New Roman" w:hAnsi="Times New Roman" w:cs="Times New Roman"/>
          <w:spacing w:val="2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(щодо</w:t>
      </w:r>
      <w:r w:rsidRPr="00D57193">
        <w:rPr>
          <w:rFonts w:ascii="Times New Roman" w:eastAsia="Times New Roman" w:hAnsi="Times New Roman" w:cs="Times New Roman"/>
          <w:spacing w:val="2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нової</w:t>
      </w:r>
      <w:r w:rsidRPr="00D57193">
        <w:rPr>
          <w:rFonts w:ascii="Times New Roman" w:eastAsia="Times New Roman" w:hAnsi="Times New Roman" w:cs="Times New Roman"/>
          <w:spacing w:val="2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редакції</w:t>
      </w:r>
      <w:r w:rsidRPr="00D57193">
        <w:rPr>
          <w:rFonts w:ascii="Times New Roman" w:eastAsia="Times New Roman" w:hAnsi="Times New Roman" w:cs="Times New Roman"/>
          <w:spacing w:val="2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ст.</w:t>
      </w:r>
      <w:r w:rsidRPr="00D57193">
        <w:rPr>
          <w:rFonts w:ascii="Times New Roman" w:eastAsia="Times New Roman" w:hAnsi="Times New Roman" w:cs="Times New Roman"/>
          <w:spacing w:val="34"/>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365</w:t>
      </w:r>
    </w:p>
    <w:p w:rsidR="00D57193" w:rsidRPr="00D57193" w:rsidRDefault="00D57193" w:rsidP="00D57193">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D57193" w:rsidRPr="00D57193">
          <w:pgSz w:w="12240" w:h="15840"/>
          <w:pgMar w:top="1160" w:right="400" w:bottom="280" w:left="740" w:header="766" w:footer="0" w:gutter="0"/>
          <w:cols w:space="720"/>
        </w:sectPr>
      </w:pPr>
    </w:p>
    <w:p w:rsidR="00D57193" w:rsidRPr="00D57193" w:rsidRDefault="00D57193" w:rsidP="00D57193">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D57193" w:rsidRPr="00D57193" w:rsidRDefault="00D57193" w:rsidP="00D57193">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Cs w:val="28"/>
          <w:lang w:val="uk-UA" w:eastAsia="en-US"/>
        </w:rPr>
      </w:pPr>
    </w:p>
    <w:p w:rsidR="00D57193" w:rsidRPr="00D57193" w:rsidRDefault="00D57193" w:rsidP="00D57193">
      <w:pPr>
        <w:tabs>
          <w:tab w:val="clear" w:pos="709"/>
        </w:tabs>
        <w:suppressAutoHyphens w:val="0"/>
        <w:autoSpaceDE w:val="0"/>
        <w:autoSpaceDN w:val="0"/>
        <w:spacing w:before="87" w:after="0" w:line="360" w:lineRule="auto"/>
        <w:ind w:left="666" w:right="175" w:firstLine="0"/>
        <w:rPr>
          <w:rFonts w:ascii="Times New Roman" w:eastAsia="Times New Roman" w:hAnsi="Times New Roman" w:cs="Times New Roman"/>
          <w:kern w:val="0"/>
          <w:sz w:val="28"/>
          <w:szCs w:val="28"/>
          <w:lang w:val="uk-UA" w:eastAsia="en-US"/>
        </w:rPr>
      </w:pPr>
      <w:r w:rsidRPr="00D57193">
        <w:rPr>
          <w:rFonts w:ascii="Times New Roman" w:eastAsia="Times New Roman" w:hAnsi="Times New Roman" w:cs="Times New Roman"/>
          <w:kern w:val="0"/>
          <w:sz w:val="28"/>
          <w:szCs w:val="28"/>
          <w:lang w:val="uk-UA" w:eastAsia="en-US"/>
        </w:rPr>
        <w:t>КК, яка б передбачала кримінальну відповідальність усіх службових осіб, а не тільки</w:t>
      </w:r>
      <w:r w:rsidRPr="00D57193">
        <w:rPr>
          <w:rFonts w:ascii="Times New Roman" w:eastAsia="Times New Roman" w:hAnsi="Times New Roman" w:cs="Times New Roman"/>
          <w:spacing w:val="-6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правоохоронців)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КПК</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(щодо</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зобов’язання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сторони</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обвинувачення</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виявляти</w:t>
      </w:r>
      <w:r w:rsidRPr="00D57193">
        <w:rPr>
          <w:rFonts w:ascii="Times New Roman" w:eastAsia="Times New Roman" w:hAnsi="Times New Roman" w:cs="Times New Roman"/>
          <w:spacing w:val="-67"/>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причини і умови вчиненого злочину</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(зміни до ст.</w:t>
      </w:r>
      <w:r w:rsidRPr="00D57193">
        <w:rPr>
          <w:rFonts w:ascii="Times New Roman" w:eastAsia="Times New Roman" w:hAnsi="Times New Roman" w:cs="Times New Roman"/>
          <w:spacing w:val="3"/>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ст.</w:t>
      </w:r>
      <w:r w:rsidRPr="00D57193">
        <w:rPr>
          <w:rFonts w:ascii="Times New Roman" w:eastAsia="Times New Roman" w:hAnsi="Times New Roman" w:cs="Times New Roman"/>
          <w:spacing w:val="-2"/>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36</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та</w:t>
      </w:r>
      <w:r w:rsidRPr="00D57193">
        <w:rPr>
          <w:rFonts w:ascii="Times New Roman" w:eastAsia="Times New Roman" w:hAnsi="Times New Roman" w:cs="Times New Roman"/>
          <w:spacing w:val="1"/>
          <w:kern w:val="0"/>
          <w:sz w:val="28"/>
          <w:szCs w:val="28"/>
          <w:lang w:val="uk-UA" w:eastAsia="en-US"/>
        </w:rPr>
        <w:t xml:space="preserve"> </w:t>
      </w:r>
      <w:r w:rsidRPr="00D57193">
        <w:rPr>
          <w:rFonts w:ascii="Times New Roman" w:eastAsia="Times New Roman" w:hAnsi="Times New Roman" w:cs="Times New Roman"/>
          <w:kern w:val="0"/>
          <w:sz w:val="28"/>
          <w:szCs w:val="28"/>
          <w:lang w:val="uk-UA" w:eastAsia="en-US"/>
        </w:rPr>
        <w:t>40).</w:t>
      </w:r>
    </w:p>
    <w:p w:rsidR="00D57193" w:rsidRPr="00D57193" w:rsidRDefault="00D57193" w:rsidP="00D57193">
      <w:pPr>
        <w:numPr>
          <w:ilvl w:val="0"/>
          <w:numId w:val="9"/>
        </w:numPr>
        <w:tabs>
          <w:tab w:val="clear" w:pos="709"/>
          <w:tab w:val="left" w:pos="1896"/>
        </w:tabs>
        <w:suppressAutoHyphens w:val="0"/>
        <w:autoSpaceDE w:val="0"/>
        <w:autoSpaceDN w:val="0"/>
        <w:spacing w:before="1" w:after="0" w:line="360" w:lineRule="auto"/>
        <w:ind w:right="161" w:firstLine="706"/>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Сформульовано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основні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шляхи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підвищення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ефективності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визначені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критерії оцінки запобіжної діяльності, що здійснюється відносно персоналу ДКВС</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України</w:t>
      </w:r>
      <w:r w:rsidRPr="00D57193">
        <w:rPr>
          <w:rFonts w:ascii="Times New Roman" w:eastAsia="Times New Roman" w:hAnsi="Times New Roman" w:cs="Times New Roman"/>
          <w:spacing w:val="5"/>
          <w:kern w:val="0"/>
          <w:sz w:val="28"/>
          <w:lang w:val="uk-UA" w:eastAsia="en-US"/>
        </w:rPr>
        <w:t xml:space="preserve"> </w:t>
      </w:r>
      <w:r w:rsidRPr="00D57193">
        <w:rPr>
          <w:rFonts w:ascii="Times New Roman" w:eastAsia="Times New Roman" w:hAnsi="Times New Roman" w:cs="Times New Roman"/>
          <w:kern w:val="0"/>
          <w:sz w:val="28"/>
          <w:lang w:val="uk-UA" w:eastAsia="en-US"/>
        </w:rPr>
        <w:t>у</w:t>
      </w:r>
      <w:r w:rsidRPr="00D57193">
        <w:rPr>
          <w:rFonts w:ascii="Times New Roman" w:eastAsia="Times New Roman" w:hAnsi="Times New Roman" w:cs="Times New Roman"/>
          <w:spacing w:val="-3"/>
          <w:kern w:val="0"/>
          <w:sz w:val="28"/>
          <w:lang w:val="uk-UA" w:eastAsia="en-US"/>
        </w:rPr>
        <w:t xml:space="preserve"> </w:t>
      </w:r>
      <w:r w:rsidRPr="00D57193">
        <w:rPr>
          <w:rFonts w:ascii="Times New Roman" w:eastAsia="Times New Roman" w:hAnsi="Times New Roman" w:cs="Times New Roman"/>
          <w:kern w:val="0"/>
          <w:sz w:val="28"/>
          <w:lang w:val="uk-UA" w:eastAsia="en-US"/>
        </w:rPr>
        <w:t>сфері</w:t>
      </w:r>
      <w:r w:rsidRPr="00D57193">
        <w:rPr>
          <w:rFonts w:ascii="Times New Roman" w:eastAsia="Times New Roman" w:hAnsi="Times New Roman" w:cs="Times New Roman"/>
          <w:spacing w:val="-4"/>
          <w:kern w:val="0"/>
          <w:sz w:val="28"/>
          <w:lang w:val="uk-UA" w:eastAsia="en-US"/>
        </w:rPr>
        <w:t xml:space="preserve"> </w:t>
      </w:r>
      <w:r w:rsidRPr="00D57193">
        <w:rPr>
          <w:rFonts w:ascii="Times New Roman" w:eastAsia="Times New Roman" w:hAnsi="Times New Roman" w:cs="Times New Roman"/>
          <w:kern w:val="0"/>
          <w:sz w:val="28"/>
          <w:lang w:val="uk-UA" w:eastAsia="en-US"/>
        </w:rPr>
        <w:t>виконання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покарань:</w:t>
      </w:r>
    </w:p>
    <w:p w:rsidR="00D57193" w:rsidRPr="00D57193" w:rsidRDefault="00D57193" w:rsidP="00D57193">
      <w:pPr>
        <w:numPr>
          <w:ilvl w:val="0"/>
          <w:numId w:val="6"/>
        </w:numPr>
        <w:tabs>
          <w:tab w:val="clear" w:pos="709"/>
          <w:tab w:val="left" w:pos="1786"/>
        </w:tabs>
        <w:suppressAutoHyphens w:val="0"/>
        <w:autoSpaceDE w:val="0"/>
        <w:autoSpaceDN w:val="0"/>
        <w:spacing w:before="1" w:after="0" w:line="360" w:lineRule="auto"/>
        <w:ind w:right="164" w:firstLine="706"/>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підвищення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рівня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експертизи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проектів</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нормативно-правових</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актів,</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що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здійснюється відповідними науково-дослідними та науковими установами, у тому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числі</w:t>
      </w:r>
      <w:r w:rsidRPr="00D57193">
        <w:rPr>
          <w:rFonts w:ascii="Times New Roman" w:eastAsia="Times New Roman" w:hAnsi="Times New Roman" w:cs="Times New Roman"/>
          <w:spacing w:val="-5"/>
          <w:kern w:val="0"/>
          <w:sz w:val="28"/>
          <w:lang w:val="uk-UA" w:eastAsia="en-US"/>
        </w:rPr>
        <w:t xml:space="preserve"> </w:t>
      </w:r>
      <w:r w:rsidRPr="00D57193">
        <w:rPr>
          <w:rFonts w:ascii="Times New Roman" w:eastAsia="Times New Roman" w:hAnsi="Times New Roman" w:cs="Times New Roman"/>
          <w:kern w:val="0"/>
          <w:sz w:val="28"/>
          <w:lang w:val="uk-UA" w:eastAsia="en-US"/>
        </w:rPr>
        <w:t>з</w:t>
      </w:r>
      <w:r w:rsidRPr="00D57193">
        <w:rPr>
          <w:rFonts w:ascii="Times New Roman" w:eastAsia="Times New Roman" w:hAnsi="Times New Roman" w:cs="Times New Roman"/>
          <w:spacing w:val="2"/>
          <w:kern w:val="0"/>
          <w:sz w:val="28"/>
          <w:lang w:val="uk-UA" w:eastAsia="en-US"/>
        </w:rPr>
        <w:t xml:space="preserve"> </w:t>
      </w:r>
      <w:r w:rsidRPr="00D57193">
        <w:rPr>
          <w:rFonts w:ascii="Times New Roman" w:eastAsia="Times New Roman" w:hAnsi="Times New Roman" w:cs="Times New Roman"/>
          <w:kern w:val="0"/>
          <w:sz w:val="28"/>
          <w:lang w:val="uk-UA" w:eastAsia="en-US"/>
        </w:rPr>
        <w:t>питань</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запобігання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злочинам;</w:t>
      </w:r>
    </w:p>
    <w:p w:rsidR="00D57193" w:rsidRPr="00D57193" w:rsidRDefault="00D57193" w:rsidP="00D57193">
      <w:pPr>
        <w:numPr>
          <w:ilvl w:val="0"/>
          <w:numId w:val="6"/>
        </w:numPr>
        <w:tabs>
          <w:tab w:val="clear" w:pos="709"/>
          <w:tab w:val="left" w:pos="1892"/>
        </w:tabs>
        <w:suppressAutoHyphens w:val="0"/>
        <w:autoSpaceDE w:val="0"/>
        <w:autoSpaceDN w:val="0"/>
        <w:spacing w:before="1" w:after="0" w:line="360" w:lineRule="auto"/>
        <w:ind w:right="162" w:firstLine="706"/>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запровадження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так</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званого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«антикризового»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управління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правовим</w:t>
      </w:r>
      <w:r w:rsidRPr="00D57193">
        <w:rPr>
          <w:rFonts w:ascii="Times New Roman" w:eastAsia="Times New Roman" w:hAnsi="Times New Roman" w:cs="Times New Roman"/>
          <w:spacing w:val="-67"/>
          <w:kern w:val="0"/>
          <w:sz w:val="28"/>
          <w:lang w:val="uk-UA" w:eastAsia="en-US"/>
        </w:rPr>
        <w:t xml:space="preserve"> </w:t>
      </w:r>
      <w:r w:rsidRPr="00D57193">
        <w:rPr>
          <w:rFonts w:ascii="Times New Roman" w:eastAsia="Times New Roman" w:hAnsi="Times New Roman" w:cs="Times New Roman"/>
          <w:kern w:val="0"/>
          <w:sz w:val="28"/>
          <w:lang w:val="uk-UA" w:eastAsia="en-US"/>
        </w:rPr>
        <w:t>регулюванням як у сфері виконання покарань та боротьби із злочинністю в Україні,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зокрема, так і в запобіжній діяльності, що стосується персоналу органів та установ</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виконання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покарань,</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яка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передбачає</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скорочення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його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обсягу,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розвиток</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освіти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й</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науки, як бази підвищення ефективності роботи всіх суб’єктів запобігання злочинам</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(правоохоронних органів та судів), диверсифікацію джерел фінансування задіяних 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даному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правовому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регулюванні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соціальних</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видатків,</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зміну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підходів</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оцінки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діяльності</w:t>
      </w:r>
      <w:r w:rsidRPr="00D57193">
        <w:rPr>
          <w:rFonts w:ascii="Times New Roman" w:eastAsia="Times New Roman" w:hAnsi="Times New Roman" w:cs="Times New Roman"/>
          <w:spacing w:val="-5"/>
          <w:kern w:val="0"/>
          <w:sz w:val="28"/>
          <w:lang w:val="uk-UA" w:eastAsia="en-US"/>
        </w:rPr>
        <w:t xml:space="preserve"> </w:t>
      </w:r>
      <w:r w:rsidRPr="00D57193">
        <w:rPr>
          <w:rFonts w:ascii="Times New Roman" w:eastAsia="Times New Roman" w:hAnsi="Times New Roman" w:cs="Times New Roman"/>
          <w:kern w:val="0"/>
          <w:sz w:val="28"/>
          <w:lang w:val="uk-UA" w:eastAsia="en-US"/>
        </w:rPr>
        <w:t>цих</w:t>
      </w:r>
      <w:r w:rsidRPr="00D57193">
        <w:rPr>
          <w:rFonts w:ascii="Times New Roman" w:eastAsia="Times New Roman" w:hAnsi="Times New Roman" w:cs="Times New Roman"/>
          <w:spacing w:val="-3"/>
          <w:kern w:val="0"/>
          <w:sz w:val="28"/>
          <w:lang w:val="uk-UA" w:eastAsia="en-US"/>
        </w:rPr>
        <w:t xml:space="preserve"> </w:t>
      </w:r>
      <w:r w:rsidRPr="00D57193">
        <w:rPr>
          <w:rFonts w:ascii="Times New Roman" w:eastAsia="Times New Roman" w:hAnsi="Times New Roman" w:cs="Times New Roman"/>
          <w:kern w:val="0"/>
          <w:sz w:val="28"/>
          <w:lang w:val="uk-UA" w:eastAsia="en-US"/>
        </w:rPr>
        <w:t>суб’єктів</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запобігання;</w:t>
      </w:r>
    </w:p>
    <w:p w:rsidR="00D57193" w:rsidRPr="00D57193" w:rsidRDefault="00D57193" w:rsidP="00D57193">
      <w:pPr>
        <w:numPr>
          <w:ilvl w:val="0"/>
          <w:numId w:val="6"/>
        </w:numPr>
        <w:tabs>
          <w:tab w:val="clear" w:pos="709"/>
          <w:tab w:val="left" w:pos="1757"/>
        </w:tabs>
        <w:suppressAutoHyphens w:val="0"/>
        <w:autoSpaceDE w:val="0"/>
        <w:autoSpaceDN w:val="0"/>
        <w:spacing w:after="0" w:line="360" w:lineRule="auto"/>
        <w:ind w:right="165" w:firstLine="706"/>
        <w:jc w:val="left"/>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налагодження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конструктивної</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комунікації</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між</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соціальними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інститутами,</w:t>
      </w:r>
      <w:r w:rsidRPr="00D57193">
        <w:rPr>
          <w:rFonts w:ascii="Times New Roman" w:eastAsia="Times New Roman" w:hAnsi="Times New Roman" w:cs="Times New Roman"/>
          <w:spacing w:val="-67"/>
          <w:kern w:val="0"/>
          <w:sz w:val="28"/>
          <w:lang w:val="uk-UA" w:eastAsia="en-US"/>
        </w:rPr>
        <w:t xml:space="preserve"> </w:t>
      </w:r>
      <w:r w:rsidRPr="00D57193">
        <w:rPr>
          <w:rFonts w:ascii="Times New Roman" w:eastAsia="Times New Roman" w:hAnsi="Times New Roman" w:cs="Times New Roman"/>
          <w:kern w:val="0"/>
          <w:sz w:val="28"/>
          <w:lang w:val="uk-UA" w:eastAsia="en-US"/>
        </w:rPr>
        <w:t>задіяними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галузі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правового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регулювання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питань,</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які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пов’язані</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із</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запобігання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злочинам, що вчиняються персоналом ДКВС України у сфері виконання покарань, 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також</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підвищення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зв’язку</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цим</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рівня</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громадського</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контролю</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за</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діяльністю</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суб’єктів</w:t>
      </w:r>
      <w:r w:rsidRPr="00D57193">
        <w:rPr>
          <w:rFonts w:ascii="Times New Roman" w:eastAsia="Times New Roman" w:hAnsi="Times New Roman" w:cs="Times New Roman"/>
          <w:spacing w:val="-2"/>
          <w:kern w:val="0"/>
          <w:sz w:val="28"/>
          <w:lang w:val="uk-UA" w:eastAsia="en-US"/>
        </w:rPr>
        <w:t xml:space="preserve"> </w:t>
      </w:r>
      <w:r w:rsidRPr="00D57193">
        <w:rPr>
          <w:rFonts w:ascii="Times New Roman" w:eastAsia="Times New Roman" w:hAnsi="Times New Roman" w:cs="Times New Roman"/>
          <w:kern w:val="0"/>
          <w:sz w:val="28"/>
          <w:lang w:val="uk-UA" w:eastAsia="en-US"/>
        </w:rPr>
        <w:t>запобіжної</w:t>
      </w:r>
      <w:r w:rsidRPr="00D57193">
        <w:rPr>
          <w:rFonts w:ascii="Times New Roman" w:eastAsia="Times New Roman" w:hAnsi="Times New Roman" w:cs="Times New Roman"/>
          <w:spacing w:val="-4"/>
          <w:kern w:val="0"/>
          <w:sz w:val="28"/>
          <w:lang w:val="uk-UA" w:eastAsia="en-US"/>
        </w:rPr>
        <w:t xml:space="preserve"> </w:t>
      </w:r>
      <w:r w:rsidRPr="00D57193">
        <w:rPr>
          <w:rFonts w:ascii="Times New Roman" w:eastAsia="Times New Roman" w:hAnsi="Times New Roman" w:cs="Times New Roman"/>
          <w:kern w:val="0"/>
          <w:sz w:val="28"/>
          <w:lang w:val="uk-UA" w:eastAsia="en-US"/>
        </w:rPr>
        <w:t>діяльності;</w:t>
      </w:r>
    </w:p>
    <w:p w:rsidR="00D57193" w:rsidRDefault="00D57193" w:rsidP="00D57193">
      <w:pPr>
        <w:rPr>
          <w:rFonts w:ascii="Times New Roman" w:eastAsia="Times New Roman" w:hAnsi="Times New Roman" w:cs="Times New Roman"/>
          <w:kern w:val="0"/>
          <w:sz w:val="28"/>
          <w:lang w:val="uk-UA" w:eastAsia="en-US"/>
        </w:rPr>
      </w:pPr>
      <w:r w:rsidRPr="00D57193">
        <w:rPr>
          <w:rFonts w:ascii="Times New Roman" w:eastAsia="Times New Roman" w:hAnsi="Times New Roman" w:cs="Times New Roman"/>
          <w:kern w:val="0"/>
          <w:sz w:val="28"/>
          <w:lang w:val="uk-UA" w:eastAsia="en-US"/>
        </w:rPr>
        <w:t>оцінювання</w:t>
      </w:r>
      <w:r w:rsidRPr="00D57193">
        <w:rPr>
          <w:rFonts w:ascii="Times New Roman" w:eastAsia="Times New Roman" w:hAnsi="Times New Roman" w:cs="Times New Roman"/>
          <w:spacing w:val="-7"/>
          <w:kern w:val="0"/>
          <w:sz w:val="28"/>
          <w:lang w:val="uk-UA" w:eastAsia="en-US"/>
        </w:rPr>
        <w:t xml:space="preserve"> </w:t>
      </w:r>
      <w:r w:rsidRPr="00D57193">
        <w:rPr>
          <w:rFonts w:ascii="Times New Roman" w:eastAsia="Times New Roman" w:hAnsi="Times New Roman" w:cs="Times New Roman"/>
          <w:kern w:val="0"/>
          <w:sz w:val="28"/>
          <w:lang w:val="uk-UA" w:eastAsia="en-US"/>
        </w:rPr>
        <w:t>ефективності</w:t>
      </w:r>
      <w:r w:rsidRPr="00D57193">
        <w:rPr>
          <w:rFonts w:ascii="Times New Roman" w:eastAsia="Times New Roman" w:hAnsi="Times New Roman" w:cs="Times New Roman"/>
          <w:spacing w:val="-12"/>
          <w:kern w:val="0"/>
          <w:sz w:val="28"/>
          <w:lang w:val="uk-UA" w:eastAsia="en-US"/>
        </w:rPr>
        <w:t xml:space="preserve"> </w:t>
      </w:r>
      <w:r w:rsidRPr="00D57193">
        <w:rPr>
          <w:rFonts w:ascii="Times New Roman" w:eastAsia="Times New Roman" w:hAnsi="Times New Roman" w:cs="Times New Roman"/>
          <w:kern w:val="0"/>
          <w:sz w:val="28"/>
          <w:lang w:val="uk-UA" w:eastAsia="en-US"/>
        </w:rPr>
        <w:t>запобігання</w:t>
      </w:r>
      <w:r w:rsidRPr="00D57193">
        <w:rPr>
          <w:rFonts w:ascii="Times New Roman" w:eastAsia="Times New Roman" w:hAnsi="Times New Roman" w:cs="Times New Roman"/>
          <w:spacing w:val="-2"/>
          <w:kern w:val="0"/>
          <w:sz w:val="28"/>
          <w:lang w:val="uk-UA" w:eastAsia="en-US"/>
        </w:rPr>
        <w:t xml:space="preserve"> </w:t>
      </w:r>
      <w:r w:rsidRPr="00D57193">
        <w:rPr>
          <w:rFonts w:ascii="Times New Roman" w:eastAsia="Times New Roman" w:hAnsi="Times New Roman" w:cs="Times New Roman"/>
          <w:kern w:val="0"/>
          <w:sz w:val="28"/>
          <w:lang w:val="uk-UA" w:eastAsia="en-US"/>
        </w:rPr>
        <w:t>злочинам,</w:t>
      </w:r>
      <w:r w:rsidRPr="00D57193">
        <w:rPr>
          <w:rFonts w:ascii="Times New Roman" w:eastAsia="Times New Roman" w:hAnsi="Times New Roman" w:cs="Times New Roman"/>
          <w:spacing w:val="-4"/>
          <w:kern w:val="0"/>
          <w:sz w:val="28"/>
          <w:lang w:val="uk-UA" w:eastAsia="en-US"/>
        </w:rPr>
        <w:t xml:space="preserve"> </w:t>
      </w:r>
      <w:r w:rsidRPr="00D57193">
        <w:rPr>
          <w:rFonts w:ascii="Times New Roman" w:eastAsia="Times New Roman" w:hAnsi="Times New Roman" w:cs="Times New Roman"/>
          <w:kern w:val="0"/>
          <w:sz w:val="28"/>
          <w:lang w:val="uk-UA" w:eastAsia="en-US"/>
        </w:rPr>
        <w:t>що</w:t>
      </w:r>
      <w:r w:rsidRPr="00D57193">
        <w:rPr>
          <w:rFonts w:ascii="Times New Roman" w:eastAsia="Times New Roman" w:hAnsi="Times New Roman" w:cs="Times New Roman"/>
          <w:spacing w:val="-8"/>
          <w:kern w:val="0"/>
          <w:sz w:val="28"/>
          <w:lang w:val="uk-UA" w:eastAsia="en-US"/>
        </w:rPr>
        <w:t xml:space="preserve"> </w:t>
      </w:r>
      <w:r w:rsidRPr="00D57193">
        <w:rPr>
          <w:rFonts w:ascii="Times New Roman" w:eastAsia="Times New Roman" w:hAnsi="Times New Roman" w:cs="Times New Roman"/>
          <w:kern w:val="0"/>
          <w:sz w:val="28"/>
          <w:lang w:val="uk-UA" w:eastAsia="en-US"/>
        </w:rPr>
        <w:t>вчиняються</w:t>
      </w:r>
      <w:r w:rsidRPr="00D57193">
        <w:rPr>
          <w:rFonts w:ascii="Times New Roman" w:eastAsia="Times New Roman" w:hAnsi="Times New Roman" w:cs="Times New Roman"/>
          <w:spacing w:val="-5"/>
          <w:kern w:val="0"/>
          <w:sz w:val="28"/>
          <w:lang w:val="uk-UA" w:eastAsia="en-US"/>
        </w:rPr>
        <w:t xml:space="preserve"> </w:t>
      </w:r>
      <w:r w:rsidRPr="00D57193">
        <w:rPr>
          <w:rFonts w:ascii="Times New Roman" w:eastAsia="Times New Roman" w:hAnsi="Times New Roman" w:cs="Times New Roman"/>
          <w:kern w:val="0"/>
          <w:sz w:val="28"/>
          <w:lang w:val="uk-UA" w:eastAsia="en-US"/>
        </w:rPr>
        <w:t>персоналом</w:t>
      </w:r>
      <w:r w:rsidRPr="00D57193">
        <w:rPr>
          <w:rFonts w:ascii="Times New Roman" w:eastAsia="Times New Roman" w:hAnsi="Times New Roman" w:cs="Times New Roman"/>
          <w:spacing w:val="-68"/>
          <w:kern w:val="0"/>
          <w:sz w:val="28"/>
          <w:lang w:val="uk-UA" w:eastAsia="en-US"/>
        </w:rPr>
        <w:t xml:space="preserve"> </w:t>
      </w:r>
      <w:r w:rsidRPr="00D57193">
        <w:rPr>
          <w:rFonts w:ascii="Times New Roman" w:eastAsia="Times New Roman" w:hAnsi="Times New Roman" w:cs="Times New Roman"/>
          <w:kern w:val="0"/>
          <w:sz w:val="28"/>
          <w:lang w:val="uk-UA" w:eastAsia="en-US"/>
        </w:rPr>
        <w:t>ДКВС</w:t>
      </w:r>
      <w:r w:rsidRPr="00D57193">
        <w:rPr>
          <w:rFonts w:ascii="Times New Roman" w:eastAsia="Times New Roman" w:hAnsi="Times New Roman" w:cs="Times New Roman"/>
          <w:spacing w:val="-3"/>
          <w:kern w:val="0"/>
          <w:sz w:val="28"/>
          <w:lang w:val="uk-UA" w:eastAsia="en-US"/>
        </w:rPr>
        <w:t xml:space="preserve"> </w:t>
      </w:r>
      <w:r w:rsidRPr="00D57193">
        <w:rPr>
          <w:rFonts w:ascii="Times New Roman" w:eastAsia="Times New Roman" w:hAnsi="Times New Roman" w:cs="Times New Roman"/>
          <w:kern w:val="0"/>
          <w:sz w:val="28"/>
          <w:lang w:val="uk-UA" w:eastAsia="en-US"/>
        </w:rPr>
        <w:t>України</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у</w:t>
      </w:r>
      <w:r w:rsidRPr="00D57193">
        <w:rPr>
          <w:rFonts w:ascii="Times New Roman" w:eastAsia="Times New Roman" w:hAnsi="Times New Roman" w:cs="Times New Roman"/>
          <w:spacing w:val="-8"/>
          <w:kern w:val="0"/>
          <w:sz w:val="28"/>
          <w:lang w:val="uk-UA" w:eastAsia="en-US"/>
        </w:rPr>
        <w:t xml:space="preserve"> </w:t>
      </w:r>
      <w:r w:rsidRPr="00D57193">
        <w:rPr>
          <w:rFonts w:ascii="Times New Roman" w:eastAsia="Times New Roman" w:hAnsi="Times New Roman" w:cs="Times New Roman"/>
          <w:kern w:val="0"/>
          <w:sz w:val="28"/>
          <w:lang w:val="uk-UA" w:eastAsia="en-US"/>
        </w:rPr>
        <w:t>сфері</w:t>
      </w:r>
      <w:r w:rsidRPr="00D57193">
        <w:rPr>
          <w:rFonts w:ascii="Times New Roman" w:eastAsia="Times New Roman" w:hAnsi="Times New Roman" w:cs="Times New Roman"/>
          <w:spacing w:val="-8"/>
          <w:kern w:val="0"/>
          <w:sz w:val="28"/>
          <w:lang w:val="uk-UA" w:eastAsia="en-US"/>
        </w:rPr>
        <w:t xml:space="preserve"> </w:t>
      </w:r>
      <w:r w:rsidRPr="00D57193">
        <w:rPr>
          <w:rFonts w:ascii="Times New Roman" w:eastAsia="Times New Roman" w:hAnsi="Times New Roman" w:cs="Times New Roman"/>
          <w:kern w:val="0"/>
          <w:sz w:val="28"/>
          <w:lang w:val="uk-UA" w:eastAsia="en-US"/>
        </w:rPr>
        <w:t>виконання</w:t>
      </w:r>
      <w:r w:rsidRPr="00D57193">
        <w:rPr>
          <w:rFonts w:ascii="Times New Roman" w:eastAsia="Times New Roman" w:hAnsi="Times New Roman" w:cs="Times New Roman"/>
          <w:spacing w:val="-3"/>
          <w:kern w:val="0"/>
          <w:sz w:val="28"/>
          <w:lang w:val="uk-UA" w:eastAsia="en-US"/>
        </w:rPr>
        <w:t xml:space="preserve"> </w:t>
      </w:r>
      <w:r w:rsidRPr="00D57193">
        <w:rPr>
          <w:rFonts w:ascii="Times New Roman" w:eastAsia="Times New Roman" w:hAnsi="Times New Roman" w:cs="Times New Roman"/>
          <w:kern w:val="0"/>
          <w:sz w:val="28"/>
          <w:lang w:val="uk-UA" w:eastAsia="en-US"/>
        </w:rPr>
        <w:t>покарань,</w:t>
      </w:r>
      <w:r w:rsidRPr="00D57193">
        <w:rPr>
          <w:rFonts w:ascii="Times New Roman" w:eastAsia="Times New Roman" w:hAnsi="Times New Roman" w:cs="Times New Roman"/>
          <w:spacing w:val="-1"/>
          <w:kern w:val="0"/>
          <w:sz w:val="28"/>
          <w:lang w:val="uk-UA" w:eastAsia="en-US"/>
        </w:rPr>
        <w:t xml:space="preserve"> </w:t>
      </w:r>
      <w:r w:rsidRPr="00D57193">
        <w:rPr>
          <w:rFonts w:ascii="Times New Roman" w:eastAsia="Times New Roman" w:hAnsi="Times New Roman" w:cs="Times New Roman"/>
          <w:kern w:val="0"/>
          <w:sz w:val="28"/>
          <w:lang w:val="uk-UA" w:eastAsia="en-US"/>
        </w:rPr>
        <w:t>по</w:t>
      </w:r>
      <w:r w:rsidRPr="00D57193">
        <w:rPr>
          <w:rFonts w:ascii="Times New Roman" w:eastAsia="Times New Roman" w:hAnsi="Times New Roman" w:cs="Times New Roman"/>
          <w:spacing w:val="-3"/>
          <w:kern w:val="0"/>
          <w:sz w:val="28"/>
          <w:lang w:val="uk-UA" w:eastAsia="en-US"/>
        </w:rPr>
        <w:t xml:space="preserve"> </w:t>
      </w:r>
      <w:r w:rsidRPr="00D57193">
        <w:rPr>
          <w:rFonts w:ascii="Times New Roman" w:eastAsia="Times New Roman" w:hAnsi="Times New Roman" w:cs="Times New Roman"/>
          <w:kern w:val="0"/>
          <w:sz w:val="28"/>
          <w:lang w:val="uk-UA" w:eastAsia="en-US"/>
        </w:rPr>
        <w:t>спеціально</w:t>
      </w:r>
      <w:r w:rsidRPr="00D57193">
        <w:rPr>
          <w:rFonts w:ascii="Times New Roman" w:eastAsia="Times New Roman" w:hAnsi="Times New Roman" w:cs="Times New Roman"/>
          <w:spacing w:val="-4"/>
          <w:kern w:val="0"/>
          <w:sz w:val="28"/>
          <w:lang w:val="uk-UA" w:eastAsia="en-US"/>
        </w:rPr>
        <w:t xml:space="preserve"> </w:t>
      </w:r>
      <w:r w:rsidRPr="00D57193">
        <w:rPr>
          <w:rFonts w:ascii="Times New Roman" w:eastAsia="Times New Roman" w:hAnsi="Times New Roman" w:cs="Times New Roman"/>
          <w:kern w:val="0"/>
          <w:sz w:val="28"/>
          <w:lang w:val="uk-UA" w:eastAsia="en-US"/>
        </w:rPr>
        <w:t>розробленій</w:t>
      </w:r>
      <w:r w:rsidRPr="00D57193">
        <w:rPr>
          <w:rFonts w:ascii="Times New Roman" w:eastAsia="Times New Roman" w:hAnsi="Times New Roman" w:cs="Times New Roman"/>
          <w:spacing w:val="-4"/>
          <w:kern w:val="0"/>
          <w:sz w:val="28"/>
          <w:lang w:val="uk-UA" w:eastAsia="en-US"/>
        </w:rPr>
        <w:t xml:space="preserve"> </w:t>
      </w:r>
      <w:r w:rsidRPr="00D57193">
        <w:rPr>
          <w:rFonts w:ascii="Times New Roman" w:eastAsia="Times New Roman" w:hAnsi="Times New Roman" w:cs="Times New Roman"/>
          <w:kern w:val="0"/>
          <w:sz w:val="28"/>
          <w:lang w:val="uk-UA" w:eastAsia="en-US"/>
        </w:rPr>
        <w:t>методиці.</w:t>
      </w:r>
    </w:p>
    <w:p w:rsidR="005F1B81" w:rsidRDefault="005F1B81" w:rsidP="00D57193">
      <w:pPr>
        <w:rPr>
          <w:rFonts w:ascii="Times New Roman" w:eastAsia="Times New Roman" w:hAnsi="Times New Roman" w:cs="Times New Roman"/>
          <w:kern w:val="0"/>
          <w:sz w:val="28"/>
          <w:lang w:val="uk-UA" w:eastAsia="en-US"/>
        </w:rPr>
      </w:pPr>
    </w:p>
    <w:p w:rsidR="005F1B81" w:rsidRPr="005F1B81" w:rsidRDefault="005F1B81" w:rsidP="005F1B81">
      <w:pPr>
        <w:tabs>
          <w:tab w:val="clear" w:pos="709"/>
        </w:tabs>
        <w:suppressAutoHyphens w:val="0"/>
        <w:autoSpaceDE w:val="0"/>
        <w:autoSpaceDN w:val="0"/>
        <w:spacing w:before="87" w:after="0" w:line="240" w:lineRule="auto"/>
        <w:ind w:left="1513" w:right="299" w:firstLine="0"/>
        <w:jc w:val="center"/>
        <w:outlineLvl w:val="1"/>
        <w:rPr>
          <w:rFonts w:ascii="Times New Roman" w:eastAsia="Times New Roman" w:hAnsi="Times New Roman" w:cs="Times New Roman"/>
          <w:b/>
          <w:bCs/>
          <w:kern w:val="0"/>
          <w:sz w:val="28"/>
          <w:szCs w:val="28"/>
          <w:lang w:val="uk-UA" w:eastAsia="en-US"/>
        </w:rPr>
      </w:pPr>
      <w:r w:rsidRPr="005F1B81">
        <w:rPr>
          <w:rFonts w:ascii="Times New Roman" w:eastAsia="Times New Roman" w:hAnsi="Times New Roman" w:cs="Times New Roman"/>
          <w:b/>
          <w:bCs/>
          <w:kern w:val="0"/>
          <w:sz w:val="28"/>
          <w:szCs w:val="28"/>
          <w:lang w:val="uk-UA" w:eastAsia="en-US"/>
        </w:rPr>
        <w:t>ВИСНОВКИ</w:t>
      </w:r>
    </w:p>
    <w:p w:rsidR="005F1B81" w:rsidRPr="005F1B81" w:rsidRDefault="005F1B81" w:rsidP="005F1B81">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5F1B81" w:rsidRPr="005F1B81" w:rsidRDefault="005F1B81" w:rsidP="005F1B81">
      <w:pPr>
        <w:tabs>
          <w:tab w:val="clear" w:pos="709"/>
        </w:tabs>
        <w:suppressAutoHyphens w:val="0"/>
        <w:autoSpaceDE w:val="0"/>
        <w:autoSpaceDN w:val="0"/>
        <w:spacing w:before="221" w:after="0" w:line="360" w:lineRule="auto"/>
        <w:ind w:left="666" w:right="166" w:firstLine="710"/>
        <w:rPr>
          <w:rFonts w:ascii="Times New Roman" w:eastAsia="Times New Roman" w:hAnsi="Times New Roman" w:cs="Times New Roman"/>
          <w:kern w:val="0"/>
          <w:sz w:val="28"/>
          <w:szCs w:val="28"/>
          <w:lang w:val="uk-UA" w:eastAsia="en-US"/>
        </w:rPr>
      </w:pPr>
      <w:r w:rsidRPr="005F1B81">
        <w:rPr>
          <w:rFonts w:ascii="Times New Roman" w:eastAsia="Times New Roman" w:hAnsi="Times New Roman" w:cs="Times New Roman"/>
          <w:kern w:val="0"/>
          <w:sz w:val="28"/>
          <w:szCs w:val="28"/>
          <w:lang w:val="uk-UA" w:eastAsia="en-US"/>
        </w:rPr>
        <w:t>У дисертації здійснено теоретичне узагальнення та нове вирішення наукового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завдання, яке виявилось у розробці кримінологічних засад запобігання злочинам, що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вчиняються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персоналом</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Державної</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кримінально-виконавчої</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служби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України.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Автором узагальнено основні</w:t>
      </w:r>
      <w:r w:rsidRPr="005F1B81">
        <w:rPr>
          <w:rFonts w:ascii="Times New Roman" w:eastAsia="Times New Roman" w:hAnsi="Times New Roman" w:cs="Times New Roman"/>
          <w:spacing w:val="-5"/>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висновки здійсненого дослідження:</w:t>
      </w:r>
    </w:p>
    <w:p w:rsidR="005F1B81" w:rsidRPr="005F1B81" w:rsidRDefault="005F1B81" w:rsidP="005F1B81">
      <w:pPr>
        <w:numPr>
          <w:ilvl w:val="0"/>
          <w:numId w:val="9"/>
        </w:numPr>
        <w:tabs>
          <w:tab w:val="clear" w:pos="709"/>
          <w:tab w:val="left" w:pos="1661"/>
        </w:tabs>
        <w:suppressAutoHyphens w:val="0"/>
        <w:autoSpaceDE w:val="0"/>
        <w:autoSpaceDN w:val="0"/>
        <w:spacing w:after="0" w:line="360" w:lineRule="auto"/>
        <w:ind w:right="158" w:firstLine="710"/>
        <w:rPr>
          <w:rFonts w:ascii="Times New Roman" w:eastAsia="Times New Roman" w:hAnsi="Times New Roman" w:cs="Times New Roman"/>
          <w:kern w:val="0"/>
          <w:sz w:val="28"/>
          <w:lang w:val="uk-UA" w:eastAsia="en-US"/>
        </w:rPr>
      </w:pPr>
      <w:r w:rsidRPr="005F1B81">
        <w:rPr>
          <w:rFonts w:ascii="Times New Roman" w:eastAsia="Times New Roman" w:hAnsi="Times New Roman" w:cs="Times New Roman"/>
          <w:kern w:val="0"/>
          <w:sz w:val="28"/>
          <w:lang w:val="uk-UA" w:eastAsia="en-US"/>
        </w:rPr>
        <w:t>Встановлено,</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що</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не</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дивлячись</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на</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низку</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наукових</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розробок,</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включаючи</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монографічні дослідження, які здійснювались в Україні, як у так звану радянську</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епоху (1917-1991</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р.</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р.),</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так</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і в</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часи незалежності нашої держави</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(1991</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р.</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по</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теперішній</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період),</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досі питання,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що</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пов’язані із</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запобіганням</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злочинам</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боку</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персоналу ДКВС України у сфері виконання покарань, на доктринальному рівні не</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вивчались, що, у свою чергу, виступає однією з детермінант, яка негативно впливає</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на</w:t>
      </w:r>
      <w:r w:rsidRPr="005F1B81">
        <w:rPr>
          <w:rFonts w:ascii="Times New Roman" w:eastAsia="Times New Roman" w:hAnsi="Times New Roman" w:cs="Times New Roman"/>
          <w:spacing w:val="14"/>
          <w:kern w:val="0"/>
          <w:sz w:val="28"/>
          <w:lang w:val="uk-UA" w:eastAsia="en-US"/>
        </w:rPr>
        <w:t xml:space="preserve"> </w:t>
      </w:r>
      <w:r w:rsidRPr="005F1B81">
        <w:rPr>
          <w:rFonts w:ascii="Times New Roman" w:eastAsia="Times New Roman" w:hAnsi="Times New Roman" w:cs="Times New Roman"/>
          <w:kern w:val="0"/>
          <w:sz w:val="28"/>
          <w:lang w:val="uk-UA" w:eastAsia="en-US"/>
        </w:rPr>
        <w:t>ефективність</w:t>
      </w:r>
      <w:r w:rsidRPr="005F1B81">
        <w:rPr>
          <w:rFonts w:ascii="Times New Roman" w:eastAsia="Times New Roman" w:hAnsi="Times New Roman" w:cs="Times New Roman"/>
          <w:spacing w:val="12"/>
          <w:kern w:val="0"/>
          <w:sz w:val="28"/>
          <w:lang w:val="uk-UA" w:eastAsia="en-US"/>
        </w:rPr>
        <w:t xml:space="preserve"> </w:t>
      </w:r>
      <w:r w:rsidRPr="005F1B81">
        <w:rPr>
          <w:rFonts w:ascii="Times New Roman" w:eastAsia="Times New Roman" w:hAnsi="Times New Roman" w:cs="Times New Roman"/>
          <w:kern w:val="0"/>
          <w:sz w:val="28"/>
          <w:lang w:val="uk-UA" w:eastAsia="en-US"/>
        </w:rPr>
        <w:t>функціонування</w:t>
      </w:r>
      <w:r w:rsidRPr="005F1B81">
        <w:rPr>
          <w:rFonts w:ascii="Times New Roman" w:eastAsia="Times New Roman" w:hAnsi="Times New Roman" w:cs="Times New Roman"/>
          <w:spacing w:val="15"/>
          <w:kern w:val="0"/>
          <w:sz w:val="28"/>
          <w:lang w:val="uk-UA" w:eastAsia="en-US"/>
        </w:rPr>
        <w:t xml:space="preserve"> </w:t>
      </w:r>
      <w:r w:rsidRPr="005F1B81">
        <w:rPr>
          <w:rFonts w:ascii="Times New Roman" w:eastAsia="Times New Roman" w:hAnsi="Times New Roman" w:cs="Times New Roman"/>
          <w:kern w:val="0"/>
          <w:sz w:val="28"/>
          <w:lang w:val="uk-UA" w:eastAsia="en-US"/>
        </w:rPr>
        <w:t>цих</w:t>
      </w:r>
      <w:r w:rsidRPr="005F1B81">
        <w:rPr>
          <w:rFonts w:ascii="Times New Roman" w:eastAsia="Times New Roman" w:hAnsi="Times New Roman" w:cs="Times New Roman"/>
          <w:spacing w:val="11"/>
          <w:kern w:val="0"/>
          <w:sz w:val="28"/>
          <w:lang w:val="uk-UA" w:eastAsia="en-US"/>
        </w:rPr>
        <w:t xml:space="preserve"> </w:t>
      </w:r>
      <w:r w:rsidRPr="005F1B81">
        <w:rPr>
          <w:rFonts w:ascii="Times New Roman" w:eastAsia="Times New Roman" w:hAnsi="Times New Roman" w:cs="Times New Roman"/>
          <w:kern w:val="0"/>
          <w:sz w:val="28"/>
          <w:lang w:val="uk-UA" w:eastAsia="en-US"/>
        </w:rPr>
        <w:t>суб’єктів</w:t>
      </w:r>
      <w:r w:rsidRPr="005F1B81">
        <w:rPr>
          <w:rFonts w:ascii="Times New Roman" w:eastAsia="Times New Roman" w:hAnsi="Times New Roman" w:cs="Times New Roman"/>
          <w:spacing w:val="12"/>
          <w:kern w:val="0"/>
          <w:sz w:val="28"/>
          <w:lang w:val="uk-UA" w:eastAsia="en-US"/>
        </w:rPr>
        <w:t xml:space="preserve"> </w:t>
      </w:r>
      <w:r w:rsidRPr="005F1B81">
        <w:rPr>
          <w:rFonts w:ascii="Times New Roman" w:eastAsia="Times New Roman" w:hAnsi="Times New Roman" w:cs="Times New Roman"/>
          <w:kern w:val="0"/>
          <w:sz w:val="28"/>
          <w:lang w:val="uk-UA" w:eastAsia="en-US"/>
        </w:rPr>
        <w:t>у</w:t>
      </w:r>
      <w:r w:rsidRPr="005F1B81">
        <w:rPr>
          <w:rFonts w:ascii="Times New Roman" w:eastAsia="Times New Roman" w:hAnsi="Times New Roman" w:cs="Times New Roman"/>
          <w:spacing w:val="10"/>
          <w:kern w:val="0"/>
          <w:sz w:val="28"/>
          <w:lang w:val="uk-UA" w:eastAsia="en-US"/>
        </w:rPr>
        <w:t xml:space="preserve"> </w:t>
      </w:r>
      <w:r w:rsidRPr="005F1B81">
        <w:rPr>
          <w:rFonts w:ascii="Times New Roman" w:eastAsia="Times New Roman" w:hAnsi="Times New Roman" w:cs="Times New Roman"/>
          <w:kern w:val="0"/>
          <w:sz w:val="28"/>
          <w:lang w:val="uk-UA" w:eastAsia="en-US"/>
        </w:rPr>
        <w:t>системі</w:t>
      </w:r>
      <w:r w:rsidRPr="005F1B81">
        <w:rPr>
          <w:rFonts w:ascii="Times New Roman" w:eastAsia="Times New Roman" w:hAnsi="Times New Roman" w:cs="Times New Roman"/>
          <w:spacing w:val="9"/>
          <w:kern w:val="0"/>
          <w:sz w:val="28"/>
          <w:lang w:val="uk-UA" w:eastAsia="en-US"/>
        </w:rPr>
        <w:t xml:space="preserve"> </w:t>
      </w:r>
      <w:r w:rsidRPr="005F1B81">
        <w:rPr>
          <w:rFonts w:ascii="Times New Roman" w:eastAsia="Times New Roman" w:hAnsi="Times New Roman" w:cs="Times New Roman"/>
          <w:kern w:val="0"/>
          <w:sz w:val="28"/>
          <w:lang w:val="uk-UA" w:eastAsia="en-US"/>
        </w:rPr>
        <w:t>правоохоронних</w:t>
      </w:r>
      <w:r w:rsidRPr="005F1B81">
        <w:rPr>
          <w:rFonts w:ascii="Times New Roman" w:eastAsia="Times New Roman" w:hAnsi="Times New Roman" w:cs="Times New Roman"/>
          <w:spacing w:val="10"/>
          <w:kern w:val="0"/>
          <w:sz w:val="28"/>
          <w:lang w:val="uk-UA" w:eastAsia="en-US"/>
        </w:rPr>
        <w:t xml:space="preserve"> </w:t>
      </w:r>
      <w:r w:rsidRPr="005F1B81">
        <w:rPr>
          <w:rFonts w:ascii="Times New Roman" w:eastAsia="Times New Roman" w:hAnsi="Times New Roman" w:cs="Times New Roman"/>
          <w:kern w:val="0"/>
          <w:sz w:val="28"/>
          <w:lang w:val="uk-UA" w:eastAsia="en-US"/>
        </w:rPr>
        <w:t>органів,</w:t>
      </w:r>
      <w:r w:rsidRPr="005F1B81">
        <w:rPr>
          <w:rFonts w:ascii="Times New Roman" w:eastAsia="Times New Roman" w:hAnsi="Times New Roman" w:cs="Times New Roman"/>
          <w:spacing w:val="17"/>
          <w:kern w:val="0"/>
          <w:sz w:val="28"/>
          <w:lang w:val="uk-UA" w:eastAsia="en-US"/>
        </w:rPr>
        <w:t xml:space="preserve"> </w:t>
      </w:r>
      <w:r w:rsidRPr="005F1B81">
        <w:rPr>
          <w:rFonts w:ascii="Times New Roman" w:eastAsia="Times New Roman" w:hAnsi="Times New Roman" w:cs="Times New Roman"/>
          <w:kern w:val="0"/>
          <w:sz w:val="28"/>
          <w:lang w:val="uk-UA" w:eastAsia="en-US"/>
        </w:rPr>
        <w:t>а,</w:t>
      </w:r>
      <w:r w:rsidRPr="005F1B81">
        <w:rPr>
          <w:rFonts w:ascii="Times New Roman" w:eastAsia="Times New Roman" w:hAnsi="Times New Roman" w:cs="Times New Roman"/>
          <w:spacing w:val="-68"/>
          <w:kern w:val="0"/>
          <w:sz w:val="28"/>
          <w:lang w:val="uk-UA" w:eastAsia="en-US"/>
        </w:rPr>
        <w:t xml:space="preserve"> </w:t>
      </w:r>
      <w:r w:rsidRPr="005F1B81">
        <w:rPr>
          <w:rFonts w:ascii="Times New Roman" w:eastAsia="Times New Roman" w:hAnsi="Times New Roman" w:cs="Times New Roman"/>
          <w:kern w:val="0"/>
          <w:sz w:val="28"/>
          <w:lang w:val="uk-UA" w:eastAsia="en-US"/>
        </w:rPr>
        <w:t>в кінцевому підсумку, – на результативність реалізації ними завдань кримінально-</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виконавчого законодавства. При цьому, враховуючи сучасний період реформування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сфери виконання покарань України та об’єктивну необхідність наукового супроводу</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цих</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процесів,</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на</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сьогодні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дискусійними</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та</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недостатньо</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вивченими</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є</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наступні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питання, які віднесені до основних завдань даного дослідження і складають зміст</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його об’єкта та предмета, а саме: а) теоретично-методологічні засади дослідження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персоналу органів та установ виконання покарань в Україні як об’єкта запобігання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злочинам (сучасний стан дослідження з цих питань; методологічні підходи щодо</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з’ясування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змісту</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запобіжної</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діяльності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у</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сфері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виконання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покарань;</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поняття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персоналу органів та установ виконання покарань у сучасному розумінні та вимірі);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б)</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нормативно-правові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засади</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запобіжної</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діяльності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щодо</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персоналу</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органів</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та</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установ</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виконання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покарань</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(конституційні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та</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інші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правові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підстави</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зазначеної</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діяльності,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урахуванням</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суттєвих</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видозмін</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чинного</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законодавства,</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внесених</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у</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2014-2017</w:t>
      </w:r>
      <w:r w:rsidRPr="005F1B81">
        <w:rPr>
          <w:rFonts w:ascii="Times New Roman" w:eastAsia="Times New Roman" w:hAnsi="Times New Roman" w:cs="Times New Roman"/>
          <w:spacing w:val="25"/>
          <w:kern w:val="0"/>
          <w:sz w:val="28"/>
          <w:lang w:val="uk-UA" w:eastAsia="en-US"/>
        </w:rPr>
        <w:t xml:space="preserve"> </w:t>
      </w:r>
      <w:r w:rsidRPr="005F1B81">
        <w:rPr>
          <w:rFonts w:ascii="Times New Roman" w:eastAsia="Times New Roman" w:hAnsi="Times New Roman" w:cs="Times New Roman"/>
          <w:kern w:val="0"/>
          <w:sz w:val="28"/>
          <w:lang w:val="uk-UA" w:eastAsia="en-US"/>
        </w:rPr>
        <w:t>р.</w:t>
      </w:r>
      <w:r w:rsidRPr="005F1B81">
        <w:rPr>
          <w:rFonts w:ascii="Times New Roman" w:eastAsia="Times New Roman" w:hAnsi="Times New Roman" w:cs="Times New Roman"/>
          <w:spacing w:val="27"/>
          <w:kern w:val="0"/>
          <w:sz w:val="28"/>
          <w:lang w:val="uk-UA" w:eastAsia="en-US"/>
        </w:rPr>
        <w:t xml:space="preserve"> </w:t>
      </w:r>
      <w:r w:rsidRPr="005F1B81">
        <w:rPr>
          <w:rFonts w:ascii="Times New Roman" w:eastAsia="Times New Roman" w:hAnsi="Times New Roman" w:cs="Times New Roman"/>
          <w:kern w:val="0"/>
          <w:sz w:val="28"/>
          <w:lang w:val="uk-UA" w:eastAsia="en-US"/>
        </w:rPr>
        <w:t>р.);</w:t>
      </w:r>
      <w:r w:rsidRPr="005F1B81">
        <w:rPr>
          <w:rFonts w:ascii="Times New Roman" w:eastAsia="Times New Roman" w:hAnsi="Times New Roman" w:cs="Times New Roman"/>
          <w:spacing w:val="25"/>
          <w:kern w:val="0"/>
          <w:sz w:val="28"/>
          <w:lang w:val="uk-UA" w:eastAsia="en-US"/>
        </w:rPr>
        <w:t xml:space="preserve"> </w:t>
      </w:r>
      <w:r w:rsidRPr="005F1B81">
        <w:rPr>
          <w:rFonts w:ascii="Times New Roman" w:eastAsia="Times New Roman" w:hAnsi="Times New Roman" w:cs="Times New Roman"/>
          <w:kern w:val="0"/>
          <w:sz w:val="28"/>
          <w:lang w:val="uk-UA" w:eastAsia="en-US"/>
        </w:rPr>
        <w:t>в)</w:t>
      </w:r>
      <w:r w:rsidRPr="005F1B81">
        <w:rPr>
          <w:rFonts w:ascii="Times New Roman" w:eastAsia="Times New Roman" w:hAnsi="Times New Roman" w:cs="Times New Roman"/>
          <w:spacing w:val="24"/>
          <w:kern w:val="0"/>
          <w:sz w:val="28"/>
          <w:lang w:val="uk-UA" w:eastAsia="en-US"/>
        </w:rPr>
        <w:t xml:space="preserve"> </w:t>
      </w:r>
      <w:r w:rsidRPr="005F1B81">
        <w:rPr>
          <w:rFonts w:ascii="Times New Roman" w:eastAsia="Times New Roman" w:hAnsi="Times New Roman" w:cs="Times New Roman"/>
          <w:kern w:val="0"/>
          <w:sz w:val="28"/>
          <w:lang w:val="uk-UA" w:eastAsia="en-US"/>
        </w:rPr>
        <w:t>міжнародно-правові</w:t>
      </w:r>
      <w:r w:rsidRPr="005F1B81">
        <w:rPr>
          <w:rFonts w:ascii="Times New Roman" w:eastAsia="Times New Roman" w:hAnsi="Times New Roman" w:cs="Times New Roman"/>
          <w:spacing w:val="20"/>
          <w:kern w:val="0"/>
          <w:sz w:val="28"/>
          <w:lang w:val="uk-UA" w:eastAsia="en-US"/>
        </w:rPr>
        <w:t xml:space="preserve"> </w:t>
      </w:r>
      <w:r w:rsidRPr="005F1B81">
        <w:rPr>
          <w:rFonts w:ascii="Times New Roman" w:eastAsia="Times New Roman" w:hAnsi="Times New Roman" w:cs="Times New Roman"/>
          <w:kern w:val="0"/>
          <w:sz w:val="28"/>
          <w:lang w:val="uk-UA" w:eastAsia="en-US"/>
        </w:rPr>
        <w:t>підходи</w:t>
      </w:r>
      <w:r w:rsidRPr="005F1B81">
        <w:rPr>
          <w:rFonts w:ascii="Times New Roman" w:eastAsia="Times New Roman" w:hAnsi="Times New Roman" w:cs="Times New Roman"/>
          <w:spacing w:val="25"/>
          <w:kern w:val="0"/>
          <w:sz w:val="28"/>
          <w:lang w:val="uk-UA" w:eastAsia="en-US"/>
        </w:rPr>
        <w:t xml:space="preserve"> </w:t>
      </w:r>
      <w:r w:rsidRPr="005F1B81">
        <w:rPr>
          <w:rFonts w:ascii="Times New Roman" w:eastAsia="Times New Roman" w:hAnsi="Times New Roman" w:cs="Times New Roman"/>
          <w:kern w:val="0"/>
          <w:sz w:val="28"/>
          <w:lang w:val="uk-UA" w:eastAsia="en-US"/>
        </w:rPr>
        <w:t>з</w:t>
      </w:r>
      <w:r w:rsidRPr="005F1B81">
        <w:rPr>
          <w:rFonts w:ascii="Times New Roman" w:eastAsia="Times New Roman" w:hAnsi="Times New Roman" w:cs="Times New Roman"/>
          <w:spacing w:val="26"/>
          <w:kern w:val="0"/>
          <w:sz w:val="28"/>
          <w:lang w:val="uk-UA" w:eastAsia="en-US"/>
        </w:rPr>
        <w:t xml:space="preserve"> </w:t>
      </w:r>
      <w:r w:rsidRPr="005F1B81">
        <w:rPr>
          <w:rFonts w:ascii="Times New Roman" w:eastAsia="Times New Roman" w:hAnsi="Times New Roman" w:cs="Times New Roman"/>
          <w:kern w:val="0"/>
          <w:sz w:val="28"/>
          <w:lang w:val="uk-UA" w:eastAsia="en-US"/>
        </w:rPr>
        <w:t>означеної</w:t>
      </w:r>
      <w:r w:rsidRPr="005F1B81">
        <w:rPr>
          <w:rFonts w:ascii="Times New Roman" w:eastAsia="Times New Roman" w:hAnsi="Times New Roman" w:cs="Times New Roman"/>
          <w:spacing w:val="25"/>
          <w:kern w:val="0"/>
          <w:sz w:val="28"/>
          <w:lang w:val="uk-UA" w:eastAsia="en-US"/>
        </w:rPr>
        <w:t xml:space="preserve"> </w:t>
      </w:r>
      <w:r w:rsidRPr="005F1B81">
        <w:rPr>
          <w:rFonts w:ascii="Times New Roman" w:eastAsia="Times New Roman" w:hAnsi="Times New Roman" w:cs="Times New Roman"/>
          <w:kern w:val="0"/>
          <w:sz w:val="28"/>
          <w:lang w:val="uk-UA" w:eastAsia="en-US"/>
        </w:rPr>
        <w:t>проблематики</w:t>
      </w:r>
    </w:p>
    <w:p w:rsidR="005F1B81" w:rsidRPr="005F1B81" w:rsidRDefault="005F1B81" w:rsidP="005F1B81">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5F1B81" w:rsidRPr="005F1B81" w:rsidSect="005F1B81">
          <w:type w:val="continuous"/>
          <w:pgSz w:w="12240" w:h="15840"/>
          <w:pgMar w:top="1160" w:right="400" w:bottom="280" w:left="740" w:header="766" w:footer="0" w:gutter="0"/>
          <w:cols w:space="720"/>
        </w:sectPr>
      </w:pPr>
    </w:p>
    <w:p w:rsidR="005F1B81" w:rsidRPr="005F1B81" w:rsidRDefault="005F1B81" w:rsidP="005F1B8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5F1B81" w:rsidRPr="005F1B81" w:rsidRDefault="005F1B81" w:rsidP="005F1B81">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Cs w:val="28"/>
          <w:lang w:val="uk-UA" w:eastAsia="en-US"/>
        </w:rPr>
      </w:pPr>
    </w:p>
    <w:p w:rsidR="005F1B81" w:rsidRPr="005F1B81" w:rsidRDefault="005F1B81" w:rsidP="005F1B81">
      <w:pPr>
        <w:tabs>
          <w:tab w:val="clear" w:pos="709"/>
        </w:tabs>
        <w:suppressAutoHyphens w:val="0"/>
        <w:autoSpaceDE w:val="0"/>
        <w:autoSpaceDN w:val="0"/>
        <w:spacing w:before="87" w:after="0" w:line="360" w:lineRule="auto"/>
        <w:ind w:left="666" w:right="167" w:firstLine="0"/>
        <w:rPr>
          <w:rFonts w:ascii="Times New Roman" w:eastAsia="Times New Roman" w:hAnsi="Times New Roman" w:cs="Times New Roman"/>
          <w:kern w:val="0"/>
          <w:sz w:val="28"/>
          <w:szCs w:val="28"/>
          <w:lang w:val="uk-UA" w:eastAsia="en-US"/>
        </w:rPr>
      </w:pPr>
      <w:r w:rsidRPr="005F1B81">
        <w:rPr>
          <w:rFonts w:ascii="Times New Roman" w:eastAsia="Times New Roman" w:hAnsi="Times New Roman" w:cs="Times New Roman"/>
          <w:kern w:val="0"/>
          <w:sz w:val="28"/>
          <w:szCs w:val="28"/>
          <w:lang w:val="uk-UA" w:eastAsia="en-US"/>
        </w:rPr>
        <w:t>дослідження,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також</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зарубіжний</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позитивний</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досвід</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питань</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впровадження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загальновизнаних</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нормативно-правових</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актів</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міжнародного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права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w:t>
      </w:r>
      <w:r w:rsidRPr="005F1B81">
        <w:rPr>
          <w:rFonts w:ascii="Times New Roman" w:eastAsia="Times New Roman" w:hAnsi="Times New Roman" w:cs="Times New Roman"/>
          <w:spacing w:val="7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сферу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виконання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покарань</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і</w:t>
      </w:r>
      <w:r w:rsidRPr="005F1B81">
        <w:rPr>
          <w:rFonts w:ascii="Times New Roman" w:eastAsia="Times New Roman" w:hAnsi="Times New Roman" w:cs="Times New Roman"/>
          <w:spacing w:val="-5"/>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запобігання</w:t>
      </w:r>
      <w:r w:rsidRPr="005F1B81">
        <w:rPr>
          <w:rFonts w:ascii="Times New Roman" w:eastAsia="Times New Roman" w:hAnsi="Times New Roman" w:cs="Times New Roman"/>
          <w:spacing w:val="2"/>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злочинам.</w:t>
      </w:r>
    </w:p>
    <w:p w:rsidR="005F1B81" w:rsidRPr="005F1B81" w:rsidRDefault="005F1B81" w:rsidP="005F1B81">
      <w:pPr>
        <w:numPr>
          <w:ilvl w:val="0"/>
          <w:numId w:val="9"/>
        </w:numPr>
        <w:tabs>
          <w:tab w:val="clear" w:pos="709"/>
          <w:tab w:val="left" w:pos="1767"/>
        </w:tabs>
        <w:suppressAutoHyphens w:val="0"/>
        <w:autoSpaceDE w:val="0"/>
        <w:autoSpaceDN w:val="0"/>
        <w:spacing w:before="1" w:after="0" w:line="360" w:lineRule="auto"/>
        <w:ind w:right="163" w:firstLine="710"/>
        <w:rPr>
          <w:rFonts w:ascii="Times New Roman" w:eastAsia="Times New Roman" w:hAnsi="Times New Roman" w:cs="Times New Roman"/>
          <w:kern w:val="0"/>
          <w:sz w:val="28"/>
          <w:lang w:val="uk-UA" w:eastAsia="en-US"/>
        </w:rPr>
      </w:pPr>
      <w:r w:rsidRPr="005F1B81">
        <w:rPr>
          <w:rFonts w:ascii="Times New Roman" w:eastAsia="Times New Roman" w:hAnsi="Times New Roman" w:cs="Times New Roman"/>
          <w:kern w:val="0"/>
          <w:sz w:val="28"/>
          <w:lang w:val="uk-UA" w:eastAsia="en-US"/>
        </w:rPr>
        <w:t>Визначені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основні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методологічні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підходи,</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які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варто</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застосовувати</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при</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дослідженні змісту діяльності персоналу органів та установ виконання покарань, як</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об’єкта запобігання злочинам, а саме – це: а) загально-науково обґрунтовані методи</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пізнання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правових</w:t>
      </w:r>
      <w:r w:rsidRPr="005F1B81">
        <w:rPr>
          <w:rFonts w:ascii="Times New Roman" w:eastAsia="Times New Roman" w:hAnsi="Times New Roman" w:cs="Times New Roman"/>
          <w:spacing w:val="-4"/>
          <w:kern w:val="0"/>
          <w:sz w:val="28"/>
          <w:lang w:val="uk-UA" w:eastAsia="en-US"/>
        </w:rPr>
        <w:t xml:space="preserve"> </w:t>
      </w:r>
      <w:r w:rsidRPr="005F1B81">
        <w:rPr>
          <w:rFonts w:ascii="Times New Roman" w:eastAsia="Times New Roman" w:hAnsi="Times New Roman" w:cs="Times New Roman"/>
          <w:kern w:val="0"/>
          <w:sz w:val="28"/>
          <w:lang w:val="uk-UA" w:eastAsia="en-US"/>
        </w:rPr>
        <w:t>явищ</w:t>
      </w:r>
      <w:r w:rsidRPr="005F1B81">
        <w:rPr>
          <w:rFonts w:ascii="Times New Roman" w:eastAsia="Times New Roman" w:hAnsi="Times New Roman" w:cs="Times New Roman"/>
          <w:spacing w:val="6"/>
          <w:kern w:val="0"/>
          <w:sz w:val="28"/>
          <w:lang w:val="uk-UA" w:eastAsia="en-US"/>
        </w:rPr>
        <w:t xml:space="preserve"> </w:t>
      </w:r>
      <w:r w:rsidRPr="005F1B81">
        <w:rPr>
          <w:rFonts w:ascii="Times New Roman" w:eastAsia="Times New Roman" w:hAnsi="Times New Roman" w:cs="Times New Roman"/>
          <w:kern w:val="0"/>
          <w:sz w:val="28"/>
          <w:lang w:val="uk-UA" w:eastAsia="en-US"/>
        </w:rPr>
        <w:t>і</w:t>
      </w:r>
      <w:r w:rsidRPr="005F1B81">
        <w:rPr>
          <w:rFonts w:ascii="Times New Roman" w:eastAsia="Times New Roman" w:hAnsi="Times New Roman" w:cs="Times New Roman"/>
          <w:spacing w:val="-5"/>
          <w:kern w:val="0"/>
          <w:sz w:val="28"/>
          <w:lang w:val="uk-UA" w:eastAsia="en-US"/>
        </w:rPr>
        <w:t xml:space="preserve"> </w:t>
      </w:r>
      <w:r w:rsidRPr="005F1B81">
        <w:rPr>
          <w:rFonts w:ascii="Times New Roman" w:eastAsia="Times New Roman" w:hAnsi="Times New Roman" w:cs="Times New Roman"/>
          <w:kern w:val="0"/>
          <w:sz w:val="28"/>
          <w:lang w:val="uk-UA" w:eastAsia="en-US"/>
        </w:rPr>
        <w:t>процесів; б)</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методи галузевих</w:t>
      </w:r>
      <w:r w:rsidRPr="005F1B81">
        <w:rPr>
          <w:rFonts w:ascii="Times New Roman" w:eastAsia="Times New Roman" w:hAnsi="Times New Roman" w:cs="Times New Roman"/>
          <w:spacing w:val="-3"/>
          <w:kern w:val="0"/>
          <w:sz w:val="28"/>
          <w:lang w:val="uk-UA" w:eastAsia="en-US"/>
        </w:rPr>
        <w:t xml:space="preserve"> </w:t>
      </w:r>
      <w:r w:rsidRPr="005F1B81">
        <w:rPr>
          <w:rFonts w:ascii="Times New Roman" w:eastAsia="Times New Roman" w:hAnsi="Times New Roman" w:cs="Times New Roman"/>
          <w:kern w:val="0"/>
          <w:sz w:val="28"/>
          <w:lang w:val="uk-UA" w:eastAsia="en-US"/>
        </w:rPr>
        <w:t>наук.</w:t>
      </w:r>
    </w:p>
    <w:p w:rsidR="005F1B81" w:rsidRPr="005F1B81" w:rsidRDefault="005F1B81" w:rsidP="005F1B81">
      <w:pPr>
        <w:tabs>
          <w:tab w:val="clear" w:pos="709"/>
        </w:tabs>
        <w:suppressAutoHyphens w:val="0"/>
        <w:autoSpaceDE w:val="0"/>
        <w:autoSpaceDN w:val="0"/>
        <w:spacing w:after="0" w:line="320" w:lineRule="exact"/>
        <w:ind w:left="1377" w:firstLine="0"/>
        <w:rPr>
          <w:rFonts w:ascii="Times New Roman" w:eastAsia="Times New Roman" w:hAnsi="Times New Roman" w:cs="Times New Roman"/>
          <w:kern w:val="0"/>
          <w:sz w:val="28"/>
          <w:szCs w:val="28"/>
          <w:lang w:val="uk-UA" w:eastAsia="en-US"/>
        </w:rPr>
      </w:pPr>
      <w:r w:rsidRPr="005F1B81">
        <w:rPr>
          <w:rFonts w:ascii="Times New Roman" w:eastAsia="Times New Roman" w:hAnsi="Times New Roman" w:cs="Times New Roman"/>
          <w:kern w:val="0"/>
          <w:sz w:val="28"/>
          <w:szCs w:val="28"/>
          <w:lang w:val="uk-UA" w:eastAsia="en-US"/>
        </w:rPr>
        <w:t xml:space="preserve">Виходячи  </w:t>
      </w:r>
      <w:r w:rsidRPr="005F1B81">
        <w:rPr>
          <w:rFonts w:ascii="Times New Roman" w:eastAsia="Times New Roman" w:hAnsi="Times New Roman" w:cs="Times New Roman"/>
          <w:spacing w:val="56"/>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 xml:space="preserve">з   </w:t>
      </w:r>
      <w:r w:rsidRPr="005F1B81">
        <w:rPr>
          <w:rFonts w:ascii="Times New Roman" w:eastAsia="Times New Roman" w:hAnsi="Times New Roman" w:cs="Times New Roman"/>
          <w:spacing w:val="55"/>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 xml:space="preserve">цього,   </w:t>
      </w:r>
      <w:r w:rsidRPr="005F1B81">
        <w:rPr>
          <w:rFonts w:ascii="Times New Roman" w:eastAsia="Times New Roman" w:hAnsi="Times New Roman" w:cs="Times New Roman"/>
          <w:spacing w:val="56"/>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 xml:space="preserve">сформульовано   </w:t>
      </w:r>
      <w:r w:rsidRPr="005F1B81">
        <w:rPr>
          <w:rFonts w:ascii="Times New Roman" w:eastAsia="Times New Roman" w:hAnsi="Times New Roman" w:cs="Times New Roman"/>
          <w:spacing w:val="55"/>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 xml:space="preserve">наступне   </w:t>
      </w:r>
      <w:r w:rsidRPr="005F1B81">
        <w:rPr>
          <w:rFonts w:ascii="Times New Roman" w:eastAsia="Times New Roman" w:hAnsi="Times New Roman" w:cs="Times New Roman"/>
          <w:spacing w:val="56"/>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 xml:space="preserve">авторське   </w:t>
      </w:r>
      <w:r w:rsidRPr="005F1B81">
        <w:rPr>
          <w:rFonts w:ascii="Times New Roman" w:eastAsia="Times New Roman" w:hAnsi="Times New Roman" w:cs="Times New Roman"/>
          <w:spacing w:val="56"/>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визначення</w:t>
      </w:r>
    </w:p>
    <w:p w:rsidR="005F1B81" w:rsidRPr="005F1B81" w:rsidRDefault="005F1B81" w:rsidP="005F1B81">
      <w:pPr>
        <w:tabs>
          <w:tab w:val="clear" w:pos="709"/>
        </w:tabs>
        <w:suppressAutoHyphens w:val="0"/>
        <w:autoSpaceDE w:val="0"/>
        <w:autoSpaceDN w:val="0"/>
        <w:spacing w:before="163" w:after="0" w:line="360" w:lineRule="auto"/>
        <w:ind w:left="666" w:right="160" w:firstLine="0"/>
        <w:rPr>
          <w:rFonts w:ascii="Times New Roman" w:eastAsia="Times New Roman" w:hAnsi="Times New Roman" w:cs="Times New Roman"/>
          <w:kern w:val="0"/>
          <w:sz w:val="28"/>
          <w:szCs w:val="28"/>
          <w:lang w:val="uk-UA" w:eastAsia="en-US"/>
        </w:rPr>
      </w:pPr>
      <w:r w:rsidRPr="005F1B81">
        <w:rPr>
          <w:rFonts w:ascii="Times New Roman" w:eastAsia="Times New Roman" w:hAnsi="Times New Roman" w:cs="Times New Roman"/>
          <w:kern w:val="0"/>
          <w:sz w:val="28"/>
          <w:szCs w:val="28"/>
          <w:lang w:val="uk-UA" w:eastAsia="en-US"/>
        </w:rPr>
        <w:t>«методологічні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підходи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щодо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з’ясування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змісту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діяльності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персоналу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органів</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установ</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виконання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покарань»,</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саме</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це</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сукупність</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філософських,</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загальнонаукових,</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також</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спеціально-наукових</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дисциплінарних</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методів,</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об’єднаних</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під</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егідою</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пріоритетного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діалектичного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методу,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принципів</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їх</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застосування,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допомогою</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яких</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здійснюється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пізнання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зазначеного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об’єкта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дослідження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урахуванням</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потенційних</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і закріплених на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нормативно-правовому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рівні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функціональних</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можливостей,</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метою</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підвищення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рівня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ефективності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результативності його діяльності та, в цілому, удосконалення правового механізму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його</w:t>
      </w:r>
      <w:r w:rsidRPr="005F1B81">
        <w:rPr>
          <w:rFonts w:ascii="Times New Roman" w:eastAsia="Times New Roman" w:hAnsi="Times New Roman" w:cs="Times New Roman"/>
          <w:spacing w:val="-2"/>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функціонування</w:t>
      </w:r>
      <w:r w:rsidRPr="005F1B81">
        <w:rPr>
          <w:rFonts w:ascii="Times New Roman" w:eastAsia="Times New Roman" w:hAnsi="Times New Roman" w:cs="Times New Roman"/>
          <w:spacing w:val="5"/>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w:t>
      </w:r>
      <w:r w:rsidRPr="005F1B81">
        <w:rPr>
          <w:rFonts w:ascii="Times New Roman" w:eastAsia="Times New Roman" w:hAnsi="Times New Roman" w:cs="Times New Roman"/>
          <w:spacing w:val="-5"/>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сфері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виконання покарань</w:t>
      </w:r>
      <w:r w:rsidRPr="005F1B81">
        <w:rPr>
          <w:rFonts w:ascii="Times New Roman" w:eastAsia="Times New Roman" w:hAnsi="Times New Roman" w:cs="Times New Roman"/>
          <w:spacing w:val="2"/>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і</w:t>
      </w:r>
      <w:r w:rsidRPr="005F1B81">
        <w:rPr>
          <w:rFonts w:ascii="Times New Roman" w:eastAsia="Times New Roman" w:hAnsi="Times New Roman" w:cs="Times New Roman"/>
          <w:spacing w:val="-6"/>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запобігання злочинам.</w:t>
      </w:r>
    </w:p>
    <w:p w:rsidR="005F1B81" w:rsidRPr="005F1B81" w:rsidRDefault="005F1B81" w:rsidP="005F1B81">
      <w:pPr>
        <w:tabs>
          <w:tab w:val="clear" w:pos="709"/>
        </w:tabs>
        <w:suppressAutoHyphens w:val="0"/>
        <w:autoSpaceDE w:val="0"/>
        <w:autoSpaceDN w:val="0"/>
        <w:spacing w:after="0" w:line="360" w:lineRule="auto"/>
        <w:ind w:left="666" w:right="159" w:firstLine="710"/>
        <w:rPr>
          <w:rFonts w:ascii="Times New Roman" w:eastAsia="Times New Roman" w:hAnsi="Times New Roman" w:cs="Times New Roman"/>
          <w:kern w:val="0"/>
          <w:sz w:val="28"/>
          <w:szCs w:val="28"/>
          <w:lang w:val="uk-UA" w:eastAsia="en-US"/>
        </w:rPr>
      </w:pPr>
      <w:r w:rsidRPr="005F1B81">
        <w:rPr>
          <w:rFonts w:ascii="Times New Roman" w:eastAsia="Times New Roman" w:hAnsi="Times New Roman" w:cs="Times New Roman"/>
          <w:kern w:val="0"/>
          <w:sz w:val="28"/>
          <w:szCs w:val="28"/>
          <w:lang w:val="uk-UA" w:eastAsia="en-US"/>
        </w:rPr>
        <w:t>З урахуванням можливостей системного підходу до вивчення даного об’єкта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дослідження встановлені також специфічні та властиві персоналу органів і установ</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виконання покарань аспекти їх змістовної діяльності, а саме: а) системно-елементні;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б)</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системно-структурні;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системно-функціональні;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г)</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системно-цільові;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ґ)</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системно-ресурсні;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системно-інтеграційні;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е)</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системно-комунікативні;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є)</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системно-історичні.</w:t>
      </w:r>
    </w:p>
    <w:p w:rsidR="005F1B81" w:rsidRPr="005F1B81" w:rsidRDefault="005F1B81" w:rsidP="005F1B81">
      <w:pPr>
        <w:tabs>
          <w:tab w:val="clear" w:pos="709"/>
        </w:tabs>
        <w:suppressAutoHyphens w:val="0"/>
        <w:autoSpaceDE w:val="0"/>
        <w:autoSpaceDN w:val="0"/>
        <w:spacing w:before="1" w:after="0" w:line="360" w:lineRule="auto"/>
        <w:ind w:left="666" w:right="163" w:firstLine="710"/>
        <w:rPr>
          <w:rFonts w:ascii="Times New Roman" w:eastAsia="Times New Roman" w:hAnsi="Times New Roman" w:cs="Times New Roman"/>
          <w:kern w:val="0"/>
          <w:sz w:val="28"/>
          <w:szCs w:val="28"/>
          <w:lang w:val="uk-UA" w:eastAsia="en-US"/>
        </w:rPr>
      </w:pPr>
      <w:r w:rsidRPr="005F1B81">
        <w:rPr>
          <w:rFonts w:ascii="Times New Roman" w:eastAsia="Times New Roman" w:hAnsi="Times New Roman" w:cs="Times New Roman"/>
          <w:kern w:val="0"/>
          <w:sz w:val="28"/>
          <w:szCs w:val="28"/>
          <w:lang w:val="uk-UA" w:eastAsia="en-US"/>
        </w:rPr>
        <w:t>Рівень</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наукових</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досліджень</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сфері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виконання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покарань</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запобігання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злочинам, як, власне, у будь-якій галузі суспільних відносин і відповідної юридичної</w:t>
      </w:r>
      <w:r w:rsidRPr="005F1B81">
        <w:rPr>
          <w:rFonts w:ascii="Times New Roman" w:eastAsia="Times New Roman" w:hAnsi="Times New Roman" w:cs="Times New Roman"/>
          <w:spacing w:val="-67"/>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науки, прямо залежить від рівня методологічного забезпечення,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яке здійснюється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методами</w:t>
      </w:r>
      <w:r w:rsidRPr="005F1B81">
        <w:rPr>
          <w:rFonts w:ascii="Times New Roman" w:eastAsia="Times New Roman" w:hAnsi="Times New Roman" w:cs="Times New Roman"/>
          <w:spacing w:val="24"/>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філософського,</w:t>
      </w:r>
      <w:r w:rsidRPr="005F1B81">
        <w:rPr>
          <w:rFonts w:ascii="Times New Roman" w:eastAsia="Times New Roman" w:hAnsi="Times New Roman" w:cs="Times New Roman"/>
          <w:spacing w:val="27"/>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загальнонаукового,</w:t>
      </w:r>
      <w:r w:rsidRPr="005F1B81">
        <w:rPr>
          <w:rFonts w:ascii="Times New Roman" w:eastAsia="Times New Roman" w:hAnsi="Times New Roman" w:cs="Times New Roman"/>
          <w:spacing w:val="27"/>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спеціально-наукового</w:t>
      </w:r>
      <w:r w:rsidRPr="005F1B81">
        <w:rPr>
          <w:rFonts w:ascii="Times New Roman" w:eastAsia="Times New Roman" w:hAnsi="Times New Roman" w:cs="Times New Roman"/>
          <w:spacing w:val="29"/>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та</w:t>
      </w:r>
    </w:p>
    <w:p w:rsidR="005F1B81" w:rsidRPr="005F1B81" w:rsidRDefault="005F1B81" w:rsidP="005F1B81">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5F1B81" w:rsidRPr="005F1B81">
          <w:pgSz w:w="12240" w:h="15840"/>
          <w:pgMar w:top="1160" w:right="400" w:bottom="280" w:left="740" w:header="766" w:footer="0" w:gutter="0"/>
          <w:cols w:space="720"/>
        </w:sectPr>
      </w:pPr>
    </w:p>
    <w:p w:rsidR="005F1B81" w:rsidRPr="005F1B81" w:rsidRDefault="005F1B81" w:rsidP="005F1B8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5F1B81" w:rsidRPr="005F1B81" w:rsidRDefault="005F1B81" w:rsidP="005F1B81">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Cs w:val="28"/>
          <w:lang w:val="uk-UA" w:eastAsia="en-US"/>
        </w:rPr>
      </w:pPr>
    </w:p>
    <w:p w:rsidR="005F1B81" w:rsidRPr="005F1B81" w:rsidRDefault="005F1B81" w:rsidP="005F1B81">
      <w:pPr>
        <w:tabs>
          <w:tab w:val="clear" w:pos="709"/>
        </w:tabs>
        <w:suppressAutoHyphens w:val="0"/>
        <w:autoSpaceDE w:val="0"/>
        <w:autoSpaceDN w:val="0"/>
        <w:spacing w:before="87" w:after="0" w:line="360" w:lineRule="auto"/>
        <w:ind w:left="666" w:right="162" w:firstLine="0"/>
        <w:rPr>
          <w:rFonts w:ascii="Times New Roman" w:eastAsia="Times New Roman" w:hAnsi="Times New Roman" w:cs="Times New Roman"/>
          <w:kern w:val="0"/>
          <w:sz w:val="28"/>
          <w:szCs w:val="28"/>
          <w:lang w:val="uk-UA" w:eastAsia="en-US"/>
        </w:rPr>
      </w:pPr>
      <w:r w:rsidRPr="005F1B81">
        <w:rPr>
          <w:rFonts w:ascii="Times New Roman" w:eastAsia="Times New Roman" w:hAnsi="Times New Roman" w:cs="Times New Roman"/>
          <w:kern w:val="0"/>
          <w:sz w:val="28"/>
          <w:szCs w:val="28"/>
          <w:lang w:val="uk-UA" w:eastAsia="en-US"/>
        </w:rPr>
        <w:t>дисциплінарного змісту і спрямування, а також від того наукового потенціалу, який</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склався,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цьому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контексті,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зокрема,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галузі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кримінально-виконавчого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права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запобігання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злочинам</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w:t>
      </w:r>
      <w:r w:rsidRPr="005F1B81">
        <w:rPr>
          <w:rFonts w:ascii="Times New Roman" w:eastAsia="Times New Roman" w:hAnsi="Times New Roman" w:cs="Times New Roman"/>
          <w:spacing w:val="-6"/>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сфері</w:t>
      </w:r>
      <w:r w:rsidRPr="005F1B81">
        <w:rPr>
          <w:rFonts w:ascii="Times New Roman" w:eastAsia="Times New Roman" w:hAnsi="Times New Roman" w:cs="Times New Roman"/>
          <w:spacing w:val="-8"/>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виконання</w:t>
      </w:r>
      <w:r w:rsidRPr="005F1B81">
        <w:rPr>
          <w:rFonts w:ascii="Times New Roman" w:eastAsia="Times New Roman" w:hAnsi="Times New Roman" w:cs="Times New Roman"/>
          <w:spacing w:val="3"/>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покарань</w:t>
      </w:r>
      <w:r w:rsidRPr="005F1B81">
        <w:rPr>
          <w:rFonts w:ascii="Times New Roman" w:eastAsia="Times New Roman" w:hAnsi="Times New Roman" w:cs="Times New Roman"/>
          <w:spacing w:val="-5"/>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w:t>
      </w:r>
      <w:r w:rsidRPr="005F1B81">
        <w:rPr>
          <w:rFonts w:ascii="Times New Roman" w:eastAsia="Times New Roman" w:hAnsi="Times New Roman" w:cs="Times New Roman"/>
          <w:spacing w:val="-2"/>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боку</w:t>
      </w:r>
      <w:r w:rsidRPr="005F1B81">
        <w:rPr>
          <w:rFonts w:ascii="Times New Roman" w:eastAsia="Times New Roman" w:hAnsi="Times New Roman" w:cs="Times New Roman"/>
          <w:spacing w:val="-7"/>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персоналу</w:t>
      </w:r>
      <w:r w:rsidRPr="005F1B81">
        <w:rPr>
          <w:rFonts w:ascii="Times New Roman" w:eastAsia="Times New Roman" w:hAnsi="Times New Roman" w:cs="Times New Roman"/>
          <w:spacing w:val="-7"/>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ДКВС</w:t>
      </w:r>
      <w:r w:rsidRPr="005F1B81">
        <w:rPr>
          <w:rFonts w:ascii="Times New Roman" w:eastAsia="Times New Roman" w:hAnsi="Times New Roman" w:cs="Times New Roman"/>
          <w:spacing w:val="-2"/>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України.</w:t>
      </w:r>
    </w:p>
    <w:p w:rsidR="005F1B81" w:rsidRPr="005F1B81" w:rsidRDefault="005F1B81" w:rsidP="005F1B81">
      <w:pPr>
        <w:numPr>
          <w:ilvl w:val="0"/>
          <w:numId w:val="9"/>
        </w:numPr>
        <w:tabs>
          <w:tab w:val="clear" w:pos="709"/>
          <w:tab w:val="left" w:pos="1695"/>
        </w:tabs>
        <w:suppressAutoHyphens w:val="0"/>
        <w:autoSpaceDE w:val="0"/>
        <w:autoSpaceDN w:val="0"/>
        <w:spacing w:before="1" w:after="0" w:line="360" w:lineRule="auto"/>
        <w:ind w:right="163" w:firstLine="710"/>
        <w:rPr>
          <w:rFonts w:ascii="Times New Roman" w:eastAsia="Times New Roman" w:hAnsi="Times New Roman" w:cs="Times New Roman"/>
          <w:kern w:val="0"/>
          <w:sz w:val="28"/>
          <w:lang w:val="uk-UA" w:eastAsia="en-US"/>
        </w:rPr>
      </w:pPr>
      <w:r w:rsidRPr="005F1B81">
        <w:rPr>
          <w:rFonts w:ascii="Times New Roman" w:eastAsia="Times New Roman" w:hAnsi="Times New Roman" w:cs="Times New Roman"/>
          <w:kern w:val="0"/>
          <w:sz w:val="28"/>
          <w:lang w:val="uk-UA" w:eastAsia="en-US"/>
        </w:rPr>
        <w:t>З’ясовано зміст поняття та сутність діяльності персоналу органів і установ</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виконання покарань, як об’єкта запобігання злочинам у сфері виконання покарань.</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Обґрунтована необхідність замість словосполучення «інші працівники» у ч. 1 ст. 14</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Закону</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України</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«Про</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Державну</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кримінально-виконавчу</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службу</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України»</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застосувати вираз «інші особи», а також доповнити ст. 14 цього Закону приміткою, у</w:t>
      </w:r>
      <w:r w:rsidRPr="005F1B81">
        <w:rPr>
          <w:rFonts w:ascii="Times New Roman" w:eastAsia="Times New Roman" w:hAnsi="Times New Roman" w:cs="Times New Roman"/>
          <w:spacing w:val="-67"/>
          <w:kern w:val="0"/>
          <w:sz w:val="28"/>
          <w:lang w:val="uk-UA" w:eastAsia="en-US"/>
        </w:rPr>
        <w:t xml:space="preserve"> </w:t>
      </w:r>
      <w:r w:rsidRPr="005F1B81">
        <w:rPr>
          <w:rFonts w:ascii="Times New Roman" w:eastAsia="Times New Roman" w:hAnsi="Times New Roman" w:cs="Times New Roman"/>
          <w:kern w:val="0"/>
          <w:sz w:val="28"/>
          <w:lang w:val="uk-UA" w:eastAsia="en-US"/>
        </w:rPr>
        <w:t>якій</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слід</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дати</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визначення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поняття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«персонал</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органів</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та</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установ</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виконання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покарань», що сформульовано на доктринальному рівні. Доведена потреба внесення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змін</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у Закон</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України</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«Про пробацію»,</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а</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саме: варто доповнити ст.</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5 частиною</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другою такого змісту: «При здійснені пробації застосовуються також визначені на</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законодавчому</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рівні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загально-правові,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конкретно-правові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та</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дисциплінарні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принципи».</w:t>
      </w:r>
    </w:p>
    <w:p w:rsidR="005F1B81" w:rsidRPr="005F1B81" w:rsidRDefault="005F1B81" w:rsidP="005F1B81">
      <w:pPr>
        <w:tabs>
          <w:tab w:val="clear" w:pos="709"/>
        </w:tabs>
        <w:suppressAutoHyphens w:val="0"/>
        <w:autoSpaceDE w:val="0"/>
        <w:autoSpaceDN w:val="0"/>
        <w:spacing w:before="2" w:after="0" w:line="240" w:lineRule="auto"/>
        <w:ind w:left="1377" w:firstLine="0"/>
        <w:rPr>
          <w:rFonts w:ascii="Times New Roman" w:eastAsia="Times New Roman" w:hAnsi="Times New Roman" w:cs="Times New Roman"/>
          <w:kern w:val="0"/>
          <w:sz w:val="28"/>
          <w:szCs w:val="28"/>
          <w:lang w:val="uk-UA" w:eastAsia="en-US"/>
        </w:rPr>
      </w:pPr>
      <w:r w:rsidRPr="005F1B81">
        <w:rPr>
          <w:rFonts w:ascii="Times New Roman" w:eastAsia="Times New Roman" w:hAnsi="Times New Roman" w:cs="Times New Roman"/>
          <w:kern w:val="0"/>
          <w:sz w:val="28"/>
          <w:szCs w:val="28"/>
          <w:lang w:val="uk-UA" w:eastAsia="en-US"/>
        </w:rPr>
        <w:t>Обґрунтована</w:t>
      </w:r>
      <w:r w:rsidRPr="005F1B81">
        <w:rPr>
          <w:rFonts w:ascii="Times New Roman" w:eastAsia="Times New Roman" w:hAnsi="Times New Roman" w:cs="Times New Roman"/>
          <w:spacing w:val="74"/>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також</w:t>
      </w:r>
      <w:r w:rsidRPr="005F1B81">
        <w:rPr>
          <w:rFonts w:ascii="Times New Roman" w:eastAsia="Times New Roman" w:hAnsi="Times New Roman" w:cs="Times New Roman"/>
          <w:spacing w:val="136"/>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необхідність</w:t>
      </w:r>
      <w:r w:rsidRPr="005F1B81">
        <w:rPr>
          <w:rFonts w:ascii="Times New Roman" w:eastAsia="Times New Roman" w:hAnsi="Times New Roman" w:cs="Times New Roman"/>
          <w:spacing w:val="135"/>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доповнення</w:t>
      </w:r>
      <w:r w:rsidRPr="005F1B81">
        <w:rPr>
          <w:rFonts w:ascii="Times New Roman" w:eastAsia="Times New Roman" w:hAnsi="Times New Roman" w:cs="Times New Roman"/>
          <w:spacing w:val="137"/>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КВК</w:t>
      </w:r>
      <w:r w:rsidRPr="005F1B81">
        <w:rPr>
          <w:rFonts w:ascii="Times New Roman" w:eastAsia="Times New Roman" w:hAnsi="Times New Roman" w:cs="Times New Roman"/>
          <w:spacing w:val="139"/>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України</w:t>
      </w:r>
      <w:r w:rsidRPr="005F1B81">
        <w:rPr>
          <w:rFonts w:ascii="Times New Roman" w:eastAsia="Times New Roman" w:hAnsi="Times New Roman" w:cs="Times New Roman"/>
          <w:spacing w:val="137"/>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главою</w:t>
      </w:r>
      <w:r w:rsidRPr="005F1B81">
        <w:rPr>
          <w:rFonts w:ascii="Times New Roman" w:eastAsia="Times New Roman" w:hAnsi="Times New Roman" w:cs="Times New Roman"/>
          <w:spacing w:val="135"/>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3-1</w:t>
      </w:r>
    </w:p>
    <w:p w:rsidR="005F1B81" w:rsidRPr="005F1B81" w:rsidRDefault="005F1B81" w:rsidP="005F1B81">
      <w:pPr>
        <w:tabs>
          <w:tab w:val="clear" w:pos="709"/>
        </w:tabs>
        <w:suppressAutoHyphens w:val="0"/>
        <w:autoSpaceDE w:val="0"/>
        <w:autoSpaceDN w:val="0"/>
        <w:spacing w:before="159" w:after="0" w:line="362" w:lineRule="auto"/>
        <w:ind w:left="666" w:right="181" w:firstLine="0"/>
        <w:rPr>
          <w:rFonts w:ascii="Times New Roman" w:eastAsia="Times New Roman" w:hAnsi="Times New Roman" w:cs="Times New Roman"/>
          <w:kern w:val="0"/>
          <w:sz w:val="28"/>
          <w:szCs w:val="28"/>
          <w:lang w:val="uk-UA" w:eastAsia="en-US"/>
        </w:rPr>
      </w:pPr>
      <w:r w:rsidRPr="005F1B81">
        <w:rPr>
          <w:rFonts w:ascii="Times New Roman" w:eastAsia="Times New Roman" w:hAnsi="Times New Roman" w:cs="Times New Roman"/>
          <w:kern w:val="0"/>
          <w:sz w:val="28"/>
          <w:szCs w:val="28"/>
          <w:lang w:val="uk-UA" w:eastAsia="en-US"/>
        </w:rPr>
        <w:t>«Персонал органів та установ виконання покарань і органів пробації», у якій слід</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закріпити:</w:t>
      </w:r>
    </w:p>
    <w:p w:rsidR="005F1B81" w:rsidRPr="005F1B81" w:rsidRDefault="005F1B81" w:rsidP="005F1B81">
      <w:pPr>
        <w:tabs>
          <w:tab w:val="clear" w:pos="709"/>
        </w:tabs>
        <w:suppressAutoHyphens w:val="0"/>
        <w:autoSpaceDE w:val="0"/>
        <w:autoSpaceDN w:val="0"/>
        <w:spacing w:after="0" w:line="360" w:lineRule="auto"/>
        <w:ind w:left="666" w:right="172" w:firstLine="710"/>
        <w:rPr>
          <w:rFonts w:ascii="Times New Roman" w:eastAsia="Times New Roman" w:hAnsi="Times New Roman" w:cs="Times New Roman"/>
          <w:kern w:val="0"/>
          <w:sz w:val="28"/>
          <w:szCs w:val="28"/>
          <w:lang w:val="uk-UA" w:eastAsia="en-US"/>
        </w:rPr>
      </w:pPr>
      <w:r w:rsidRPr="005F1B81">
        <w:rPr>
          <w:rFonts w:ascii="Times New Roman" w:eastAsia="Times New Roman" w:hAnsi="Times New Roman" w:cs="Times New Roman"/>
          <w:kern w:val="0"/>
          <w:sz w:val="28"/>
          <w:szCs w:val="28"/>
          <w:lang w:val="uk-UA" w:eastAsia="en-US"/>
        </w:rPr>
        <w:t>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ст.</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21-1</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«Персонал</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органів</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установ</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виконання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покарань</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і</w:t>
      </w:r>
      <w:r w:rsidRPr="005F1B81">
        <w:rPr>
          <w:rFonts w:ascii="Times New Roman" w:eastAsia="Times New Roman" w:hAnsi="Times New Roman" w:cs="Times New Roman"/>
          <w:spacing w:val="70"/>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органів</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пробації» такого змісту: «Виконання покарань і пробації покладається на персонал</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органів та установ виконання покарань і органів пробації, правові основи діяльності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яких</w:t>
      </w:r>
      <w:r w:rsidRPr="005F1B81">
        <w:rPr>
          <w:rFonts w:ascii="Times New Roman" w:eastAsia="Times New Roman" w:hAnsi="Times New Roman" w:cs="Times New Roman"/>
          <w:spacing w:val="-4"/>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встановлюються</w:t>
      </w:r>
      <w:r w:rsidRPr="005F1B81">
        <w:rPr>
          <w:rFonts w:ascii="Times New Roman" w:eastAsia="Times New Roman" w:hAnsi="Times New Roman" w:cs="Times New Roman"/>
          <w:spacing w:val="7"/>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w:t>
      </w:r>
      <w:r w:rsidRPr="005F1B81">
        <w:rPr>
          <w:rFonts w:ascii="Times New Roman" w:eastAsia="Times New Roman" w:hAnsi="Times New Roman" w:cs="Times New Roman"/>
          <w:spacing w:val="-3"/>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спеціальних</w:t>
      </w:r>
      <w:r w:rsidRPr="005F1B81">
        <w:rPr>
          <w:rFonts w:ascii="Times New Roman" w:eastAsia="Times New Roman" w:hAnsi="Times New Roman" w:cs="Times New Roman"/>
          <w:spacing w:val="-3"/>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законах»;</w:t>
      </w:r>
    </w:p>
    <w:p w:rsidR="005F1B81" w:rsidRPr="005F1B81" w:rsidRDefault="005F1B81" w:rsidP="005F1B81">
      <w:pPr>
        <w:tabs>
          <w:tab w:val="clear" w:pos="709"/>
        </w:tabs>
        <w:suppressAutoHyphens w:val="0"/>
        <w:autoSpaceDE w:val="0"/>
        <w:autoSpaceDN w:val="0"/>
        <w:spacing w:after="0" w:line="360" w:lineRule="auto"/>
        <w:ind w:left="666" w:right="173" w:firstLine="710"/>
        <w:rPr>
          <w:rFonts w:ascii="Times New Roman" w:eastAsia="Times New Roman" w:hAnsi="Times New Roman" w:cs="Times New Roman"/>
          <w:kern w:val="0"/>
          <w:sz w:val="28"/>
          <w:szCs w:val="28"/>
          <w:lang w:val="uk-UA" w:eastAsia="en-US"/>
        </w:rPr>
      </w:pPr>
      <w:r w:rsidRPr="005F1B81">
        <w:rPr>
          <w:rFonts w:ascii="Times New Roman" w:eastAsia="Times New Roman" w:hAnsi="Times New Roman" w:cs="Times New Roman"/>
          <w:kern w:val="0"/>
          <w:sz w:val="28"/>
          <w:szCs w:val="28"/>
          <w:lang w:val="uk-UA" w:eastAsia="en-US"/>
        </w:rPr>
        <w:t>б)</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ст.</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21-2</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«Вимоги,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що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пред’являються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персоналу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органів</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установ</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виконання покарань і органів пробації» та викласти її в такій редакції: «Вимоги до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персоналу органів та установ виконання покарань і органів пробації встановлюються</w:t>
      </w:r>
      <w:r w:rsidRPr="005F1B81">
        <w:rPr>
          <w:rFonts w:ascii="Times New Roman" w:eastAsia="Times New Roman" w:hAnsi="Times New Roman" w:cs="Times New Roman"/>
          <w:spacing w:val="-67"/>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 спеціальних законах, що регулюють їх діяльність, а також в інших законах та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нормативно-правових</w:t>
      </w:r>
      <w:r w:rsidRPr="005F1B81">
        <w:rPr>
          <w:rFonts w:ascii="Times New Roman" w:eastAsia="Times New Roman" w:hAnsi="Times New Roman" w:cs="Times New Roman"/>
          <w:spacing w:val="-4"/>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актах</w:t>
      </w:r>
      <w:r w:rsidRPr="005F1B81">
        <w:rPr>
          <w:rFonts w:ascii="Times New Roman" w:eastAsia="Times New Roman" w:hAnsi="Times New Roman" w:cs="Times New Roman"/>
          <w:spacing w:val="-3"/>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w:t>
      </w:r>
      <w:r w:rsidRPr="005F1B81">
        <w:rPr>
          <w:rFonts w:ascii="Times New Roman" w:eastAsia="Times New Roman" w:hAnsi="Times New Roman" w:cs="Times New Roman"/>
          <w:spacing w:val="2"/>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цих</w:t>
      </w:r>
      <w:r w:rsidRPr="005F1B81">
        <w:rPr>
          <w:rFonts w:ascii="Times New Roman" w:eastAsia="Times New Roman" w:hAnsi="Times New Roman" w:cs="Times New Roman"/>
          <w:spacing w:val="-4"/>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питань».</w:t>
      </w:r>
    </w:p>
    <w:p w:rsidR="005F1B81" w:rsidRPr="005F1B81" w:rsidRDefault="005F1B81" w:rsidP="005F1B81">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5F1B81" w:rsidRPr="005F1B81">
          <w:pgSz w:w="12240" w:h="15840"/>
          <w:pgMar w:top="1160" w:right="400" w:bottom="280" w:left="740" w:header="766" w:footer="0" w:gutter="0"/>
          <w:cols w:space="720"/>
        </w:sectPr>
      </w:pPr>
    </w:p>
    <w:p w:rsidR="005F1B81" w:rsidRPr="005F1B81" w:rsidRDefault="005F1B81" w:rsidP="005F1B8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5F1B81" w:rsidRPr="005F1B81" w:rsidRDefault="005F1B81" w:rsidP="005F1B81">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Cs w:val="28"/>
          <w:lang w:val="uk-UA" w:eastAsia="en-US"/>
        </w:rPr>
      </w:pPr>
    </w:p>
    <w:p w:rsidR="005F1B81" w:rsidRPr="005F1B81" w:rsidRDefault="005F1B81" w:rsidP="005F1B81">
      <w:pPr>
        <w:numPr>
          <w:ilvl w:val="0"/>
          <w:numId w:val="9"/>
        </w:numPr>
        <w:tabs>
          <w:tab w:val="clear" w:pos="709"/>
          <w:tab w:val="left" w:pos="1824"/>
        </w:tabs>
        <w:suppressAutoHyphens w:val="0"/>
        <w:autoSpaceDE w:val="0"/>
        <w:autoSpaceDN w:val="0"/>
        <w:spacing w:before="87" w:after="0" w:line="240" w:lineRule="auto"/>
        <w:ind w:left="1823" w:hanging="447"/>
        <w:rPr>
          <w:rFonts w:ascii="Times New Roman" w:eastAsia="Times New Roman" w:hAnsi="Times New Roman" w:cs="Times New Roman"/>
          <w:kern w:val="0"/>
          <w:sz w:val="28"/>
          <w:lang w:val="uk-UA" w:eastAsia="en-US"/>
        </w:rPr>
      </w:pPr>
      <w:r w:rsidRPr="005F1B81">
        <w:rPr>
          <w:rFonts w:ascii="Times New Roman" w:eastAsia="Times New Roman" w:hAnsi="Times New Roman" w:cs="Times New Roman"/>
          <w:kern w:val="0"/>
          <w:sz w:val="28"/>
          <w:lang w:val="uk-UA" w:eastAsia="en-US"/>
        </w:rPr>
        <w:t>Встановлено</w:t>
      </w:r>
      <w:r w:rsidRPr="005F1B81">
        <w:rPr>
          <w:rFonts w:ascii="Times New Roman" w:eastAsia="Times New Roman" w:hAnsi="Times New Roman" w:cs="Times New Roman"/>
          <w:spacing w:val="85"/>
          <w:kern w:val="0"/>
          <w:sz w:val="28"/>
          <w:lang w:val="uk-UA" w:eastAsia="en-US"/>
        </w:rPr>
        <w:t xml:space="preserve"> </w:t>
      </w:r>
      <w:r w:rsidRPr="005F1B81">
        <w:rPr>
          <w:rFonts w:ascii="Times New Roman" w:eastAsia="Times New Roman" w:hAnsi="Times New Roman" w:cs="Times New Roman"/>
          <w:kern w:val="0"/>
          <w:sz w:val="28"/>
          <w:lang w:val="uk-UA" w:eastAsia="en-US"/>
        </w:rPr>
        <w:t xml:space="preserve">зміст  </w:t>
      </w:r>
      <w:r w:rsidRPr="005F1B81">
        <w:rPr>
          <w:rFonts w:ascii="Times New Roman" w:eastAsia="Times New Roman" w:hAnsi="Times New Roman" w:cs="Times New Roman"/>
          <w:spacing w:val="13"/>
          <w:kern w:val="0"/>
          <w:sz w:val="28"/>
          <w:lang w:val="uk-UA" w:eastAsia="en-US"/>
        </w:rPr>
        <w:t xml:space="preserve"> </w:t>
      </w:r>
      <w:r w:rsidRPr="005F1B81">
        <w:rPr>
          <w:rFonts w:ascii="Times New Roman" w:eastAsia="Times New Roman" w:hAnsi="Times New Roman" w:cs="Times New Roman"/>
          <w:kern w:val="0"/>
          <w:sz w:val="28"/>
          <w:lang w:val="uk-UA" w:eastAsia="en-US"/>
        </w:rPr>
        <w:t xml:space="preserve">та  </w:t>
      </w:r>
      <w:r w:rsidRPr="005F1B81">
        <w:rPr>
          <w:rFonts w:ascii="Times New Roman" w:eastAsia="Times New Roman" w:hAnsi="Times New Roman" w:cs="Times New Roman"/>
          <w:spacing w:val="15"/>
          <w:kern w:val="0"/>
          <w:sz w:val="28"/>
          <w:lang w:val="uk-UA" w:eastAsia="en-US"/>
        </w:rPr>
        <w:t xml:space="preserve"> </w:t>
      </w:r>
      <w:r w:rsidRPr="005F1B81">
        <w:rPr>
          <w:rFonts w:ascii="Times New Roman" w:eastAsia="Times New Roman" w:hAnsi="Times New Roman" w:cs="Times New Roman"/>
          <w:kern w:val="0"/>
          <w:sz w:val="28"/>
          <w:lang w:val="uk-UA" w:eastAsia="en-US"/>
        </w:rPr>
        <w:t xml:space="preserve">сформульовано  </w:t>
      </w:r>
      <w:r w:rsidRPr="005F1B81">
        <w:rPr>
          <w:rFonts w:ascii="Times New Roman" w:eastAsia="Times New Roman" w:hAnsi="Times New Roman" w:cs="Times New Roman"/>
          <w:spacing w:val="15"/>
          <w:kern w:val="0"/>
          <w:sz w:val="28"/>
          <w:lang w:val="uk-UA" w:eastAsia="en-US"/>
        </w:rPr>
        <w:t xml:space="preserve"> </w:t>
      </w:r>
      <w:r w:rsidRPr="005F1B81">
        <w:rPr>
          <w:rFonts w:ascii="Times New Roman" w:eastAsia="Times New Roman" w:hAnsi="Times New Roman" w:cs="Times New Roman"/>
          <w:kern w:val="0"/>
          <w:sz w:val="28"/>
          <w:lang w:val="uk-UA" w:eastAsia="en-US"/>
        </w:rPr>
        <w:t xml:space="preserve">авторське  </w:t>
      </w:r>
      <w:r w:rsidRPr="005F1B81">
        <w:rPr>
          <w:rFonts w:ascii="Times New Roman" w:eastAsia="Times New Roman" w:hAnsi="Times New Roman" w:cs="Times New Roman"/>
          <w:spacing w:val="15"/>
          <w:kern w:val="0"/>
          <w:sz w:val="28"/>
          <w:lang w:val="uk-UA" w:eastAsia="en-US"/>
        </w:rPr>
        <w:t xml:space="preserve"> </w:t>
      </w:r>
      <w:r w:rsidRPr="005F1B81">
        <w:rPr>
          <w:rFonts w:ascii="Times New Roman" w:eastAsia="Times New Roman" w:hAnsi="Times New Roman" w:cs="Times New Roman"/>
          <w:kern w:val="0"/>
          <w:sz w:val="28"/>
          <w:lang w:val="uk-UA" w:eastAsia="en-US"/>
        </w:rPr>
        <w:t xml:space="preserve">визначення  </w:t>
      </w:r>
      <w:r w:rsidRPr="005F1B81">
        <w:rPr>
          <w:rFonts w:ascii="Times New Roman" w:eastAsia="Times New Roman" w:hAnsi="Times New Roman" w:cs="Times New Roman"/>
          <w:spacing w:val="16"/>
          <w:kern w:val="0"/>
          <w:sz w:val="28"/>
          <w:lang w:val="uk-UA" w:eastAsia="en-US"/>
        </w:rPr>
        <w:t xml:space="preserve"> </w:t>
      </w:r>
      <w:r w:rsidRPr="005F1B81">
        <w:rPr>
          <w:rFonts w:ascii="Times New Roman" w:eastAsia="Times New Roman" w:hAnsi="Times New Roman" w:cs="Times New Roman"/>
          <w:kern w:val="0"/>
          <w:sz w:val="28"/>
          <w:lang w:val="uk-UA" w:eastAsia="en-US"/>
        </w:rPr>
        <w:t>поняття</w:t>
      </w:r>
    </w:p>
    <w:p w:rsidR="005F1B81" w:rsidRPr="005F1B81" w:rsidRDefault="005F1B81" w:rsidP="005F1B81">
      <w:pPr>
        <w:tabs>
          <w:tab w:val="clear" w:pos="709"/>
        </w:tabs>
        <w:suppressAutoHyphens w:val="0"/>
        <w:autoSpaceDE w:val="0"/>
        <w:autoSpaceDN w:val="0"/>
        <w:spacing w:before="162" w:after="0" w:line="360" w:lineRule="auto"/>
        <w:ind w:left="666" w:right="175" w:firstLine="0"/>
        <w:rPr>
          <w:rFonts w:ascii="Times New Roman" w:eastAsia="Times New Roman" w:hAnsi="Times New Roman" w:cs="Times New Roman"/>
          <w:kern w:val="0"/>
          <w:sz w:val="28"/>
          <w:szCs w:val="28"/>
          <w:lang w:val="uk-UA" w:eastAsia="en-US"/>
        </w:rPr>
      </w:pPr>
      <w:r w:rsidRPr="005F1B81">
        <w:rPr>
          <w:rFonts w:ascii="Times New Roman" w:eastAsia="Times New Roman" w:hAnsi="Times New Roman" w:cs="Times New Roman"/>
          <w:kern w:val="0"/>
          <w:sz w:val="28"/>
          <w:szCs w:val="28"/>
          <w:lang w:val="uk-UA" w:eastAsia="en-US"/>
        </w:rPr>
        <w:t>«кримінологічна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характеристика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злочинів,</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що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вчиняються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персоналом</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ДКВС</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України у сфері виконання покарань» та виведені його системоутворюючі ознаки.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Теоретична</w:t>
      </w:r>
      <w:r w:rsidRPr="005F1B81">
        <w:rPr>
          <w:rFonts w:ascii="Times New Roman" w:eastAsia="Times New Roman" w:hAnsi="Times New Roman" w:cs="Times New Roman"/>
          <w:spacing w:val="19"/>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цінність</w:t>
      </w:r>
      <w:r w:rsidRPr="005F1B81">
        <w:rPr>
          <w:rFonts w:ascii="Times New Roman" w:eastAsia="Times New Roman" w:hAnsi="Times New Roman" w:cs="Times New Roman"/>
          <w:spacing w:val="16"/>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сформульованого</w:t>
      </w:r>
      <w:r w:rsidRPr="005F1B81">
        <w:rPr>
          <w:rFonts w:ascii="Times New Roman" w:eastAsia="Times New Roman" w:hAnsi="Times New Roman" w:cs="Times New Roman"/>
          <w:spacing w:val="18"/>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w:t>
      </w:r>
      <w:r w:rsidRPr="005F1B81">
        <w:rPr>
          <w:rFonts w:ascii="Times New Roman" w:eastAsia="Times New Roman" w:hAnsi="Times New Roman" w:cs="Times New Roman"/>
          <w:spacing w:val="19"/>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цій</w:t>
      </w:r>
      <w:r w:rsidRPr="005F1B81">
        <w:rPr>
          <w:rFonts w:ascii="Times New Roman" w:eastAsia="Times New Roman" w:hAnsi="Times New Roman" w:cs="Times New Roman"/>
          <w:spacing w:val="18"/>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дисертації</w:t>
      </w:r>
      <w:r w:rsidRPr="005F1B81">
        <w:rPr>
          <w:rFonts w:ascii="Times New Roman" w:eastAsia="Times New Roman" w:hAnsi="Times New Roman" w:cs="Times New Roman"/>
          <w:spacing w:val="13"/>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зазначеного</w:t>
      </w:r>
      <w:r w:rsidRPr="005F1B81">
        <w:rPr>
          <w:rFonts w:ascii="Times New Roman" w:eastAsia="Times New Roman" w:hAnsi="Times New Roman" w:cs="Times New Roman"/>
          <w:spacing w:val="18"/>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поняття</w:t>
      </w:r>
      <w:r w:rsidRPr="005F1B81">
        <w:rPr>
          <w:rFonts w:ascii="Times New Roman" w:eastAsia="Times New Roman" w:hAnsi="Times New Roman" w:cs="Times New Roman"/>
          <w:spacing w:val="20"/>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полягає</w:t>
      </w:r>
      <w:r w:rsidRPr="005F1B81">
        <w:rPr>
          <w:rFonts w:ascii="Times New Roman" w:eastAsia="Times New Roman" w:hAnsi="Times New Roman" w:cs="Times New Roman"/>
          <w:spacing w:val="-67"/>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 тому, що таким чином розширено межі знань про дану кримінологічну категорію</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одночасно, звужено</w:t>
      </w:r>
      <w:r w:rsidRPr="005F1B81">
        <w:rPr>
          <w:rFonts w:ascii="Times New Roman" w:eastAsia="Times New Roman" w:hAnsi="Times New Roman" w:cs="Times New Roman"/>
          <w:spacing w:val="-2"/>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w:t>
      </w:r>
      <w:r w:rsidRPr="005F1B81">
        <w:rPr>
          <w:rFonts w:ascii="Times New Roman" w:eastAsia="Times New Roman" w:hAnsi="Times New Roman" w:cs="Times New Roman"/>
          <w:spacing w:val="-5"/>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певній</w:t>
      </w:r>
      <w:r w:rsidRPr="005F1B81">
        <w:rPr>
          <w:rFonts w:ascii="Times New Roman" w:eastAsia="Times New Roman" w:hAnsi="Times New Roman" w:cs="Times New Roman"/>
          <w:spacing w:val="-2"/>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мірі</w:t>
      </w:r>
      <w:r w:rsidRPr="005F1B81">
        <w:rPr>
          <w:rFonts w:ascii="Times New Roman" w:eastAsia="Times New Roman" w:hAnsi="Times New Roman" w:cs="Times New Roman"/>
          <w:spacing w:val="-7"/>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предмет</w:t>
      </w:r>
      <w:r w:rsidRPr="005F1B81">
        <w:rPr>
          <w:rFonts w:ascii="Times New Roman" w:eastAsia="Times New Roman" w:hAnsi="Times New Roman" w:cs="Times New Roman"/>
          <w:spacing w:val="-2"/>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наукових</w:t>
      </w:r>
      <w:r w:rsidRPr="005F1B81">
        <w:rPr>
          <w:rFonts w:ascii="Times New Roman" w:eastAsia="Times New Roman" w:hAnsi="Times New Roman" w:cs="Times New Roman"/>
          <w:spacing w:val="-6"/>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дискусій</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цього</w:t>
      </w:r>
      <w:r w:rsidRPr="005F1B81">
        <w:rPr>
          <w:rFonts w:ascii="Times New Roman" w:eastAsia="Times New Roman" w:hAnsi="Times New Roman" w:cs="Times New Roman"/>
          <w:spacing w:val="-2"/>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приводу.</w:t>
      </w:r>
    </w:p>
    <w:p w:rsidR="005F1B81" w:rsidRPr="005F1B81" w:rsidRDefault="005F1B81" w:rsidP="005F1B81">
      <w:pPr>
        <w:tabs>
          <w:tab w:val="clear" w:pos="709"/>
        </w:tabs>
        <w:suppressAutoHyphens w:val="0"/>
        <w:autoSpaceDE w:val="0"/>
        <w:autoSpaceDN w:val="0"/>
        <w:spacing w:before="1" w:after="0" w:line="360" w:lineRule="auto"/>
        <w:ind w:left="666" w:right="171" w:firstLine="710"/>
        <w:rPr>
          <w:rFonts w:ascii="Times New Roman" w:eastAsia="Times New Roman" w:hAnsi="Times New Roman" w:cs="Times New Roman"/>
          <w:kern w:val="0"/>
          <w:sz w:val="28"/>
          <w:szCs w:val="28"/>
          <w:lang w:val="uk-UA" w:eastAsia="en-US"/>
        </w:rPr>
      </w:pPr>
      <w:r w:rsidRPr="005F1B81">
        <w:rPr>
          <w:rFonts w:ascii="Times New Roman" w:eastAsia="Times New Roman" w:hAnsi="Times New Roman" w:cs="Times New Roman"/>
          <w:kern w:val="0"/>
          <w:sz w:val="28"/>
          <w:szCs w:val="28"/>
          <w:lang w:val="uk-UA" w:eastAsia="en-US"/>
        </w:rPr>
        <w:t>Практичне ж значення виведеного у даній науковій розробці поняття виражено</w:t>
      </w:r>
      <w:r w:rsidRPr="005F1B81">
        <w:rPr>
          <w:rFonts w:ascii="Times New Roman" w:eastAsia="Times New Roman" w:hAnsi="Times New Roman" w:cs="Times New Roman"/>
          <w:spacing w:val="-67"/>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 тому, що теоретичне узагальнення (моделювання) усіх відомостей, які стосуються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змісту злочинів, що вчиняються цією категорією суб’єктів, дає можливість більш</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предметно,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раціонально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ефективно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розробляти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реалізовувати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на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практиці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відповідні</w:t>
      </w:r>
      <w:r w:rsidRPr="005F1B81">
        <w:rPr>
          <w:rFonts w:ascii="Times New Roman" w:eastAsia="Times New Roman" w:hAnsi="Times New Roman" w:cs="Times New Roman"/>
          <w:spacing w:val="44"/>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запобіжні</w:t>
      </w:r>
      <w:r w:rsidRPr="005F1B81">
        <w:rPr>
          <w:rFonts w:ascii="Times New Roman" w:eastAsia="Times New Roman" w:hAnsi="Times New Roman" w:cs="Times New Roman"/>
          <w:spacing w:val="45"/>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заходи</w:t>
      </w:r>
      <w:r w:rsidRPr="005F1B81">
        <w:rPr>
          <w:rFonts w:ascii="Times New Roman" w:eastAsia="Times New Roman" w:hAnsi="Times New Roman" w:cs="Times New Roman"/>
          <w:spacing w:val="50"/>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w:t>
      </w:r>
      <w:r w:rsidRPr="005F1B81">
        <w:rPr>
          <w:rFonts w:ascii="Times New Roman" w:eastAsia="Times New Roman" w:hAnsi="Times New Roman" w:cs="Times New Roman"/>
          <w:spacing w:val="45"/>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зазначеному</w:t>
      </w:r>
      <w:r w:rsidRPr="005F1B81">
        <w:rPr>
          <w:rFonts w:ascii="Times New Roman" w:eastAsia="Times New Roman" w:hAnsi="Times New Roman" w:cs="Times New Roman"/>
          <w:spacing w:val="45"/>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напрямі</w:t>
      </w:r>
      <w:r w:rsidRPr="005F1B81">
        <w:rPr>
          <w:rFonts w:ascii="Times New Roman" w:eastAsia="Times New Roman" w:hAnsi="Times New Roman" w:cs="Times New Roman"/>
          <w:spacing w:val="45"/>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суспільної</w:t>
      </w:r>
      <w:r w:rsidRPr="005F1B81">
        <w:rPr>
          <w:rFonts w:ascii="Times New Roman" w:eastAsia="Times New Roman" w:hAnsi="Times New Roman" w:cs="Times New Roman"/>
          <w:spacing w:val="45"/>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діяльності,</w:t>
      </w:r>
      <w:r w:rsidRPr="005F1B81">
        <w:rPr>
          <w:rFonts w:ascii="Times New Roman" w:eastAsia="Times New Roman" w:hAnsi="Times New Roman" w:cs="Times New Roman"/>
          <w:spacing w:val="52"/>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а</w:t>
      </w:r>
      <w:r w:rsidRPr="005F1B81">
        <w:rPr>
          <w:rFonts w:ascii="Times New Roman" w:eastAsia="Times New Roman" w:hAnsi="Times New Roman" w:cs="Times New Roman"/>
          <w:spacing w:val="5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також</w:t>
      </w:r>
    </w:p>
    <w:p w:rsidR="005F1B81" w:rsidRPr="005F1B81" w:rsidRDefault="005F1B81" w:rsidP="005F1B81">
      <w:pPr>
        <w:tabs>
          <w:tab w:val="clear" w:pos="709"/>
        </w:tabs>
        <w:suppressAutoHyphens w:val="0"/>
        <w:autoSpaceDE w:val="0"/>
        <w:autoSpaceDN w:val="0"/>
        <w:spacing w:after="0" w:line="357" w:lineRule="auto"/>
        <w:ind w:left="666" w:right="164" w:firstLine="0"/>
        <w:rPr>
          <w:rFonts w:ascii="Times New Roman" w:eastAsia="Times New Roman" w:hAnsi="Times New Roman" w:cs="Times New Roman"/>
          <w:kern w:val="0"/>
          <w:sz w:val="28"/>
          <w:szCs w:val="28"/>
          <w:lang w:val="uk-UA" w:eastAsia="en-US"/>
        </w:rPr>
      </w:pPr>
      <w:r w:rsidRPr="005F1B81">
        <w:rPr>
          <w:rFonts w:ascii="Times New Roman" w:eastAsia="Times New Roman" w:hAnsi="Times New Roman" w:cs="Times New Roman"/>
          <w:kern w:val="0"/>
          <w:sz w:val="28"/>
          <w:szCs w:val="28"/>
          <w:lang w:val="uk-UA" w:eastAsia="en-US"/>
        </w:rPr>
        <w:t>«економити»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побічну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шкоду,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що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завдається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суспільно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небезпечними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діяннями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персоналу</w:t>
      </w:r>
      <w:r w:rsidRPr="005F1B81">
        <w:rPr>
          <w:rFonts w:ascii="Times New Roman" w:eastAsia="Times New Roman" w:hAnsi="Times New Roman" w:cs="Times New Roman"/>
          <w:spacing w:val="-6"/>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ДКВС України,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тобто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знижувати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рівень</w:t>
      </w:r>
      <w:r w:rsidRPr="005F1B81">
        <w:rPr>
          <w:rFonts w:ascii="Times New Roman" w:eastAsia="Times New Roman" w:hAnsi="Times New Roman" w:cs="Times New Roman"/>
          <w:spacing w:val="-3"/>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ціни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даного</w:t>
      </w:r>
      <w:r w:rsidRPr="005F1B81">
        <w:rPr>
          <w:rFonts w:ascii="Times New Roman" w:eastAsia="Times New Roman" w:hAnsi="Times New Roman" w:cs="Times New Roman"/>
          <w:spacing w:val="-2"/>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виду</w:t>
      </w:r>
      <w:r w:rsidRPr="005F1B81">
        <w:rPr>
          <w:rFonts w:ascii="Times New Roman" w:eastAsia="Times New Roman" w:hAnsi="Times New Roman" w:cs="Times New Roman"/>
          <w:spacing w:val="-5"/>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злочинів.</w:t>
      </w:r>
    </w:p>
    <w:p w:rsidR="005F1B81" w:rsidRPr="005F1B81" w:rsidRDefault="005F1B81" w:rsidP="005F1B81">
      <w:pPr>
        <w:numPr>
          <w:ilvl w:val="0"/>
          <w:numId w:val="9"/>
        </w:numPr>
        <w:tabs>
          <w:tab w:val="clear" w:pos="709"/>
          <w:tab w:val="left" w:pos="1824"/>
        </w:tabs>
        <w:suppressAutoHyphens w:val="0"/>
        <w:autoSpaceDE w:val="0"/>
        <w:autoSpaceDN w:val="0"/>
        <w:spacing w:before="6" w:after="0" w:line="360" w:lineRule="auto"/>
        <w:ind w:right="167" w:firstLine="710"/>
        <w:rPr>
          <w:rFonts w:ascii="Times New Roman" w:eastAsia="Times New Roman" w:hAnsi="Times New Roman" w:cs="Times New Roman"/>
          <w:kern w:val="0"/>
          <w:sz w:val="28"/>
          <w:lang w:val="uk-UA" w:eastAsia="en-US"/>
        </w:rPr>
      </w:pPr>
      <w:r w:rsidRPr="005F1B81">
        <w:rPr>
          <w:rFonts w:ascii="Times New Roman" w:eastAsia="Times New Roman" w:hAnsi="Times New Roman" w:cs="Times New Roman"/>
          <w:kern w:val="0"/>
          <w:sz w:val="28"/>
          <w:lang w:val="uk-UA" w:eastAsia="en-US"/>
        </w:rPr>
        <w:t>Визначені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основні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кількісно-якісні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показники</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та</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тенденції</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розвитку</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злочинів, що вчинялись персоналом ДКВС України у період з 2005 по 2017 р. р., а</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саме:</w:t>
      </w:r>
    </w:p>
    <w:p w:rsidR="005F1B81" w:rsidRPr="005F1B81" w:rsidRDefault="005F1B81" w:rsidP="005F1B81">
      <w:pPr>
        <w:numPr>
          <w:ilvl w:val="0"/>
          <w:numId w:val="8"/>
        </w:numPr>
        <w:tabs>
          <w:tab w:val="clear" w:pos="709"/>
          <w:tab w:val="left" w:pos="1685"/>
        </w:tabs>
        <w:suppressAutoHyphens w:val="0"/>
        <w:autoSpaceDE w:val="0"/>
        <w:autoSpaceDN w:val="0"/>
        <w:spacing w:before="1" w:after="0" w:line="357" w:lineRule="auto"/>
        <w:ind w:right="159" w:firstLine="710"/>
        <w:rPr>
          <w:rFonts w:ascii="Times New Roman" w:eastAsia="Times New Roman" w:hAnsi="Times New Roman" w:cs="Times New Roman"/>
          <w:kern w:val="0"/>
          <w:sz w:val="28"/>
          <w:lang w:val="uk-UA" w:eastAsia="en-US"/>
        </w:rPr>
      </w:pPr>
      <w:r w:rsidRPr="005F1B81">
        <w:rPr>
          <w:rFonts w:ascii="Times New Roman" w:eastAsia="Times New Roman" w:hAnsi="Times New Roman" w:cs="Times New Roman"/>
          <w:kern w:val="0"/>
          <w:sz w:val="28"/>
          <w:lang w:val="uk-UA" w:eastAsia="en-US"/>
        </w:rPr>
        <w:t>у 2005 р. зазначеними суб’єктами було вчинено 14 злочинів, у 2006 р. – 14; у</w:t>
      </w:r>
      <w:r w:rsidRPr="005F1B81">
        <w:rPr>
          <w:rFonts w:ascii="Times New Roman" w:eastAsia="Times New Roman" w:hAnsi="Times New Roman" w:cs="Times New Roman"/>
          <w:spacing w:val="-67"/>
          <w:kern w:val="0"/>
          <w:sz w:val="28"/>
          <w:lang w:val="uk-UA" w:eastAsia="en-US"/>
        </w:rPr>
        <w:t xml:space="preserve"> </w:t>
      </w:r>
      <w:r w:rsidRPr="005F1B81">
        <w:rPr>
          <w:rFonts w:ascii="Times New Roman" w:eastAsia="Times New Roman" w:hAnsi="Times New Roman" w:cs="Times New Roman"/>
          <w:kern w:val="0"/>
          <w:sz w:val="28"/>
          <w:lang w:val="uk-UA" w:eastAsia="en-US"/>
        </w:rPr>
        <w:t>2007</w:t>
      </w:r>
      <w:r w:rsidRPr="005F1B81">
        <w:rPr>
          <w:rFonts w:ascii="Times New Roman" w:eastAsia="Times New Roman" w:hAnsi="Times New Roman" w:cs="Times New Roman"/>
          <w:spacing w:val="4"/>
          <w:kern w:val="0"/>
          <w:sz w:val="28"/>
          <w:lang w:val="uk-UA" w:eastAsia="en-US"/>
        </w:rPr>
        <w:t xml:space="preserve"> </w:t>
      </w:r>
      <w:r w:rsidRPr="005F1B81">
        <w:rPr>
          <w:rFonts w:ascii="Times New Roman" w:eastAsia="Times New Roman" w:hAnsi="Times New Roman" w:cs="Times New Roman"/>
          <w:kern w:val="0"/>
          <w:sz w:val="28"/>
          <w:lang w:val="uk-UA" w:eastAsia="en-US"/>
        </w:rPr>
        <w:t>р.</w:t>
      </w:r>
      <w:r w:rsidRPr="005F1B81">
        <w:rPr>
          <w:rFonts w:ascii="Times New Roman" w:eastAsia="Times New Roman" w:hAnsi="Times New Roman" w:cs="Times New Roman"/>
          <w:spacing w:val="7"/>
          <w:kern w:val="0"/>
          <w:sz w:val="28"/>
          <w:lang w:val="uk-UA" w:eastAsia="en-US"/>
        </w:rPr>
        <w:t xml:space="preserve"> </w:t>
      </w:r>
      <w:r w:rsidRPr="005F1B81">
        <w:rPr>
          <w:rFonts w:ascii="Times New Roman" w:eastAsia="Times New Roman" w:hAnsi="Times New Roman" w:cs="Times New Roman"/>
          <w:kern w:val="0"/>
          <w:sz w:val="28"/>
          <w:lang w:val="uk-UA" w:eastAsia="en-US"/>
        </w:rPr>
        <w:t>–</w:t>
      </w:r>
      <w:r w:rsidRPr="005F1B81">
        <w:rPr>
          <w:rFonts w:ascii="Times New Roman" w:eastAsia="Times New Roman" w:hAnsi="Times New Roman" w:cs="Times New Roman"/>
          <w:spacing w:val="4"/>
          <w:kern w:val="0"/>
          <w:sz w:val="28"/>
          <w:lang w:val="uk-UA" w:eastAsia="en-US"/>
        </w:rPr>
        <w:t xml:space="preserve"> </w:t>
      </w:r>
      <w:r w:rsidRPr="005F1B81">
        <w:rPr>
          <w:rFonts w:ascii="Times New Roman" w:eastAsia="Times New Roman" w:hAnsi="Times New Roman" w:cs="Times New Roman"/>
          <w:kern w:val="0"/>
          <w:sz w:val="28"/>
          <w:lang w:val="uk-UA" w:eastAsia="en-US"/>
        </w:rPr>
        <w:t>14;</w:t>
      </w:r>
      <w:r w:rsidRPr="005F1B81">
        <w:rPr>
          <w:rFonts w:ascii="Times New Roman" w:eastAsia="Times New Roman" w:hAnsi="Times New Roman" w:cs="Times New Roman"/>
          <w:spacing w:val="4"/>
          <w:kern w:val="0"/>
          <w:sz w:val="28"/>
          <w:lang w:val="uk-UA" w:eastAsia="en-US"/>
        </w:rPr>
        <w:t xml:space="preserve"> </w:t>
      </w:r>
      <w:r w:rsidRPr="005F1B81">
        <w:rPr>
          <w:rFonts w:ascii="Times New Roman" w:eastAsia="Times New Roman" w:hAnsi="Times New Roman" w:cs="Times New Roman"/>
          <w:kern w:val="0"/>
          <w:sz w:val="28"/>
          <w:lang w:val="uk-UA" w:eastAsia="en-US"/>
        </w:rPr>
        <w:t>2008</w:t>
      </w:r>
      <w:r w:rsidRPr="005F1B81">
        <w:rPr>
          <w:rFonts w:ascii="Times New Roman" w:eastAsia="Times New Roman" w:hAnsi="Times New Roman" w:cs="Times New Roman"/>
          <w:spacing w:val="4"/>
          <w:kern w:val="0"/>
          <w:sz w:val="28"/>
          <w:lang w:val="uk-UA" w:eastAsia="en-US"/>
        </w:rPr>
        <w:t xml:space="preserve"> </w:t>
      </w:r>
      <w:r w:rsidRPr="005F1B81">
        <w:rPr>
          <w:rFonts w:ascii="Times New Roman" w:eastAsia="Times New Roman" w:hAnsi="Times New Roman" w:cs="Times New Roman"/>
          <w:kern w:val="0"/>
          <w:sz w:val="28"/>
          <w:lang w:val="uk-UA" w:eastAsia="en-US"/>
        </w:rPr>
        <w:t>р.</w:t>
      </w:r>
      <w:r w:rsidRPr="005F1B81">
        <w:rPr>
          <w:rFonts w:ascii="Times New Roman" w:eastAsia="Times New Roman" w:hAnsi="Times New Roman" w:cs="Times New Roman"/>
          <w:spacing w:val="8"/>
          <w:kern w:val="0"/>
          <w:sz w:val="28"/>
          <w:lang w:val="uk-UA" w:eastAsia="en-US"/>
        </w:rPr>
        <w:t xml:space="preserve"> </w:t>
      </w:r>
      <w:r w:rsidRPr="005F1B81">
        <w:rPr>
          <w:rFonts w:ascii="Times New Roman" w:eastAsia="Times New Roman" w:hAnsi="Times New Roman" w:cs="Times New Roman"/>
          <w:kern w:val="0"/>
          <w:sz w:val="28"/>
          <w:lang w:val="uk-UA" w:eastAsia="en-US"/>
        </w:rPr>
        <w:t>–</w:t>
      </w:r>
      <w:r w:rsidRPr="005F1B81">
        <w:rPr>
          <w:rFonts w:ascii="Times New Roman" w:eastAsia="Times New Roman" w:hAnsi="Times New Roman" w:cs="Times New Roman"/>
          <w:spacing w:val="5"/>
          <w:kern w:val="0"/>
          <w:sz w:val="28"/>
          <w:lang w:val="uk-UA" w:eastAsia="en-US"/>
        </w:rPr>
        <w:t xml:space="preserve"> </w:t>
      </w:r>
      <w:r w:rsidRPr="005F1B81">
        <w:rPr>
          <w:rFonts w:ascii="Times New Roman" w:eastAsia="Times New Roman" w:hAnsi="Times New Roman" w:cs="Times New Roman"/>
          <w:kern w:val="0"/>
          <w:sz w:val="28"/>
          <w:lang w:val="uk-UA" w:eastAsia="en-US"/>
        </w:rPr>
        <w:t>18;</w:t>
      </w:r>
      <w:r w:rsidRPr="005F1B81">
        <w:rPr>
          <w:rFonts w:ascii="Times New Roman" w:eastAsia="Times New Roman" w:hAnsi="Times New Roman" w:cs="Times New Roman"/>
          <w:spacing w:val="4"/>
          <w:kern w:val="0"/>
          <w:sz w:val="28"/>
          <w:lang w:val="uk-UA" w:eastAsia="en-US"/>
        </w:rPr>
        <w:t xml:space="preserve"> </w:t>
      </w:r>
      <w:r w:rsidRPr="005F1B81">
        <w:rPr>
          <w:rFonts w:ascii="Times New Roman" w:eastAsia="Times New Roman" w:hAnsi="Times New Roman" w:cs="Times New Roman"/>
          <w:kern w:val="0"/>
          <w:sz w:val="28"/>
          <w:lang w:val="uk-UA" w:eastAsia="en-US"/>
        </w:rPr>
        <w:t>2009</w:t>
      </w:r>
      <w:r w:rsidRPr="005F1B81">
        <w:rPr>
          <w:rFonts w:ascii="Times New Roman" w:eastAsia="Times New Roman" w:hAnsi="Times New Roman" w:cs="Times New Roman"/>
          <w:spacing w:val="5"/>
          <w:kern w:val="0"/>
          <w:sz w:val="28"/>
          <w:lang w:val="uk-UA" w:eastAsia="en-US"/>
        </w:rPr>
        <w:t xml:space="preserve"> </w:t>
      </w:r>
      <w:r w:rsidRPr="005F1B81">
        <w:rPr>
          <w:rFonts w:ascii="Times New Roman" w:eastAsia="Times New Roman" w:hAnsi="Times New Roman" w:cs="Times New Roman"/>
          <w:kern w:val="0"/>
          <w:sz w:val="28"/>
          <w:lang w:val="uk-UA" w:eastAsia="en-US"/>
        </w:rPr>
        <w:t>р.</w:t>
      </w:r>
      <w:r w:rsidRPr="005F1B81">
        <w:rPr>
          <w:rFonts w:ascii="Times New Roman" w:eastAsia="Times New Roman" w:hAnsi="Times New Roman" w:cs="Times New Roman"/>
          <w:spacing w:val="8"/>
          <w:kern w:val="0"/>
          <w:sz w:val="28"/>
          <w:lang w:val="uk-UA" w:eastAsia="en-US"/>
        </w:rPr>
        <w:t xml:space="preserve"> </w:t>
      </w:r>
      <w:r w:rsidRPr="005F1B81">
        <w:rPr>
          <w:rFonts w:ascii="Times New Roman" w:eastAsia="Times New Roman" w:hAnsi="Times New Roman" w:cs="Times New Roman"/>
          <w:kern w:val="0"/>
          <w:sz w:val="28"/>
          <w:lang w:val="uk-UA" w:eastAsia="en-US"/>
        </w:rPr>
        <w:t>–</w:t>
      </w:r>
      <w:r w:rsidRPr="005F1B81">
        <w:rPr>
          <w:rFonts w:ascii="Times New Roman" w:eastAsia="Times New Roman" w:hAnsi="Times New Roman" w:cs="Times New Roman"/>
          <w:spacing w:val="4"/>
          <w:kern w:val="0"/>
          <w:sz w:val="28"/>
          <w:lang w:val="uk-UA" w:eastAsia="en-US"/>
        </w:rPr>
        <w:t xml:space="preserve"> </w:t>
      </w:r>
      <w:r w:rsidRPr="005F1B81">
        <w:rPr>
          <w:rFonts w:ascii="Times New Roman" w:eastAsia="Times New Roman" w:hAnsi="Times New Roman" w:cs="Times New Roman"/>
          <w:kern w:val="0"/>
          <w:sz w:val="28"/>
          <w:lang w:val="uk-UA" w:eastAsia="en-US"/>
        </w:rPr>
        <w:t>23;</w:t>
      </w:r>
      <w:r w:rsidRPr="005F1B81">
        <w:rPr>
          <w:rFonts w:ascii="Times New Roman" w:eastAsia="Times New Roman" w:hAnsi="Times New Roman" w:cs="Times New Roman"/>
          <w:spacing w:val="4"/>
          <w:kern w:val="0"/>
          <w:sz w:val="28"/>
          <w:lang w:val="uk-UA" w:eastAsia="en-US"/>
        </w:rPr>
        <w:t xml:space="preserve"> </w:t>
      </w:r>
      <w:r w:rsidRPr="005F1B81">
        <w:rPr>
          <w:rFonts w:ascii="Times New Roman" w:eastAsia="Times New Roman" w:hAnsi="Times New Roman" w:cs="Times New Roman"/>
          <w:kern w:val="0"/>
          <w:sz w:val="28"/>
          <w:lang w:val="uk-UA" w:eastAsia="en-US"/>
        </w:rPr>
        <w:t>2010</w:t>
      </w:r>
      <w:r w:rsidRPr="005F1B81">
        <w:rPr>
          <w:rFonts w:ascii="Times New Roman" w:eastAsia="Times New Roman" w:hAnsi="Times New Roman" w:cs="Times New Roman"/>
          <w:spacing w:val="4"/>
          <w:kern w:val="0"/>
          <w:sz w:val="28"/>
          <w:lang w:val="uk-UA" w:eastAsia="en-US"/>
        </w:rPr>
        <w:t xml:space="preserve"> </w:t>
      </w:r>
      <w:r w:rsidRPr="005F1B81">
        <w:rPr>
          <w:rFonts w:ascii="Times New Roman" w:eastAsia="Times New Roman" w:hAnsi="Times New Roman" w:cs="Times New Roman"/>
          <w:kern w:val="0"/>
          <w:sz w:val="28"/>
          <w:lang w:val="uk-UA" w:eastAsia="en-US"/>
        </w:rPr>
        <w:t>р.</w:t>
      </w:r>
      <w:r w:rsidRPr="005F1B81">
        <w:rPr>
          <w:rFonts w:ascii="Times New Roman" w:eastAsia="Times New Roman" w:hAnsi="Times New Roman" w:cs="Times New Roman"/>
          <w:spacing w:val="8"/>
          <w:kern w:val="0"/>
          <w:sz w:val="28"/>
          <w:lang w:val="uk-UA" w:eastAsia="en-US"/>
        </w:rPr>
        <w:t xml:space="preserve"> </w:t>
      </w:r>
      <w:r w:rsidRPr="005F1B81">
        <w:rPr>
          <w:rFonts w:ascii="Times New Roman" w:eastAsia="Times New Roman" w:hAnsi="Times New Roman" w:cs="Times New Roman"/>
          <w:kern w:val="0"/>
          <w:sz w:val="28"/>
          <w:lang w:val="uk-UA" w:eastAsia="en-US"/>
        </w:rPr>
        <w:t>–</w:t>
      </w:r>
      <w:r w:rsidRPr="005F1B81">
        <w:rPr>
          <w:rFonts w:ascii="Times New Roman" w:eastAsia="Times New Roman" w:hAnsi="Times New Roman" w:cs="Times New Roman"/>
          <w:spacing w:val="4"/>
          <w:kern w:val="0"/>
          <w:sz w:val="28"/>
          <w:lang w:val="uk-UA" w:eastAsia="en-US"/>
        </w:rPr>
        <w:t xml:space="preserve"> </w:t>
      </w:r>
      <w:r w:rsidRPr="005F1B81">
        <w:rPr>
          <w:rFonts w:ascii="Times New Roman" w:eastAsia="Times New Roman" w:hAnsi="Times New Roman" w:cs="Times New Roman"/>
          <w:kern w:val="0"/>
          <w:sz w:val="28"/>
          <w:lang w:val="uk-UA" w:eastAsia="en-US"/>
        </w:rPr>
        <w:t>57;</w:t>
      </w:r>
      <w:r w:rsidRPr="005F1B81">
        <w:rPr>
          <w:rFonts w:ascii="Times New Roman" w:eastAsia="Times New Roman" w:hAnsi="Times New Roman" w:cs="Times New Roman"/>
          <w:spacing w:val="4"/>
          <w:kern w:val="0"/>
          <w:sz w:val="28"/>
          <w:lang w:val="uk-UA" w:eastAsia="en-US"/>
        </w:rPr>
        <w:t xml:space="preserve"> </w:t>
      </w:r>
      <w:r w:rsidRPr="005F1B81">
        <w:rPr>
          <w:rFonts w:ascii="Times New Roman" w:eastAsia="Times New Roman" w:hAnsi="Times New Roman" w:cs="Times New Roman"/>
          <w:kern w:val="0"/>
          <w:sz w:val="28"/>
          <w:lang w:val="uk-UA" w:eastAsia="en-US"/>
        </w:rPr>
        <w:t>2011</w:t>
      </w:r>
      <w:r w:rsidRPr="005F1B81">
        <w:rPr>
          <w:rFonts w:ascii="Times New Roman" w:eastAsia="Times New Roman" w:hAnsi="Times New Roman" w:cs="Times New Roman"/>
          <w:spacing w:val="4"/>
          <w:kern w:val="0"/>
          <w:sz w:val="28"/>
          <w:lang w:val="uk-UA" w:eastAsia="en-US"/>
        </w:rPr>
        <w:t xml:space="preserve"> </w:t>
      </w:r>
      <w:r w:rsidRPr="005F1B81">
        <w:rPr>
          <w:rFonts w:ascii="Times New Roman" w:eastAsia="Times New Roman" w:hAnsi="Times New Roman" w:cs="Times New Roman"/>
          <w:kern w:val="0"/>
          <w:sz w:val="28"/>
          <w:lang w:val="uk-UA" w:eastAsia="en-US"/>
        </w:rPr>
        <w:t>р.</w:t>
      </w:r>
      <w:r w:rsidRPr="005F1B81">
        <w:rPr>
          <w:rFonts w:ascii="Times New Roman" w:eastAsia="Times New Roman" w:hAnsi="Times New Roman" w:cs="Times New Roman"/>
          <w:spacing w:val="8"/>
          <w:kern w:val="0"/>
          <w:sz w:val="28"/>
          <w:lang w:val="uk-UA" w:eastAsia="en-US"/>
        </w:rPr>
        <w:t xml:space="preserve"> </w:t>
      </w:r>
      <w:r w:rsidRPr="005F1B81">
        <w:rPr>
          <w:rFonts w:ascii="Times New Roman" w:eastAsia="Times New Roman" w:hAnsi="Times New Roman" w:cs="Times New Roman"/>
          <w:kern w:val="0"/>
          <w:sz w:val="28"/>
          <w:lang w:val="uk-UA" w:eastAsia="en-US"/>
        </w:rPr>
        <w:t>–</w:t>
      </w:r>
      <w:r w:rsidRPr="005F1B81">
        <w:rPr>
          <w:rFonts w:ascii="Times New Roman" w:eastAsia="Times New Roman" w:hAnsi="Times New Roman" w:cs="Times New Roman"/>
          <w:spacing w:val="6"/>
          <w:kern w:val="0"/>
          <w:sz w:val="28"/>
          <w:lang w:val="uk-UA" w:eastAsia="en-US"/>
        </w:rPr>
        <w:t xml:space="preserve"> </w:t>
      </w:r>
      <w:r w:rsidRPr="005F1B81">
        <w:rPr>
          <w:rFonts w:ascii="Times New Roman" w:eastAsia="Times New Roman" w:hAnsi="Times New Roman" w:cs="Times New Roman"/>
          <w:kern w:val="0"/>
          <w:sz w:val="28"/>
          <w:lang w:val="uk-UA" w:eastAsia="en-US"/>
        </w:rPr>
        <w:t>48;</w:t>
      </w:r>
      <w:r w:rsidRPr="005F1B81">
        <w:rPr>
          <w:rFonts w:ascii="Times New Roman" w:eastAsia="Times New Roman" w:hAnsi="Times New Roman" w:cs="Times New Roman"/>
          <w:spacing w:val="4"/>
          <w:kern w:val="0"/>
          <w:sz w:val="28"/>
          <w:lang w:val="uk-UA" w:eastAsia="en-US"/>
        </w:rPr>
        <w:t xml:space="preserve"> </w:t>
      </w:r>
      <w:r w:rsidRPr="005F1B81">
        <w:rPr>
          <w:rFonts w:ascii="Times New Roman" w:eastAsia="Times New Roman" w:hAnsi="Times New Roman" w:cs="Times New Roman"/>
          <w:kern w:val="0"/>
          <w:sz w:val="28"/>
          <w:lang w:val="uk-UA" w:eastAsia="en-US"/>
        </w:rPr>
        <w:t>2012</w:t>
      </w:r>
      <w:r w:rsidRPr="005F1B81">
        <w:rPr>
          <w:rFonts w:ascii="Times New Roman" w:eastAsia="Times New Roman" w:hAnsi="Times New Roman" w:cs="Times New Roman"/>
          <w:spacing w:val="4"/>
          <w:kern w:val="0"/>
          <w:sz w:val="28"/>
          <w:lang w:val="uk-UA" w:eastAsia="en-US"/>
        </w:rPr>
        <w:t xml:space="preserve"> </w:t>
      </w:r>
      <w:r w:rsidRPr="005F1B81">
        <w:rPr>
          <w:rFonts w:ascii="Times New Roman" w:eastAsia="Times New Roman" w:hAnsi="Times New Roman" w:cs="Times New Roman"/>
          <w:kern w:val="0"/>
          <w:sz w:val="28"/>
          <w:lang w:val="uk-UA" w:eastAsia="en-US"/>
        </w:rPr>
        <w:t>р.</w:t>
      </w:r>
      <w:r w:rsidRPr="005F1B81">
        <w:rPr>
          <w:rFonts w:ascii="Times New Roman" w:eastAsia="Times New Roman" w:hAnsi="Times New Roman" w:cs="Times New Roman"/>
          <w:spacing w:val="8"/>
          <w:kern w:val="0"/>
          <w:sz w:val="28"/>
          <w:lang w:val="uk-UA" w:eastAsia="en-US"/>
        </w:rPr>
        <w:t xml:space="preserve"> </w:t>
      </w:r>
      <w:r w:rsidRPr="005F1B81">
        <w:rPr>
          <w:rFonts w:ascii="Times New Roman" w:eastAsia="Times New Roman" w:hAnsi="Times New Roman" w:cs="Times New Roman"/>
          <w:kern w:val="0"/>
          <w:sz w:val="28"/>
          <w:lang w:val="uk-UA" w:eastAsia="en-US"/>
        </w:rPr>
        <w:t>–</w:t>
      </w:r>
      <w:r w:rsidRPr="005F1B81">
        <w:rPr>
          <w:rFonts w:ascii="Times New Roman" w:eastAsia="Times New Roman" w:hAnsi="Times New Roman" w:cs="Times New Roman"/>
          <w:spacing w:val="4"/>
          <w:kern w:val="0"/>
          <w:sz w:val="28"/>
          <w:lang w:val="uk-UA" w:eastAsia="en-US"/>
        </w:rPr>
        <w:t xml:space="preserve"> </w:t>
      </w:r>
      <w:r w:rsidRPr="005F1B81">
        <w:rPr>
          <w:rFonts w:ascii="Times New Roman" w:eastAsia="Times New Roman" w:hAnsi="Times New Roman" w:cs="Times New Roman"/>
          <w:kern w:val="0"/>
          <w:sz w:val="28"/>
          <w:lang w:val="uk-UA" w:eastAsia="en-US"/>
        </w:rPr>
        <w:t>67;</w:t>
      </w:r>
      <w:r w:rsidRPr="005F1B81">
        <w:rPr>
          <w:rFonts w:ascii="Times New Roman" w:eastAsia="Times New Roman" w:hAnsi="Times New Roman" w:cs="Times New Roman"/>
          <w:spacing w:val="4"/>
          <w:kern w:val="0"/>
          <w:sz w:val="28"/>
          <w:lang w:val="uk-UA" w:eastAsia="en-US"/>
        </w:rPr>
        <w:t xml:space="preserve"> </w:t>
      </w:r>
      <w:r w:rsidRPr="005F1B81">
        <w:rPr>
          <w:rFonts w:ascii="Times New Roman" w:eastAsia="Times New Roman" w:hAnsi="Times New Roman" w:cs="Times New Roman"/>
          <w:kern w:val="0"/>
          <w:sz w:val="28"/>
          <w:lang w:val="uk-UA" w:eastAsia="en-US"/>
        </w:rPr>
        <w:t>2013</w:t>
      </w:r>
      <w:r w:rsidRPr="005F1B81">
        <w:rPr>
          <w:rFonts w:ascii="Times New Roman" w:eastAsia="Times New Roman" w:hAnsi="Times New Roman" w:cs="Times New Roman"/>
          <w:spacing w:val="4"/>
          <w:kern w:val="0"/>
          <w:sz w:val="28"/>
          <w:lang w:val="uk-UA" w:eastAsia="en-US"/>
        </w:rPr>
        <w:t xml:space="preserve"> </w:t>
      </w:r>
      <w:r w:rsidRPr="005F1B81">
        <w:rPr>
          <w:rFonts w:ascii="Times New Roman" w:eastAsia="Times New Roman" w:hAnsi="Times New Roman" w:cs="Times New Roman"/>
          <w:kern w:val="0"/>
          <w:sz w:val="28"/>
          <w:lang w:val="uk-UA" w:eastAsia="en-US"/>
        </w:rPr>
        <w:t>р.</w:t>
      </w:r>
    </w:p>
    <w:p w:rsidR="005F1B81" w:rsidRPr="005F1B81" w:rsidRDefault="005F1B81" w:rsidP="005F1B81">
      <w:pPr>
        <w:tabs>
          <w:tab w:val="clear" w:pos="709"/>
        </w:tabs>
        <w:suppressAutoHyphens w:val="0"/>
        <w:autoSpaceDE w:val="0"/>
        <w:autoSpaceDN w:val="0"/>
        <w:spacing w:before="5" w:after="0" w:line="240" w:lineRule="auto"/>
        <w:ind w:left="666" w:firstLine="0"/>
        <w:rPr>
          <w:rFonts w:ascii="Times New Roman" w:eastAsia="Times New Roman" w:hAnsi="Times New Roman" w:cs="Times New Roman"/>
          <w:kern w:val="0"/>
          <w:sz w:val="28"/>
          <w:szCs w:val="28"/>
          <w:lang w:val="uk-UA" w:eastAsia="en-US"/>
        </w:rPr>
      </w:pPr>
      <w:r w:rsidRPr="005F1B81">
        <w:rPr>
          <w:rFonts w:ascii="Times New Roman" w:eastAsia="Times New Roman" w:hAnsi="Times New Roman" w:cs="Times New Roman"/>
          <w:kern w:val="0"/>
          <w:sz w:val="28"/>
          <w:szCs w:val="28"/>
          <w:lang w:val="uk-UA" w:eastAsia="en-US"/>
        </w:rPr>
        <w:t>– 36;</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2014</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р.</w:t>
      </w:r>
      <w:r w:rsidRPr="005F1B81">
        <w:rPr>
          <w:rFonts w:ascii="Times New Roman" w:eastAsia="Times New Roman" w:hAnsi="Times New Roman" w:cs="Times New Roman"/>
          <w:spacing w:val="3"/>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 33;</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2015</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р.</w:t>
      </w:r>
      <w:r w:rsidRPr="005F1B81">
        <w:rPr>
          <w:rFonts w:ascii="Times New Roman" w:eastAsia="Times New Roman" w:hAnsi="Times New Roman" w:cs="Times New Roman"/>
          <w:spacing w:val="3"/>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 94;</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2016</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р.</w:t>
      </w:r>
      <w:r w:rsidRPr="005F1B81">
        <w:rPr>
          <w:rFonts w:ascii="Times New Roman" w:eastAsia="Times New Roman" w:hAnsi="Times New Roman" w:cs="Times New Roman"/>
          <w:spacing w:val="-2"/>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w:t>
      </w:r>
      <w:r w:rsidRPr="005F1B81">
        <w:rPr>
          <w:rFonts w:ascii="Times New Roman" w:eastAsia="Times New Roman" w:hAnsi="Times New Roman" w:cs="Times New Roman"/>
          <w:spacing w:val="-5"/>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102;</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6</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міс.</w:t>
      </w:r>
      <w:r w:rsidRPr="005F1B81">
        <w:rPr>
          <w:rFonts w:ascii="Times New Roman" w:eastAsia="Times New Roman" w:hAnsi="Times New Roman" w:cs="Times New Roman"/>
          <w:spacing w:val="2"/>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2017</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року</w:t>
      </w:r>
      <w:r w:rsidRPr="005F1B81">
        <w:rPr>
          <w:rFonts w:ascii="Times New Roman" w:eastAsia="Times New Roman" w:hAnsi="Times New Roman" w:cs="Times New Roman"/>
          <w:spacing w:val="-2"/>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 57;</w:t>
      </w:r>
    </w:p>
    <w:p w:rsidR="005F1B81" w:rsidRPr="005F1B81" w:rsidRDefault="005F1B81" w:rsidP="005F1B81">
      <w:pPr>
        <w:numPr>
          <w:ilvl w:val="0"/>
          <w:numId w:val="8"/>
        </w:numPr>
        <w:tabs>
          <w:tab w:val="clear" w:pos="709"/>
          <w:tab w:val="left" w:pos="1681"/>
        </w:tabs>
        <w:suppressAutoHyphens w:val="0"/>
        <w:autoSpaceDE w:val="0"/>
        <w:autoSpaceDN w:val="0"/>
        <w:spacing w:before="164" w:after="0" w:line="360" w:lineRule="auto"/>
        <w:ind w:right="164" w:firstLine="710"/>
        <w:rPr>
          <w:rFonts w:ascii="Times New Roman" w:eastAsia="Times New Roman" w:hAnsi="Times New Roman" w:cs="Times New Roman"/>
          <w:kern w:val="0"/>
          <w:sz w:val="28"/>
          <w:lang w:val="uk-UA" w:eastAsia="en-US"/>
        </w:rPr>
      </w:pPr>
      <w:r w:rsidRPr="005F1B81">
        <w:rPr>
          <w:rFonts w:ascii="Times New Roman" w:eastAsia="Times New Roman" w:hAnsi="Times New Roman" w:cs="Times New Roman"/>
          <w:kern w:val="0"/>
          <w:sz w:val="28"/>
          <w:lang w:val="uk-UA" w:eastAsia="en-US"/>
        </w:rPr>
        <w:t>структура цих злочинів у 2005-2017 р. р. мала практично незмінний характер</w:t>
      </w:r>
      <w:r w:rsidRPr="005F1B81">
        <w:rPr>
          <w:rFonts w:ascii="Times New Roman" w:eastAsia="Times New Roman" w:hAnsi="Times New Roman" w:cs="Times New Roman"/>
          <w:spacing w:val="-67"/>
          <w:kern w:val="0"/>
          <w:sz w:val="28"/>
          <w:lang w:val="uk-UA" w:eastAsia="en-US"/>
        </w:rPr>
        <w:t xml:space="preserve"> </w:t>
      </w:r>
      <w:r w:rsidRPr="005F1B81">
        <w:rPr>
          <w:rFonts w:ascii="Times New Roman" w:eastAsia="Times New Roman" w:hAnsi="Times New Roman" w:cs="Times New Roman"/>
          <w:kern w:val="0"/>
          <w:sz w:val="28"/>
          <w:lang w:val="uk-UA" w:eastAsia="en-US"/>
        </w:rPr>
        <w:t>(30% − це злочини у сфері обігу наркотичних засобів, психотропних речовин і їх</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аналогів; 30% − злочини у сфері службової діяльності та корупційні злочини; 30% −</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злочини у сфері правосуддя; 10% - інші злочини (у сфері охорони життя і здоров’я;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господарської</w:t>
      </w:r>
      <w:r w:rsidRPr="005F1B81">
        <w:rPr>
          <w:rFonts w:ascii="Times New Roman" w:eastAsia="Times New Roman" w:hAnsi="Times New Roman" w:cs="Times New Roman"/>
          <w:spacing w:val="-5"/>
          <w:kern w:val="0"/>
          <w:sz w:val="28"/>
          <w:lang w:val="uk-UA" w:eastAsia="en-US"/>
        </w:rPr>
        <w:t xml:space="preserve"> </w:t>
      </w:r>
      <w:r w:rsidRPr="005F1B81">
        <w:rPr>
          <w:rFonts w:ascii="Times New Roman" w:eastAsia="Times New Roman" w:hAnsi="Times New Roman" w:cs="Times New Roman"/>
          <w:kern w:val="0"/>
          <w:sz w:val="28"/>
          <w:lang w:val="uk-UA" w:eastAsia="en-US"/>
        </w:rPr>
        <w:t>діяльності; проти</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власності; т.</w:t>
      </w:r>
      <w:r w:rsidRPr="005F1B81">
        <w:rPr>
          <w:rFonts w:ascii="Times New Roman" w:eastAsia="Times New Roman" w:hAnsi="Times New Roman" w:cs="Times New Roman"/>
          <w:spacing w:val="4"/>
          <w:kern w:val="0"/>
          <w:sz w:val="28"/>
          <w:lang w:val="uk-UA" w:eastAsia="en-US"/>
        </w:rPr>
        <w:t xml:space="preserve"> </w:t>
      </w:r>
      <w:r w:rsidRPr="005F1B81">
        <w:rPr>
          <w:rFonts w:ascii="Times New Roman" w:eastAsia="Times New Roman" w:hAnsi="Times New Roman" w:cs="Times New Roman"/>
          <w:kern w:val="0"/>
          <w:sz w:val="28"/>
          <w:lang w:val="uk-UA" w:eastAsia="en-US"/>
        </w:rPr>
        <w:t>ін.);</w:t>
      </w:r>
    </w:p>
    <w:p w:rsidR="005F1B81" w:rsidRPr="005F1B81" w:rsidRDefault="005F1B81" w:rsidP="005F1B81">
      <w:pPr>
        <w:numPr>
          <w:ilvl w:val="0"/>
          <w:numId w:val="8"/>
        </w:numPr>
        <w:tabs>
          <w:tab w:val="clear" w:pos="709"/>
          <w:tab w:val="left" w:pos="1738"/>
        </w:tabs>
        <w:suppressAutoHyphens w:val="0"/>
        <w:autoSpaceDE w:val="0"/>
        <w:autoSpaceDN w:val="0"/>
        <w:spacing w:after="0" w:line="360" w:lineRule="auto"/>
        <w:ind w:right="162" w:firstLine="710"/>
        <w:rPr>
          <w:rFonts w:ascii="Times New Roman" w:eastAsia="Times New Roman" w:hAnsi="Times New Roman" w:cs="Times New Roman"/>
          <w:kern w:val="0"/>
          <w:sz w:val="28"/>
          <w:lang w:val="uk-UA" w:eastAsia="en-US"/>
        </w:rPr>
      </w:pPr>
      <w:r w:rsidRPr="005F1B81">
        <w:rPr>
          <w:rFonts w:ascii="Times New Roman" w:eastAsia="Times New Roman" w:hAnsi="Times New Roman" w:cs="Times New Roman"/>
          <w:kern w:val="0"/>
          <w:sz w:val="28"/>
          <w:lang w:val="uk-UA" w:eastAsia="en-US"/>
        </w:rPr>
        <w:t>якщо проаналізувати ці злочини з точки зору географії та топографії, то</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найбільше</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із</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них</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вчиняється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у</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Донецькій,</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Дніпропетровській,</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Запорізькій</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та</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Кіровоградській</w:t>
      </w:r>
      <w:r w:rsidRPr="005F1B81">
        <w:rPr>
          <w:rFonts w:ascii="Times New Roman" w:eastAsia="Times New Roman" w:hAnsi="Times New Roman" w:cs="Times New Roman"/>
          <w:spacing w:val="64"/>
          <w:kern w:val="0"/>
          <w:sz w:val="28"/>
          <w:lang w:val="uk-UA" w:eastAsia="en-US"/>
        </w:rPr>
        <w:t xml:space="preserve"> </w:t>
      </w:r>
      <w:r w:rsidRPr="005F1B81">
        <w:rPr>
          <w:rFonts w:ascii="Times New Roman" w:eastAsia="Times New Roman" w:hAnsi="Times New Roman" w:cs="Times New Roman"/>
          <w:kern w:val="0"/>
          <w:sz w:val="28"/>
          <w:lang w:val="uk-UA" w:eastAsia="en-US"/>
        </w:rPr>
        <w:t>областях;</w:t>
      </w:r>
      <w:r w:rsidRPr="005F1B81">
        <w:rPr>
          <w:rFonts w:ascii="Times New Roman" w:eastAsia="Times New Roman" w:hAnsi="Times New Roman" w:cs="Times New Roman"/>
          <w:spacing w:val="65"/>
          <w:kern w:val="0"/>
          <w:sz w:val="28"/>
          <w:lang w:val="uk-UA" w:eastAsia="en-US"/>
        </w:rPr>
        <w:t xml:space="preserve"> </w:t>
      </w:r>
      <w:r w:rsidRPr="005F1B81">
        <w:rPr>
          <w:rFonts w:ascii="Times New Roman" w:eastAsia="Times New Roman" w:hAnsi="Times New Roman" w:cs="Times New Roman"/>
          <w:kern w:val="0"/>
          <w:sz w:val="28"/>
          <w:lang w:val="uk-UA" w:eastAsia="en-US"/>
        </w:rPr>
        <w:t>з</w:t>
      </w:r>
      <w:r w:rsidRPr="005F1B81">
        <w:rPr>
          <w:rFonts w:ascii="Times New Roman" w:eastAsia="Times New Roman" w:hAnsi="Times New Roman" w:cs="Times New Roman"/>
          <w:spacing w:val="66"/>
          <w:kern w:val="0"/>
          <w:sz w:val="28"/>
          <w:lang w:val="uk-UA" w:eastAsia="en-US"/>
        </w:rPr>
        <w:t xml:space="preserve"> </w:t>
      </w:r>
      <w:r w:rsidRPr="005F1B81">
        <w:rPr>
          <w:rFonts w:ascii="Times New Roman" w:eastAsia="Times New Roman" w:hAnsi="Times New Roman" w:cs="Times New Roman"/>
          <w:kern w:val="0"/>
          <w:sz w:val="28"/>
          <w:lang w:val="uk-UA" w:eastAsia="en-US"/>
        </w:rPr>
        <w:t>огляду</w:t>
      </w:r>
      <w:r w:rsidRPr="005F1B81">
        <w:rPr>
          <w:rFonts w:ascii="Times New Roman" w:eastAsia="Times New Roman" w:hAnsi="Times New Roman" w:cs="Times New Roman"/>
          <w:spacing w:val="65"/>
          <w:kern w:val="0"/>
          <w:sz w:val="28"/>
          <w:lang w:val="uk-UA" w:eastAsia="en-US"/>
        </w:rPr>
        <w:t xml:space="preserve"> </w:t>
      </w:r>
      <w:r w:rsidRPr="005F1B81">
        <w:rPr>
          <w:rFonts w:ascii="Times New Roman" w:eastAsia="Times New Roman" w:hAnsi="Times New Roman" w:cs="Times New Roman"/>
          <w:kern w:val="0"/>
          <w:sz w:val="28"/>
          <w:lang w:val="uk-UA" w:eastAsia="en-US"/>
        </w:rPr>
        <w:t>«топографії»</w:t>
      </w:r>
      <w:r w:rsidRPr="005F1B81">
        <w:rPr>
          <w:rFonts w:ascii="Times New Roman" w:eastAsia="Times New Roman" w:hAnsi="Times New Roman" w:cs="Times New Roman"/>
          <w:spacing w:val="61"/>
          <w:kern w:val="0"/>
          <w:sz w:val="28"/>
          <w:lang w:val="uk-UA" w:eastAsia="en-US"/>
        </w:rPr>
        <w:t xml:space="preserve"> </w:t>
      </w:r>
      <w:r w:rsidRPr="005F1B81">
        <w:rPr>
          <w:rFonts w:ascii="Times New Roman" w:eastAsia="Times New Roman" w:hAnsi="Times New Roman" w:cs="Times New Roman"/>
          <w:kern w:val="0"/>
          <w:sz w:val="28"/>
          <w:lang w:val="uk-UA" w:eastAsia="en-US"/>
        </w:rPr>
        <w:t>злочинності</w:t>
      </w:r>
      <w:r w:rsidRPr="005F1B81">
        <w:rPr>
          <w:rFonts w:ascii="Times New Roman" w:eastAsia="Times New Roman" w:hAnsi="Times New Roman" w:cs="Times New Roman"/>
          <w:spacing w:val="60"/>
          <w:kern w:val="0"/>
          <w:sz w:val="28"/>
          <w:lang w:val="uk-UA" w:eastAsia="en-US"/>
        </w:rPr>
        <w:t xml:space="preserve"> </w:t>
      </w:r>
      <w:r w:rsidRPr="005F1B81">
        <w:rPr>
          <w:rFonts w:ascii="Times New Roman" w:eastAsia="Times New Roman" w:hAnsi="Times New Roman" w:cs="Times New Roman"/>
          <w:kern w:val="0"/>
          <w:sz w:val="28"/>
          <w:lang w:val="uk-UA" w:eastAsia="en-US"/>
        </w:rPr>
        <w:t>найбільше</w:t>
      </w:r>
      <w:r w:rsidRPr="005F1B81">
        <w:rPr>
          <w:rFonts w:ascii="Times New Roman" w:eastAsia="Times New Roman" w:hAnsi="Times New Roman" w:cs="Times New Roman"/>
          <w:spacing w:val="65"/>
          <w:kern w:val="0"/>
          <w:sz w:val="28"/>
          <w:lang w:val="uk-UA" w:eastAsia="en-US"/>
        </w:rPr>
        <w:t xml:space="preserve"> </w:t>
      </w:r>
      <w:r w:rsidRPr="005F1B81">
        <w:rPr>
          <w:rFonts w:ascii="Times New Roman" w:eastAsia="Times New Roman" w:hAnsi="Times New Roman" w:cs="Times New Roman"/>
          <w:kern w:val="0"/>
          <w:sz w:val="28"/>
          <w:lang w:val="uk-UA" w:eastAsia="en-US"/>
        </w:rPr>
        <w:t>злочинів</w:t>
      </w:r>
    </w:p>
    <w:p w:rsidR="005F1B81" w:rsidRPr="005F1B81" w:rsidRDefault="005F1B81" w:rsidP="005F1B81">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5F1B81" w:rsidRPr="005F1B81">
          <w:pgSz w:w="12240" w:h="15840"/>
          <w:pgMar w:top="1160" w:right="400" w:bottom="280" w:left="740" w:header="766" w:footer="0" w:gutter="0"/>
          <w:cols w:space="720"/>
        </w:sectPr>
      </w:pPr>
    </w:p>
    <w:p w:rsidR="005F1B81" w:rsidRPr="005F1B81" w:rsidRDefault="005F1B81" w:rsidP="005F1B8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5F1B81" w:rsidRPr="005F1B81" w:rsidRDefault="005F1B81" w:rsidP="005F1B81">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Cs w:val="28"/>
          <w:lang w:val="uk-UA" w:eastAsia="en-US"/>
        </w:rPr>
      </w:pPr>
    </w:p>
    <w:p w:rsidR="005F1B81" w:rsidRPr="005F1B81" w:rsidRDefault="005F1B81" w:rsidP="005F1B81">
      <w:pPr>
        <w:tabs>
          <w:tab w:val="clear" w:pos="709"/>
        </w:tabs>
        <w:suppressAutoHyphens w:val="0"/>
        <w:autoSpaceDE w:val="0"/>
        <w:autoSpaceDN w:val="0"/>
        <w:spacing w:before="87" w:after="0" w:line="360" w:lineRule="auto"/>
        <w:ind w:left="666" w:right="165" w:firstLine="0"/>
        <w:rPr>
          <w:rFonts w:ascii="Times New Roman" w:eastAsia="Times New Roman" w:hAnsi="Times New Roman" w:cs="Times New Roman"/>
          <w:kern w:val="0"/>
          <w:sz w:val="28"/>
          <w:szCs w:val="28"/>
          <w:lang w:val="uk-UA" w:eastAsia="en-US"/>
        </w:rPr>
      </w:pPr>
      <w:r w:rsidRPr="005F1B81">
        <w:rPr>
          <w:rFonts w:ascii="Times New Roman" w:eastAsia="Times New Roman" w:hAnsi="Times New Roman" w:cs="Times New Roman"/>
          <w:kern w:val="0"/>
          <w:sz w:val="28"/>
          <w:szCs w:val="28"/>
          <w:lang w:val="uk-UA" w:eastAsia="en-US"/>
        </w:rPr>
        <w:t>вчиняє персонал виправних колоній середнього рівня безпеки (ч. 2 ст. 18 КВК) – і це</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логічно, враховуючи, що у цих кримінально-виконавчих установах закритого типу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працює</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переважаюча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кількість</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персоналу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ДКВС</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України,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також</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відбувають</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покарання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більшість</w:t>
      </w:r>
      <w:r w:rsidRPr="005F1B81">
        <w:rPr>
          <w:rFonts w:ascii="Times New Roman" w:eastAsia="Times New Roman" w:hAnsi="Times New Roman" w:cs="Times New Roman"/>
          <w:spacing w:val="-2"/>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засуджених</w:t>
      </w:r>
      <w:r w:rsidRPr="005F1B81">
        <w:rPr>
          <w:rFonts w:ascii="Times New Roman" w:eastAsia="Times New Roman" w:hAnsi="Times New Roman" w:cs="Times New Roman"/>
          <w:spacing w:val="-3"/>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до позбавлення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волі;</w:t>
      </w:r>
    </w:p>
    <w:p w:rsidR="005F1B81" w:rsidRPr="005F1B81" w:rsidRDefault="005F1B81" w:rsidP="005F1B81">
      <w:pPr>
        <w:numPr>
          <w:ilvl w:val="0"/>
          <w:numId w:val="8"/>
        </w:numPr>
        <w:tabs>
          <w:tab w:val="clear" w:pos="709"/>
          <w:tab w:val="left" w:pos="1714"/>
        </w:tabs>
        <w:suppressAutoHyphens w:val="0"/>
        <w:autoSpaceDE w:val="0"/>
        <w:autoSpaceDN w:val="0"/>
        <w:spacing w:after="0" w:line="362" w:lineRule="auto"/>
        <w:ind w:right="172" w:firstLine="710"/>
        <w:rPr>
          <w:rFonts w:ascii="Times New Roman" w:eastAsia="Times New Roman" w:hAnsi="Times New Roman" w:cs="Times New Roman"/>
          <w:kern w:val="0"/>
          <w:sz w:val="28"/>
          <w:lang w:val="uk-UA" w:eastAsia="en-US"/>
        </w:rPr>
      </w:pPr>
      <w:r w:rsidRPr="005F1B81">
        <w:rPr>
          <w:rFonts w:ascii="Times New Roman" w:eastAsia="Times New Roman" w:hAnsi="Times New Roman" w:cs="Times New Roman"/>
          <w:kern w:val="0"/>
          <w:sz w:val="28"/>
          <w:lang w:val="uk-UA" w:eastAsia="en-US"/>
        </w:rPr>
        <w:t>щодо ціни цих злочинів, то вони завдають як пряму, так і непряму шкоду</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(додаткові витрати щодо розшуку засуджених; підрив авторитету органів державної</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влади;</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зниження</w:t>
      </w:r>
      <w:r w:rsidRPr="005F1B81">
        <w:rPr>
          <w:rFonts w:ascii="Times New Roman" w:eastAsia="Times New Roman" w:hAnsi="Times New Roman" w:cs="Times New Roman"/>
          <w:spacing w:val="6"/>
          <w:kern w:val="0"/>
          <w:sz w:val="28"/>
          <w:lang w:val="uk-UA" w:eastAsia="en-US"/>
        </w:rPr>
        <w:t xml:space="preserve"> </w:t>
      </w:r>
      <w:r w:rsidRPr="005F1B81">
        <w:rPr>
          <w:rFonts w:ascii="Times New Roman" w:eastAsia="Times New Roman" w:hAnsi="Times New Roman" w:cs="Times New Roman"/>
          <w:kern w:val="0"/>
          <w:sz w:val="28"/>
          <w:lang w:val="uk-UA" w:eastAsia="en-US"/>
        </w:rPr>
        <w:t>іміджу</w:t>
      </w:r>
      <w:r w:rsidRPr="005F1B81">
        <w:rPr>
          <w:rFonts w:ascii="Times New Roman" w:eastAsia="Times New Roman" w:hAnsi="Times New Roman" w:cs="Times New Roman"/>
          <w:spacing w:val="-3"/>
          <w:kern w:val="0"/>
          <w:sz w:val="28"/>
          <w:lang w:val="uk-UA" w:eastAsia="en-US"/>
        </w:rPr>
        <w:t xml:space="preserve"> </w:t>
      </w:r>
      <w:r w:rsidRPr="005F1B81">
        <w:rPr>
          <w:rFonts w:ascii="Times New Roman" w:eastAsia="Times New Roman" w:hAnsi="Times New Roman" w:cs="Times New Roman"/>
          <w:kern w:val="0"/>
          <w:sz w:val="28"/>
          <w:lang w:val="uk-UA" w:eastAsia="en-US"/>
        </w:rPr>
        <w:t>персоналу</w:t>
      </w:r>
      <w:r w:rsidRPr="005F1B81">
        <w:rPr>
          <w:rFonts w:ascii="Times New Roman" w:eastAsia="Times New Roman" w:hAnsi="Times New Roman" w:cs="Times New Roman"/>
          <w:spacing w:val="-4"/>
          <w:kern w:val="0"/>
          <w:sz w:val="28"/>
          <w:lang w:val="uk-UA" w:eastAsia="en-US"/>
        </w:rPr>
        <w:t xml:space="preserve"> </w:t>
      </w:r>
      <w:r w:rsidRPr="005F1B81">
        <w:rPr>
          <w:rFonts w:ascii="Times New Roman" w:eastAsia="Times New Roman" w:hAnsi="Times New Roman" w:cs="Times New Roman"/>
          <w:kern w:val="0"/>
          <w:sz w:val="28"/>
          <w:lang w:val="uk-UA" w:eastAsia="en-US"/>
        </w:rPr>
        <w:t>ДКВС</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України;</w:t>
      </w:r>
      <w:r w:rsidRPr="005F1B81">
        <w:rPr>
          <w:rFonts w:ascii="Times New Roman" w:eastAsia="Times New Roman" w:hAnsi="Times New Roman" w:cs="Times New Roman"/>
          <w:spacing w:val="6"/>
          <w:kern w:val="0"/>
          <w:sz w:val="28"/>
          <w:lang w:val="uk-UA" w:eastAsia="en-US"/>
        </w:rPr>
        <w:t xml:space="preserve"> </w:t>
      </w:r>
      <w:r w:rsidRPr="005F1B81">
        <w:rPr>
          <w:rFonts w:ascii="Times New Roman" w:eastAsia="Times New Roman" w:hAnsi="Times New Roman" w:cs="Times New Roman"/>
          <w:kern w:val="0"/>
          <w:sz w:val="28"/>
          <w:lang w:val="uk-UA" w:eastAsia="en-US"/>
        </w:rPr>
        <w:t>ін.).</w:t>
      </w:r>
    </w:p>
    <w:p w:rsidR="005F1B81" w:rsidRPr="005F1B81" w:rsidRDefault="005F1B81" w:rsidP="005F1B81">
      <w:pPr>
        <w:numPr>
          <w:ilvl w:val="0"/>
          <w:numId w:val="9"/>
        </w:numPr>
        <w:tabs>
          <w:tab w:val="clear" w:pos="709"/>
          <w:tab w:val="left" w:pos="1680"/>
        </w:tabs>
        <w:suppressAutoHyphens w:val="0"/>
        <w:autoSpaceDE w:val="0"/>
        <w:autoSpaceDN w:val="0"/>
        <w:spacing w:after="0" w:line="360" w:lineRule="auto"/>
        <w:ind w:right="160" w:firstLine="710"/>
        <w:rPr>
          <w:rFonts w:ascii="Times New Roman" w:eastAsia="Times New Roman" w:hAnsi="Times New Roman" w:cs="Times New Roman"/>
          <w:kern w:val="0"/>
          <w:sz w:val="28"/>
          <w:lang w:val="uk-UA" w:eastAsia="en-US"/>
        </w:rPr>
      </w:pPr>
      <w:r w:rsidRPr="005F1B81">
        <w:rPr>
          <w:rFonts w:ascii="Times New Roman" w:eastAsia="Times New Roman" w:hAnsi="Times New Roman" w:cs="Times New Roman"/>
          <w:kern w:val="0"/>
          <w:sz w:val="28"/>
          <w:lang w:val="uk-UA" w:eastAsia="en-US"/>
        </w:rPr>
        <w:t>З’ясовано зміст основних детермінант злочинів, що вчиняються персоналом</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ДКВС</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України</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у</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сфері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виконання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покарань,</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та</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здійснена</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їх</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класифікація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за</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відповідними</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критеріями.</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Крім</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цього,</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встановлено</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механізм</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злочинного</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прояву</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персоналу органів та установ виконання покарань, головним змістом якого є зв'язок і</w:t>
      </w:r>
      <w:r w:rsidRPr="005F1B81">
        <w:rPr>
          <w:rFonts w:ascii="Times New Roman" w:eastAsia="Times New Roman" w:hAnsi="Times New Roman" w:cs="Times New Roman"/>
          <w:spacing w:val="-67"/>
          <w:kern w:val="0"/>
          <w:sz w:val="28"/>
          <w:lang w:val="uk-UA" w:eastAsia="en-US"/>
        </w:rPr>
        <w:t xml:space="preserve"> </w:t>
      </w:r>
      <w:r w:rsidRPr="005F1B81">
        <w:rPr>
          <w:rFonts w:ascii="Times New Roman" w:eastAsia="Times New Roman" w:hAnsi="Times New Roman" w:cs="Times New Roman"/>
          <w:kern w:val="0"/>
          <w:sz w:val="28"/>
          <w:lang w:val="uk-UA" w:eastAsia="en-US"/>
        </w:rPr>
        <w:t>взаємодія зовнішніх детермінантів об’єктивної дійсності (детермінанти загальної та</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особливої</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злочинності)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та</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внутрішніх</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детермінант</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(спеціальні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та</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безпосередні),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включаючи</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психічні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процеси</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стан</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особи</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злочинця,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що</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спричинюють</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та</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обумовлюють виникнення і розвитку криміногенної мотивації, мотиви та рішення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про</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вчинення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злочинів,</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а</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також</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спрямовують</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контролюють</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виконання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цього</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рішення. Зазначений</w:t>
      </w:r>
      <w:r w:rsidRPr="005F1B81">
        <w:rPr>
          <w:rFonts w:ascii="Times New Roman" w:eastAsia="Times New Roman" w:hAnsi="Times New Roman" w:cs="Times New Roman"/>
          <w:spacing w:val="-2"/>
          <w:kern w:val="0"/>
          <w:sz w:val="28"/>
          <w:lang w:val="uk-UA" w:eastAsia="en-US"/>
        </w:rPr>
        <w:t xml:space="preserve"> </w:t>
      </w:r>
      <w:r w:rsidRPr="005F1B81">
        <w:rPr>
          <w:rFonts w:ascii="Times New Roman" w:eastAsia="Times New Roman" w:hAnsi="Times New Roman" w:cs="Times New Roman"/>
          <w:kern w:val="0"/>
          <w:sz w:val="28"/>
          <w:lang w:val="uk-UA" w:eastAsia="en-US"/>
        </w:rPr>
        <w:t>механізм</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можна</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визначити</w:t>
      </w:r>
      <w:r w:rsidRPr="005F1B81">
        <w:rPr>
          <w:rFonts w:ascii="Times New Roman" w:eastAsia="Times New Roman" w:hAnsi="Times New Roman" w:cs="Times New Roman"/>
          <w:spacing w:val="2"/>
          <w:kern w:val="0"/>
          <w:sz w:val="28"/>
          <w:lang w:val="uk-UA" w:eastAsia="en-US"/>
        </w:rPr>
        <w:t xml:space="preserve"> </w:t>
      </w:r>
      <w:r w:rsidRPr="005F1B81">
        <w:rPr>
          <w:rFonts w:ascii="Times New Roman" w:eastAsia="Times New Roman" w:hAnsi="Times New Roman" w:cs="Times New Roman"/>
          <w:kern w:val="0"/>
          <w:sz w:val="28"/>
          <w:lang w:val="uk-UA" w:eastAsia="en-US"/>
        </w:rPr>
        <w:t>у</w:t>
      </w:r>
      <w:r w:rsidRPr="005F1B81">
        <w:rPr>
          <w:rFonts w:ascii="Times New Roman" w:eastAsia="Times New Roman" w:hAnsi="Times New Roman" w:cs="Times New Roman"/>
          <w:spacing w:val="-6"/>
          <w:kern w:val="0"/>
          <w:sz w:val="28"/>
          <w:lang w:val="uk-UA" w:eastAsia="en-US"/>
        </w:rPr>
        <w:t xml:space="preserve"> </w:t>
      </w:r>
      <w:r w:rsidRPr="005F1B81">
        <w:rPr>
          <w:rFonts w:ascii="Times New Roman" w:eastAsia="Times New Roman" w:hAnsi="Times New Roman" w:cs="Times New Roman"/>
          <w:kern w:val="0"/>
          <w:sz w:val="28"/>
          <w:lang w:val="uk-UA" w:eastAsia="en-US"/>
        </w:rPr>
        <w:t>виді</w:t>
      </w:r>
      <w:r w:rsidRPr="005F1B81">
        <w:rPr>
          <w:rFonts w:ascii="Times New Roman" w:eastAsia="Times New Roman" w:hAnsi="Times New Roman" w:cs="Times New Roman"/>
          <w:spacing w:val="-8"/>
          <w:kern w:val="0"/>
          <w:sz w:val="28"/>
          <w:lang w:val="uk-UA" w:eastAsia="en-US"/>
        </w:rPr>
        <w:t xml:space="preserve"> </w:t>
      </w:r>
      <w:r w:rsidRPr="005F1B81">
        <w:rPr>
          <w:rFonts w:ascii="Times New Roman" w:eastAsia="Times New Roman" w:hAnsi="Times New Roman" w:cs="Times New Roman"/>
          <w:kern w:val="0"/>
          <w:sz w:val="28"/>
          <w:lang w:val="uk-UA" w:eastAsia="en-US"/>
        </w:rPr>
        <w:t>наступної</w:t>
      </w:r>
      <w:r w:rsidRPr="005F1B81">
        <w:rPr>
          <w:rFonts w:ascii="Times New Roman" w:eastAsia="Times New Roman" w:hAnsi="Times New Roman" w:cs="Times New Roman"/>
          <w:spacing w:val="-7"/>
          <w:kern w:val="0"/>
          <w:sz w:val="28"/>
          <w:lang w:val="uk-UA" w:eastAsia="en-US"/>
        </w:rPr>
        <w:t xml:space="preserve"> </w:t>
      </w:r>
      <w:r w:rsidRPr="005F1B81">
        <w:rPr>
          <w:rFonts w:ascii="Times New Roman" w:eastAsia="Times New Roman" w:hAnsi="Times New Roman" w:cs="Times New Roman"/>
          <w:kern w:val="0"/>
          <w:sz w:val="28"/>
          <w:lang w:val="uk-UA" w:eastAsia="en-US"/>
        </w:rPr>
        <w:t>структури:</w:t>
      </w:r>
    </w:p>
    <w:p w:rsidR="005F1B81" w:rsidRPr="005F1B81" w:rsidRDefault="005F1B81" w:rsidP="005F1B81">
      <w:pPr>
        <w:tabs>
          <w:tab w:val="clear" w:pos="709"/>
        </w:tabs>
        <w:suppressAutoHyphens w:val="0"/>
        <w:autoSpaceDE w:val="0"/>
        <w:autoSpaceDN w:val="0"/>
        <w:spacing w:after="0" w:line="240" w:lineRule="auto"/>
        <w:ind w:left="1377" w:firstLine="0"/>
        <w:jc w:val="left"/>
        <w:rPr>
          <w:rFonts w:ascii="Times New Roman" w:eastAsia="Times New Roman" w:hAnsi="Times New Roman" w:cs="Times New Roman"/>
          <w:kern w:val="0"/>
          <w:sz w:val="28"/>
          <w:szCs w:val="28"/>
          <w:lang w:val="uk-UA" w:eastAsia="en-US"/>
        </w:rPr>
      </w:pPr>
      <w:r w:rsidRPr="005F1B81">
        <w:rPr>
          <w:rFonts w:ascii="Times New Roman" w:eastAsia="Times New Roman" w:hAnsi="Times New Roman" w:cs="Times New Roman"/>
          <w:kern w:val="0"/>
          <w:sz w:val="28"/>
          <w:szCs w:val="28"/>
          <w:lang w:val="uk-UA" w:eastAsia="en-US"/>
        </w:rPr>
        <w:t>а)</w:t>
      </w:r>
      <w:r w:rsidRPr="005F1B81">
        <w:rPr>
          <w:rFonts w:ascii="Times New Roman" w:eastAsia="Times New Roman" w:hAnsi="Times New Roman" w:cs="Times New Roman"/>
          <w:spacing w:val="-8"/>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формування</w:t>
      </w:r>
      <w:r w:rsidRPr="005F1B81">
        <w:rPr>
          <w:rFonts w:ascii="Times New Roman" w:eastAsia="Times New Roman" w:hAnsi="Times New Roman" w:cs="Times New Roman"/>
          <w:spacing w:val="-6"/>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криміногенної</w:t>
      </w:r>
      <w:r w:rsidRPr="005F1B81">
        <w:rPr>
          <w:rFonts w:ascii="Times New Roman" w:eastAsia="Times New Roman" w:hAnsi="Times New Roman" w:cs="Times New Roman"/>
          <w:spacing w:val="-1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орієнтації</w:t>
      </w:r>
      <w:r w:rsidRPr="005F1B81">
        <w:rPr>
          <w:rFonts w:ascii="Times New Roman" w:eastAsia="Times New Roman" w:hAnsi="Times New Roman" w:cs="Times New Roman"/>
          <w:spacing w:val="-7"/>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та</w:t>
      </w:r>
      <w:r w:rsidRPr="005F1B81">
        <w:rPr>
          <w:rFonts w:ascii="Times New Roman" w:eastAsia="Times New Roman" w:hAnsi="Times New Roman" w:cs="Times New Roman"/>
          <w:spacing w:val="-6"/>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мотивації;</w:t>
      </w:r>
    </w:p>
    <w:p w:rsidR="005F1B81" w:rsidRPr="005F1B81" w:rsidRDefault="005F1B81" w:rsidP="005F1B81">
      <w:pPr>
        <w:tabs>
          <w:tab w:val="clear" w:pos="709"/>
        </w:tabs>
        <w:suppressAutoHyphens w:val="0"/>
        <w:autoSpaceDE w:val="0"/>
        <w:autoSpaceDN w:val="0"/>
        <w:spacing w:before="153" w:after="0" w:line="362" w:lineRule="auto"/>
        <w:ind w:left="666" w:firstLine="710"/>
        <w:jc w:val="left"/>
        <w:rPr>
          <w:rFonts w:ascii="Times New Roman" w:eastAsia="Times New Roman" w:hAnsi="Times New Roman" w:cs="Times New Roman"/>
          <w:kern w:val="0"/>
          <w:sz w:val="28"/>
          <w:szCs w:val="28"/>
          <w:lang w:val="uk-UA" w:eastAsia="en-US"/>
        </w:rPr>
      </w:pPr>
      <w:r w:rsidRPr="005F1B81">
        <w:rPr>
          <w:rFonts w:ascii="Times New Roman" w:eastAsia="Times New Roman" w:hAnsi="Times New Roman" w:cs="Times New Roman"/>
          <w:kern w:val="0"/>
          <w:sz w:val="28"/>
          <w:szCs w:val="28"/>
          <w:lang w:val="uk-UA" w:eastAsia="en-US"/>
        </w:rPr>
        <w:t>б)</w:t>
      </w:r>
      <w:r w:rsidRPr="005F1B81">
        <w:rPr>
          <w:rFonts w:ascii="Times New Roman" w:eastAsia="Times New Roman" w:hAnsi="Times New Roman" w:cs="Times New Roman"/>
          <w:spacing w:val="8"/>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опредмечування</w:t>
      </w:r>
      <w:r w:rsidRPr="005F1B81">
        <w:rPr>
          <w:rFonts w:ascii="Times New Roman" w:eastAsia="Times New Roman" w:hAnsi="Times New Roman" w:cs="Times New Roman"/>
          <w:spacing w:val="1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мотиву</w:t>
      </w:r>
      <w:r w:rsidRPr="005F1B81">
        <w:rPr>
          <w:rFonts w:ascii="Times New Roman" w:eastAsia="Times New Roman" w:hAnsi="Times New Roman" w:cs="Times New Roman"/>
          <w:spacing w:val="6"/>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злочинного</w:t>
      </w:r>
      <w:r w:rsidRPr="005F1B81">
        <w:rPr>
          <w:rFonts w:ascii="Times New Roman" w:eastAsia="Times New Roman" w:hAnsi="Times New Roman" w:cs="Times New Roman"/>
          <w:spacing w:val="1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прояву</w:t>
      </w:r>
      <w:r w:rsidRPr="005F1B81">
        <w:rPr>
          <w:rFonts w:ascii="Times New Roman" w:eastAsia="Times New Roman" w:hAnsi="Times New Roman" w:cs="Times New Roman"/>
          <w:spacing w:val="6"/>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через</w:t>
      </w:r>
      <w:r w:rsidRPr="005F1B81">
        <w:rPr>
          <w:rFonts w:ascii="Times New Roman" w:eastAsia="Times New Roman" w:hAnsi="Times New Roman" w:cs="Times New Roman"/>
          <w:spacing w:val="10"/>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намір</w:t>
      </w:r>
      <w:r w:rsidRPr="005F1B81">
        <w:rPr>
          <w:rFonts w:ascii="Times New Roman" w:eastAsia="Times New Roman" w:hAnsi="Times New Roman" w:cs="Times New Roman"/>
          <w:spacing w:val="1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та</w:t>
      </w:r>
      <w:r w:rsidRPr="005F1B81">
        <w:rPr>
          <w:rFonts w:ascii="Times New Roman" w:eastAsia="Times New Roman" w:hAnsi="Times New Roman" w:cs="Times New Roman"/>
          <w:spacing w:val="1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рішення</w:t>
      </w:r>
      <w:r w:rsidRPr="005F1B81">
        <w:rPr>
          <w:rFonts w:ascii="Times New Roman" w:eastAsia="Times New Roman" w:hAnsi="Times New Roman" w:cs="Times New Roman"/>
          <w:spacing w:val="10"/>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вчинити</w:t>
      </w:r>
      <w:r w:rsidRPr="005F1B81">
        <w:rPr>
          <w:rFonts w:ascii="Times New Roman" w:eastAsia="Times New Roman" w:hAnsi="Times New Roman" w:cs="Times New Roman"/>
          <w:spacing w:val="-67"/>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злочин;</w:t>
      </w:r>
    </w:p>
    <w:p w:rsidR="005F1B81" w:rsidRPr="005F1B81" w:rsidRDefault="005F1B81" w:rsidP="005F1B81">
      <w:pPr>
        <w:tabs>
          <w:tab w:val="clear" w:pos="709"/>
        </w:tabs>
        <w:suppressAutoHyphens w:val="0"/>
        <w:autoSpaceDE w:val="0"/>
        <w:autoSpaceDN w:val="0"/>
        <w:spacing w:after="0" w:line="315" w:lineRule="exact"/>
        <w:ind w:left="1377" w:firstLine="0"/>
        <w:jc w:val="left"/>
        <w:rPr>
          <w:rFonts w:ascii="Times New Roman" w:eastAsia="Times New Roman" w:hAnsi="Times New Roman" w:cs="Times New Roman"/>
          <w:kern w:val="0"/>
          <w:sz w:val="28"/>
          <w:szCs w:val="28"/>
          <w:lang w:val="uk-UA" w:eastAsia="en-US"/>
        </w:rPr>
      </w:pPr>
      <w:r w:rsidRPr="005F1B81">
        <w:rPr>
          <w:rFonts w:ascii="Times New Roman" w:eastAsia="Times New Roman" w:hAnsi="Times New Roman" w:cs="Times New Roman"/>
          <w:kern w:val="0"/>
          <w:sz w:val="28"/>
          <w:szCs w:val="28"/>
          <w:lang w:val="uk-UA" w:eastAsia="en-US"/>
        </w:rPr>
        <w:t>в)</w:t>
      </w:r>
      <w:r w:rsidRPr="005F1B81">
        <w:rPr>
          <w:rFonts w:ascii="Times New Roman" w:eastAsia="Times New Roman" w:hAnsi="Times New Roman" w:cs="Times New Roman"/>
          <w:spacing w:val="-8"/>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реалізація</w:t>
      </w:r>
      <w:r w:rsidRPr="005F1B81">
        <w:rPr>
          <w:rFonts w:ascii="Times New Roman" w:eastAsia="Times New Roman" w:hAnsi="Times New Roman" w:cs="Times New Roman"/>
          <w:spacing w:val="-4"/>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злочинного</w:t>
      </w:r>
      <w:r w:rsidRPr="005F1B81">
        <w:rPr>
          <w:rFonts w:ascii="Times New Roman" w:eastAsia="Times New Roman" w:hAnsi="Times New Roman" w:cs="Times New Roman"/>
          <w:spacing w:val="-7"/>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наміру</w:t>
      </w:r>
      <w:r w:rsidRPr="005F1B81">
        <w:rPr>
          <w:rFonts w:ascii="Times New Roman" w:eastAsia="Times New Roman" w:hAnsi="Times New Roman" w:cs="Times New Roman"/>
          <w:spacing w:val="-1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та</w:t>
      </w:r>
      <w:r w:rsidRPr="005F1B81">
        <w:rPr>
          <w:rFonts w:ascii="Times New Roman" w:eastAsia="Times New Roman" w:hAnsi="Times New Roman" w:cs="Times New Roman"/>
          <w:spacing w:val="-5"/>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настання</w:t>
      </w:r>
      <w:r w:rsidRPr="005F1B81">
        <w:rPr>
          <w:rFonts w:ascii="Times New Roman" w:eastAsia="Times New Roman" w:hAnsi="Times New Roman" w:cs="Times New Roman"/>
          <w:spacing w:val="-6"/>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суспільно</w:t>
      </w:r>
      <w:r w:rsidRPr="005F1B81">
        <w:rPr>
          <w:rFonts w:ascii="Times New Roman" w:eastAsia="Times New Roman" w:hAnsi="Times New Roman" w:cs="Times New Roman"/>
          <w:spacing w:val="-6"/>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небезпечних</w:t>
      </w:r>
      <w:r w:rsidRPr="005F1B81">
        <w:rPr>
          <w:rFonts w:ascii="Times New Roman" w:eastAsia="Times New Roman" w:hAnsi="Times New Roman" w:cs="Times New Roman"/>
          <w:spacing w:val="-10"/>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наслідків.</w:t>
      </w:r>
    </w:p>
    <w:p w:rsidR="005F1B81" w:rsidRPr="005F1B81" w:rsidRDefault="005F1B81" w:rsidP="005F1B81">
      <w:pPr>
        <w:numPr>
          <w:ilvl w:val="0"/>
          <w:numId w:val="9"/>
        </w:numPr>
        <w:tabs>
          <w:tab w:val="clear" w:pos="709"/>
          <w:tab w:val="left" w:pos="1690"/>
        </w:tabs>
        <w:suppressAutoHyphens w:val="0"/>
        <w:autoSpaceDE w:val="0"/>
        <w:autoSpaceDN w:val="0"/>
        <w:spacing w:before="163" w:after="0" w:line="360" w:lineRule="auto"/>
        <w:ind w:right="162" w:firstLine="710"/>
        <w:rPr>
          <w:rFonts w:ascii="Times New Roman" w:eastAsia="Times New Roman" w:hAnsi="Times New Roman" w:cs="Times New Roman"/>
          <w:kern w:val="0"/>
          <w:sz w:val="28"/>
          <w:lang w:val="uk-UA" w:eastAsia="en-US"/>
        </w:rPr>
      </w:pPr>
      <w:r w:rsidRPr="005F1B81">
        <w:rPr>
          <w:rFonts w:ascii="Times New Roman" w:eastAsia="Times New Roman" w:hAnsi="Times New Roman" w:cs="Times New Roman"/>
          <w:kern w:val="0"/>
          <w:sz w:val="28"/>
          <w:lang w:val="uk-UA" w:eastAsia="en-US"/>
        </w:rPr>
        <w:t>Визначено зміст та основні кримінологічно-значущі риси особи злочинця з</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числа персоналу ДКВС України у сфері виконання покарань та доведено, що у її</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структурі одночасно діють як загально-кримінологічні ознаки (є характерними та</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типовими для всіх осіб, що вчиняють злочини, та які виведені на науковому рівні), а</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також</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особливі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(специфічні,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відмінні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тощо)</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ознаки,</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що</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обумовлені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соціально-</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правовим</w:t>
      </w:r>
      <w:r w:rsidRPr="005F1B81">
        <w:rPr>
          <w:rFonts w:ascii="Times New Roman" w:eastAsia="Times New Roman" w:hAnsi="Times New Roman" w:cs="Times New Roman"/>
          <w:spacing w:val="61"/>
          <w:kern w:val="0"/>
          <w:sz w:val="28"/>
          <w:lang w:val="uk-UA" w:eastAsia="en-US"/>
        </w:rPr>
        <w:t xml:space="preserve"> </w:t>
      </w:r>
      <w:r w:rsidRPr="005F1B81">
        <w:rPr>
          <w:rFonts w:ascii="Times New Roman" w:eastAsia="Times New Roman" w:hAnsi="Times New Roman" w:cs="Times New Roman"/>
          <w:kern w:val="0"/>
          <w:sz w:val="28"/>
          <w:lang w:val="uk-UA" w:eastAsia="en-US"/>
        </w:rPr>
        <w:t>статусом</w:t>
      </w:r>
      <w:r w:rsidRPr="005F1B81">
        <w:rPr>
          <w:rFonts w:ascii="Times New Roman" w:eastAsia="Times New Roman" w:hAnsi="Times New Roman" w:cs="Times New Roman"/>
          <w:spacing w:val="62"/>
          <w:kern w:val="0"/>
          <w:sz w:val="28"/>
          <w:lang w:val="uk-UA" w:eastAsia="en-US"/>
        </w:rPr>
        <w:t xml:space="preserve"> </w:t>
      </w:r>
      <w:r w:rsidRPr="005F1B81">
        <w:rPr>
          <w:rFonts w:ascii="Times New Roman" w:eastAsia="Times New Roman" w:hAnsi="Times New Roman" w:cs="Times New Roman"/>
          <w:kern w:val="0"/>
          <w:sz w:val="28"/>
          <w:lang w:val="uk-UA" w:eastAsia="en-US"/>
        </w:rPr>
        <w:t>персоналу</w:t>
      </w:r>
      <w:r w:rsidRPr="005F1B81">
        <w:rPr>
          <w:rFonts w:ascii="Times New Roman" w:eastAsia="Times New Roman" w:hAnsi="Times New Roman" w:cs="Times New Roman"/>
          <w:spacing w:val="57"/>
          <w:kern w:val="0"/>
          <w:sz w:val="28"/>
          <w:lang w:val="uk-UA" w:eastAsia="en-US"/>
        </w:rPr>
        <w:t xml:space="preserve"> </w:t>
      </w:r>
      <w:r w:rsidRPr="005F1B81">
        <w:rPr>
          <w:rFonts w:ascii="Times New Roman" w:eastAsia="Times New Roman" w:hAnsi="Times New Roman" w:cs="Times New Roman"/>
          <w:kern w:val="0"/>
          <w:sz w:val="28"/>
          <w:lang w:val="uk-UA" w:eastAsia="en-US"/>
        </w:rPr>
        <w:t>ДКВС</w:t>
      </w:r>
      <w:r w:rsidRPr="005F1B81">
        <w:rPr>
          <w:rFonts w:ascii="Times New Roman" w:eastAsia="Times New Roman" w:hAnsi="Times New Roman" w:cs="Times New Roman"/>
          <w:spacing w:val="66"/>
          <w:kern w:val="0"/>
          <w:sz w:val="28"/>
          <w:lang w:val="uk-UA" w:eastAsia="en-US"/>
        </w:rPr>
        <w:t xml:space="preserve"> </w:t>
      </w:r>
      <w:r w:rsidRPr="005F1B81">
        <w:rPr>
          <w:rFonts w:ascii="Times New Roman" w:eastAsia="Times New Roman" w:hAnsi="Times New Roman" w:cs="Times New Roman"/>
          <w:kern w:val="0"/>
          <w:sz w:val="28"/>
          <w:lang w:val="uk-UA" w:eastAsia="en-US"/>
        </w:rPr>
        <w:t>України</w:t>
      </w:r>
      <w:r w:rsidRPr="005F1B81">
        <w:rPr>
          <w:rFonts w:ascii="Times New Roman" w:eastAsia="Times New Roman" w:hAnsi="Times New Roman" w:cs="Times New Roman"/>
          <w:spacing w:val="66"/>
          <w:kern w:val="0"/>
          <w:sz w:val="28"/>
          <w:lang w:val="uk-UA" w:eastAsia="en-US"/>
        </w:rPr>
        <w:t xml:space="preserve"> </w:t>
      </w:r>
      <w:r w:rsidRPr="005F1B81">
        <w:rPr>
          <w:rFonts w:ascii="Times New Roman" w:eastAsia="Times New Roman" w:hAnsi="Times New Roman" w:cs="Times New Roman"/>
          <w:kern w:val="0"/>
          <w:sz w:val="28"/>
          <w:lang w:val="uk-UA" w:eastAsia="en-US"/>
        </w:rPr>
        <w:t>та</w:t>
      </w:r>
      <w:r w:rsidRPr="005F1B81">
        <w:rPr>
          <w:rFonts w:ascii="Times New Roman" w:eastAsia="Times New Roman" w:hAnsi="Times New Roman" w:cs="Times New Roman"/>
          <w:spacing w:val="61"/>
          <w:kern w:val="0"/>
          <w:sz w:val="28"/>
          <w:lang w:val="uk-UA" w:eastAsia="en-US"/>
        </w:rPr>
        <w:t xml:space="preserve"> </w:t>
      </w:r>
      <w:r w:rsidRPr="005F1B81">
        <w:rPr>
          <w:rFonts w:ascii="Times New Roman" w:eastAsia="Times New Roman" w:hAnsi="Times New Roman" w:cs="Times New Roman"/>
          <w:kern w:val="0"/>
          <w:sz w:val="28"/>
          <w:lang w:val="uk-UA" w:eastAsia="en-US"/>
        </w:rPr>
        <w:t>встановленим</w:t>
      </w:r>
      <w:r w:rsidRPr="005F1B81">
        <w:rPr>
          <w:rFonts w:ascii="Times New Roman" w:eastAsia="Times New Roman" w:hAnsi="Times New Roman" w:cs="Times New Roman"/>
          <w:spacing w:val="62"/>
          <w:kern w:val="0"/>
          <w:sz w:val="28"/>
          <w:lang w:val="uk-UA" w:eastAsia="en-US"/>
        </w:rPr>
        <w:t xml:space="preserve"> </w:t>
      </w:r>
      <w:r w:rsidRPr="005F1B81">
        <w:rPr>
          <w:rFonts w:ascii="Times New Roman" w:eastAsia="Times New Roman" w:hAnsi="Times New Roman" w:cs="Times New Roman"/>
          <w:kern w:val="0"/>
          <w:sz w:val="28"/>
          <w:lang w:val="uk-UA" w:eastAsia="en-US"/>
        </w:rPr>
        <w:t>порядком</w:t>
      </w:r>
      <w:r w:rsidRPr="005F1B81">
        <w:rPr>
          <w:rFonts w:ascii="Times New Roman" w:eastAsia="Times New Roman" w:hAnsi="Times New Roman" w:cs="Times New Roman"/>
          <w:spacing w:val="62"/>
          <w:kern w:val="0"/>
          <w:sz w:val="28"/>
          <w:lang w:val="uk-UA" w:eastAsia="en-US"/>
        </w:rPr>
        <w:t xml:space="preserve"> </w:t>
      </w:r>
      <w:r w:rsidRPr="005F1B81">
        <w:rPr>
          <w:rFonts w:ascii="Times New Roman" w:eastAsia="Times New Roman" w:hAnsi="Times New Roman" w:cs="Times New Roman"/>
          <w:kern w:val="0"/>
          <w:sz w:val="28"/>
          <w:lang w:val="uk-UA" w:eastAsia="en-US"/>
        </w:rPr>
        <w:t>добору,</w:t>
      </w:r>
    </w:p>
    <w:p w:rsidR="005F1B81" w:rsidRPr="005F1B81" w:rsidRDefault="005F1B81" w:rsidP="005F1B81">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5F1B81" w:rsidRPr="005F1B81">
          <w:pgSz w:w="12240" w:h="15840"/>
          <w:pgMar w:top="1160" w:right="400" w:bottom="280" w:left="740" w:header="766" w:footer="0" w:gutter="0"/>
          <w:cols w:space="720"/>
        </w:sectPr>
      </w:pPr>
    </w:p>
    <w:p w:rsidR="005F1B81" w:rsidRPr="005F1B81" w:rsidRDefault="005F1B81" w:rsidP="005F1B8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5F1B81" w:rsidRPr="005F1B81" w:rsidRDefault="005F1B81" w:rsidP="005F1B81">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Cs w:val="28"/>
          <w:lang w:val="uk-UA" w:eastAsia="en-US"/>
        </w:rPr>
      </w:pPr>
    </w:p>
    <w:p w:rsidR="005F1B81" w:rsidRPr="005F1B81" w:rsidRDefault="005F1B81" w:rsidP="005F1B81">
      <w:pPr>
        <w:tabs>
          <w:tab w:val="clear" w:pos="709"/>
        </w:tabs>
        <w:suppressAutoHyphens w:val="0"/>
        <w:autoSpaceDE w:val="0"/>
        <w:autoSpaceDN w:val="0"/>
        <w:spacing w:before="87" w:after="0" w:line="362" w:lineRule="auto"/>
        <w:ind w:left="666" w:right="165" w:firstLine="0"/>
        <w:rPr>
          <w:rFonts w:ascii="Times New Roman" w:eastAsia="Times New Roman" w:hAnsi="Times New Roman" w:cs="Times New Roman"/>
          <w:kern w:val="0"/>
          <w:sz w:val="28"/>
          <w:szCs w:val="28"/>
          <w:lang w:val="uk-UA" w:eastAsia="en-US"/>
        </w:rPr>
      </w:pPr>
      <w:r w:rsidRPr="005F1B81">
        <w:rPr>
          <w:rFonts w:ascii="Times New Roman" w:eastAsia="Times New Roman" w:hAnsi="Times New Roman" w:cs="Times New Roman"/>
          <w:kern w:val="0"/>
          <w:sz w:val="28"/>
          <w:szCs w:val="28"/>
          <w:lang w:val="uk-UA" w:eastAsia="en-US"/>
        </w:rPr>
        <w:t>підготовки та підвищення кваліфікації цих осіб у спеціальних центрах та відомчих</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навчальних</w:t>
      </w:r>
      <w:r w:rsidRPr="005F1B81">
        <w:rPr>
          <w:rFonts w:ascii="Times New Roman" w:eastAsia="Times New Roman" w:hAnsi="Times New Roman" w:cs="Times New Roman"/>
          <w:spacing w:val="-4"/>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закладах.</w:t>
      </w:r>
    </w:p>
    <w:p w:rsidR="005F1B81" w:rsidRPr="005F1B81" w:rsidRDefault="005F1B81" w:rsidP="005F1B81">
      <w:pPr>
        <w:tabs>
          <w:tab w:val="clear" w:pos="709"/>
        </w:tabs>
        <w:suppressAutoHyphens w:val="0"/>
        <w:autoSpaceDE w:val="0"/>
        <w:autoSpaceDN w:val="0"/>
        <w:spacing w:after="0" w:line="360" w:lineRule="auto"/>
        <w:ind w:left="666" w:right="167" w:firstLine="710"/>
        <w:rPr>
          <w:rFonts w:ascii="Times New Roman" w:eastAsia="Times New Roman" w:hAnsi="Times New Roman" w:cs="Times New Roman"/>
          <w:kern w:val="0"/>
          <w:sz w:val="28"/>
          <w:szCs w:val="28"/>
          <w:lang w:val="uk-UA" w:eastAsia="en-US"/>
        </w:rPr>
      </w:pPr>
      <w:r w:rsidRPr="005F1B81">
        <w:rPr>
          <w:rFonts w:ascii="Times New Roman" w:eastAsia="Times New Roman" w:hAnsi="Times New Roman" w:cs="Times New Roman"/>
          <w:kern w:val="0"/>
          <w:sz w:val="28"/>
          <w:szCs w:val="28"/>
          <w:lang w:val="uk-UA" w:eastAsia="en-US"/>
        </w:rPr>
        <w:t>Теоретичне значення виведення даних кримінологічно важливих ознак особи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злочинця, включаючи і персонал ДКВС України, полягає у тому, що таким чином</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створюються належні передумови для організації подальших наукових пошуків з</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урахуванням</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встановлених</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ході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наукових</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досліджень</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особливостей</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кримінологічних ознак особи злочинця у певних видах злочинної діяльності, а також</w:t>
      </w:r>
      <w:r w:rsidRPr="005F1B81">
        <w:rPr>
          <w:rFonts w:ascii="Times New Roman" w:eastAsia="Times New Roman" w:hAnsi="Times New Roman" w:cs="Times New Roman"/>
          <w:spacing w:val="-67"/>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вносяться корективи в ті наукові розробки, що пов’язані з обґрунтуванням змісту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відповідних Комплексних цільових програм профілактики правопорушень, проектів</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нормативно-правових</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актів</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питань</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запобігання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злочинам,</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також</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інших</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аналогічних</w:t>
      </w:r>
      <w:r w:rsidRPr="005F1B81">
        <w:rPr>
          <w:rFonts w:ascii="Times New Roman" w:eastAsia="Times New Roman" w:hAnsi="Times New Roman" w:cs="Times New Roman"/>
          <w:spacing w:val="-9"/>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доктринальних</w:t>
      </w:r>
      <w:r w:rsidRPr="005F1B81">
        <w:rPr>
          <w:rFonts w:ascii="Times New Roman" w:eastAsia="Times New Roman" w:hAnsi="Times New Roman" w:cs="Times New Roman"/>
          <w:spacing w:val="-8"/>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джерел</w:t>
      </w:r>
      <w:r w:rsidRPr="005F1B81">
        <w:rPr>
          <w:rFonts w:ascii="Times New Roman" w:eastAsia="Times New Roman" w:hAnsi="Times New Roman" w:cs="Times New Roman"/>
          <w:spacing w:val="-3"/>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(концепцій,</w:t>
      </w:r>
      <w:r w:rsidRPr="005F1B81">
        <w:rPr>
          <w:rFonts w:ascii="Times New Roman" w:eastAsia="Times New Roman" w:hAnsi="Times New Roman" w:cs="Times New Roman"/>
          <w:spacing w:val="-3"/>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стратегій,</w:t>
      </w:r>
      <w:r w:rsidRPr="005F1B81">
        <w:rPr>
          <w:rFonts w:ascii="Times New Roman" w:eastAsia="Times New Roman" w:hAnsi="Times New Roman" w:cs="Times New Roman"/>
          <w:spacing w:val="-3"/>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основних</w:t>
      </w:r>
      <w:r w:rsidRPr="005F1B81">
        <w:rPr>
          <w:rFonts w:ascii="Times New Roman" w:eastAsia="Times New Roman" w:hAnsi="Times New Roman" w:cs="Times New Roman"/>
          <w:spacing w:val="-8"/>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напрямів</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тощо).</w:t>
      </w:r>
    </w:p>
    <w:p w:rsidR="005F1B81" w:rsidRPr="005F1B81" w:rsidRDefault="005F1B81" w:rsidP="005F1B81">
      <w:pPr>
        <w:tabs>
          <w:tab w:val="clear" w:pos="709"/>
        </w:tabs>
        <w:suppressAutoHyphens w:val="0"/>
        <w:autoSpaceDE w:val="0"/>
        <w:autoSpaceDN w:val="0"/>
        <w:spacing w:after="0" w:line="360" w:lineRule="auto"/>
        <w:ind w:left="666" w:right="164" w:firstLine="710"/>
        <w:rPr>
          <w:rFonts w:ascii="Times New Roman" w:eastAsia="Times New Roman" w:hAnsi="Times New Roman" w:cs="Times New Roman"/>
          <w:kern w:val="0"/>
          <w:sz w:val="28"/>
          <w:szCs w:val="28"/>
          <w:lang w:val="uk-UA" w:eastAsia="en-US"/>
        </w:rPr>
      </w:pPr>
      <w:r w:rsidRPr="005F1B81">
        <w:rPr>
          <w:rFonts w:ascii="Times New Roman" w:eastAsia="Times New Roman" w:hAnsi="Times New Roman" w:cs="Times New Roman"/>
          <w:kern w:val="0"/>
          <w:sz w:val="28"/>
          <w:szCs w:val="28"/>
          <w:lang w:val="uk-UA" w:eastAsia="en-US"/>
        </w:rPr>
        <w:t>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той</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самий</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час,</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практичне</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значення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сформульованих</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на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науковому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рівні</w:t>
      </w:r>
      <w:r w:rsidRPr="005F1B81">
        <w:rPr>
          <w:rFonts w:ascii="Times New Roman" w:eastAsia="Times New Roman" w:hAnsi="Times New Roman" w:cs="Times New Roman"/>
          <w:spacing w:val="-67"/>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загально-кримінологічних та специфічних ознак особи злочинця, з числа персоналу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ДКВС України, полягає у тому, що в даному випадку створюються передумови для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удосконалення прикладних засад запобігання злочинам на всіх напрямах (загально-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соціальному, спеціально кримінологічному та індивідуальному (віктимологічному)),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а також підвищення, у цілому, ефективності запобіжної діяльності в Україні, у тому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числі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шляхом</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покращення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взаємодії</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правоохоронних</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органів</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упорядкування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координації</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їх</w:t>
      </w:r>
      <w:r w:rsidRPr="005F1B81">
        <w:rPr>
          <w:rFonts w:ascii="Times New Roman" w:eastAsia="Times New Roman" w:hAnsi="Times New Roman" w:cs="Times New Roman"/>
          <w:spacing w:val="-4"/>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дій</w:t>
      </w:r>
      <w:r w:rsidRPr="005F1B81">
        <w:rPr>
          <w:rFonts w:ascii="Times New Roman" w:eastAsia="Times New Roman" w:hAnsi="Times New Roman" w:cs="Times New Roman"/>
          <w:spacing w:val="5"/>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w:t>
      </w:r>
      <w:r w:rsidRPr="005F1B81">
        <w:rPr>
          <w:rFonts w:ascii="Times New Roman" w:eastAsia="Times New Roman" w:hAnsi="Times New Roman" w:cs="Times New Roman"/>
          <w:spacing w:val="-4"/>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конкретних</w:t>
      </w:r>
      <w:r w:rsidRPr="005F1B81">
        <w:rPr>
          <w:rFonts w:ascii="Times New Roman" w:eastAsia="Times New Roman" w:hAnsi="Times New Roman" w:cs="Times New Roman"/>
          <w:spacing w:val="-3"/>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кримінологічних</w:t>
      </w:r>
      <w:r w:rsidRPr="005F1B81">
        <w:rPr>
          <w:rFonts w:ascii="Times New Roman" w:eastAsia="Times New Roman" w:hAnsi="Times New Roman" w:cs="Times New Roman"/>
          <w:spacing w:val="-4"/>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ситуаціях.</w:t>
      </w:r>
    </w:p>
    <w:p w:rsidR="005F1B81" w:rsidRPr="005F1B81" w:rsidRDefault="005F1B81" w:rsidP="005F1B81">
      <w:pPr>
        <w:numPr>
          <w:ilvl w:val="0"/>
          <w:numId w:val="9"/>
        </w:numPr>
        <w:tabs>
          <w:tab w:val="clear" w:pos="709"/>
          <w:tab w:val="left" w:pos="1719"/>
        </w:tabs>
        <w:suppressAutoHyphens w:val="0"/>
        <w:autoSpaceDE w:val="0"/>
        <w:autoSpaceDN w:val="0"/>
        <w:spacing w:after="0" w:line="360" w:lineRule="auto"/>
        <w:ind w:right="163" w:firstLine="710"/>
        <w:rPr>
          <w:rFonts w:ascii="Times New Roman" w:eastAsia="Times New Roman" w:hAnsi="Times New Roman" w:cs="Times New Roman"/>
          <w:kern w:val="0"/>
          <w:sz w:val="28"/>
          <w:lang w:val="uk-UA" w:eastAsia="en-US"/>
        </w:rPr>
      </w:pPr>
      <w:r w:rsidRPr="005F1B81">
        <w:rPr>
          <w:rFonts w:ascii="Times New Roman" w:eastAsia="Times New Roman" w:hAnsi="Times New Roman" w:cs="Times New Roman"/>
          <w:kern w:val="0"/>
          <w:sz w:val="28"/>
          <w:lang w:val="uk-UA" w:eastAsia="en-US"/>
        </w:rPr>
        <w:t>Встановлені віктимологічні аспекти злочинів, що вчиняються персоналом</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ДКВС</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України</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у</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сфері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виконання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покарань,</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а</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також</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розроблені</w:t>
      </w:r>
      <w:r w:rsidRPr="005F1B81">
        <w:rPr>
          <w:rFonts w:ascii="Times New Roman" w:eastAsia="Times New Roman" w:hAnsi="Times New Roman" w:cs="Times New Roman"/>
          <w:spacing w:val="71"/>
          <w:kern w:val="0"/>
          <w:sz w:val="28"/>
          <w:lang w:val="uk-UA" w:eastAsia="en-US"/>
        </w:rPr>
        <w:t xml:space="preserve"> </w:t>
      </w:r>
      <w:r w:rsidRPr="005F1B81">
        <w:rPr>
          <w:rFonts w:ascii="Times New Roman" w:eastAsia="Times New Roman" w:hAnsi="Times New Roman" w:cs="Times New Roman"/>
          <w:kern w:val="0"/>
          <w:sz w:val="28"/>
          <w:lang w:val="uk-UA" w:eastAsia="en-US"/>
        </w:rPr>
        <w:t>науково</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обґрунтовані заходи по вирішенню означених проблем, зокрема запропоновано: а)</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доповнити ч. 2 ст. 105 КВК після словосполучення «використовуються сили і засоби</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колонії,</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органів</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установ</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виконання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покарань»</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словосполученням</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«а</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також</w:t>
      </w:r>
      <w:r w:rsidRPr="005F1B81">
        <w:rPr>
          <w:rFonts w:ascii="Times New Roman" w:eastAsia="Times New Roman" w:hAnsi="Times New Roman" w:cs="Times New Roman"/>
          <w:spacing w:val="-67"/>
          <w:kern w:val="0"/>
          <w:sz w:val="28"/>
          <w:lang w:val="uk-UA" w:eastAsia="en-US"/>
        </w:rPr>
        <w:t xml:space="preserve"> </w:t>
      </w:r>
      <w:r w:rsidRPr="005F1B81">
        <w:rPr>
          <w:rFonts w:ascii="Times New Roman" w:eastAsia="Times New Roman" w:hAnsi="Times New Roman" w:cs="Times New Roman"/>
          <w:kern w:val="0"/>
          <w:sz w:val="28"/>
          <w:lang w:val="uk-UA" w:eastAsia="en-US"/>
        </w:rPr>
        <w:t>воєнізовані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підрозділи</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Державної</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кримінально-виконавчої</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служби</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України»</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та</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викласти</w:t>
      </w:r>
      <w:r w:rsidRPr="005F1B81">
        <w:rPr>
          <w:rFonts w:ascii="Times New Roman" w:eastAsia="Times New Roman" w:hAnsi="Times New Roman" w:cs="Times New Roman"/>
          <w:spacing w:val="73"/>
          <w:kern w:val="0"/>
          <w:sz w:val="28"/>
          <w:lang w:val="uk-UA" w:eastAsia="en-US"/>
        </w:rPr>
        <w:t xml:space="preserve"> </w:t>
      </w:r>
      <w:r w:rsidRPr="005F1B81">
        <w:rPr>
          <w:rFonts w:ascii="Times New Roman" w:eastAsia="Times New Roman" w:hAnsi="Times New Roman" w:cs="Times New Roman"/>
          <w:kern w:val="0"/>
          <w:sz w:val="28"/>
          <w:lang w:val="uk-UA" w:eastAsia="en-US"/>
        </w:rPr>
        <w:t>цю</w:t>
      </w:r>
      <w:r w:rsidRPr="005F1B81">
        <w:rPr>
          <w:rFonts w:ascii="Times New Roman" w:eastAsia="Times New Roman" w:hAnsi="Times New Roman" w:cs="Times New Roman"/>
          <w:spacing w:val="74"/>
          <w:kern w:val="0"/>
          <w:sz w:val="28"/>
          <w:lang w:val="uk-UA" w:eastAsia="en-US"/>
        </w:rPr>
        <w:t xml:space="preserve"> </w:t>
      </w:r>
      <w:r w:rsidRPr="005F1B81">
        <w:rPr>
          <w:rFonts w:ascii="Times New Roman" w:eastAsia="Times New Roman" w:hAnsi="Times New Roman" w:cs="Times New Roman"/>
          <w:kern w:val="0"/>
          <w:sz w:val="28"/>
          <w:lang w:val="uk-UA" w:eastAsia="en-US"/>
        </w:rPr>
        <w:t>норму</w:t>
      </w:r>
      <w:r w:rsidRPr="005F1B81">
        <w:rPr>
          <w:rFonts w:ascii="Times New Roman" w:eastAsia="Times New Roman" w:hAnsi="Times New Roman" w:cs="Times New Roman"/>
          <w:spacing w:val="69"/>
          <w:kern w:val="0"/>
          <w:sz w:val="28"/>
          <w:lang w:val="uk-UA" w:eastAsia="en-US"/>
        </w:rPr>
        <w:t xml:space="preserve"> </w:t>
      </w:r>
      <w:r w:rsidRPr="005F1B81">
        <w:rPr>
          <w:rFonts w:ascii="Times New Roman" w:eastAsia="Times New Roman" w:hAnsi="Times New Roman" w:cs="Times New Roman"/>
          <w:kern w:val="0"/>
          <w:sz w:val="28"/>
          <w:lang w:val="uk-UA" w:eastAsia="en-US"/>
        </w:rPr>
        <w:t>права</w:t>
      </w:r>
      <w:r w:rsidRPr="005F1B81">
        <w:rPr>
          <w:rFonts w:ascii="Times New Roman" w:eastAsia="Times New Roman" w:hAnsi="Times New Roman" w:cs="Times New Roman"/>
          <w:spacing w:val="79"/>
          <w:kern w:val="0"/>
          <w:sz w:val="28"/>
          <w:lang w:val="uk-UA" w:eastAsia="en-US"/>
        </w:rPr>
        <w:t xml:space="preserve"> </w:t>
      </w:r>
      <w:r w:rsidRPr="005F1B81">
        <w:rPr>
          <w:rFonts w:ascii="Times New Roman" w:eastAsia="Times New Roman" w:hAnsi="Times New Roman" w:cs="Times New Roman"/>
          <w:kern w:val="0"/>
          <w:sz w:val="28"/>
          <w:lang w:val="uk-UA" w:eastAsia="en-US"/>
        </w:rPr>
        <w:t>у</w:t>
      </w:r>
      <w:r w:rsidRPr="005F1B81">
        <w:rPr>
          <w:rFonts w:ascii="Times New Roman" w:eastAsia="Times New Roman" w:hAnsi="Times New Roman" w:cs="Times New Roman"/>
          <w:spacing w:val="69"/>
          <w:kern w:val="0"/>
          <w:sz w:val="28"/>
          <w:lang w:val="uk-UA" w:eastAsia="en-US"/>
        </w:rPr>
        <w:t xml:space="preserve"> </w:t>
      </w:r>
      <w:r w:rsidRPr="005F1B81">
        <w:rPr>
          <w:rFonts w:ascii="Times New Roman" w:eastAsia="Times New Roman" w:hAnsi="Times New Roman" w:cs="Times New Roman"/>
          <w:kern w:val="0"/>
          <w:sz w:val="28"/>
          <w:lang w:val="uk-UA" w:eastAsia="en-US"/>
        </w:rPr>
        <w:t>новій</w:t>
      </w:r>
      <w:r w:rsidRPr="005F1B81">
        <w:rPr>
          <w:rFonts w:ascii="Times New Roman" w:eastAsia="Times New Roman" w:hAnsi="Times New Roman" w:cs="Times New Roman"/>
          <w:spacing w:val="73"/>
          <w:kern w:val="0"/>
          <w:sz w:val="28"/>
          <w:lang w:val="uk-UA" w:eastAsia="en-US"/>
        </w:rPr>
        <w:t xml:space="preserve"> </w:t>
      </w:r>
      <w:r w:rsidRPr="005F1B81">
        <w:rPr>
          <w:rFonts w:ascii="Times New Roman" w:eastAsia="Times New Roman" w:hAnsi="Times New Roman" w:cs="Times New Roman"/>
          <w:kern w:val="0"/>
          <w:sz w:val="28"/>
          <w:lang w:val="uk-UA" w:eastAsia="en-US"/>
        </w:rPr>
        <w:t>редакції;</w:t>
      </w:r>
      <w:r w:rsidRPr="005F1B81">
        <w:rPr>
          <w:rFonts w:ascii="Times New Roman" w:eastAsia="Times New Roman" w:hAnsi="Times New Roman" w:cs="Times New Roman"/>
          <w:spacing w:val="73"/>
          <w:kern w:val="0"/>
          <w:sz w:val="28"/>
          <w:lang w:val="uk-UA" w:eastAsia="en-US"/>
        </w:rPr>
        <w:t xml:space="preserve"> </w:t>
      </w:r>
      <w:r w:rsidRPr="005F1B81">
        <w:rPr>
          <w:rFonts w:ascii="Times New Roman" w:eastAsia="Times New Roman" w:hAnsi="Times New Roman" w:cs="Times New Roman"/>
          <w:kern w:val="0"/>
          <w:sz w:val="28"/>
          <w:lang w:val="uk-UA" w:eastAsia="en-US"/>
        </w:rPr>
        <w:t>б)</w:t>
      </w:r>
      <w:r w:rsidRPr="005F1B81">
        <w:rPr>
          <w:rFonts w:ascii="Times New Roman" w:eastAsia="Times New Roman" w:hAnsi="Times New Roman" w:cs="Times New Roman"/>
          <w:spacing w:val="72"/>
          <w:kern w:val="0"/>
          <w:sz w:val="28"/>
          <w:lang w:val="uk-UA" w:eastAsia="en-US"/>
        </w:rPr>
        <w:t xml:space="preserve"> </w:t>
      </w:r>
      <w:r w:rsidRPr="005F1B81">
        <w:rPr>
          <w:rFonts w:ascii="Times New Roman" w:eastAsia="Times New Roman" w:hAnsi="Times New Roman" w:cs="Times New Roman"/>
          <w:kern w:val="0"/>
          <w:sz w:val="28"/>
          <w:lang w:val="uk-UA" w:eastAsia="en-US"/>
        </w:rPr>
        <w:t>викласти</w:t>
      </w:r>
      <w:r w:rsidRPr="005F1B81">
        <w:rPr>
          <w:rFonts w:ascii="Times New Roman" w:eastAsia="Times New Roman" w:hAnsi="Times New Roman" w:cs="Times New Roman"/>
          <w:spacing w:val="79"/>
          <w:kern w:val="0"/>
          <w:sz w:val="28"/>
          <w:lang w:val="uk-UA" w:eastAsia="en-US"/>
        </w:rPr>
        <w:t xml:space="preserve"> </w:t>
      </w:r>
      <w:r w:rsidRPr="005F1B81">
        <w:rPr>
          <w:rFonts w:ascii="Times New Roman" w:eastAsia="Times New Roman" w:hAnsi="Times New Roman" w:cs="Times New Roman"/>
          <w:kern w:val="0"/>
          <w:sz w:val="28"/>
          <w:lang w:val="uk-UA" w:eastAsia="en-US"/>
        </w:rPr>
        <w:t>у</w:t>
      </w:r>
      <w:r w:rsidRPr="005F1B81">
        <w:rPr>
          <w:rFonts w:ascii="Times New Roman" w:eastAsia="Times New Roman" w:hAnsi="Times New Roman" w:cs="Times New Roman"/>
          <w:spacing w:val="68"/>
          <w:kern w:val="0"/>
          <w:sz w:val="28"/>
          <w:lang w:val="uk-UA" w:eastAsia="en-US"/>
        </w:rPr>
        <w:t xml:space="preserve"> </w:t>
      </w:r>
      <w:r w:rsidRPr="005F1B81">
        <w:rPr>
          <w:rFonts w:ascii="Times New Roman" w:eastAsia="Times New Roman" w:hAnsi="Times New Roman" w:cs="Times New Roman"/>
          <w:kern w:val="0"/>
          <w:sz w:val="28"/>
          <w:lang w:val="uk-UA" w:eastAsia="en-US"/>
        </w:rPr>
        <w:t>новій</w:t>
      </w:r>
      <w:r w:rsidRPr="005F1B81">
        <w:rPr>
          <w:rFonts w:ascii="Times New Roman" w:eastAsia="Times New Roman" w:hAnsi="Times New Roman" w:cs="Times New Roman"/>
          <w:spacing w:val="73"/>
          <w:kern w:val="0"/>
          <w:sz w:val="28"/>
          <w:lang w:val="uk-UA" w:eastAsia="en-US"/>
        </w:rPr>
        <w:t xml:space="preserve"> </w:t>
      </w:r>
      <w:r w:rsidRPr="005F1B81">
        <w:rPr>
          <w:rFonts w:ascii="Times New Roman" w:eastAsia="Times New Roman" w:hAnsi="Times New Roman" w:cs="Times New Roman"/>
          <w:kern w:val="0"/>
          <w:sz w:val="28"/>
          <w:lang w:val="uk-UA" w:eastAsia="en-US"/>
        </w:rPr>
        <w:t>редакції</w:t>
      </w:r>
      <w:r w:rsidRPr="005F1B81">
        <w:rPr>
          <w:rFonts w:ascii="Times New Roman" w:eastAsia="Times New Roman" w:hAnsi="Times New Roman" w:cs="Times New Roman"/>
          <w:spacing w:val="67"/>
          <w:kern w:val="0"/>
          <w:sz w:val="28"/>
          <w:lang w:val="uk-UA" w:eastAsia="en-US"/>
        </w:rPr>
        <w:t xml:space="preserve"> </w:t>
      </w:r>
      <w:r w:rsidRPr="005F1B81">
        <w:rPr>
          <w:rFonts w:ascii="Times New Roman" w:eastAsia="Times New Roman" w:hAnsi="Times New Roman" w:cs="Times New Roman"/>
          <w:kern w:val="0"/>
          <w:sz w:val="28"/>
          <w:lang w:val="uk-UA" w:eastAsia="en-US"/>
        </w:rPr>
        <w:t>ст.</w:t>
      </w:r>
      <w:r w:rsidRPr="005F1B81">
        <w:rPr>
          <w:rFonts w:ascii="Times New Roman" w:eastAsia="Times New Roman" w:hAnsi="Times New Roman" w:cs="Times New Roman"/>
          <w:spacing w:val="76"/>
          <w:kern w:val="0"/>
          <w:sz w:val="28"/>
          <w:lang w:val="uk-UA" w:eastAsia="en-US"/>
        </w:rPr>
        <w:t xml:space="preserve"> </w:t>
      </w:r>
      <w:r w:rsidRPr="005F1B81">
        <w:rPr>
          <w:rFonts w:ascii="Times New Roman" w:eastAsia="Times New Roman" w:hAnsi="Times New Roman" w:cs="Times New Roman"/>
          <w:kern w:val="0"/>
          <w:sz w:val="28"/>
          <w:lang w:val="uk-UA" w:eastAsia="en-US"/>
        </w:rPr>
        <w:t>12</w:t>
      </w:r>
    </w:p>
    <w:p w:rsidR="005F1B81" w:rsidRPr="005F1B81" w:rsidRDefault="005F1B81" w:rsidP="005F1B81">
      <w:pPr>
        <w:tabs>
          <w:tab w:val="clear" w:pos="709"/>
        </w:tabs>
        <w:suppressAutoHyphens w:val="0"/>
        <w:autoSpaceDE w:val="0"/>
        <w:autoSpaceDN w:val="0"/>
        <w:spacing w:after="0" w:line="321" w:lineRule="exact"/>
        <w:ind w:left="666" w:firstLine="0"/>
        <w:rPr>
          <w:rFonts w:ascii="Times New Roman" w:eastAsia="Times New Roman" w:hAnsi="Times New Roman" w:cs="Times New Roman"/>
          <w:kern w:val="0"/>
          <w:sz w:val="28"/>
          <w:szCs w:val="28"/>
          <w:lang w:val="uk-UA" w:eastAsia="en-US"/>
        </w:rPr>
      </w:pPr>
      <w:r w:rsidRPr="005F1B81">
        <w:rPr>
          <w:rFonts w:ascii="Times New Roman" w:eastAsia="Times New Roman" w:hAnsi="Times New Roman" w:cs="Times New Roman"/>
          <w:kern w:val="0"/>
          <w:sz w:val="28"/>
          <w:szCs w:val="28"/>
          <w:lang w:val="uk-UA" w:eastAsia="en-US"/>
        </w:rPr>
        <w:t>«Воєнізовані</w:t>
      </w:r>
      <w:r w:rsidRPr="005F1B81">
        <w:rPr>
          <w:rFonts w:ascii="Times New Roman" w:eastAsia="Times New Roman" w:hAnsi="Times New Roman" w:cs="Times New Roman"/>
          <w:spacing w:val="3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формування»</w:t>
      </w:r>
      <w:r w:rsidRPr="005F1B81">
        <w:rPr>
          <w:rFonts w:ascii="Times New Roman" w:eastAsia="Times New Roman" w:hAnsi="Times New Roman" w:cs="Times New Roman"/>
          <w:spacing w:val="32"/>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Закону</w:t>
      </w:r>
      <w:r w:rsidRPr="005F1B81">
        <w:rPr>
          <w:rFonts w:ascii="Times New Roman" w:eastAsia="Times New Roman" w:hAnsi="Times New Roman" w:cs="Times New Roman"/>
          <w:spacing w:val="3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України</w:t>
      </w:r>
      <w:r w:rsidRPr="005F1B81">
        <w:rPr>
          <w:rFonts w:ascii="Times New Roman" w:eastAsia="Times New Roman" w:hAnsi="Times New Roman" w:cs="Times New Roman"/>
          <w:spacing w:val="36"/>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«Про</w:t>
      </w:r>
      <w:r w:rsidRPr="005F1B81">
        <w:rPr>
          <w:rFonts w:ascii="Times New Roman" w:eastAsia="Times New Roman" w:hAnsi="Times New Roman" w:cs="Times New Roman"/>
          <w:spacing w:val="36"/>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Державну</w:t>
      </w:r>
      <w:r w:rsidRPr="005F1B81">
        <w:rPr>
          <w:rFonts w:ascii="Times New Roman" w:eastAsia="Times New Roman" w:hAnsi="Times New Roman" w:cs="Times New Roman"/>
          <w:spacing w:val="32"/>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кримінальну-виконавчу</w:t>
      </w:r>
    </w:p>
    <w:p w:rsidR="005F1B81" w:rsidRPr="005F1B81" w:rsidRDefault="005F1B81" w:rsidP="005F1B81">
      <w:pPr>
        <w:tabs>
          <w:tab w:val="clear" w:pos="709"/>
        </w:tabs>
        <w:suppressAutoHyphens w:val="0"/>
        <w:autoSpaceDE w:val="0"/>
        <w:autoSpaceDN w:val="0"/>
        <w:spacing w:after="0" w:line="321" w:lineRule="exact"/>
        <w:ind w:firstLine="0"/>
        <w:jc w:val="left"/>
        <w:rPr>
          <w:rFonts w:ascii="Times New Roman" w:eastAsia="Times New Roman" w:hAnsi="Times New Roman" w:cs="Times New Roman"/>
          <w:kern w:val="0"/>
          <w:lang w:val="uk-UA" w:eastAsia="en-US"/>
        </w:rPr>
        <w:sectPr w:rsidR="005F1B81" w:rsidRPr="005F1B81">
          <w:pgSz w:w="12240" w:h="15840"/>
          <w:pgMar w:top="1160" w:right="400" w:bottom="280" w:left="740" w:header="766" w:footer="0" w:gutter="0"/>
          <w:cols w:space="720"/>
        </w:sectPr>
      </w:pPr>
    </w:p>
    <w:p w:rsidR="005F1B81" w:rsidRPr="005F1B81" w:rsidRDefault="005F1B81" w:rsidP="005F1B8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5F1B81" w:rsidRPr="005F1B81" w:rsidRDefault="005F1B81" w:rsidP="005F1B81">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Cs w:val="28"/>
          <w:lang w:val="uk-UA" w:eastAsia="en-US"/>
        </w:rPr>
      </w:pPr>
    </w:p>
    <w:p w:rsidR="005F1B81" w:rsidRPr="005F1B81" w:rsidRDefault="005F1B81" w:rsidP="005F1B81">
      <w:pPr>
        <w:tabs>
          <w:tab w:val="clear" w:pos="709"/>
        </w:tabs>
        <w:suppressAutoHyphens w:val="0"/>
        <w:autoSpaceDE w:val="0"/>
        <w:autoSpaceDN w:val="0"/>
        <w:spacing w:before="87" w:after="0" w:line="360" w:lineRule="auto"/>
        <w:ind w:left="666" w:right="163" w:firstLine="0"/>
        <w:rPr>
          <w:rFonts w:ascii="Times New Roman" w:eastAsia="Times New Roman" w:hAnsi="Times New Roman" w:cs="Times New Roman"/>
          <w:kern w:val="0"/>
          <w:sz w:val="28"/>
          <w:szCs w:val="28"/>
          <w:lang w:val="uk-UA" w:eastAsia="en-US"/>
        </w:rPr>
      </w:pPr>
      <w:r w:rsidRPr="005F1B81">
        <w:rPr>
          <w:rFonts w:ascii="Times New Roman" w:eastAsia="Times New Roman" w:hAnsi="Times New Roman" w:cs="Times New Roman"/>
          <w:kern w:val="0"/>
          <w:sz w:val="28"/>
          <w:szCs w:val="28"/>
          <w:lang w:val="uk-UA" w:eastAsia="en-US"/>
        </w:rPr>
        <w:t>службу України», а саме : «Воєнізовані формування – це такі підрозділи Державної</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кримінально-виконавчої</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служби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України,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які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відповідно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Закону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мають</w:t>
      </w:r>
      <w:r w:rsidRPr="005F1B81">
        <w:rPr>
          <w:rFonts w:ascii="Times New Roman" w:eastAsia="Times New Roman" w:hAnsi="Times New Roman" w:cs="Times New Roman"/>
          <w:spacing w:val="70"/>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право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діяти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складі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органів</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установ</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виконання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покарань</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слідчих</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ізоляторів</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призначені</w:t>
      </w:r>
      <w:r w:rsidRPr="005F1B81">
        <w:rPr>
          <w:rFonts w:ascii="Times New Roman" w:eastAsia="Times New Roman" w:hAnsi="Times New Roman" w:cs="Times New Roman"/>
          <w:spacing w:val="12"/>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для</w:t>
      </w:r>
      <w:r w:rsidRPr="005F1B81">
        <w:rPr>
          <w:rFonts w:ascii="Times New Roman" w:eastAsia="Times New Roman" w:hAnsi="Times New Roman" w:cs="Times New Roman"/>
          <w:spacing w:val="18"/>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забезпечення</w:t>
      </w:r>
      <w:r w:rsidRPr="005F1B81">
        <w:rPr>
          <w:rFonts w:ascii="Times New Roman" w:eastAsia="Times New Roman" w:hAnsi="Times New Roman" w:cs="Times New Roman"/>
          <w:spacing w:val="18"/>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режиму</w:t>
      </w:r>
      <w:r w:rsidRPr="005F1B81">
        <w:rPr>
          <w:rFonts w:ascii="Times New Roman" w:eastAsia="Times New Roman" w:hAnsi="Times New Roman" w:cs="Times New Roman"/>
          <w:spacing w:val="13"/>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особливих</w:t>
      </w:r>
      <w:r w:rsidRPr="005F1B81">
        <w:rPr>
          <w:rFonts w:ascii="Times New Roman" w:eastAsia="Times New Roman" w:hAnsi="Times New Roman" w:cs="Times New Roman"/>
          <w:spacing w:val="18"/>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умов</w:t>
      </w:r>
      <w:r w:rsidRPr="005F1B81">
        <w:rPr>
          <w:rFonts w:ascii="Times New Roman" w:eastAsia="Times New Roman" w:hAnsi="Times New Roman" w:cs="Times New Roman"/>
          <w:spacing w:val="16"/>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w:t>
      </w:r>
      <w:r w:rsidRPr="005F1B81">
        <w:rPr>
          <w:rFonts w:ascii="Times New Roman" w:eastAsia="Times New Roman" w:hAnsi="Times New Roman" w:cs="Times New Roman"/>
          <w:spacing w:val="13"/>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цих</w:t>
      </w:r>
      <w:r w:rsidRPr="005F1B81">
        <w:rPr>
          <w:rFonts w:ascii="Times New Roman" w:eastAsia="Times New Roman" w:hAnsi="Times New Roman" w:cs="Times New Roman"/>
          <w:spacing w:val="18"/>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установах</w:t>
      </w:r>
      <w:r w:rsidRPr="005F1B81">
        <w:rPr>
          <w:rFonts w:ascii="Times New Roman" w:eastAsia="Times New Roman" w:hAnsi="Times New Roman" w:cs="Times New Roman"/>
          <w:spacing w:val="18"/>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w:t>
      </w:r>
      <w:r w:rsidRPr="005F1B81">
        <w:rPr>
          <w:rFonts w:ascii="Times New Roman" w:eastAsia="Times New Roman" w:hAnsi="Times New Roman" w:cs="Times New Roman"/>
          <w:spacing w:val="13"/>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визначених</w:t>
      </w:r>
      <w:r w:rsidRPr="005F1B81">
        <w:rPr>
          <w:rFonts w:ascii="Times New Roman" w:eastAsia="Times New Roman" w:hAnsi="Times New Roman" w:cs="Times New Roman"/>
          <w:spacing w:val="-68"/>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кримінально-виконавчому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законодавстві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України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випадках»;</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ст.</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135</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КВК</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доповнити частиною 4 такого змісту: «Черговий помічник начальника колонії у разі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відсутності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начальника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установи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термінових</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випадках,</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коли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іншими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заходами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попередити злочин або грубе порушення неможливо, вправі по постанові яку він</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склав, помістити засудженого в дисциплінарний ізолятор або в карцер до прибуття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начальника установи або особи, яка виконує його обов’язки, але не більше ніж 48</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годин</w:t>
      </w:r>
      <w:r w:rsidRPr="005F1B81">
        <w:rPr>
          <w:rFonts w:ascii="Times New Roman" w:eastAsia="Times New Roman" w:hAnsi="Times New Roman" w:cs="Times New Roman"/>
          <w:spacing w:val="1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w:t>
      </w:r>
      <w:r w:rsidRPr="005F1B81">
        <w:rPr>
          <w:rFonts w:ascii="Times New Roman" w:eastAsia="Times New Roman" w:hAnsi="Times New Roman" w:cs="Times New Roman"/>
          <w:spacing w:val="1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урахуванням</w:t>
      </w:r>
      <w:r w:rsidRPr="005F1B81">
        <w:rPr>
          <w:rFonts w:ascii="Times New Roman" w:eastAsia="Times New Roman" w:hAnsi="Times New Roman" w:cs="Times New Roman"/>
          <w:spacing w:val="13"/>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святкових,</w:t>
      </w:r>
      <w:r w:rsidRPr="005F1B81">
        <w:rPr>
          <w:rFonts w:ascii="Times New Roman" w:eastAsia="Times New Roman" w:hAnsi="Times New Roman" w:cs="Times New Roman"/>
          <w:spacing w:val="14"/>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неробочих,</w:t>
      </w:r>
      <w:r w:rsidRPr="005F1B81">
        <w:rPr>
          <w:rFonts w:ascii="Times New Roman" w:eastAsia="Times New Roman" w:hAnsi="Times New Roman" w:cs="Times New Roman"/>
          <w:spacing w:val="14"/>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і</w:t>
      </w:r>
      <w:r w:rsidRPr="005F1B81">
        <w:rPr>
          <w:rFonts w:ascii="Times New Roman" w:eastAsia="Times New Roman" w:hAnsi="Times New Roman" w:cs="Times New Roman"/>
          <w:spacing w:val="1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вихідних</w:t>
      </w:r>
      <w:r w:rsidRPr="005F1B81">
        <w:rPr>
          <w:rFonts w:ascii="Times New Roman" w:eastAsia="Times New Roman" w:hAnsi="Times New Roman" w:cs="Times New Roman"/>
          <w:spacing w:val="7"/>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днів»;</w:t>
      </w:r>
      <w:r w:rsidRPr="005F1B81">
        <w:rPr>
          <w:rFonts w:ascii="Times New Roman" w:eastAsia="Times New Roman" w:hAnsi="Times New Roman" w:cs="Times New Roman"/>
          <w:spacing w:val="1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г)</w:t>
      </w:r>
      <w:r w:rsidRPr="005F1B81">
        <w:rPr>
          <w:rFonts w:ascii="Times New Roman" w:eastAsia="Times New Roman" w:hAnsi="Times New Roman" w:cs="Times New Roman"/>
          <w:spacing w:val="10"/>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ст.</w:t>
      </w:r>
      <w:r w:rsidRPr="005F1B81">
        <w:rPr>
          <w:rFonts w:ascii="Times New Roman" w:eastAsia="Times New Roman" w:hAnsi="Times New Roman" w:cs="Times New Roman"/>
          <w:spacing w:val="14"/>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391</w:t>
      </w:r>
      <w:r w:rsidRPr="005F1B81">
        <w:rPr>
          <w:rFonts w:ascii="Times New Roman" w:eastAsia="Times New Roman" w:hAnsi="Times New Roman" w:cs="Times New Roman"/>
          <w:spacing w:val="12"/>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КК</w:t>
      </w:r>
      <w:r w:rsidRPr="005F1B81">
        <w:rPr>
          <w:rFonts w:ascii="Times New Roman" w:eastAsia="Times New Roman" w:hAnsi="Times New Roman" w:cs="Times New Roman"/>
          <w:spacing w:val="13"/>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викласти</w:t>
      </w:r>
      <w:r w:rsidRPr="005F1B81">
        <w:rPr>
          <w:rFonts w:ascii="Times New Roman" w:eastAsia="Times New Roman" w:hAnsi="Times New Roman" w:cs="Times New Roman"/>
          <w:spacing w:val="-68"/>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 новій назві «Злісна непокора вимогам адміністрації виправної колонії» та у новій</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редакції:</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«Злісна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непокора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вимогам</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адміністрації</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виправної</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колонії</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або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інша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протидія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адміністрації</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законному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здійснення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її</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функції</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особою,</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яка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відбуває</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покарання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 виді позбавлення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волі,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якщо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ця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особа за порушення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вимог</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режиму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відбування покарання була піддана протягом року стягненню у виді переведення до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приміщення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камерного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типу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(одиночної</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камери)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або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переводились</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як</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злісний</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порушник</w:t>
      </w:r>
      <w:r w:rsidRPr="005F1B81">
        <w:rPr>
          <w:rFonts w:ascii="Times New Roman" w:eastAsia="Times New Roman" w:hAnsi="Times New Roman" w:cs="Times New Roman"/>
          <w:spacing w:val="-2"/>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до</w:t>
      </w:r>
      <w:r w:rsidRPr="005F1B81">
        <w:rPr>
          <w:rFonts w:ascii="Times New Roman" w:eastAsia="Times New Roman" w:hAnsi="Times New Roman" w:cs="Times New Roman"/>
          <w:spacing w:val="5"/>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інших</w:t>
      </w:r>
      <w:r w:rsidRPr="005F1B81">
        <w:rPr>
          <w:rFonts w:ascii="Times New Roman" w:eastAsia="Times New Roman" w:hAnsi="Times New Roman" w:cs="Times New Roman"/>
          <w:spacing w:val="-4"/>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дільниць</w:t>
      </w:r>
      <w:r w:rsidRPr="005F1B81">
        <w:rPr>
          <w:rFonts w:ascii="Times New Roman" w:eastAsia="Times New Roman" w:hAnsi="Times New Roman" w:cs="Times New Roman"/>
          <w:spacing w:val="-2"/>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або</w:t>
      </w:r>
      <w:r w:rsidRPr="005F1B81">
        <w:rPr>
          <w:rFonts w:ascii="Times New Roman" w:eastAsia="Times New Roman" w:hAnsi="Times New Roman" w:cs="Times New Roman"/>
          <w:spacing w:val="4"/>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w:t>
      </w:r>
      <w:r w:rsidRPr="005F1B81">
        <w:rPr>
          <w:rFonts w:ascii="Times New Roman" w:eastAsia="Times New Roman" w:hAnsi="Times New Roman" w:cs="Times New Roman"/>
          <w:spacing w:val="-4"/>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колонію</w:t>
      </w:r>
      <w:r w:rsidRPr="005F1B81">
        <w:rPr>
          <w:rFonts w:ascii="Times New Roman" w:eastAsia="Times New Roman" w:hAnsi="Times New Roman" w:cs="Times New Roman"/>
          <w:spacing w:val="3"/>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іншого рівня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безпеки».</w:t>
      </w:r>
    </w:p>
    <w:p w:rsidR="005F1B81" w:rsidRPr="005F1B81" w:rsidRDefault="005F1B81" w:rsidP="005F1B81">
      <w:pPr>
        <w:numPr>
          <w:ilvl w:val="0"/>
          <w:numId w:val="9"/>
        </w:numPr>
        <w:tabs>
          <w:tab w:val="clear" w:pos="709"/>
          <w:tab w:val="left" w:pos="1699"/>
        </w:tabs>
        <w:suppressAutoHyphens w:val="0"/>
        <w:autoSpaceDE w:val="0"/>
        <w:autoSpaceDN w:val="0"/>
        <w:spacing w:before="1" w:after="0" w:line="360" w:lineRule="auto"/>
        <w:ind w:right="166" w:firstLine="706"/>
        <w:rPr>
          <w:rFonts w:ascii="Times New Roman" w:eastAsia="Times New Roman" w:hAnsi="Times New Roman" w:cs="Times New Roman"/>
          <w:kern w:val="0"/>
          <w:sz w:val="28"/>
          <w:lang w:val="uk-UA" w:eastAsia="en-US"/>
        </w:rPr>
      </w:pPr>
      <w:r w:rsidRPr="005F1B81">
        <w:rPr>
          <w:rFonts w:ascii="Times New Roman" w:eastAsia="Times New Roman" w:hAnsi="Times New Roman" w:cs="Times New Roman"/>
          <w:kern w:val="0"/>
          <w:sz w:val="28"/>
          <w:lang w:val="uk-UA" w:eastAsia="en-US"/>
        </w:rPr>
        <w:t>З’ясовано зміст та виведено авторське поняття «запобігання злочинам, що</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вчиняються персоналом ДКВС України у сфері виконання покарань», теоретичне</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значення якого полягає в тому, що у ході даного дослідження не тільки розширені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змістовні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межі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загального</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поняття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«запобігання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злочинам»</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у</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виді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виведення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авторського</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визначення,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що</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витікає</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із</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змісту</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об’єкта</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та</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предмета</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цієї</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наукової</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розробки, формулювання та аналізу системоутворюючих ознак зазначеного поняття,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але</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й</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створені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відповідні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методологічні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та</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прикладні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засади</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для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удосконалення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правового</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механізму</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запобіжної</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діяльності,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що</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стосується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вчинення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злочинів</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персоналом</w:t>
      </w:r>
      <w:r w:rsidRPr="005F1B81">
        <w:rPr>
          <w:rFonts w:ascii="Times New Roman" w:eastAsia="Times New Roman" w:hAnsi="Times New Roman" w:cs="Times New Roman"/>
          <w:spacing w:val="2"/>
          <w:kern w:val="0"/>
          <w:sz w:val="28"/>
          <w:lang w:val="uk-UA" w:eastAsia="en-US"/>
        </w:rPr>
        <w:t xml:space="preserve"> </w:t>
      </w:r>
      <w:r w:rsidRPr="005F1B81">
        <w:rPr>
          <w:rFonts w:ascii="Times New Roman" w:eastAsia="Times New Roman" w:hAnsi="Times New Roman" w:cs="Times New Roman"/>
          <w:kern w:val="0"/>
          <w:sz w:val="28"/>
          <w:lang w:val="uk-UA" w:eastAsia="en-US"/>
        </w:rPr>
        <w:t>ДКВС</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України у</w:t>
      </w:r>
      <w:r w:rsidRPr="005F1B81">
        <w:rPr>
          <w:rFonts w:ascii="Times New Roman" w:eastAsia="Times New Roman" w:hAnsi="Times New Roman" w:cs="Times New Roman"/>
          <w:spacing w:val="-3"/>
          <w:kern w:val="0"/>
          <w:sz w:val="28"/>
          <w:lang w:val="uk-UA" w:eastAsia="en-US"/>
        </w:rPr>
        <w:t xml:space="preserve"> </w:t>
      </w:r>
      <w:r w:rsidRPr="005F1B81">
        <w:rPr>
          <w:rFonts w:ascii="Times New Roman" w:eastAsia="Times New Roman" w:hAnsi="Times New Roman" w:cs="Times New Roman"/>
          <w:kern w:val="0"/>
          <w:sz w:val="28"/>
          <w:lang w:val="uk-UA" w:eastAsia="en-US"/>
        </w:rPr>
        <w:t>сфері</w:t>
      </w:r>
      <w:r w:rsidRPr="005F1B81">
        <w:rPr>
          <w:rFonts w:ascii="Times New Roman" w:eastAsia="Times New Roman" w:hAnsi="Times New Roman" w:cs="Times New Roman"/>
          <w:spacing w:val="-5"/>
          <w:kern w:val="0"/>
          <w:sz w:val="28"/>
          <w:lang w:val="uk-UA" w:eastAsia="en-US"/>
        </w:rPr>
        <w:t xml:space="preserve"> </w:t>
      </w:r>
      <w:r w:rsidRPr="005F1B81">
        <w:rPr>
          <w:rFonts w:ascii="Times New Roman" w:eastAsia="Times New Roman" w:hAnsi="Times New Roman" w:cs="Times New Roman"/>
          <w:kern w:val="0"/>
          <w:sz w:val="28"/>
          <w:lang w:val="uk-UA" w:eastAsia="en-US"/>
        </w:rPr>
        <w:t>виконання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покарань.</w:t>
      </w:r>
    </w:p>
    <w:p w:rsidR="005F1B81" w:rsidRPr="005F1B81" w:rsidRDefault="005F1B81" w:rsidP="005F1B81">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5F1B81" w:rsidRPr="005F1B81">
          <w:pgSz w:w="12240" w:h="15840"/>
          <w:pgMar w:top="1160" w:right="400" w:bottom="280" w:left="740" w:header="766" w:footer="0" w:gutter="0"/>
          <w:cols w:space="720"/>
        </w:sectPr>
      </w:pPr>
    </w:p>
    <w:p w:rsidR="005F1B81" w:rsidRPr="005F1B81" w:rsidRDefault="005F1B81" w:rsidP="005F1B8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5F1B81" w:rsidRPr="005F1B81" w:rsidRDefault="005F1B81" w:rsidP="005F1B81">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Cs w:val="28"/>
          <w:lang w:val="uk-UA" w:eastAsia="en-US"/>
        </w:rPr>
      </w:pPr>
    </w:p>
    <w:p w:rsidR="005F1B81" w:rsidRPr="005F1B81" w:rsidRDefault="005F1B81" w:rsidP="005F1B81">
      <w:pPr>
        <w:tabs>
          <w:tab w:val="clear" w:pos="709"/>
        </w:tabs>
        <w:suppressAutoHyphens w:val="0"/>
        <w:autoSpaceDE w:val="0"/>
        <w:autoSpaceDN w:val="0"/>
        <w:spacing w:before="87" w:after="0" w:line="360" w:lineRule="auto"/>
        <w:ind w:left="666" w:right="160" w:firstLine="710"/>
        <w:rPr>
          <w:rFonts w:ascii="Times New Roman" w:eastAsia="Times New Roman" w:hAnsi="Times New Roman" w:cs="Times New Roman"/>
          <w:kern w:val="0"/>
          <w:sz w:val="28"/>
          <w:szCs w:val="28"/>
          <w:lang w:val="uk-UA" w:eastAsia="en-US"/>
        </w:rPr>
      </w:pPr>
      <w:r w:rsidRPr="005F1B81">
        <w:rPr>
          <w:rFonts w:ascii="Times New Roman" w:eastAsia="Times New Roman" w:hAnsi="Times New Roman" w:cs="Times New Roman"/>
          <w:kern w:val="0"/>
          <w:sz w:val="28"/>
          <w:szCs w:val="28"/>
          <w:lang w:val="uk-UA" w:eastAsia="en-US"/>
        </w:rPr>
        <w:t>У свою чергу, практичне значення цього поняття полягає у тому, що таким</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чином</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визначені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основні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проблемні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моменти,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які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виникають</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ході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запобіжної</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діяльності,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головні напрями,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форми,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методи і засоби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їх вирішення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по суті та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створені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відповідні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прикладні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умови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для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удосконалення,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цілому,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правового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механізму з означених питань, що, зокрема, важливо з огляду вирішення завдань</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загальносоціального,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спеціально-кримінологічного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індивідуального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(віктимологічного)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запобігання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злочинам,</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що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вчиняються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персоналом</w:t>
      </w:r>
      <w:r w:rsidRPr="005F1B81">
        <w:rPr>
          <w:rFonts w:ascii="Times New Roman" w:eastAsia="Times New Roman" w:hAnsi="Times New Roman" w:cs="Times New Roman"/>
          <w:spacing w:val="7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ДКВС</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України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сфері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виконання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покарань,</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підвищення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ефективності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діяльності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відповідних</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суб’єктів</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запобігання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суспільно-небезпечних</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кримінально-караних</w:t>
      </w:r>
      <w:r w:rsidRPr="005F1B81">
        <w:rPr>
          <w:rFonts w:ascii="Times New Roman" w:eastAsia="Times New Roman" w:hAnsi="Times New Roman" w:cs="Times New Roman"/>
          <w:spacing w:val="-67"/>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діянь.</w:t>
      </w:r>
    </w:p>
    <w:p w:rsidR="005F1B81" w:rsidRPr="005F1B81" w:rsidRDefault="005F1B81" w:rsidP="005F1B81">
      <w:pPr>
        <w:numPr>
          <w:ilvl w:val="0"/>
          <w:numId w:val="9"/>
        </w:numPr>
        <w:tabs>
          <w:tab w:val="clear" w:pos="709"/>
          <w:tab w:val="left" w:pos="1820"/>
        </w:tabs>
        <w:suppressAutoHyphens w:val="0"/>
        <w:autoSpaceDE w:val="0"/>
        <w:autoSpaceDN w:val="0"/>
        <w:spacing w:after="0" w:line="360" w:lineRule="auto"/>
        <w:ind w:right="173" w:firstLine="710"/>
        <w:rPr>
          <w:rFonts w:ascii="Times New Roman" w:eastAsia="Times New Roman" w:hAnsi="Times New Roman" w:cs="Times New Roman"/>
          <w:kern w:val="0"/>
          <w:sz w:val="28"/>
          <w:lang w:val="uk-UA" w:eastAsia="en-US"/>
        </w:rPr>
      </w:pPr>
      <w:r w:rsidRPr="005F1B81">
        <w:rPr>
          <w:rFonts w:ascii="Times New Roman" w:eastAsia="Times New Roman" w:hAnsi="Times New Roman" w:cs="Times New Roman"/>
          <w:kern w:val="0"/>
          <w:sz w:val="28"/>
          <w:lang w:val="uk-UA" w:eastAsia="en-US"/>
        </w:rPr>
        <w:t>Встановлені основні напрями та засоби правового регулювання діяльності,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спрямованої на запобігання злочинам, що вчиняються персоналом ДКВС України у</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сфері</w:t>
      </w:r>
      <w:r w:rsidRPr="005F1B81">
        <w:rPr>
          <w:rFonts w:ascii="Times New Roman" w:eastAsia="Times New Roman" w:hAnsi="Times New Roman" w:cs="Times New Roman"/>
          <w:spacing w:val="-5"/>
          <w:kern w:val="0"/>
          <w:sz w:val="28"/>
          <w:lang w:val="uk-UA" w:eastAsia="en-US"/>
        </w:rPr>
        <w:t xml:space="preserve"> </w:t>
      </w:r>
      <w:r w:rsidRPr="005F1B81">
        <w:rPr>
          <w:rFonts w:ascii="Times New Roman" w:eastAsia="Times New Roman" w:hAnsi="Times New Roman" w:cs="Times New Roman"/>
          <w:kern w:val="0"/>
          <w:sz w:val="28"/>
          <w:lang w:val="uk-UA" w:eastAsia="en-US"/>
        </w:rPr>
        <w:t>виконання</w:t>
      </w:r>
      <w:r w:rsidRPr="005F1B81">
        <w:rPr>
          <w:rFonts w:ascii="Times New Roman" w:eastAsia="Times New Roman" w:hAnsi="Times New Roman" w:cs="Times New Roman"/>
          <w:spacing w:val="2"/>
          <w:kern w:val="0"/>
          <w:sz w:val="28"/>
          <w:lang w:val="uk-UA" w:eastAsia="en-US"/>
        </w:rPr>
        <w:t xml:space="preserve"> </w:t>
      </w:r>
      <w:r w:rsidRPr="005F1B81">
        <w:rPr>
          <w:rFonts w:ascii="Times New Roman" w:eastAsia="Times New Roman" w:hAnsi="Times New Roman" w:cs="Times New Roman"/>
          <w:kern w:val="0"/>
          <w:sz w:val="28"/>
          <w:lang w:val="uk-UA" w:eastAsia="en-US"/>
        </w:rPr>
        <w:t>покарань,</w:t>
      </w:r>
      <w:r w:rsidRPr="005F1B81">
        <w:rPr>
          <w:rFonts w:ascii="Times New Roman" w:eastAsia="Times New Roman" w:hAnsi="Times New Roman" w:cs="Times New Roman"/>
          <w:spacing w:val="4"/>
          <w:kern w:val="0"/>
          <w:sz w:val="28"/>
          <w:lang w:val="uk-UA" w:eastAsia="en-US"/>
        </w:rPr>
        <w:t xml:space="preserve"> </w:t>
      </w:r>
      <w:r w:rsidRPr="005F1B81">
        <w:rPr>
          <w:rFonts w:ascii="Times New Roman" w:eastAsia="Times New Roman" w:hAnsi="Times New Roman" w:cs="Times New Roman"/>
          <w:kern w:val="0"/>
          <w:sz w:val="28"/>
          <w:lang w:val="uk-UA" w:eastAsia="en-US"/>
        </w:rPr>
        <w:t>а</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саме:</w:t>
      </w:r>
    </w:p>
    <w:p w:rsidR="005F1B81" w:rsidRPr="005F1B81" w:rsidRDefault="005F1B81" w:rsidP="005F1B81">
      <w:pPr>
        <w:tabs>
          <w:tab w:val="clear" w:pos="709"/>
        </w:tabs>
        <w:suppressAutoHyphens w:val="0"/>
        <w:autoSpaceDE w:val="0"/>
        <w:autoSpaceDN w:val="0"/>
        <w:spacing w:before="1" w:after="0" w:line="240" w:lineRule="auto"/>
        <w:ind w:left="1377" w:firstLine="0"/>
        <w:rPr>
          <w:rFonts w:ascii="Times New Roman" w:eastAsia="Times New Roman" w:hAnsi="Times New Roman" w:cs="Times New Roman"/>
          <w:kern w:val="0"/>
          <w:sz w:val="28"/>
          <w:szCs w:val="28"/>
          <w:lang w:val="uk-UA" w:eastAsia="en-US"/>
        </w:rPr>
      </w:pPr>
      <w:r w:rsidRPr="005F1B81">
        <w:rPr>
          <w:rFonts w:ascii="Times New Roman" w:eastAsia="Times New Roman" w:hAnsi="Times New Roman" w:cs="Times New Roman"/>
          <w:kern w:val="0"/>
          <w:sz w:val="28"/>
          <w:szCs w:val="28"/>
          <w:lang w:val="uk-UA" w:eastAsia="en-US"/>
        </w:rPr>
        <w:t>а)</w:t>
      </w:r>
      <w:r w:rsidRPr="005F1B81">
        <w:rPr>
          <w:rFonts w:ascii="Times New Roman" w:eastAsia="Times New Roman" w:hAnsi="Times New Roman" w:cs="Times New Roman"/>
          <w:spacing w:val="-5"/>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конституційні</w:t>
      </w:r>
      <w:r w:rsidRPr="005F1B81">
        <w:rPr>
          <w:rFonts w:ascii="Times New Roman" w:eastAsia="Times New Roman" w:hAnsi="Times New Roman" w:cs="Times New Roman"/>
          <w:spacing w:val="-9"/>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засади</w:t>
      </w:r>
      <w:r w:rsidRPr="005F1B81">
        <w:rPr>
          <w:rFonts w:ascii="Times New Roman" w:eastAsia="Times New Roman" w:hAnsi="Times New Roman" w:cs="Times New Roman"/>
          <w:spacing w:val="-3"/>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запобігання</w:t>
      </w:r>
      <w:r w:rsidRPr="005F1B81">
        <w:rPr>
          <w:rFonts w:ascii="Times New Roman" w:eastAsia="Times New Roman" w:hAnsi="Times New Roman" w:cs="Times New Roman"/>
          <w:spacing w:val="-3"/>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злочинам</w:t>
      </w:r>
      <w:r w:rsidRPr="005F1B81">
        <w:rPr>
          <w:rFonts w:ascii="Times New Roman" w:eastAsia="Times New Roman" w:hAnsi="Times New Roman" w:cs="Times New Roman"/>
          <w:spacing w:val="-2"/>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w:t>
      </w:r>
      <w:r w:rsidRPr="005F1B81">
        <w:rPr>
          <w:rFonts w:ascii="Times New Roman" w:eastAsia="Times New Roman" w:hAnsi="Times New Roman" w:cs="Times New Roman"/>
          <w:spacing w:val="-3"/>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участю</w:t>
      </w:r>
      <w:r w:rsidRPr="005F1B81">
        <w:rPr>
          <w:rFonts w:ascii="Times New Roman" w:eastAsia="Times New Roman" w:hAnsi="Times New Roman" w:cs="Times New Roman"/>
          <w:spacing w:val="-5"/>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зазначених</w:t>
      </w:r>
      <w:r w:rsidRPr="005F1B81">
        <w:rPr>
          <w:rFonts w:ascii="Times New Roman" w:eastAsia="Times New Roman" w:hAnsi="Times New Roman" w:cs="Times New Roman"/>
          <w:spacing w:val="-7"/>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осіб;</w:t>
      </w:r>
    </w:p>
    <w:p w:rsidR="005F1B81" w:rsidRPr="005F1B81" w:rsidRDefault="005F1B81" w:rsidP="005F1B81">
      <w:pPr>
        <w:tabs>
          <w:tab w:val="clear" w:pos="709"/>
        </w:tabs>
        <w:suppressAutoHyphens w:val="0"/>
        <w:autoSpaceDE w:val="0"/>
        <w:autoSpaceDN w:val="0"/>
        <w:spacing w:before="163" w:after="0" w:line="360" w:lineRule="auto"/>
        <w:ind w:left="666" w:right="164" w:firstLine="710"/>
        <w:rPr>
          <w:rFonts w:ascii="Times New Roman" w:eastAsia="Times New Roman" w:hAnsi="Times New Roman" w:cs="Times New Roman"/>
          <w:kern w:val="0"/>
          <w:sz w:val="28"/>
          <w:szCs w:val="28"/>
          <w:lang w:val="uk-UA" w:eastAsia="en-US"/>
        </w:rPr>
      </w:pPr>
      <w:r w:rsidRPr="005F1B81">
        <w:rPr>
          <w:rFonts w:ascii="Times New Roman" w:eastAsia="Times New Roman" w:hAnsi="Times New Roman" w:cs="Times New Roman"/>
          <w:kern w:val="0"/>
          <w:sz w:val="28"/>
          <w:szCs w:val="28"/>
          <w:lang w:val="uk-UA" w:eastAsia="en-US"/>
        </w:rPr>
        <w:t>б)</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позитивне</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регулювання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кримінально-виконавчих</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правовідносин,</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що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виникають між персоналом органів та установ виконання покарань і засудженими, та</w:t>
      </w:r>
      <w:r w:rsidRPr="005F1B81">
        <w:rPr>
          <w:rFonts w:ascii="Times New Roman" w:eastAsia="Times New Roman" w:hAnsi="Times New Roman" w:cs="Times New Roman"/>
          <w:spacing w:val="-67"/>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які, в тому числі відображають зміст виховної (запобіжної) функції права (ч. 1 ст. 1</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КВК);</w:t>
      </w:r>
    </w:p>
    <w:p w:rsidR="005F1B81" w:rsidRPr="005F1B81" w:rsidRDefault="005F1B81" w:rsidP="005F1B81">
      <w:pPr>
        <w:tabs>
          <w:tab w:val="clear" w:pos="709"/>
        </w:tabs>
        <w:suppressAutoHyphens w:val="0"/>
        <w:autoSpaceDE w:val="0"/>
        <w:autoSpaceDN w:val="0"/>
        <w:spacing w:after="0" w:line="360" w:lineRule="auto"/>
        <w:ind w:left="666" w:right="167" w:firstLine="710"/>
        <w:rPr>
          <w:rFonts w:ascii="Times New Roman" w:eastAsia="Times New Roman" w:hAnsi="Times New Roman" w:cs="Times New Roman"/>
          <w:kern w:val="0"/>
          <w:sz w:val="28"/>
          <w:szCs w:val="28"/>
          <w:lang w:val="uk-UA" w:eastAsia="en-US"/>
        </w:rPr>
      </w:pPr>
      <w:r w:rsidRPr="005F1B81">
        <w:rPr>
          <w:rFonts w:ascii="Times New Roman" w:eastAsia="Times New Roman" w:hAnsi="Times New Roman" w:cs="Times New Roman"/>
          <w:kern w:val="0"/>
          <w:sz w:val="28"/>
          <w:szCs w:val="28"/>
          <w:lang w:val="uk-UA" w:eastAsia="en-US"/>
        </w:rPr>
        <w:t>в) встановлення у кримінально-виконавчому законодавстві України заборон,</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які стосуються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деяких видів діяльності персоналу ДКВС</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України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та пов’язані із</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запобіганням</w:t>
      </w:r>
      <w:r w:rsidRPr="005F1B81">
        <w:rPr>
          <w:rFonts w:ascii="Times New Roman" w:eastAsia="Times New Roman" w:hAnsi="Times New Roman" w:cs="Times New Roman"/>
          <w:spacing w:val="-2"/>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вчинення</w:t>
      </w:r>
      <w:r w:rsidRPr="005F1B81">
        <w:rPr>
          <w:rFonts w:ascii="Times New Roman" w:eastAsia="Times New Roman" w:hAnsi="Times New Roman" w:cs="Times New Roman"/>
          <w:spacing w:val="-2"/>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злочинів</w:t>
      </w:r>
      <w:r w:rsidRPr="005F1B81">
        <w:rPr>
          <w:rFonts w:ascii="Times New Roman" w:eastAsia="Times New Roman" w:hAnsi="Times New Roman" w:cs="Times New Roman"/>
          <w:spacing w:val="-4"/>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зазначеними</w:t>
      </w:r>
      <w:r w:rsidRPr="005F1B81">
        <w:rPr>
          <w:rFonts w:ascii="Times New Roman" w:eastAsia="Times New Roman" w:hAnsi="Times New Roman" w:cs="Times New Roman"/>
          <w:spacing w:val="-3"/>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особами</w:t>
      </w:r>
      <w:r w:rsidRPr="005F1B81">
        <w:rPr>
          <w:rFonts w:ascii="Times New Roman" w:eastAsia="Times New Roman" w:hAnsi="Times New Roman" w:cs="Times New Roman"/>
          <w:spacing w:val="-3"/>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w:t>
      </w:r>
      <w:r w:rsidRPr="005F1B81">
        <w:rPr>
          <w:rFonts w:ascii="Times New Roman" w:eastAsia="Times New Roman" w:hAnsi="Times New Roman" w:cs="Times New Roman"/>
          <w:spacing w:val="-7"/>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сфері</w:t>
      </w:r>
      <w:r w:rsidRPr="005F1B81">
        <w:rPr>
          <w:rFonts w:ascii="Times New Roman" w:eastAsia="Times New Roman" w:hAnsi="Times New Roman" w:cs="Times New Roman"/>
          <w:spacing w:val="-8"/>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виконання</w:t>
      </w:r>
      <w:r w:rsidRPr="005F1B81">
        <w:rPr>
          <w:rFonts w:ascii="Times New Roman" w:eastAsia="Times New Roman" w:hAnsi="Times New Roman" w:cs="Times New Roman"/>
          <w:spacing w:val="-2"/>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покарань;</w:t>
      </w:r>
    </w:p>
    <w:p w:rsidR="005F1B81" w:rsidRPr="005F1B81" w:rsidRDefault="005F1B81" w:rsidP="005F1B81">
      <w:pPr>
        <w:tabs>
          <w:tab w:val="clear" w:pos="709"/>
        </w:tabs>
        <w:suppressAutoHyphens w:val="0"/>
        <w:autoSpaceDE w:val="0"/>
        <w:autoSpaceDN w:val="0"/>
        <w:spacing w:after="0" w:line="360" w:lineRule="auto"/>
        <w:ind w:left="666" w:right="174" w:firstLine="710"/>
        <w:rPr>
          <w:rFonts w:ascii="Times New Roman" w:eastAsia="Times New Roman" w:hAnsi="Times New Roman" w:cs="Times New Roman"/>
          <w:kern w:val="0"/>
          <w:sz w:val="28"/>
          <w:szCs w:val="28"/>
          <w:lang w:val="uk-UA" w:eastAsia="en-US"/>
        </w:rPr>
      </w:pPr>
      <w:r w:rsidRPr="005F1B81">
        <w:rPr>
          <w:rFonts w:ascii="Times New Roman" w:eastAsia="Times New Roman" w:hAnsi="Times New Roman" w:cs="Times New Roman"/>
          <w:kern w:val="0"/>
          <w:sz w:val="28"/>
          <w:szCs w:val="28"/>
          <w:lang w:val="uk-UA" w:eastAsia="en-US"/>
        </w:rPr>
        <w:t>г)</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законодавчі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акти,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що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передбачають</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обов’язки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для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відповідних</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суб’єктів</w:t>
      </w:r>
      <w:r w:rsidRPr="005F1B81">
        <w:rPr>
          <w:rFonts w:ascii="Times New Roman" w:eastAsia="Times New Roman" w:hAnsi="Times New Roman" w:cs="Times New Roman"/>
          <w:spacing w:val="-67"/>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щодо запобігання злочинам, у тому числі у сфері виконання покарань (ч. 1 ст. 1, ч. 1</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ст.</w:t>
      </w:r>
      <w:r w:rsidRPr="005F1B81">
        <w:rPr>
          <w:rFonts w:ascii="Times New Roman" w:eastAsia="Times New Roman" w:hAnsi="Times New Roman" w:cs="Times New Roman"/>
          <w:spacing w:val="3"/>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104</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КВК);</w:t>
      </w:r>
    </w:p>
    <w:p w:rsidR="005F1B81" w:rsidRPr="005F1B81" w:rsidRDefault="005F1B81" w:rsidP="005F1B81">
      <w:pPr>
        <w:tabs>
          <w:tab w:val="clear" w:pos="709"/>
        </w:tabs>
        <w:suppressAutoHyphens w:val="0"/>
        <w:autoSpaceDE w:val="0"/>
        <w:autoSpaceDN w:val="0"/>
        <w:spacing w:before="1" w:after="0" w:line="357" w:lineRule="auto"/>
        <w:ind w:left="666" w:right="169" w:firstLine="710"/>
        <w:rPr>
          <w:rFonts w:ascii="Times New Roman" w:eastAsia="Times New Roman" w:hAnsi="Times New Roman" w:cs="Times New Roman"/>
          <w:kern w:val="0"/>
          <w:sz w:val="28"/>
          <w:szCs w:val="28"/>
          <w:lang w:val="uk-UA" w:eastAsia="en-US"/>
        </w:rPr>
      </w:pPr>
      <w:r w:rsidRPr="005F1B81">
        <w:rPr>
          <w:rFonts w:ascii="Times New Roman" w:eastAsia="Times New Roman" w:hAnsi="Times New Roman" w:cs="Times New Roman"/>
          <w:kern w:val="0"/>
          <w:sz w:val="28"/>
          <w:szCs w:val="28"/>
          <w:lang w:val="uk-UA" w:eastAsia="en-US"/>
        </w:rPr>
        <w:t>ґ) інші нормативно-правові акти з означеної проблематики (накази, інструкції,</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ПВР</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УВП,</w:t>
      </w:r>
      <w:r w:rsidRPr="005F1B81">
        <w:rPr>
          <w:rFonts w:ascii="Times New Roman" w:eastAsia="Times New Roman" w:hAnsi="Times New Roman" w:cs="Times New Roman"/>
          <w:spacing w:val="8"/>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ін.).</w:t>
      </w:r>
    </w:p>
    <w:p w:rsidR="005F1B81" w:rsidRPr="005F1B81" w:rsidRDefault="005F1B81" w:rsidP="005F1B81">
      <w:pPr>
        <w:tabs>
          <w:tab w:val="clear" w:pos="709"/>
        </w:tabs>
        <w:suppressAutoHyphens w:val="0"/>
        <w:autoSpaceDE w:val="0"/>
        <w:autoSpaceDN w:val="0"/>
        <w:spacing w:after="0" w:line="357" w:lineRule="auto"/>
        <w:ind w:firstLine="0"/>
        <w:jc w:val="left"/>
        <w:rPr>
          <w:rFonts w:ascii="Times New Roman" w:eastAsia="Times New Roman" w:hAnsi="Times New Roman" w:cs="Times New Roman"/>
          <w:kern w:val="0"/>
          <w:lang w:val="uk-UA" w:eastAsia="en-US"/>
        </w:rPr>
        <w:sectPr w:rsidR="005F1B81" w:rsidRPr="005F1B81">
          <w:pgSz w:w="12240" w:h="15840"/>
          <w:pgMar w:top="1160" w:right="400" w:bottom="280" w:left="740" w:header="766" w:footer="0" w:gutter="0"/>
          <w:cols w:space="720"/>
        </w:sectPr>
      </w:pPr>
    </w:p>
    <w:p w:rsidR="005F1B81" w:rsidRPr="005F1B81" w:rsidRDefault="005F1B81" w:rsidP="005F1B8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5F1B81" w:rsidRPr="005F1B81" w:rsidRDefault="005F1B81" w:rsidP="005F1B81">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Cs w:val="28"/>
          <w:lang w:val="uk-UA" w:eastAsia="en-US"/>
        </w:rPr>
      </w:pPr>
    </w:p>
    <w:p w:rsidR="005F1B81" w:rsidRPr="005F1B81" w:rsidRDefault="005F1B81" w:rsidP="005F1B81">
      <w:pPr>
        <w:tabs>
          <w:tab w:val="clear" w:pos="709"/>
        </w:tabs>
        <w:suppressAutoHyphens w:val="0"/>
        <w:autoSpaceDE w:val="0"/>
        <w:autoSpaceDN w:val="0"/>
        <w:spacing w:before="87" w:after="0" w:line="360" w:lineRule="auto"/>
        <w:ind w:left="666" w:right="163" w:firstLine="710"/>
        <w:rPr>
          <w:rFonts w:ascii="Times New Roman" w:eastAsia="Times New Roman" w:hAnsi="Times New Roman" w:cs="Times New Roman"/>
          <w:kern w:val="0"/>
          <w:sz w:val="28"/>
          <w:szCs w:val="28"/>
          <w:lang w:val="uk-UA" w:eastAsia="en-US"/>
        </w:rPr>
      </w:pPr>
      <w:r w:rsidRPr="005F1B81">
        <w:rPr>
          <w:rFonts w:ascii="Times New Roman" w:eastAsia="Times New Roman" w:hAnsi="Times New Roman" w:cs="Times New Roman"/>
          <w:kern w:val="0"/>
          <w:sz w:val="28"/>
          <w:szCs w:val="28"/>
          <w:lang w:val="uk-UA" w:eastAsia="en-US"/>
        </w:rPr>
        <w:t>Визначено сутність і зміст кримінально-виконавчої та запобіжної діяльності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персоналу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ДКВС</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України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як</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основного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об’єкта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запобігання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злочинам,</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що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вчиняються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боку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зазначених</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суб’єктів,</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також</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сформульовано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авторське</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визначення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цього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поняття,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саме</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це</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робота,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що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здійснюють</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межах</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своїх</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повноважень, які визначені у визначеному кримінально-виконавчому законодавстві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України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фізичні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особи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яка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спрямована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на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реалізацію</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правообмежень</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щодо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засуджених,</w:t>
      </w:r>
      <w:r w:rsidRPr="005F1B81">
        <w:rPr>
          <w:rFonts w:ascii="Times New Roman" w:eastAsia="Times New Roman" w:hAnsi="Times New Roman" w:cs="Times New Roman"/>
          <w:spacing w:val="13"/>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що</w:t>
      </w:r>
      <w:r w:rsidRPr="005F1B81">
        <w:rPr>
          <w:rFonts w:ascii="Times New Roman" w:eastAsia="Times New Roman" w:hAnsi="Times New Roman" w:cs="Times New Roman"/>
          <w:spacing w:val="1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встановлені</w:t>
      </w:r>
      <w:r w:rsidRPr="005F1B81">
        <w:rPr>
          <w:rFonts w:ascii="Times New Roman" w:eastAsia="Times New Roman" w:hAnsi="Times New Roman" w:cs="Times New Roman"/>
          <w:spacing w:val="10"/>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w:t>
      </w:r>
      <w:r w:rsidRPr="005F1B81">
        <w:rPr>
          <w:rFonts w:ascii="Times New Roman" w:eastAsia="Times New Roman" w:hAnsi="Times New Roman" w:cs="Times New Roman"/>
          <w:spacing w:val="10"/>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законі</w:t>
      </w:r>
      <w:r w:rsidRPr="005F1B81">
        <w:rPr>
          <w:rFonts w:ascii="Times New Roman" w:eastAsia="Times New Roman" w:hAnsi="Times New Roman" w:cs="Times New Roman"/>
          <w:spacing w:val="5"/>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та</w:t>
      </w:r>
      <w:r w:rsidRPr="005F1B81">
        <w:rPr>
          <w:rFonts w:ascii="Times New Roman" w:eastAsia="Times New Roman" w:hAnsi="Times New Roman" w:cs="Times New Roman"/>
          <w:spacing w:val="16"/>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закріплені</w:t>
      </w:r>
      <w:r w:rsidRPr="005F1B81">
        <w:rPr>
          <w:rFonts w:ascii="Times New Roman" w:eastAsia="Times New Roman" w:hAnsi="Times New Roman" w:cs="Times New Roman"/>
          <w:spacing w:val="1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індивідуально</w:t>
      </w:r>
      <w:r w:rsidRPr="005F1B81">
        <w:rPr>
          <w:rFonts w:ascii="Times New Roman" w:eastAsia="Times New Roman" w:hAnsi="Times New Roman" w:cs="Times New Roman"/>
          <w:spacing w:val="10"/>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для</w:t>
      </w:r>
      <w:r w:rsidRPr="005F1B81">
        <w:rPr>
          <w:rFonts w:ascii="Times New Roman" w:eastAsia="Times New Roman" w:hAnsi="Times New Roman" w:cs="Times New Roman"/>
          <w:spacing w:val="12"/>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кожного</w:t>
      </w:r>
      <w:r w:rsidRPr="005F1B81">
        <w:rPr>
          <w:rFonts w:ascii="Times New Roman" w:eastAsia="Times New Roman" w:hAnsi="Times New Roman" w:cs="Times New Roman"/>
          <w:spacing w:val="16"/>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із</w:t>
      </w:r>
      <w:r w:rsidRPr="005F1B81">
        <w:rPr>
          <w:rFonts w:ascii="Times New Roman" w:eastAsia="Times New Roman" w:hAnsi="Times New Roman" w:cs="Times New Roman"/>
          <w:spacing w:val="16"/>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них</w:t>
      </w:r>
      <w:r w:rsidRPr="005F1B81">
        <w:rPr>
          <w:rFonts w:ascii="Times New Roman" w:eastAsia="Times New Roman" w:hAnsi="Times New Roman" w:cs="Times New Roman"/>
          <w:spacing w:val="-67"/>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вироку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суду,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відповідно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змісту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двоєдиного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процесу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виконання-відбування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покарань, що забезпечується державою у виді правових підстав, принципів, форм,</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методів,</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засобів</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гарантій</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реалізації</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зазначеної</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функції,</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також</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завдань</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запобіганню</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злочинам.</w:t>
      </w:r>
    </w:p>
    <w:p w:rsidR="005F1B81" w:rsidRPr="005F1B81" w:rsidRDefault="005F1B81" w:rsidP="005F1B81">
      <w:pPr>
        <w:numPr>
          <w:ilvl w:val="0"/>
          <w:numId w:val="9"/>
        </w:numPr>
        <w:tabs>
          <w:tab w:val="clear" w:pos="709"/>
          <w:tab w:val="left" w:pos="1843"/>
        </w:tabs>
        <w:suppressAutoHyphens w:val="0"/>
        <w:autoSpaceDE w:val="0"/>
        <w:autoSpaceDN w:val="0"/>
        <w:spacing w:before="2" w:after="0" w:line="360" w:lineRule="auto"/>
        <w:ind w:right="160" w:firstLine="710"/>
        <w:rPr>
          <w:rFonts w:ascii="Times New Roman" w:eastAsia="Times New Roman" w:hAnsi="Times New Roman" w:cs="Times New Roman"/>
          <w:kern w:val="0"/>
          <w:sz w:val="28"/>
          <w:lang w:val="uk-UA" w:eastAsia="en-US"/>
        </w:rPr>
      </w:pPr>
      <w:r w:rsidRPr="005F1B81">
        <w:rPr>
          <w:rFonts w:ascii="Times New Roman" w:eastAsia="Times New Roman" w:hAnsi="Times New Roman" w:cs="Times New Roman"/>
          <w:kern w:val="0"/>
          <w:sz w:val="28"/>
          <w:lang w:val="uk-UA" w:eastAsia="en-US"/>
        </w:rPr>
        <w:t>Визначено зміст і сучасну спрямованість міжнародно-правових актів, що</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стосуються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змісту</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запобігання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злочинам,</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які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вчиняються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персоналом</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органів</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та</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установ виконання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покарань,</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а</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також обґрунтована</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необхідність впровадження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в</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національне законодавство окремих позитивних положень з означеної проблематики,</w:t>
      </w:r>
      <w:r w:rsidRPr="005F1B81">
        <w:rPr>
          <w:rFonts w:ascii="Times New Roman" w:eastAsia="Times New Roman" w:hAnsi="Times New Roman" w:cs="Times New Roman"/>
          <w:spacing w:val="-67"/>
          <w:kern w:val="0"/>
          <w:sz w:val="28"/>
          <w:lang w:val="uk-UA" w:eastAsia="en-US"/>
        </w:rPr>
        <w:t xml:space="preserve"> </w:t>
      </w:r>
      <w:r w:rsidRPr="005F1B81">
        <w:rPr>
          <w:rFonts w:ascii="Times New Roman" w:eastAsia="Times New Roman" w:hAnsi="Times New Roman" w:cs="Times New Roman"/>
          <w:kern w:val="0"/>
          <w:sz w:val="28"/>
          <w:lang w:val="uk-UA" w:eastAsia="en-US"/>
        </w:rPr>
        <w:t>а</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саме</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 запропоновано</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у Закон України</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«Про Державну кримінально-виконавчу</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службу</w:t>
      </w:r>
      <w:r w:rsidRPr="005F1B81">
        <w:rPr>
          <w:rFonts w:ascii="Times New Roman" w:eastAsia="Times New Roman" w:hAnsi="Times New Roman" w:cs="Times New Roman"/>
          <w:spacing w:val="-4"/>
          <w:kern w:val="0"/>
          <w:sz w:val="28"/>
          <w:lang w:val="uk-UA" w:eastAsia="en-US"/>
        </w:rPr>
        <w:t xml:space="preserve"> </w:t>
      </w:r>
      <w:r w:rsidRPr="005F1B81">
        <w:rPr>
          <w:rFonts w:ascii="Times New Roman" w:eastAsia="Times New Roman" w:hAnsi="Times New Roman" w:cs="Times New Roman"/>
          <w:kern w:val="0"/>
          <w:sz w:val="28"/>
          <w:lang w:val="uk-UA" w:eastAsia="en-US"/>
        </w:rPr>
        <w:t>України» внести</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такі</w:t>
      </w:r>
      <w:r w:rsidRPr="005F1B81">
        <w:rPr>
          <w:rFonts w:ascii="Times New Roman" w:eastAsia="Times New Roman" w:hAnsi="Times New Roman" w:cs="Times New Roman"/>
          <w:spacing w:val="-5"/>
          <w:kern w:val="0"/>
          <w:sz w:val="28"/>
          <w:lang w:val="uk-UA" w:eastAsia="en-US"/>
        </w:rPr>
        <w:t xml:space="preserve"> </w:t>
      </w:r>
      <w:r w:rsidRPr="005F1B81">
        <w:rPr>
          <w:rFonts w:ascii="Times New Roman" w:eastAsia="Times New Roman" w:hAnsi="Times New Roman" w:cs="Times New Roman"/>
          <w:kern w:val="0"/>
          <w:sz w:val="28"/>
          <w:lang w:val="uk-UA" w:eastAsia="en-US"/>
        </w:rPr>
        <w:t>видозміни:</w:t>
      </w:r>
    </w:p>
    <w:p w:rsidR="005F1B81" w:rsidRPr="005F1B81" w:rsidRDefault="005F1B81" w:rsidP="005F1B81">
      <w:pPr>
        <w:tabs>
          <w:tab w:val="clear" w:pos="709"/>
        </w:tabs>
        <w:suppressAutoHyphens w:val="0"/>
        <w:autoSpaceDE w:val="0"/>
        <w:autoSpaceDN w:val="0"/>
        <w:spacing w:after="0" w:line="360" w:lineRule="auto"/>
        <w:ind w:left="666" w:right="160" w:firstLine="710"/>
        <w:rPr>
          <w:rFonts w:ascii="Times New Roman" w:eastAsia="Times New Roman" w:hAnsi="Times New Roman" w:cs="Times New Roman"/>
          <w:kern w:val="0"/>
          <w:sz w:val="28"/>
          <w:szCs w:val="28"/>
          <w:lang w:val="uk-UA" w:eastAsia="en-US"/>
        </w:rPr>
      </w:pPr>
      <w:r w:rsidRPr="005F1B81">
        <w:rPr>
          <w:rFonts w:ascii="Times New Roman" w:eastAsia="Times New Roman" w:hAnsi="Times New Roman" w:cs="Times New Roman"/>
          <w:kern w:val="0"/>
          <w:sz w:val="28"/>
          <w:szCs w:val="28"/>
          <w:lang w:val="uk-UA" w:eastAsia="en-US"/>
        </w:rPr>
        <w:t>а) статтю 2 «Основні принципи діяльності Державної кримінально-виконавчої</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служби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України»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доповнити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такими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принципами,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як:</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компетентність,</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добросовісність, неупередженість та постійної професійної готовності до виконання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завдань</w:t>
      </w:r>
      <w:r w:rsidRPr="005F1B81">
        <w:rPr>
          <w:rFonts w:ascii="Times New Roman" w:eastAsia="Times New Roman" w:hAnsi="Times New Roman" w:cs="Times New Roman"/>
          <w:spacing w:val="-2"/>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w:t>
      </w:r>
      <w:r w:rsidRPr="005F1B81">
        <w:rPr>
          <w:rFonts w:ascii="Times New Roman" w:eastAsia="Times New Roman" w:hAnsi="Times New Roman" w:cs="Times New Roman"/>
          <w:spacing w:val="-3"/>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сфері</w:t>
      </w:r>
      <w:r w:rsidRPr="005F1B81">
        <w:rPr>
          <w:rFonts w:ascii="Times New Roman" w:eastAsia="Times New Roman" w:hAnsi="Times New Roman" w:cs="Times New Roman"/>
          <w:spacing w:val="-5"/>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виконання</w:t>
      </w:r>
      <w:r w:rsidRPr="005F1B81">
        <w:rPr>
          <w:rFonts w:ascii="Times New Roman" w:eastAsia="Times New Roman" w:hAnsi="Times New Roman" w:cs="Times New Roman"/>
          <w:spacing w:val="2"/>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покарань;</w:t>
      </w:r>
    </w:p>
    <w:p w:rsidR="005F1B81" w:rsidRPr="005F1B81" w:rsidRDefault="005F1B81" w:rsidP="005F1B81">
      <w:pPr>
        <w:tabs>
          <w:tab w:val="clear" w:pos="709"/>
        </w:tabs>
        <w:suppressAutoHyphens w:val="0"/>
        <w:autoSpaceDE w:val="0"/>
        <w:autoSpaceDN w:val="0"/>
        <w:spacing w:before="1" w:after="0" w:line="360" w:lineRule="auto"/>
        <w:ind w:left="666" w:right="167" w:firstLine="710"/>
        <w:rPr>
          <w:rFonts w:ascii="Times New Roman" w:eastAsia="Times New Roman" w:hAnsi="Times New Roman" w:cs="Times New Roman"/>
          <w:kern w:val="0"/>
          <w:sz w:val="28"/>
          <w:szCs w:val="28"/>
          <w:lang w:val="uk-UA" w:eastAsia="en-US"/>
        </w:rPr>
      </w:pPr>
      <w:r w:rsidRPr="005F1B81">
        <w:rPr>
          <w:rFonts w:ascii="Times New Roman" w:eastAsia="Times New Roman" w:hAnsi="Times New Roman" w:cs="Times New Roman"/>
          <w:kern w:val="0"/>
          <w:sz w:val="28"/>
          <w:szCs w:val="28"/>
          <w:lang w:val="uk-UA" w:eastAsia="en-US"/>
        </w:rPr>
        <w:t>б)</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статтю</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3</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Закону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доповнити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частиною</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другою</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такого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змісту: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своїй</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діяльності</w:t>
      </w:r>
      <w:r w:rsidRPr="005F1B81">
        <w:rPr>
          <w:rFonts w:ascii="Times New Roman" w:eastAsia="Times New Roman" w:hAnsi="Times New Roman" w:cs="Times New Roman"/>
          <w:spacing w:val="-14"/>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персонал</w:t>
      </w:r>
      <w:r w:rsidRPr="005F1B81">
        <w:rPr>
          <w:rFonts w:ascii="Times New Roman" w:eastAsia="Times New Roman" w:hAnsi="Times New Roman" w:cs="Times New Roman"/>
          <w:spacing w:val="-8"/>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органів</w:t>
      </w:r>
      <w:r w:rsidRPr="005F1B81">
        <w:rPr>
          <w:rFonts w:ascii="Times New Roman" w:eastAsia="Times New Roman" w:hAnsi="Times New Roman" w:cs="Times New Roman"/>
          <w:spacing w:val="-10"/>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та</w:t>
      </w:r>
      <w:r w:rsidRPr="005F1B81">
        <w:rPr>
          <w:rFonts w:ascii="Times New Roman" w:eastAsia="Times New Roman" w:hAnsi="Times New Roman" w:cs="Times New Roman"/>
          <w:spacing w:val="-4"/>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установ</w:t>
      </w:r>
      <w:r w:rsidRPr="005F1B81">
        <w:rPr>
          <w:rFonts w:ascii="Times New Roman" w:eastAsia="Times New Roman" w:hAnsi="Times New Roman" w:cs="Times New Roman"/>
          <w:spacing w:val="-10"/>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виконання</w:t>
      </w:r>
      <w:r w:rsidRPr="005F1B81">
        <w:rPr>
          <w:rFonts w:ascii="Times New Roman" w:eastAsia="Times New Roman" w:hAnsi="Times New Roman" w:cs="Times New Roman"/>
          <w:spacing w:val="-8"/>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покарань</w:t>
      </w:r>
      <w:r w:rsidRPr="005F1B81">
        <w:rPr>
          <w:rFonts w:ascii="Times New Roman" w:eastAsia="Times New Roman" w:hAnsi="Times New Roman" w:cs="Times New Roman"/>
          <w:spacing w:val="-1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вправі</w:t>
      </w:r>
      <w:r w:rsidRPr="005F1B81">
        <w:rPr>
          <w:rFonts w:ascii="Times New Roman" w:eastAsia="Times New Roman" w:hAnsi="Times New Roman" w:cs="Times New Roman"/>
          <w:spacing w:val="-9"/>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використовувати</w:t>
      </w:r>
      <w:r w:rsidRPr="005F1B81">
        <w:rPr>
          <w:rFonts w:ascii="Times New Roman" w:eastAsia="Times New Roman" w:hAnsi="Times New Roman" w:cs="Times New Roman"/>
          <w:spacing w:val="-9"/>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й</w:t>
      </w:r>
      <w:r w:rsidRPr="005F1B81">
        <w:rPr>
          <w:rFonts w:ascii="Times New Roman" w:eastAsia="Times New Roman" w:hAnsi="Times New Roman" w:cs="Times New Roman"/>
          <w:spacing w:val="-68"/>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ті міжнародно-правові акти,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що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змісту не</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суперечать Конституції</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України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законам</w:t>
      </w:r>
      <w:r w:rsidRPr="005F1B81">
        <w:rPr>
          <w:rFonts w:ascii="Times New Roman" w:eastAsia="Times New Roman" w:hAnsi="Times New Roman" w:cs="Times New Roman"/>
          <w:spacing w:val="2"/>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України»;</w:t>
      </w:r>
    </w:p>
    <w:p w:rsidR="005F1B81" w:rsidRPr="005F1B81" w:rsidRDefault="005F1B81" w:rsidP="005F1B81">
      <w:pPr>
        <w:tabs>
          <w:tab w:val="clear" w:pos="709"/>
        </w:tabs>
        <w:suppressAutoHyphens w:val="0"/>
        <w:autoSpaceDE w:val="0"/>
        <w:autoSpaceDN w:val="0"/>
        <w:spacing w:after="0" w:line="362" w:lineRule="auto"/>
        <w:ind w:left="666" w:right="160" w:firstLine="710"/>
        <w:rPr>
          <w:rFonts w:ascii="Times New Roman" w:eastAsia="Times New Roman" w:hAnsi="Times New Roman" w:cs="Times New Roman"/>
          <w:kern w:val="0"/>
          <w:sz w:val="28"/>
          <w:szCs w:val="28"/>
          <w:lang w:val="uk-UA" w:eastAsia="en-US"/>
        </w:rPr>
      </w:pPr>
      <w:r w:rsidRPr="005F1B81">
        <w:rPr>
          <w:rFonts w:ascii="Times New Roman" w:eastAsia="Times New Roman" w:hAnsi="Times New Roman" w:cs="Times New Roman"/>
          <w:kern w:val="0"/>
          <w:sz w:val="28"/>
          <w:szCs w:val="28"/>
          <w:lang w:val="uk-UA" w:eastAsia="en-US"/>
        </w:rPr>
        <w:t>в)</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статтю</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17</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«Підготовка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кадрів</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для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Державної</w:t>
      </w:r>
      <w:r w:rsidRPr="005F1B81">
        <w:rPr>
          <w:rFonts w:ascii="Times New Roman" w:eastAsia="Times New Roman" w:hAnsi="Times New Roman" w:cs="Times New Roman"/>
          <w:spacing w:val="70"/>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кримінально-виконавчої</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служби</w:t>
      </w:r>
      <w:r w:rsidRPr="005F1B81">
        <w:rPr>
          <w:rFonts w:ascii="Times New Roman" w:eastAsia="Times New Roman" w:hAnsi="Times New Roman" w:cs="Times New Roman"/>
          <w:spacing w:val="3"/>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України»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доповнити</w:t>
      </w:r>
      <w:r w:rsidRPr="005F1B81">
        <w:rPr>
          <w:rFonts w:ascii="Times New Roman" w:eastAsia="Times New Roman" w:hAnsi="Times New Roman" w:cs="Times New Roman"/>
          <w:spacing w:val="4"/>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частиною</w:t>
      </w:r>
      <w:r w:rsidRPr="005F1B81">
        <w:rPr>
          <w:rFonts w:ascii="Times New Roman" w:eastAsia="Times New Roman" w:hAnsi="Times New Roman" w:cs="Times New Roman"/>
          <w:spacing w:val="3"/>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другою</w:t>
      </w:r>
      <w:r w:rsidRPr="005F1B81">
        <w:rPr>
          <w:rFonts w:ascii="Times New Roman" w:eastAsia="Times New Roman" w:hAnsi="Times New Roman" w:cs="Times New Roman"/>
          <w:spacing w:val="3"/>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такого</w:t>
      </w:r>
      <w:r w:rsidRPr="005F1B81">
        <w:rPr>
          <w:rFonts w:ascii="Times New Roman" w:eastAsia="Times New Roman" w:hAnsi="Times New Roman" w:cs="Times New Roman"/>
          <w:spacing w:val="4"/>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змісту:</w:t>
      </w:r>
      <w:r w:rsidRPr="005F1B81">
        <w:rPr>
          <w:rFonts w:ascii="Times New Roman" w:eastAsia="Times New Roman" w:hAnsi="Times New Roman" w:cs="Times New Roman"/>
          <w:spacing w:val="4"/>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«Підготовка</w:t>
      </w:r>
      <w:r w:rsidRPr="005F1B81">
        <w:rPr>
          <w:rFonts w:ascii="Times New Roman" w:eastAsia="Times New Roman" w:hAnsi="Times New Roman" w:cs="Times New Roman"/>
          <w:spacing w:val="5"/>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кадрів</w:t>
      </w:r>
      <w:r w:rsidRPr="005F1B81">
        <w:rPr>
          <w:rFonts w:ascii="Times New Roman" w:eastAsia="Times New Roman" w:hAnsi="Times New Roman" w:cs="Times New Roman"/>
          <w:spacing w:val="6"/>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для</w:t>
      </w:r>
    </w:p>
    <w:p w:rsidR="005F1B81" w:rsidRPr="005F1B81" w:rsidRDefault="005F1B81" w:rsidP="005F1B81">
      <w:pPr>
        <w:tabs>
          <w:tab w:val="clear" w:pos="709"/>
        </w:tabs>
        <w:suppressAutoHyphens w:val="0"/>
        <w:autoSpaceDE w:val="0"/>
        <w:autoSpaceDN w:val="0"/>
        <w:spacing w:after="0" w:line="362" w:lineRule="auto"/>
        <w:ind w:firstLine="0"/>
        <w:jc w:val="left"/>
        <w:rPr>
          <w:rFonts w:ascii="Times New Roman" w:eastAsia="Times New Roman" w:hAnsi="Times New Roman" w:cs="Times New Roman"/>
          <w:kern w:val="0"/>
          <w:lang w:val="uk-UA" w:eastAsia="en-US"/>
        </w:rPr>
        <w:sectPr w:rsidR="005F1B81" w:rsidRPr="005F1B81">
          <w:pgSz w:w="12240" w:h="15840"/>
          <w:pgMar w:top="1160" w:right="400" w:bottom="280" w:left="740" w:header="766" w:footer="0" w:gutter="0"/>
          <w:cols w:space="720"/>
        </w:sectPr>
      </w:pPr>
    </w:p>
    <w:p w:rsidR="005F1B81" w:rsidRPr="005F1B81" w:rsidRDefault="005F1B81" w:rsidP="005F1B8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5F1B81" w:rsidRPr="005F1B81" w:rsidRDefault="005F1B81" w:rsidP="005F1B81">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Cs w:val="28"/>
          <w:lang w:val="uk-UA" w:eastAsia="en-US"/>
        </w:rPr>
      </w:pPr>
    </w:p>
    <w:p w:rsidR="005F1B81" w:rsidRPr="005F1B81" w:rsidRDefault="005F1B81" w:rsidP="005F1B81">
      <w:pPr>
        <w:tabs>
          <w:tab w:val="clear" w:pos="709"/>
        </w:tabs>
        <w:suppressAutoHyphens w:val="0"/>
        <w:autoSpaceDE w:val="0"/>
        <w:autoSpaceDN w:val="0"/>
        <w:spacing w:before="87" w:after="0" w:line="360" w:lineRule="auto"/>
        <w:ind w:left="666" w:right="163" w:firstLine="0"/>
        <w:rPr>
          <w:rFonts w:ascii="Times New Roman" w:eastAsia="Times New Roman" w:hAnsi="Times New Roman" w:cs="Times New Roman"/>
          <w:kern w:val="0"/>
          <w:sz w:val="28"/>
          <w:szCs w:val="28"/>
          <w:lang w:val="uk-UA" w:eastAsia="en-US"/>
        </w:rPr>
      </w:pPr>
      <w:r w:rsidRPr="005F1B81">
        <w:rPr>
          <w:rFonts w:ascii="Times New Roman" w:eastAsia="Times New Roman" w:hAnsi="Times New Roman" w:cs="Times New Roman"/>
          <w:kern w:val="0"/>
          <w:sz w:val="28"/>
          <w:szCs w:val="28"/>
          <w:lang w:val="uk-UA" w:eastAsia="en-US"/>
        </w:rPr>
        <w:t>Державної кримінально-виконавчої служби України в обов’язковому порядку має</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передбачати спеціалізовану підготовку, яка відповідає особливому характеру роботи;</w:t>
      </w:r>
      <w:r w:rsidRPr="005F1B81">
        <w:rPr>
          <w:rFonts w:ascii="Times New Roman" w:eastAsia="Times New Roman" w:hAnsi="Times New Roman" w:cs="Times New Roman"/>
          <w:spacing w:val="-67"/>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пов’язаної з різними групами ув’язнених під варту та засуджених, а також вивчення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міжнародних</w:t>
      </w:r>
      <w:r w:rsidRPr="005F1B81">
        <w:rPr>
          <w:rFonts w:ascii="Times New Roman" w:eastAsia="Times New Roman" w:hAnsi="Times New Roman" w:cs="Times New Roman"/>
          <w:spacing w:val="-5"/>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правових</w:t>
      </w:r>
      <w:r w:rsidRPr="005F1B81">
        <w:rPr>
          <w:rFonts w:ascii="Times New Roman" w:eastAsia="Times New Roman" w:hAnsi="Times New Roman" w:cs="Times New Roman"/>
          <w:spacing w:val="-4"/>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документів</w:t>
      </w:r>
      <w:r w:rsidRPr="005F1B81">
        <w:rPr>
          <w:rFonts w:ascii="Times New Roman" w:eastAsia="Times New Roman" w:hAnsi="Times New Roman" w:cs="Times New Roman"/>
          <w:spacing w:val="2"/>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і</w:t>
      </w:r>
      <w:r w:rsidRPr="005F1B81">
        <w:rPr>
          <w:rFonts w:ascii="Times New Roman" w:eastAsia="Times New Roman" w:hAnsi="Times New Roman" w:cs="Times New Roman"/>
          <w:spacing w:val="-5"/>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норм</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w:t>
      </w:r>
      <w:r w:rsidRPr="005F1B81">
        <w:rPr>
          <w:rFonts w:ascii="Times New Roman" w:eastAsia="Times New Roman" w:hAnsi="Times New Roman" w:cs="Times New Roman"/>
          <w:spacing w:val="-4"/>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сфері</w:t>
      </w:r>
      <w:r w:rsidRPr="005F1B81">
        <w:rPr>
          <w:rFonts w:ascii="Times New Roman" w:eastAsia="Times New Roman" w:hAnsi="Times New Roman" w:cs="Times New Roman"/>
          <w:spacing w:val="-6"/>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прав</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людини»;</w:t>
      </w:r>
    </w:p>
    <w:p w:rsidR="005F1B81" w:rsidRPr="005F1B81" w:rsidRDefault="005F1B81" w:rsidP="005F1B81">
      <w:pPr>
        <w:tabs>
          <w:tab w:val="clear" w:pos="709"/>
        </w:tabs>
        <w:suppressAutoHyphens w:val="0"/>
        <w:autoSpaceDE w:val="0"/>
        <w:autoSpaceDN w:val="0"/>
        <w:spacing w:after="0" w:line="360" w:lineRule="auto"/>
        <w:ind w:left="666" w:right="170" w:firstLine="710"/>
        <w:rPr>
          <w:rFonts w:ascii="Times New Roman" w:eastAsia="Times New Roman" w:hAnsi="Times New Roman" w:cs="Times New Roman"/>
          <w:kern w:val="0"/>
          <w:sz w:val="28"/>
          <w:szCs w:val="28"/>
          <w:lang w:val="uk-UA" w:eastAsia="en-US"/>
        </w:rPr>
      </w:pPr>
      <w:r w:rsidRPr="005F1B81">
        <w:rPr>
          <w:rFonts w:ascii="Times New Roman" w:eastAsia="Times New Roman" w:hAnsi="Times New Roman" w:cs="Times New Roman"/>
          <w:kern w:val="0"/>
          <w:sz w:val="28"/>
          <w:szCs w:val="28"/>
          <w:lang w:val="uk-UA" w:eastAsia="en-US"/>
        </w:rPr>
        <w:t>г) статтю 24 Закону доповнити частиною третьою наступного змісту: «Держава</w:t>
      </w:r>
      <w:r w:rsidRPr="005F1B81">
        <w:rPr>
          <w:rFonts w:ascii="Times New Roman" w:eastAsia="Times New Roman" w:hAnsi="Times New Roman" w:cs="Times New Roman"/>
          <w:spacing w:val="-68"/>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гарантує</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встановлення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належної</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заробітної</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плати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персоналу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органів</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установ</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виконання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покарань</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урахуванням</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винятково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важливих суспільних функцій,</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які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виконують</w:t>
      </w:r>
      <w:r w:rsidRPr="005F1B81">
        <w:rPr>
          <w:rFonts w:ascii="Times New Roman" w:eastAsia="Times New Roman" w:hAnsi="Times New Roman" w:cs="Times New Roman"/>
          <w:spacing w:val="-4"/>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ці</w:t>
      </w:r>
      <w:r w:rsidRPr="005F1B81">
        <w:rPr>
          <w:rFonts w:ascii="Times New Roman" w:eastAsia="Times New Roman" w:hAnsi="Times New Roman" w:cs="Times New Roman"/>
          <w:spacing w:val="-6"/>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особи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та особливо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відповідального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характеру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їх</w:t>
      </w:r>
      <w:r w:rsidRPr="005F1B81">
        <w:rPr>
          <w:rFonts w:ascii="Times New Roman" w:eastAsia="Times New Roman" w:hAnsi="Times New Roman" w:cs="Times New Roman"/>
          <w:spacing w:val="-6"/>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діяльності»;</w:t>
      </w:r>
    </w:p>
    <w:p w:rsidR="005F1B81" w:rsidRPr="005F1B81" w:rsidRDefault="005F1B81" w:rsidP="005F1B81">
      <w:pPr>
        <w:tabs>
          <w:tab w:val="clear" w:pos="709"/>
        </w:tabs>
        <w:suppressAutoHyphens w:val="0"/>
        <w:autoSpaceDE w:val="0"/>
        <w:autoSpaceDN w:val="0"/>
        <w:spacing w:before="1" w:after="0" w:line="360" w:lineRule="auto"/>
        <w:ind w:left="666" w:right="155" w:firstLine="710"/>
        <w:rPr>
          <w:rFonts w:ascii="Times New Roman" w:eastAsia="Times New Roman" w:hAnsi="Times New Roman" w:cs="Times New Roman"/>
          <w:kern w:val="0"/>
          <w:sz w:val="28"/>
          <w:szCs w:val="28"/>
          <w:lang w:val="uk-UA" w:eastAsia="en-US"/>
        </w:rPr>
      </w:pPr>
      <w:r w:rsidRPr="005F1B81">
        <w:rPr>
          <w:rFonts w:ascii="Times New Roman" w:eastAsia="Times New Roman" w:hAnsi="Times New Roman" w:cs="Times New Roman"/>
          <w:kern w:val="0"/>
          <w:sz w:val="28"/>
          <w:szCs w:val="28"/>
          <w:lang w:val="uk-UA" w:eastAsia="en-US"/>
        </w:rPr>
        <w:t>ґ)</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Розділ</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VІІ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«Контроль</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нагляд</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діяльністю</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Державної</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кримінально-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виконавчої</w:t>
      </w:r>
      <w:r w:rsidRPr="005F1B81">
        <w:rPr>
          <w:rFonts w:ascii="Times New Roman" w:eastAsia="Times New Roman" w:hAnsi="Times New Roman" w:cs="Times New Roman"/>
          <w:spacing w:val="-9"/>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служби</w:t>
      </w:r>
      <w:r w:rsidRPr="005F1B81">
        <w:rPr>
          <w:rFonts w:ascii="Times New Roman" w:eastAsia="Times New Roman" w:hAnsi="Times New Roman" w:cs="Times New Roman"/>
          <w:spacing w:val="-5"/>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України»</w:t>
      </w:r>
      <w:r w:rsidRPr="005F1B81">
        <w:rPr>
          <w:rFonts w:ascii="Times New Roman" w:eastAsia="Times New Roman" w:hAnsi="Times New Roman" w:cs="Times New Roman"/>
          <w:spacing w:val="-8"/>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Закону</w:t>
      </w:r>
      <w:r w:rsidRPr="005F1B81">
        <w:rPr>
          <w:rFonts w:ascii="Times New Roman" w:eastAsia="Times New Roman" w:hAnsi="Times New Roman" w:cs="Times New Roman"/>
          <w:spacing w:val="-8"/>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України</w:t>
      </w:r>
      <w:r w:rsidRPr="005F1B81">
        <w:rPr>
          <w:rFonts w:ascii="Times New Roman" w:eastAsia="Times New Roman" w:hAnsi="Times New Roman" w:cs="Times New Roman"/>
          <w:spacing w:val="-5"/>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«Про</w:t>
      </w:r>
      <w:r w:rsidRPr="005F1B81">
        <w:rPr>
          <w:rFonts w:ascii="Times New Roman" w:eastAsia="Times New Roman" w:hAnsi="Times New Roman" w:cs="Times New Roman"/>
          <w:spacing w:val="-4"/>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Державну</w:t>
      </w:r>
      <w:r w:rsidRPr="005F1B81">
        <w:rPr>
          <w:rFonts w:ascii="Times New Roman" w:eastAsia="Times New Roman" w:hAnsi="Times New Roman" w:cs="Times New Roman"/>
          <w:spacing w:val="-8"/>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кримінально-виконавчу</w:t>
      </w:r>
      <w:r w:rsidRPr="005F1B81">
        <w:rPr>
          <w:rFonts w:ascii="Times New Roman" w:eastAsia="Times New Roman" w:hAnsi="Times New Roman" w:cs="Times New Roman"/>
          <w:spacing w:val="-67"/>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службу України» доповнити ст. 27-1 «Громадський контроль за діяльністю ДКВС</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України» та викласти її в такій редакції: «У визначеному чинним законодавством</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України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порядку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контроль за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діяльністю органів та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установ</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виконання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покарань</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вправі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здійснювати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громадські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організації</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або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уповноважені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ними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особи.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Керівництво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органів</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установ</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виконання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покарань</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зобов’язано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постійно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інформувати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громадськість</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про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результати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своєї</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діяльності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межах</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захисту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інформації, що носить конфіденційний</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та особистий характер, а також звітувати з</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цих</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питань</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друкованих</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інших</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засобах</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інформації.</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Керівництво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Державної</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кримінально-виконавчої служби України, органів та установ виконання покарань має</w:t>
      </w:r>
      <w:r w:rsidRPr="005F1B81">
        <w:rPr>
          <w:rFonts w:ascii="Times New Roman" w:eastAsia="Times New Roman" w:hAnsi="Times New Roman" w:cs="Times New Roman"/>
          <w:spacing w:val="-67"/>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створювати належні умови для залучення до роботи із засудженими громадян на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добровільних засадах, у тому числі для проведення у межах закону досліджень та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оцінки результатів діяльності персоналу Державної кримінально-виконавчої служби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України»;</w:t>
      </w:r>
    </w:p>
    <w:p w:rsidR="005F1B81" w:rsidRPr="005F1B81" w:rsidRDefault="005F1B81" w:rsidP="005F1B81">
      <w:pPr>
        <w:tabs>
          <w:tab w:val="clear" w:pos="709"/>
        </w:tabs>
        <w:suppressAutoHyphens w:val="0"/>
        <w:autoSpaceDE w:val="0"/>
        <w:autoSpaceDN w:val="0"/>
        <w:spacing w:before="1" w:after="0" w:line="360" w:lineRule="auto"/>
        <w:ind w:left="666" w:right="163" w:firstLine="710"/>
        <w:rPr>
          <w:rFonts w:ascii="Times New Roman" w:eastAsia="Times New Roman" w:hAnsi="Times New Roman" w:cs="Times New Roman"/>
          <w:kern w:val="0"/>
          <w:sz w:val="28"/>
          <w:szCs w:val="28"/>
          <w:lang w:val="uk-UA" w:eastAsia="en-US"/>
        </w:rPr>
      </w:pPr>
      <w:r w:rsidRPr="005F1B81">
        <w:rPr>
          <w:rFonts w:ascii="Times New Roman" w:eastAsia="Times New Roman" w:hAnsi="Times New Roman" w:cs="Times New Roman"/>
          <w:kern w:val="0"/>
          <w:sz w:val="28"/>
          <w:szCs w:val="28"/>
          <w:lang w:val="uk-UA" w:eastAsia="en-US"/>
        </w:rPr>
        <w:t>д) статтю 1 «Завдання Державної кримінально-виконавчої служби України»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доповнити словосполученням «а також щодо реалізації інших завдань, визначених 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кримінально-виконавчому законодавстві України» та викласти у такій редакції: «На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Державну</w:t>
      </w:r>
      <w:r w:rsidRPr="005F1B81">
        <w:rPr>
          <w:rFonts w:ascii="Times New Roman" w:eastAsia="Times New Roman" w:hAnsi="Times New Roman" w:cs="Times New Roman"/>
          <w:spacing w:val="33"/>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кримінально-виконавчу</w:t>
      </w:r>
      <w:r w:rsidRPr="005F1B81">
        <w:rPr>
          <w:rFonts w:ascii="Times New Roman" w:eastAsia="Times New Roman" w:hAnsi="Times New Roman" w:cs="Times New Roman"/>
          <w:spacing w:val="35"/>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службу</w:t>
      </w:r>
      <w:r w:rsidRPr="005F1B81">
        <w:rPr>
          <w:rFonts w:ascii="Times New Roman" w:eastAsia="Times New Roman" w:hAnsi="Times New Roman" w:cs="Times New Roman"/>
          <w:spacing w:val="33"/>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України</w:t>
      </w:r>
      <w:r w:rsidRPr="005F1B81">
        <w:rPr>
          <w:rFonts w:ascii="Times New Roman" w:eastAsia="Times New Roman" w:hAnsi="Times New Roman" w:cs="Times New Roman"/>
          <w:spacing w:val="37"/>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покладається</w:t>
      </w:r>
      <w:r w:rsidRPr="005F1B81">
        <w:rPr>
          <w:rFonts w:ascii="Times New Roman" w:eastAsia="Times New Roman" w:hAnsi="Times New Roman" w:cs="Times New Roman"/>
          <w:spacing w:val="38"/>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завдання</w:t>
      </w:r>
      <w:r w:rsidRPr="005F1B81">
        <w:rPr>
          <w:rFonts w:ascii="Times New Roman" w:eastAsia="Times New Roman" w:hAnsi="Times New Roman" w:cs="Times New Roman"/>
          <w:spacing w:val="38"/>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щодо</w:t>
      </w:r>
    </w:p>
    <w:p w:rsidR="005F1B81" w:rsidRPr="005F1B81" w:rsidRDefault="005F1B81" w:rsidP="005F1B81">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5F1B81" w:rsidRPr="005F1B81">
          <w:pgSz w:w="12240" w:h="15840"/>
          <w:pgMar w:top="1160" w:right="400" w:bottom="280" w:left="740" w:header="766" w:footer="0" w:gutter="0"/>
          <w:cols w:space="720"/>
        </w:sectPr>
      </w:pPr>
    </w:p>
    <w:p w:rsidR="005F1B81" w:rsidRPr="005F1B81" w:rsidRDefault="005F1B81" w:rsidP="005F1B8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5F1B81" w:rsidRPr="005F1B81" w:rsidRDefault="005F1B81" w:rsidP="005F1B81">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Cs w:val="28"/>
          <w:lang w:val="uk-UA" w:eastAsia="en-US"/>
        </w:rPr>
      </w:pPr>
    </w:p>
    <w:p w:rsidR="005F1B81" w:rsidRPr="005F1B81" w:rsidRDefault="005F1B81" w:rsidP="005F1B81">
      <w:pPr>
        <w:tabs>
          <w:tab w:val="clear" w:pos="709"/>
        </w:tabs>
        <w:suppressAutoHyphens w:val="0"/>
        <w:autoSpaceDE w:val="0"/>
        <w:autoSpaceDN w:val="0"/>
        <w:spacing w:before="87" w:after="0" w:line="362" w:lineRule="auto"/>
        <w:ind w:left="666" w:right="174" w:firstLine="0"/>
        <w:rPr>
          <w:rFonts w:ascii="Times New Roman" w:eastAsia="Times New Roman" w:hAnsi="Times New Roman" w:cs="Times New Roman"/>
          <w:kern w:val="0"/>
          <w:sz w:val="28"/>
          <w:szCs w:val="28"/>
          <w:lang w:val="uk-UA" w:eastAsia="en-US"/>
        </w:rPr>
      </w:pPr>
      <w:r w:rsidRPr="005F1B81">
        <w:rPr>
          <w:rFonts w:ascii="Times New Roman" w:eastAsia="Times New Roman" w:hAnsi="Times New Roman" w:cs="Times New Roman"/>
          <w:kern w:val="0"/>
          <w:sz w:val="28"/>
          <w:szCs w:val="28"/>
          <w:lang w:val="uk-UA" w:eastAsia="en-US"/>
        </w:rPr>
        <w:t>виконання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відбування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кримінальних</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покарань,</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також щодо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реалізації інших</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завдань,</w:t>
      </w:r>
      <w:r w:rsidRPr="005F1B81">
        <w:rPr>
          <w:rFonts w:ascii="Times New Roman" w:eastAsia="Times New Roman" w:hAnsi="Times New Roman" w:cs="Times New Roman"/>
          <w:spacing w:val="-2"/>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визначених</w:t>
      </w:r>
      <w:r w:rsidRPr="005F1B81">
        <w:rPr>
          <w:rFonts w:ascii="Times New Roman" w:eastAsia="Times New Roman" w:hAnsi="Times New Roman" w:cs="Times New Roman"/>
          <w:spacing w:val="-3"/>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w:t>
      </w:r>
      <w:r w:rsidRPr="005F1B81">
        <w:rPr>
          <w:rFonts w:ascii="Times New Roman" w:eastAsia="Times New Roman" w:hAnsi="Times New Roman" w:cs="Times New Roman"/>
          <w:spacing w:val="-8"/>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кримінально-виконавчому</w:t>
      </w:r>
      <w:r w:rsidRPr="005F1B81">
        <w:rPr>
          <w:rFonts w:ascii="Times New Roman" w:eastAsia="Times New Roman" w:hAnsi="Times New Roman" w:cs="Times New Roman"/>
          <w:spacing w:val="-7"/>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законодавстві</w:t>
      </w:r>
      <w:r w:rsidRPr="005F1B81">
        <w:rPr>
          <w:rFonts w:ascii="Times New Roman" w:eastAsia="Times New Roman" w:hAnsi="Times New Roman" w:cs="Times New Roman"/>
          <w:spacing w:val="-9"/>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України»;</w:t>
      </w:r>
    </w:p>
    <w:p w:rsidR="005F1B81" w:rsidRPr="005F1B81" w:rsidRDefault="005F1B81" w:rsidP="005F1B81">
      <w:pPr>
        <w:tabs>
          <w:tab w:val="clear" w:pos="709"/>
        </w:tabs>
        <w:suppressAutoHyphens w:val="0"/>
        <w:autoSpaceDE w:val="0"/>
        <w:autoSpaceDN w:val="0"/>
        <w:spacing w:after="0" w:line="360" w:lineRule="auto"/>
        <w:ind w:left="666" w:right="159" w:firstLine="710"/>
        <w:rPr>
          <w:rFonts w:ascii="Times New Roman" w:eastAsia="Times New Roman" w:hAnsi="Times New Roman" w:cs="Times New Roman"/>
          <w:kern w:val="0"/>
          <w:sz w:val="28"/>
          <w:szCs w:val="28"/>
          <w:lang w:val="uk-UA" w:eastAsia="en-US"/>
        </w:rPr>
      </w:pPr>
      <w:r w:rsidRPr="005F1B81">
        <w:rPr>
          <w:rFonts w:ascii="Times New Roman" w:eastAsia="Times New Roman" w:hAnsi="Times New Roman" w:cs="Times New Roman"/>
          <w:kern w:val="0"/>
          <w:sz w:val="28"/>
          <w:szCs w:val="28"/>
          <w:lang w:val="uk-UA" w:eastAsia="en-US"/>
        </w:rPr>
        <w:t>е ) доповнити розділ VI «Фінансування і забезпечення діяльності Державної</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кримінально-виконавчої служби України» ст. 26-1 «Відшкодування шкоди, завданої</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персоналом</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органів</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установ</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виконання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покарань»</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такого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змісту: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«Держава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відповідно до закону відшкодовує шкоду,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завдану фізичній або юридичній</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особі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рішеннями,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дією</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або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бездіяльністю</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органу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або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установи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виконання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покарань.</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Відшкодування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шкоди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здійснюється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винних осіб</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числа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персоналу Державної</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кримінально-виконавчої служби України у регресивній формі в добровільному або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судовому</w:t>
      </w:r>
      <w:r w:rsidRPr="005F1B81">
        <w:rPr>
          <w:rFonts w:ascii="Times New Roman" w:eastAsia="Times New Roman" w:hAnsi="Times New Roman" w:cs="Times New Roman"/>
          <w:spacing w:val="-4"/>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порядку».</w:t>
      </w:r>
    </w:p>
    <w:p w:rsidR="005F1B81" w:rsidRPr="005F1B81" w:rsidRDefault="005F1B81" w:rsidP="005F1B81">
      <w:pPr>
        <w:numPr>
          <w:ilvl w:val="0"/>
          <w:numId w:val="9"/>
        </w:numPr>
        <w:tabs>
          <w:tab w:val="clear" w:pos="709"/>
          <w:tab w:val="left" w:pos="1872"/>
        </w:tabs>
        <w:suppressAutoHyphens w:val="0"/>
        <w:autoSpaceDE w:val="0"/>
        <w:autoSpaceDN w:val="0"/>
        <w:spacing w:after="0" w:line="240" w:lineRule="auto"/>
        <w:ind w:left="1871" w:hanging="495"/>
        <w:rPr>
          <w:rFonts w:ascii="Times New Roman" w:eastAsia="Times New Roman" w:hAnsi="Times New Roman" w:cs="Times New Roman"/>
          <w:kern w:val="0"/>
          <w:sz w:val="28"/>
          <w:lang w:val="uk-UA" w:eastAsia="en-US"/>
        </w:rPr>
      </w:pPr>
      <w:r w:rsidRPr="005F1B81">
        <w:rPr>
          <w:rFonts w:ascii="Times New Roman" w:eastAsia="Times New Roman" w:hAnsi="Times New Roman" w:cs="Times New Roman"/>
          <w:kern w:val="0"/>
          <w:sz w:val="28"/>
          <w:lang w:val="uk-UA" w:eastAsia="en-US"/>
        </w:rPr>
        <w:t>З’ясовано</w:t>
      </w:r>
      <w:r w:rsidRPr="005F1B81">
        <w:rPr>
          <w:rFonts w:ascii="Times New Roman" w:eastAsia="Times New Roman" w:hAnsi="Times New Roman" w:cs="Times New Roman"/>
          <w:spacing w:val="69"/>
          <w:kern w:val="0"/>
          <w:sz w:val="28"/>
          <w:lang w:val="uk-UA" w:eastAsia="en-US"/>
        </w:rPr>
        <w:t xml:space="preserve"> </w:t>
      </w:r>
      <w:r w:rsidRPr="005F1B81">
        <w:rPr>
          <w:rFonts w:ascii="Times New Roman" w:eastAsia="Times New Roman" w:hAnsi="Times New Roman" w:cs="Times New Roman"/>
          <w:kern w:val="0"/>
          <w:sz w:val="28"/>
          <w:lang w:val="uk-UA" w:eastAsia="en-US"/>
        </w:rPr>
        <w:t>зміст</w:t>
      </w:r>
      <w:r w:rsidRPr="005F1B81">
        <w:rPr>
          <w:rFonts w:ascii="Times New Roman" w:eastAsia="Times New Roman" w:hAnsi="Times New Roman" w:cs="Times New Roman"/>
          <w:spacing w:val="68"/>
          <w:kern w:val="0"/>
          <w:sz w:val="28"/>
          <w:lang w:val="uk-UA" w:eastAsia="en-US"/>
        </w:rPr>
        <w:t xml:space="preserve"> </w:t>
      </w:r>
      <w:r w:rsidRPr="005F1B81">
        <w:rPr>
          <w:rFonts w:ascii="Times New Roman" w:eastAsia="Times New Roman" w:hAnsi="Times New Roman" w:cs="Times New Roman"/>
          <w:kern w:val="0"/>
          <w:sz w:val="28"/>
          <w:lang w:val="uk-UA" w:eastAsia="en-US"/>
        </w:rPr>
        <w:t>та</w:t>
      </w:r>
      <w:r w:rsidRPr="005F1B81">
        <w:rPr>
          <w:rFonts w:ascii="Times New Roman" w:eastAsia="Times New Roman" w:hAnsi="Times New Roman" w:cs="Times New Roman"/>
          <w:spacing w:val="7"/>
          <w:kern w:val="0"/>
          <w:sz w:val="28"/>
          <w:lang w:val="uk-UA" w:eastAsia="en-US"/>
        </w:rPr>
        <w:t xml:space="preserve"> </w:t>
      </w:r>
      <w:r w:rsidRPr="005F1B81">
        <w:rPr>
          <w:rFonts w:ascii="Times New Roman" w:eastAsia="Times New Roman" w:hAnsi="Times New Roman" w:cs="Times New Roman"/>
          <w:kern w:val="0"/>
          <w:sz w:val="28"/>
          <w:lang w:val="uk-UA" w:eastAsia="en-US"/>
        </w:rPr>
        <w:t>виведені</w:t>
      </w:r>
      <w:r w:rsidRPr="005F1B81">
        <w:rPr>
          <w:rFonts w:ascii="Times New Roman" w:eastAsia="Times New Roman" w:hAnsi="Times New Roman" w:cs="Times New Roman"/>
          <w:spacing w:val="65"/>
          <w:kern w:val="0"/>
          <w:sz w:val="28"/>
          <w:lang w:val="uk-UA" w:eastAsia="en-US"/>
        </w:rPr>
        <w:t xml:space="preserve"> </w:t>
      </w:r>
      <w:r w:rsidRPr="005F1B81">
        <w:rPr>
          <w:rFonts w:ascii="Times New Roman" w:eastAsia="Times New Roman" w:hAnsi="Times New Roman" w:cs="Times New Roman"/>
          <w:kern w:val="0"/>
          <w:sz w:val="28"/>
          <w:lang w:val="uk-UA" w:eastAsia="en-US"/>
        </w:rPr>
        <w:t>сутнісні</w:t>
      </w:r>
      <w:r w:rsidRPr="005F1B81">
        <w:rPr>
          <w:rFonts w:ascii="Times New Roman" w:eastAsia="Times New Roman" w:hAnsi="Times New Roman" w:cs="Times New Roman"/>
          <w:spacing w:val="65"/>
          <w:kern w:val="0"/>
          <w:sz w:val="28"/>
          <w:lang w:val="uk-UA" w:eastAsia="en-US"/>
        </w:rPr>
        <w:t xml:space="preserve"> </w:t>
      </w:r>
      <w:r w:rsidRPr="005F1B81">
        <w:rPr>
          <w:rFonts w:ascii="Times New Roman" w:eastAsia="Times New Roman" w:hAnsi="Times New Roman" w:cs="Times New Roman"/>
          <w:kern w:val="0"/>
          <w:sz w:val="28"/>
          <w:lang w:val="uk-UA" w:eastAsia="en-US"/>
        </w:rPr>
        <w:t>системоутворюючі</w:t>
      </w:r>
      <w:r w:rsidRPr="005F1B81">
        <w:rPr>
          <w:rFonts w:ascii="Times New Roman" w:eastAsia="Times New Roman" w:hAnsi="Times New Roman" w:cs="Times New Roman"/>
          <w:spacing w:val="65"/>
          <w:kern w:val="0"/>
          <w:sz w:val="28"/>
          <w:lang w:val="uk-UA" w:eastAsia="en-US"/>
        </w:rPr>
        <w:t xml:space="preserve"> </w:t>
      </w:r>
      <w:r w:rsidRPr="005F1B81">
        <w:rPr>
          <w:rFonts w:ascii="Times New Roman" w:eastAsia="Times New Roman" w:hAnsi="Times New Roman" w:cs="Times New Roman"/>
          <w:kern w:val="0"/>
          <w:sz w:val="28"/>
          <w:lang w:val="uk-UA" w:eastAsia="en-US"/>
        </w:rPr>
        <w:t>ознаки  поняття</w:t>
      </w:r>
    </w:p>
    <w:p w:rsidR="005F1B81" w:rsidRPr="005F1B81" w:rsidRDefault="005F1B81" w:rsidP="005F1B81">
      <w:pPr>
        <w:tabs>
          <w:tab w:val="clear" w:pos="709"/>
        </w:tabs>
        <w:suppressAutoHyphens w:val="0"/>
        <w:autoSpaceDE w:val="0"/>
        <w:autoSpaceDN w:val="0"/>
        <w:spacing w:before="157" w:after="0" w:line="360" w:lineRule="auto"/>
        <w:ind w:left="666" w:right="160" w:firstLine="0"/>
        <w:rPr>
          <w:rFonts w:ascii="Times New Roman" w:eastAsia="Times New Roman" w:hAnsi="Times New Roman" w:cs="Times New Roman"/>
          <w:kern w:val="0"/>
          <w:sz w:val="28"/>
          <w:szCs w:val="28"/>
          <w:lang w:val="uk-UA" w:eastAsia="en-US"/>
        </w:rPr>
      </w:pPr>
      <w:r w:rsidRPr="005F1B81">
        <w:rPr>
          <w:rFonts w:ascii="Times New Roman" w:eastAsia="Times New Roman" w:hAnsi="Times New Roman" w:cs="Times New Roman"/>
          <w:kern w:val="0"/>
          <w:sz w:val="28"/>
          <w:szCs w:val="28"/>
          <w:lang w:val="uk-UA" w:eastAsia="en-US"/>
        </w:rPr>
        <w:t>«загальносоціальне</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запобігання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злочинам,</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що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вчиняються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персоналом</w:t>
      </w:r>
      <w:r w:rsidRPr="005F1B81">
        <w:rPr>
          <w:rFonts w:ascii="Times New Roman" w:eastAsia="Times New Roman" w:hAnsi="Times New Roman" w:cs="Times New Roman"/>
          <w:spacing w:val="7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ДКВС</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України у сфері виконання покарань». Крім цього, для усунення існуючих у цьому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напрямі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проблем</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удосконалення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правового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механізму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питань</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запобіжної</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діяльності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означеної</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тематики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дослідження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розроблено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проект</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Концепції</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реформування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Державної</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кримінально-виконавчої</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служби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України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замість</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аналогічної Концепції,</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яка була схвалена Указом Президента України 08.11.2012</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року та на сьогодні з політичних, соціально-економічних, правових та інших реалій</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сьогодення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морально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психологічно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застаріла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не</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змозі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бути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подальшим</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орієнтиром для</w:t>
      </w:r>
      <w:r w:rsidRPr="005F1B81">
        <w:rPr>
          <w:rFonts w:ascii="Times New Roman" w:eastAsia="Times New Roman" w:hAnsi="Times New Roman" w:cs="Times New Roman"/>
          <w:spacing w:val="2"/>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здійснення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видозмін</w:t>
      </w:r>
      <w:r w:rsidRPr="005F1B81">
        <w:rPr>
          <w:rFonts w:ascii="Times New Roman" w:eastAsia="Times New Roman" w:hAnsi="Times New Roman" w:cs="Times New Roman"/>
          <w:spacing w:val="5"/>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w:t>
      </w:r>
      <w:r w:rsidRPr="005F1B81">
        <w:rPr>
          <w:rFonts w:ascii="Times New Roman" w:eastAsia="Times New Roman" w:hAnsi="Times New Roman" w:cs="Times New Roman"/>
          <w:spacing w:val="-4"/>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сфері</w:t>
      </w:r>
      <w:r w:rsidRPr="005F1B81">
        <w:rPr>
          <w:rFonts w:ascii="Times New Roman" w:eastAsia="Times New Roman" w:hAnsi="Times New Roman" w:cs="Times New Roman"/>
          <w:spacing w:val="-5"/>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виконання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покарань</w:t>
      </w:r>
    </w:p>
    <w:p w:rsidR="005F1B81" w:rsidRPr="005F1B81" w:rsidRDefault="005F1B81" w:rsidP="005F1B81">
      <w:pPr>
        <w:tabs>
          <w:tab w:val="clear" w:pos="709"/>
        </w:tabs>
        <w:suppressAutoHyphens w:val="0"/>
        <w:autoSpaceDE w:val="0"/>
        <w:autoSpaceDN w:val="0"/>
        <w:spacing w:after="0" w:line="362" w:lineRule="auto"/>
        <w:ind w:left="666" w:right="159" w:firstLine="710"/>
        <w:rPr>
          <w:rFonts w:ascii="Times New Roman" w:eastAsia="Times New Roman" w:hAnsi="Times New Roman" w:cs="Times New Roman"/>
          <w:kern w:val="0"/>
          <w:sz w:val="28"/>
          <w:szCs w:val="28"/>
          <w:lang w:val="uk-UA" w:eastAsia="en-US"/>
        </w:rPr>
      </w:pPr>
      <w:r w:rsidRPr="005F1B81">
        <w:rPr>
          <w:rFonts w:ascii="Times New Roman" w:eastAsia="Times New Roman" w:hAnsi="Times New Roman" w:cs="Times New Roman"/>
          <w:kern w:val="0"/>
          <w:sz w:val="28"/>
          <w:szCs w:val="28"/>
          <w:lang w:val="uk-UA" w:eastAsia="en-US"/>
        </w:rPr>
        <w:t>З</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цією</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ж</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метою доведена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необхідність внесення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змін</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і доповнень</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Закон</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України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«Про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Державну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кримінально-виконавчу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службу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України»,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саме</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запропоновано:</w:t>
      </w:r>
    </w:p>
    <w:p w:rsidR="005F1B81" w:rsidRPr="005F1B81" w:rsidRDefault="005F1B81" w:rsidP="005F1B81">
      <w:pPr>
        <w:tabs>
          <w:tab w:val="clear" w:pos="709"/>
        </w:tabs>
        <w:suppressAutoHyphens w:val="0"/>
        <w:autoSpaceDE w:val="0"/>
        <w:autoSpaceDN w:val="0"/>
        <w:spacing w:after="0" w:line="362" w:lineRule="auto"/>
        <w:ind w:left="666" w:right="173" w:firstLine="710"/>
        <w:rPr>
          <w:rFonts w:ascii="Times New Roman" w:eastAsia="Times New Roman" w:hAnsi="Times New Roman" w:cs="Times New Roman"/>
          <w:kern w:val="0"/>
          <w:sz w:val="28"/>
          <w:szCs w:val="28"/>
          <w:lang w:val="uk-UA" w:eastAsia="en-US"/>
        </w:rPr>
      </w:pPr>
      <w:r w:rsidRPr="005F1B81">
        <w:rPr>
          <w:rFonts w:ascii="Times New Roman" w:eastAsia="Times New Roman" w:hAnsi="Times New Roman" w:cs="Times New Roman"/>
          <w:kern w:val="0"/>
          <w:sz w:val="28"/>
          <w:szCs w:val="28"/>
          <w:lang w:val="uk-UA" w:eastAsia="en-US"/>
        </w:rPr>
        <w:t>а) доповнити Закон ст. 23-2 «Звіт про діяльність органів та установ виконання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покарань»; ст.</w:t>
      </w:r>
      <w:r w:rsidRPr="005F1B81">
        <w:rPr>
          <w:rFonts w:ascii="Times New Roman" w:eastAsia="Times New Roman" w:hAnsi="Times New Roman" w:cs="Times New Roman"/>
          <w:spacing w:val="3"/>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23-3</w:t>
      </w:r>
      <w:r w:rsidRPr="005F1B81">
        <w:rPr>
          <w:rFonts w:ascii="Times New Roman" w:eastAsia="Times New Roman" w:hAnsi="Times New Roman" w:cs="Times New Roman"/>
          <w:spacing w:val="5"/>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«Спільні</w:t>
      </w:r>
      <w:r w:rsidRPr="005F1B81">
        <w:rPr>
          <w:rFonts w:ascii="Times New Roman" w:eastAsia="Times New Roman" w:hAnsi="Times New Roman" w:cs="Times New Roman"/>
          <w:spacing w:val="-5"/>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проекти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громадськістю»,</w:t>
      </w:r>
    </w:p>
    <w:p w:rsidR="005F1B81" w:rsidRPr="005F1B81" w:rsidRDefault="005F1B81" w:rsidP="005F1B81">
      <w:pPr>
        <w:tabs>
          <w:tab w:val="clear" w:pos="709"/>
        </w:tabs>
        <w:suppressAutoHyphens w:val="0"/>
        <w:autoSpaceDE w:val="0"/>
        <w:autoSpaceDN w:val="0"/>
        <w:spacing w:after="0" w:line="362" w:lineRule="auto"/>
        <w:ind w:firstLine="0"/>
        <w:jc w:val="left"/>
        <w:rPr>
          <w:rFonts w:ascii="Times New Roman" w:eastAsia="Times New Roman" w:hAnsi="Times New Roman" w:cs="Times New Roman"/>
          <w:kern w:val="0"/>
          <w:lang w:val="uk-UA" w:eastAsia="en-US"/>
        </w:rPr>
        <w:sectPr w:rsidR="005F1B81" w:rsidRPr="005F1B81">
          <w:pgSz w:w="12240" w:h="15840"/>
          <w:pgMar w:top="1160" w:right="400" w:bottom="280" w:left="740" w:header="766" w:footer="0" w:gutter="0"/>
          <w:cols w:space="720"/>
        </w:sectPr>
      </w:pPr>
    </w:p>
    <w:p w:rsidR="005F1B81" w:rsidRPr="005F1B81" w:rsidRDefault="005F1B81" w:rsidP="005F1B8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5F1B81" w:rsidRPr="005F1B81" w:rsidRDefault="005F1B81" w:rsidP="005F1B81">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Cs w:val="28"/>
          <w:lang w:val="uk-UA" w:eastAsia="en-US"/>
        </w:rPr>
      </w:pPr>
    </w:p>
    <w:p w:rsidR="005F1B81" w:rsidRPr="005F1B81" w:rsidRDefault="005F1B81" w:rsidP="005F1B81">
      <w:pPr>
        <w:tabs>
          <w:tab w:val="clear" w:pos="709"/>
        </w:tabs>
        <w:suppressAutoHyphens w:val="0"/>
        <w:autoSpaceDE w:val="0"/>
        <w:autoSpaceDN w:val="0"/>
        <w:spacing w:before="87" w:after="0" w:line="360" w:lineRule="auto"/>
        <w:ind w:left="666" w:right="172" w:firstLine="710"/>
        <w:rPr>
          <w:rFonts w:ascii="Times New Roman" w:eastAsia="Times New Roman" w:hAnsi="Times New Roman" w:cs="Times New Roman"/>
          <w:kern w:val="0"/>
          <w:sz w:val="28"/>
          <w:szCs w:val="28"/>
          <w:lang w:val="uk-UA" w:eastAsia="en-US"/>
        </w:rPr>
      </w:pPr>
      <w:r w:rsidRPr="005F1B81">
        <w:rPr>
          <w:rFonts w:ascii="Times New Roman" w:eastAsia="Times New Roman" w:hAnsi="Times New Roman" w:cs="Times New Roman"/>
          <w:kern w:val="0"/>
          <w:sz w:val="28"/>
          <w:szCs w:val="28"/>
          <w:lang w:val="uk-UA" w:eastAsia="en-US"/>
        </w:rPr>
        <w:t>б)</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ст.</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25</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«Участь</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громадськості у виправленні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і ресоціалізації засуджених.</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Громадський</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контроль</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дотриманням</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прав</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засуджених</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під</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час</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виконання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кримінальних</w:t>
      </w:r>
      <w:r w:rsidRPr="005F1B81">
        <w:rPr>
          <w:rFonts w:ascii="Times New Roman" w:eastAsia="Times New Roman" w:hAnsi="Times New Roman" w:cs="Times New Roman"/>
          <w:spacing w:val="-4"/>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покарань»</w:t>
      </w:r>
      <w:r w:rsidRPr="005F1B81">
        <w:rPr>
          <w:rFonts w:ascii="Times New Roman" w:eastAsia="Times New Roman" w:hAnsi="Times New Roman" w:cs="Times New Roman"/>
          <w:spacing w:val="-4"/>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КВК</w:t>
      </w:r>
      <w:r w:rsidRPr="005F1B81">
        <w:rPr>
          <w:rFonts w:ascii="Times New Roman" w:eastAsia="Times New Roman" w:hAnsi="Times New Roman" w:cs="Times New Roman"/>
          <w:spacing w:val="7"/>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доповнити ч.</w:t>
      </w:r>
      <w:r w:rsidRPr="005F1B81">
        <w:rPr>
          <w:rFonts w:ascii="Times New Roman" w:eastAsia="Times New Roman" w:hAnsi="Times New Roman" w:cs="Times New Roman"/>
          <w:spacing w:val="3"/>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3</w:t>
      </w:r>
      <w:r w:rsidRPr="005F1B81">
        <w:rPr>
          <w:rFonts w:ascii="Times New Roman" w:eastAsia="Times New Roman" w:hAnsi="Times New Roman" w:cs="Times New Roman"/>
          <w:spacing w:val="3"/>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такого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змісту:</w:t>
      </w:r>
    </w:p>
    <w:p w:rsidR="005F1B81" w:rsidRPr="005F1B81" w:rsidRDefault="005F1B81" w:rsidP="005F1B81">
      <w:pPr>
        <w:tabs>
          <w:tab w:val="clear" w:pos="709"/>
        </w:tabs>
        <w:suppressAutoHyphens w:val="0"/>
        <w:autoSpaceDE w:val="0"/>
        <w:autoSpaceDN w:val="0"/>
        <w:spacing w:before="1" w:after="0" w:line="360" w:lineRule="auto"/>
        <w:ind w:left="666" w:right="172" w:firstLine="710"/>
        <w:rPr>
          <w:rFonts w:ascii="Times New Roman" w:eastAsia="Times New Roman" w:hAnsi="Times New Roman" w:cs="Times New Roman"/>
          <w:kern w:val="0"/>
          <w:sz w:val="28"/>
          <w:szCs w:val="28"/>
          <w:lang w:val="uk-UA" w:eastAsia="en-US"/>
        </w:rPr>
      </w:pPr>
      <w:r w:rsidRPr="005F1B81">
        <w:rPr>
          <w:rFonts w:ascii="Times New Roman" w:eastAsia="Times New Roman" w:hAnsi="Times New Roman" w:cs="Times New Roman"/>
          <w:kern w:val="0"/>
          <w:sz w:val="28"/>
          <w:szCs w:val="28"/>
          <w:lang w:val="uk-UA" w:eastAsia="en-US"/>
        </w:rPr>
        <w:t>«Порядок</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здійснення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громадського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контролю</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визначається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цим</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Кодексом,</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Законом</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України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«Про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демократичний</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цивільний</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контроль</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над</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Воєнною</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організацією</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правоохоронними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органами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держави»,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міжнародними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договорами,</w:t>
      </w:r>
      <w:r w:rsidRPr="005F1B81">
        <w:rPr>
          <w:rFonts w:ascii="Times New Roman" w:eastAsia="Times New Roman" w:hAnsi="Times New Roman" w:cs="Times New Roman"/>
          <w:spacing w:val="-67"/>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згоду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на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які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надала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Верховна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Рада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України,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іншими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законодавчими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актами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України».</w:t>
      </w:r>
    </w:p>
    <w:p w:rsidR="005F1B81" w:rsidRPr="005F1B81" w:rsidRDefault="005F1B81" w:rsidP="005F1B81">
      <w:pPr>
        <w:numPr>
          <w:ilvl w:val="0"/>
          <w:numId w:val="9"/>
        </w:numPr>
        <w:tabs>
          <w:tab w:val="clear" w:pos="709"/>
          <w:tab w:val="left" w:pos="1820"/>
        </w:tabs>
        <w:suppressAutoHyphens w:val="0"/>
        <w:autoSpaceDE w:val="0"/>
        <w:autoSpaceDN w:val="0"/>
        <w:spacing w:after="0" w:line="360" w:lineRule="auto"/>
        <w:ind w:right="162" w:firstLine="710"/>
        <w:rPr>
          <w:rFonts w:ascii="Times New Roman" w:eastAsia="Times New Roman" w:hAnsi="Times New Roman" w:cs="Times New Roman"/>
          <w:kern w:val="0"/>
          <w:sz w:val="28"/>
          <w:lang w:val="uk-UA" w:eastAsia="en-US"/>
        </w:rPr>
      </w:pPr>
      <w:r w:rsidRPr="005F1B81">
        <w:rPr>
          <w:rFonts w:ascii="Times New Roman" w:eastAsia="Times New Roman" w:hAnsi="Times New Roman" w:cs="Times New Roman"/>
          <w:kern w:val="0"/>
          <w:sz w:val="28"/>
          <w:lang w:val="uk-UA" w:eastAsia="en-US"/>
        </w:rPr>
        <w:t>Визначено сутність та проблеми реалізації на практиці заходів спеціально-</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кримінологічного</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та</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індивідуального</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запобігання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злочинам,</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що</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вчиняються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персоналом</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ДКВС</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України</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у сфері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виконання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покарань,</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а</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також</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сформульовані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науково</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обґрунтовані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шляхи</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удосконалення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змісту</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даного</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напряму</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запобіжної</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діяльності,</w:t>
      </w:r>
      <w:r w:rsidRPr="005F1B81">
        <w:rPr>
          <w:rFonts w:ascii="Times New Roman" w:eastAsia="Times New Roman" w:hAnsi="Times New Roman" w:cs="Times New Roman"/>
          <w:spacing w:val="3"/>
          <w:kern w:val="0"/>
          <w:sz w:val="28"/>
          <w:lang w:val="uk-UA" w:eastAsia="en-US"/>
        </w:rPr>
        <w:t xml:space="preserve"> </w:t>
      </w:r>
      <w:r w:rsidRPr="005F1B81">
        <w:rPr>
          <w:rFonts w:ascii="Times New Roman" w:eastAsia="Times New Roman" w:hAnsi="Times New Roman" w:cs="Times New Roman"/>
          <w:kern w:val="0"/>
          <w:sz w:val="28"/>
          <w:lang w:val="uk-UA" w:eastAsia="en-US"/>
        </w:rPr>
        <w:t>а</w:t>
      </w:r>
      <w:r w:rsidRPr="005F1B81">
        <w:rPr>
          <w:rFonts w:ascii="Times New Roman" w:eastAsia="Times New Roman" w:hAnsi="Times New Roman" w:cs="Times New Roman"/>
          <w:spacing w:val="2"/>
          <w:kern w:val="0"/>
          <w:sz w:val="28"/>
          <w:lang w:val="uk-UA" w:eastAsia="en-US"/>
        </w:rPr>
        <w:t xml:space="preserve"> </w:t>
      </w:r>
      <w:r w:rsidRPr="005F1B81">
        <w:rPr>
          <w:rFonts w:ascii="Times New Roman" w:eastAsia="Times New Roman" w:hAnsi="Times New Roman" w:cs="Times New Roman"/>
          <w:kern w:val="0"/>
          <w:sz w:val="28"/>
          <w:lang w:val="uk-UA" w:eastAsia="en-US"/>
        </w:rPr>
        <w:t>саме</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запропоновано:</w:t>
      </w:r>
    </w:p>
    <w:p w:rsidR="005F1B81" w:rsidRPr="005F1B81" w:rsidRDefault="005F1B81" w:rsidP="005F1B81">
      <w:pPr>
        <w:numPr>
          <w:ilvl w:val="0"/>
          <w:numId w:val="7"/>
        </w:numPr>
        <w:tabs>
          <w:tab w:val="clear" w:pos="709"/>
          <w:tab w:val="left" w:pos="1728"/>
        </w:tabs>
        <w:suppressAutoHyphens w:val="0"/>
        <w:autoSpaceDE w:val="0"/>
        <w:autoSpaceDN w:val="0"/>
        <w:spacing w:after="0" w:line="362" w:lineRule="auto"/>
        <w:ind w:right="160" w:firstLine="706"/>
        <w:rPr>
          <w:rFonts w:ascii="Times New Roman" w:eastAsia="Times New Roman" w:hAnsi="Times New Roman" w:cs="Times New Roman"/>
          <w:kern w:val="0"/>
          <w:sz w:val="28"/>
          <w:lang w:val="uk-UA" w:eastAsia="en-US"/>
        </w:rPr>
      </w:pPr>
      <w:r w:rsidRPr="005F1B81">
        <w:rPr>
          <w:rFonts w:ascii="Times New Roman" w:eastAsia="Times New Roman" w:hAnsi="Times New Roman" w:cs="Times New Roman"/>
          <w:kern w:val="0"/>
          <w:sz w:val="28"/>
          <w:lang w:val="uk-UA" w:eastAsia="en-US"/>
        </w:rPr>
        <w:t>доповнити ст. 16 Закону України «Про Державну кримінально-виконавчу</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службу</w:t>
      </w:r>
      <w:r w:rsidRPr="005F1B81">
        <w:rPr>
          <w:rFonts w:ascii="Times New Roman" w:eastAsia="Times New Roman" w:hAnsi="Times New Roman" w:cs="Times New Roman"/>
          <w:spacing w:val="-4"/>
          <w:kern w:val="0"/>
          <w:sz w:val="28"/>
          <w:lang w:val="uk-UA" w:eastAsia="en-US"/>
        </w:rPr>
        <w:t xml:space="preserve"> </w:t>
      </w:r>
      <w:r w:rsidRPr="005F1B81">
        <w:rPr>
          <w:rFonts w:ascii="Times New Roman" w:eastAsia="Times New Roman" w:hAnsi="Times New Roman" w:cs="Times New Roman"/>
          <w:kern w:val="0"/>
          <w:sz w:val="28"/>
          <w:lang w:val="uk-UA" w:eastAsia="en-US"/>
        </w:rPr>
        <w:t>України»</w:t>
      </w:r>
      <w:r w:rsidRPr="005F1B81">
        <w:rPr>
          <w:rFonts w:ascii="Times New Roman" w:eastAsia="Times New Roman" w:hAnsi="Times New Roman" w:cs="Times New Roman"/>
          <w:spacing w:val="-3"/>
          <w:kern w:val="0"/>
          <w:sz w:val="28"/>
          <w:lang w:val="uk-UA" w:eastAsia="en-US"/>
        </w:rPr>
        <w:t xml:space="preserve"> </w:t>
      </w:r>
      <w:r w:rsidRPr="005F1B81">
        <w:rPr>
          <w:rFonts w:ascii="Times New Roman" w:eastAsia="Times New Roman" w:hAnsi="Times New Roman" w:cs="Times New Roman"/>
          <w:kern w:val="0"/>
          <w:sz w:val="28"/>
          <w:lang w:val="uk-UA" w:eastAsia="en-US"/>
        </w:rPr>
        <w:t>частиною четвертою</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такого</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змісту:</w:t>
      </w:r>
    </w:p>
    <w:p w:rsidR="005F1B81" w:rsidRPr="005F1B81" w:rsidRDefault="005F1B81" w:rsidP="005F1B81">
      <w:pPr>
        <w:tabs>
          <w:tab w:val="clear" w:pos="709"/>
        </w:tabs>
        <w:suppressAutoHyphens w:val="0"/>
        <w:autoSpaceDE w:val="0"/>
        <w:autoSpaceDN w:val="0"/>
        <w:spacing w:after="0" w:line="360" w:lineRule="auto"/>
        <w:ind w:left="666" w:right="161" w:firstLine="706"/>
        <w:rPr>
          <w:rFonts w:ascii="Times New Roman" w:eastAsia="Times New Roman" w:hAnsi="Times New Roman" w:cs="Times New Roman"/>
          <w:kern w:val="0"/>
          <w:sz w:val="28"/>
          <w:szCs w:val="28"/>
          <w:lang w:val="uk-UA" w:eastAsia="en-US"/>
        </w:rPr>
      </w:pPr>
      <w:r w:rsidRPr="005F1B81">
        <w:rPr>
          <w:rFonts w:ascii="Times New Roman" w:eastAsia="Times New Roman" w:hAnsi="Times New Roman" w:cs="Times New Roman"/>
          <w:kern w:val="0"/>
          <w:sz w:val="28"/>
          <w:szCs w:val="28"/>
          <w:lang w:val="uk-UA" w:eastAsia="en-US"/>
        </w:rPr>
        <w:t>«Систематичне порушення персоналом органів та установ виконання покарань</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встановленого порядку виконання покарань, громадського порядку та норм моралі,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етики і культури, включаючи поза межами служби (роботи), є фактичною підставою</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для їх звільнення із служби (роботи) в Державній кримінально-виконавчій службі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України»;</w:t>
      </w:r>
    </w:p>
    <w:p w:rsidR="005F1B81" w:rsidRPr="005F1B81" w:rsidRDefault="005F1B81" w:rsidP="005F1B81">
      <w:pPr>
        <w:numPr>
          <w:ilvl w:val="0"/>
          <w:numId w:val="7"/>
        </w:numPr>
        <w:tabs>
          <w:tab w:val="clear" w:pos="709"/>
          <w:tab w:val="left" w:pos="1724"/>
        </w:tabs>
        <w:suppressAutoHyphens w:val="0"/>
        <w:autoSpaceDE w:val="0"/>
        <w:autoSpaceDN w:val="0"/>
        <w:spacing w:after="0" w:line="240" w:lineRule="auto"/>
        <w:ind w:left="1723" w:hanging="351"/>
        <w:rPr>
          <w:rFonts w:ascii="Times New Roman" w:eastAsia="Times New Roman" w:hAnsi="Times New Roman" w:cs="Times New Roman"/>
          <w:kern w:val="0"/>
          <w:sz w:val="28"/>
          <w:lang w:val="uk-UA" w:eastAsia="en-US"/>
        </w:rPr>
      </w:pPr>
      <w:r w:rsidRPr="005F1B81">
        <w:rPr>
          <w:rFonts w:ascii="Times New Roman" w:eastAsia="Times New Roman" w:hAnsi="Times New Roman" w:cs="Times New Roman"/>
          <w:kern w:val="0"/>
          <w:sz w:val="28"/>
          <w:lang w:val="uk-UA" w:eastAsia="en-US"/>
        </w:rPr>
        <w:t>внести</w:t>
      </w:r>
      <w:r w:rsidRPr="005F1B81">
        <w:rPr>
          <w:rFonts w:ascii="Times New Roman" w:eastAsia="Times New Roman" w:hAnsi="Times New Roman" w:cs="Times New Roman"/>
          <w:spacing w:val="45"/>
          <w:kern w:val="0"/>
          <w:sz w:val="28"/>
          <w:lang w:val="uk-UA" w:eastAsia="en-US"/>
        </w:rPr>
        <w:t xml:space="preserve"> </w:t>
      </w:r>
      <w:r w:rsidRPr="005F1B81">
        <w:rPr>
          <w:rFonts w:ascii="Times New Roman" w:eastAsia="Times New Roman" w:hAnsi="Times New Roman" w:cs="Times New Roman"/>
          <w:kern w:val="0"/>
          <w:sz w:val="28"/>
          <w:lang w:val="uk-UA" w:eastAsia="en-US"/>
        </w:rPr>
        <w:t>зміни</w:t>
      </w:r>
      <w:r w:rsidRPr="005F1B81">
        <w:rPr>
          <w:rFonts w:ascii="Times New Roman" w:eastAsia="Times New Roman" w:hAnsi="Times New Roman" w:cs="Times New Roman"/>
          <w:spacing w:val="44"/>
          <w:kern w:val="0"/>
          <w:sz w:val="28"/>
          <w:lang w:val="uk-UA" w:eastAsia="en-US"/>
        </w:rPr>
        <w:t xml:space="preserve"> </w:t>
      </w:r>
      <w:r w:rsidRPr="005F1B81">
        <w:rPr>
          <w:rFonts w:ascii="Times New Roman" w:eastAsia="Times New Roman" w:hAnsi="Times New Roman" w:cs="Times New Roman"/>
          <w:kern w:val="0"/>
          <w:sz w:val="28"/>
          <w:lang w:val="uk-UA" w:eastAsia="en-US"/>
        </w:rPr>
        <w:t>у</w:t>
      </w:r>
      <w:r w:rsidRPr="005F1B81">
        <w:rPr>
          <w:rFonts w:ascii="Times New Roman" w:eastAsia="Times New Roman" w:hAnsi="Times New Roman" w:cs="Times New Roman"/>
          <w:spacing w:val="40"/>
          <w:kern w:val="0"/>
          <w:sz w:val="28"/>
          <w:lang w:val="uk-UA" w:eastAsia="en-US"/>
        </w:rPr>
        <w:t xml:space="preserve"> </w:t>
      </w:r>
      <w:r w:rsidRPr="005F1B81">
        <w:rPr>
          <w:rFonts w:ascii="Times New Roman" w:eastAsia="Times New Roman" w:hAnsi="Times New Roman" w:cs="Times New Roman"/>
          <w:kern w:val="0"/>
          <w:sz w:val="28"/>
          <w:lang w:val="uk-UA" w:eastAsia="en-US"/>
        </w:rPr>
        <w:t>КВК:</w:t>
      </w:r>
      <w:r w:rsidRPr="005F1B81">
        <w:rPr>
          <w:rFonts w:ascii="Times New Roman" w:eastAsia="Times New Roman" w:hAnsi="Times New Roman" w:cs="Times New Roman"/>
          <w:spacing w:val="41"/>
          <w:kern w:val="0"/>
          <w:sz w:val="28"/>
          <w:lang w:val="uk-UA" w:eastAsia="en-US"/>
        </w:rPr>
        <w:t xml:space="preserve"> </w:t>
      </w:r>
      <w:r w:rsidRPr="005F1B81">
        <w:rPr>
          <w:rFonts w:ascii="Times New Roman" w:eastAsia="Times New Roman" w:hAnsi="Times New Roman" w:cs="Times New Roman"/>
          <w:kern w:val="0"/>
          <w:sz w:val="28"/>
          <w:lang w:val="uk-UA" w:eastAsia="en-US"/>
        </w:rPr>
        <w:t>а)</w:t>
      </w:r>
      <w:r w:rsidRPr="005F1B81">
        <w:rPr>
          <w:rFonts w:ascii="Times New Roman" w:eastAsia="Times New Roman" w:hAnsi="Times New Roman" w:cs="Times New Roman"/>
          <w:spacing w:val="44"/>
          <w:kern w:val="0"/>
          <w:sz w:val="28"/>
          <w:lang w:val="uk-UA" w:eastAsia="en-US"/>
        </w:rPr>
        <w:t xml:space="preserve"> </w:t>
      </w:r>
      <w:r w:rsidRPr="005F1B81">
        <w:rPr>
          <w:rFonts w:ascii="Times New Roman" w:eastAsia="Times New Roman" w:hAnsi="Times New Roman" w:cs="Times New Roman"/>
          <w:kern w:val="0"/>
          <w:sz w:val="28"/>
          <w:lang w:val="uk-UA" w:eastAsia="en-US"/>
        </w:rPr>
        <w:t>у</w:t>
      </w:r>
      <w:r w:rsidRPr="005F1B81">
        <w:rPr>
          <w:rFonts w:ascii="Times New Roman" w:eastAsia="Times New Roman" w:hAnsi="Times New Roman" w:cs="Times New Roman"/>
          <w:spacing w:val="41"/>
          <w:kern w:val="0"/>
          <w:sz w:val="28"/>
          <w:lang w:val="uk-UA" w:eastAsia="en-US"/>
        </w:rPr>
        <w:t xml:space="preserve"> </w:t>
      </w:r>
      <w:r w:rsidRPr="005F1B81">
        <w:rPr>
          <w:rFonts w:ascii="Times New Roman" w:eastAsia="Times New Roman" w:hAnsi="Times New Roman" w:cs="Times New Roman"/>
          <w:kern w:val="0"/>
          <w:sz w:val="28"/>
          <w:lang w:val="uk-UA" w:eastAsia="en-US"/>
        </w:rPr>
        <w:t>ч.</w:t>
      </w:r>
      <w:r w:rsidRPr="005F1B81">
        <w:rPr>
          <w:rFonts w:ascii="Times New Roman" w:eastAsia="Times New Roman" w:hAnsi="Times New Roman" w:cs="Times New Roman"/>
          <w:spacing w:val="47"/>
          <w:kern w:val="0"/>
          <w:sz w:val="28"/>
          <w:lang w:val="uk-UA" w:eastAsia="en-US"/>
        </w:rPr>
        <w:t xml:space="preserve"> </w:t>
      </w:r>
      <w:r w:rsidRPr="005F1B81">
        <w:rPr>
          <w:rFonts w:ascii="Times New Roman" w:eastAsia="Times New Roman" w:hAnsi="Times New Roman" w:cs="Times New Roman"/>
          <w:kern w:val="0"/>
          <w:sz w:val="28"/>
          <w:lang w:val="uk-UA" w:eastAsia="en-US"/>
        </w:rPr>
        <w:t>1</w:t>
      </w:r>
      <w:r w:rsidRPr="005F1B81">
        <w:rPr>
          <w:rFonts w:ascii="Times New Roman" w:eastAsia="Times New Roman" w:hAnsi="Times New Roman" w:cs="Times New Roman"/>
          <w:spacing w:val="45"/>
          <w:kern w:val="0"/>
          <w:sz w:val="28"/>
          <w:lang w:val="uk-UA" w:eastAsia="en-US"/>
        </w:rPr>
        <w:t xml:space="preserve"> </w:t>
      </w:r>
      <w:r w:rsidRPr="005F1B81">
        <w:rPr>
          <w:rFonts w:ascii="Times New Roman" w:eastAsia="Times New Roman" w:hAnsi="Times New Roman" w:cs="Times New Roman"/>
          <w:kern w:val="0"/>
          <w:sz w:val="28"/>
          <w:lang w:val="uk-UA" w:eastAsia="en-US"/>
        </w:rPr>
        <w:t>ст.</w:t>
      </w:r>
      <w:r w:rsidRPr="005F1B81">
        <w:rPr>
          <w:rFonts w:ascii="Times New Roman" w:eastAsia="Times New Roman" w:hAnsi="Times New Roman" w:cs="Times New Roman"/>
          <w:spacing w:val="43"/>
          <w:kern w:val="0"/>
          <w:sz w:val="28"/>
          <w:lang w:val="uk-UA" w:eastAsia="en-US"/>
        </w:rPr>
        <w:t xml:space="preserve"> </w:t>
      </w:r>
      <w:r w:rsidRPr="005F1B81">
        <w:rPr>
          <w:rFonts w:ascii="Times New Roman" w:eastAsia="Times New Roman" w:hAnsi="Times New Roman" w:cs="Times New Roman"/>
          <w:kern w:val="0"/>
          <w:sz w:val="28"/>
          <w:lang w:val="uk-UA" w:eastAsia="en-US"/>
        </w:rPr>
        <w:t>104</w:t>
      </w:r>
      <w:r w:rsidRPr="005F1B81">
        <w:rPr>
          <w:rFonts w:ascii="Times New Roman" w:eastAsia="Times New Roman" w:hAnsi="Times New Roman" w:cs="Times New Roman"/>
          <w:spacing w:val="46"/>
          <w:kern w:val="0"/>
          <w:sz w:val="28"/>
          <w:lang w:val="uk-UA" w:eastAsia="en-US"/>
        </w:rPr>
        <w:t xml:space="preserve"> </w:t>
      </w:r>
      <w:r w:rsidRPr="005F1B81">
        <w:rPr>
          <w:rFonts w:ascii="Times New Roman" w:eastAsia="Times New Roman" w:hAnsi="Times New Roman" w:cs="Times New Roman"/>
          <w:kern w:val="0"/>
          <w:sz w:val="28"/>
          <w:lang w:val="uk-UA" w:eastAsia="en-US"/>
        </w:rPr>
        <w:t>слово</w:t>
      </w:r>
      <w:r w:rsidRPr="005F1B81">
        <w:rPr>
          <w:rFonts w:ascii="Times New Roman" w:eastAsia="Times New Roman" w:hAnsi="Times New Roman" w:cs="Times New Roman"/>
          <w:spacing w:val="45"/>
          <w:kern w:val="0"/>
          <w:sz w:val="28"/>
          <w:lang w:val="uk-UA" w:eastAsia="en-US"/>
        </w:rPr>
        <w:t xml:space="preserve"> </w:t>
      </w:r>
      <w:r w:rsidRPr="005F1B81">
        <w:rPr>
          <w:rFonts w:ascii="Times New Roman" w:eastAsia="Times New Roman" w:hAnsi="Times New Roman" w:cs="Times New Roman"/>
          <w:kern w:val="0"/>
          <w:sz w:val="28"/>
          <w:lang w:val="uk-UA" w:eastAsia="en-US"/>
        </w:rPr>
        <w:t>«попередження»</w:t>
      </w:r>
      <w:r w:rsidRPr="005F1B81">
        <w:rPr>
          <w:rFonts w:ascii="Times New Roman" w:eastAsia="Times New Roman" w:hAnsi="Times New Roman" w:cs="Times New Roman"/>
          <w:spacing w:val="40"/>
          <w:kern w:val="0"/>
          <w:sz w:val="28"/>
          <w:lang w:val="uk-UA" w:eastAsia="en-US"/>
        </w:rPr>
        <w:t xml:space="preserve"> </w:t>
      </w:r>
      <w:r w:rsidRPr="005F1B81">
        <w:rPr>
          <w:rFonts w:ascii="Times New Roman" w:eastAsia="Times New Roman" w:hAnsi="Times New Roman" w:cs="Times New Roman"/>
          <w:kern w:val="0"/>
          <w:sz w:val="28"/>
          <w:lang w:val="uk-UA" w:eastAsia="en-US"/>
        </w:rPr>
        <w:t>замінити</w:t>
      </w:r>
      <w:r w:rsidRPr="005F1B81">
        <w:rPr>
          <w:rFonts w:ascii="Times New Roman" w:eastAsia="Times New Roman" w:hAnsi="Times New Roman" w:cs="Times New Roman"/>
          <w:spacing w:val="45"/>
          <w:kern w:val="0"/>
          <w:sz w:val="28"/>
          <w:lang w:val="uk-UA" w:eastAsia="en-US"/>
        </w:rPr>
        <w:t xml:space="preserve"> </w:t>
      </w:r>
      <w:r w:rsidRPr="005F1B81">
        <w:rPr>
          <w:rFonts w:ascii="Times New Roman" w:eastAsia="Times New Roman" w:hAnsi="Times New Roman" w:cs="Times New Roman"/>
          <w:kern w:val="0"/>
          <w:sz w:val="28"/>
          <w:lang w:val="uk-UA" w:eastAsia="en-US"/>
        </w:rPr>
        <w:t>на</w:t>
      </w:r>
    </w:p>
    <w:p w:rsidR="005F1B81" w:rsidRPr="005F1B81" w:rsidRDefault="005F1B81" w:rsidP="005F1B81">
      <w:pPr>
        <w:tabs>
          <w:tab w:val="clear" w:pos="709"/>
        </w:tabs>
        <w:suppressAutoHyphens w:val="0"/>
        <w:autoSpaceDE w:val="0"/>
        <w:autoSpaceDN w:val="0"/>
        <w:spacing w:before="156" w:after="0" w:line="360" w:lineRule="auto"/>
        <w:ind w:left="666" w:right="160" w:firstLine="0"/>
        <w:rPr>
          <w:rFonts w:ascii="Times New Roman" w:eastAsia="Times New Roman" w:hAnsi="Times New Roman" w:cs="Times New Roman"/>
          <w:kern w:val="0"/>
          <w:sz w:val="28"/>
          <w:szCs w:val="28"/>
          <w:lang w:val="uk-UA" w:eastAsia="en-US"/>
        </w:rPr>
      </w:pPr>
      <w:r w:rsidRPr="005F1B81">
        <w:rPr>
          <w:rFonts w:ascii="Times New Roman" w:eastAsia="Times New Roman" w:hAnsi="Times New Roman" w:cs="Times New Roman"/>
          <w:kern w:val="0"/>
          <w:sz w:val="28"/>
          <w:szCs w:val="28"/>
          <w:lang w:val="uk-UA" w:eastAsia="en-US"/>
        </w:rPr>
        <w:t>«запобігання»;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б)</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доповнити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ст.</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92</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частиною</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п’ятою</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(про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окреме</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утримання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колишніх</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працівників</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ДКВС</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України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лікувальних</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закладах</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місць</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позбавлення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волі); в) доповнити ст. 9 Закону України «Про пробацію» частиною шостою (щодо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складання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досудової</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доповіді</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відносно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колишніх</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працівників</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ДКВС</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України</w:t>
      </w:r>
      <w:r w:rsidRPr="005F1B81">
        <w:rPr>
          <w:rFonts w:ascii="Times New Roman" w:eastAsia="Times New Roman" w:hAnsi="Times New Roman" w:cs="Times New Roman"/>
          <w:spacing w:val="-67"/>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персоналом центрального органу виконавчої влади у сфері виконання покарань); г)</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інші</w:t>
      </w:r>
      <w:r w:rsidRPr="005F1B81">
        <w:rPr>
          <w:rFonts w:ascii="Times New Roman" w:eastAsia="Times New Roman" w:hAnsi="Times New Roman" w:cs="Times New Roman"/>
          <w:spacing w:val="26"/>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пропозиції</w:t>
      </w:r>
      <w:r w:rsidRPr="005F1B81">
        <w:rPr>
          <w:rFonts w:ascii="Times New Roman" w:eastAsia="Times New Roman" w:hAnsi="Times New Roman" w:cs="Times New Roman"/>
          <w:spacing w:val="2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щодо</w:t>
      </w:r>
      <w:r w:rsidRPr="005F1B81">
        <w:rPr>
          <w:rFonts w:ascii="Times New Roman" w:eastAsia="Times New Roman" w:hAnsi="Times New Roman" w:cs="Times New Roman"/>
          <w:spacing w:val="27"/>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внесення</w:t>
      </w:r>
      <w:r w:rsidRPr="005F1B81">
        <w:rPr>
          <w:rFonts w:ascii="Times New Roman" w:eastAsia="Times New Roman" w:hAnsi="Times New Roman" w:cs="Times New Roman"/>
          <w:spacing w:val="28"/>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змін</w:t>
      </w:r>
      <w:r w:rsidRPr="005F1B81">
        <w:rPr>
          <w:rFonts w:ascii="Times New Roman" w:eastAsia="Times New Roman" w:hAnsi="Times New Roman" w:cs="Times New Roman"/>
          <w:spacing w:val="32"/>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і</w:t>
      </w:r>
      <w:r w:rsidRPr="005F1B81">
        <w:rPr>
          <w:rFonts w:ascii="Times New Roman" w:eastAsia="Times New Roman" w:hAnsi="Times New Roman" w:cs="Times New Roman"/>
          <w:spacing w:val="22"/>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доповнень</w:t>
      </w:r>
      <w:r w:rsidRPr="005F1B81">
        <w:rPr>
          <w:rFonts w:ascii="Times New Roman" w:eastAsia="Times New Roman" w:hAnsi="Times New Roman" w:cs="Times New Roman"/>
          <w:spacing w:val="30"/>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у</w:t>
      </w:r>
      <w:r w:rsidRPr="005F1B81">
        <w:rPr>
          <w:rFonts w:ascii="Times New Roman" w:eastAsia="Times New Roman" w:hAnsi="Times New Roman" w:cs="Times New Roman"/>
          <w:spacing w:val="22"/>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КК</w:t>
      </w:r>
      <w:r w:rsidRPr="005F1B81">
        <w:rPr>
          <w:rFonts w:ascii="Times New Roman" w:eastAsia="Times New Roman" w:hAnsi="Times New Roman" w:cs="Times New Roman"/>
          <w:spacing w:val="27"/>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(щодо</w:t>
      </w:r>
      <w:r w:rsidRPr="005F1B81">
        <w:rPr>
          <w:rFonts w:ascii="Times New Roman" w:eastAsia="Times New Roman" w:hAnsi="Times New Roman" w:cs="Times New Roman"/>
          <w:spacing w:val="27"/>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нової</w:t>
      </w:r>
      <w:r w:rsidRPr="005F1B81">
        <w:rPr>
          <w:rFonts w:ascii="Times New Roman" w:eastAsia="Times New Roman" w:hAnsi="Times New Roman" w:cs="Times New Roman"/>
          <w:spacing w:val="27"/>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редакції</w:t>
      </w:r>
      <w:r w:rsidRPr="005F1B81">
        <w:rPr>
          <w:rFonts w:ascii="Times New Roman" w:eastAsia="Times New Roman" w:hAnsi="Times New Roman" w:cs="Times New Roman"/>
          <w:spacing w:val="2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ст.</w:t>
      </w:r>
      <w:r w:rsidRPr="005F1B81">
        <w:rPr>
          <w:rFonts w:ascii="Times New Roman" w:eastAsia="Times New Roman" w:hAnsi="Times New Roman" w:cs="Times New Roman"/>
          <w:spacing w:val="34"/>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365</w:t>
      </w:r>
    </w:p>
    <w:p w:rsidR="005F1B81" w:rsidRPr="005F1B81" w:rsidRDefault="005F1B81" w:rsidP="005F1B81">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5F1B81" w:rsidRPr="005F1B81">
          <w:pgSz w:w="12240" w:h="15840"/>
          <w:pgMar w:top="1160" w:right="400" w:bottom="280" w:left="740" w:header="766" w:footer="0" w:gutter="0"/>
          <w:cols w:space="720"/>
        </w:sectPr>
      </w:pPr>
    </w:p>
    <w:p w:rsidR="005F1B81" w:rsidRPr="005F1B81" w:rsidRDefault="005F1B81" w:rsidP="005F1B8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5F1B81" w:rsidRPr="005F1B81" w:rsidRDefault="005F1B81" w:rsidP="005F1B81">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Cs w:val="28"/>
          <w:lang w:val="uk-UA" w:eastAsia="en-US"/>
        </w:rPr>
      </w:pPr>
    </w:p>
    <w:p w:rsidR="005F1B81" w:rsidRPr="005F1B81" w:rsidRDefault="005F1B81" w:rsidP="005F1B81">
      <w:pPr>
        <w:tabs>
          <w:tab w:val="clear" w:pos="709"/>
        </w:tabs>
        <w:suppressAutoHyphens w:val="0"/>
        <w:autoSpaceDE w:val="0"/>
        <w:autoSpaceDN w:val="0"/>
        <w:spacing w:before="87" w:after="0" w:line="360" w:lineRule="auto"/>
        <w:ind w:left="666" w:right="175" w:firstLine="0"/>
        <w:rPr>
          <w:rFonts w:ascii="Times New Roman" w:eastAsia="Times New Roman" w:hAnsi="Times New Roman" w:cs="Times New Roman"/>
          <w:kern w:val="0"/>
          <w:sz w:val="28"/>
          <w:szCs w:val="28"/>
          <w:lang w:val="uk-UA" w:eastAsia="en-US"/>
        </w:rPr>
      </w:pPr>
      <w:r w:rsidRPr="005F1B81">
        <w:rPr>
          <w:rFonts w:ascii="Times New Roman" w:eastAsia="Times New Roman" w:hAnsi="Times New Roman" w:cs="Times New Roman"/>
          <w:kern w:val="0"/>
          <w:sz w:val="28"/>
          <w:szCs w:val="28"/>
          <w:lang w:val="uk-UA" w:eastAsia="en-US"/>
        </w:rPr>
        <w:t>КК, яка б передбачала кримінальну відповідальність усіх службових осіб, а не тільки</w:t>
      </w:r>
      <w:r w:rsidRPr="005F1B81">
        <w:rPr>
          <w:rFonts w:ascii="Times New Roman" w:eastAsia="Times New Roman" w:hAnsi="Times New Roman" w:cs="Times New Roman"/>
          <w:spacing w:val="-67"/>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правоохоронців)</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КПК</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(щодо</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зобов’язання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сторони</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обвинувачення</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виявляти</w:t>
      </w:r>
      <w:r w:rsidRPr="005F1B81">
        <w:rPr>
          <w:rFonts w:ascii="Times New Roman" w:eastAsia="Times New Roman" w:hAnsi="Times New Roman" w:cs="Times New Roman"/>
          <w:spacing w:val="-67"/>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причини і умови вчиненого злочину</w:t>
      </w:r>
      <w:r w:rsidRPr="005F1B81">
        <w:rPr>
          <w:rFonts w:ascii="Times New Roman" w:eastAsia="Times New Roman" w:hAnsi="Times New Roman" w:cs="Times New Roman"/>
          <w:spacing w:val="-3"/>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(зміни до ст.</w:t>
      </w:r>
      <w:r w:rsidRPr="005F1B81">
        <w:rPr>
          <w:rFonts w:ascii="Times New Roman" w:eastAsia="Times New Roman" w:hAnsi="Times New Roman" w:cs="Times New Roman"/>
          <w:spacing w:val="3"/>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ст.</w:t>
      </w:r>
      <w:r w:rsidRPr="005F1B81">
        <w:rPr>
          <w:rFonts w:ascii="Times New Roman" w:eastAsia="Times New Roman" w:hAnsi="Times New Roman" w:cs="Times New Roman"/>
          <w:spacing w:val="-2"/>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36</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та</w:t>
      </w:r>
      <w:r w:rsidRPr="005F1B81">
        <w:rPr>
          <w:rFonts w:ascii="Times New Roman" w:eastAsia="Times New Roman" w:hAnsi="Times New Roman" w:cs="Times New Roman"/>
          <w:spacing w:val="1"/>
          <w:kern w:val="0"/>
          <w:sz w:val="28"/>
          <w:szCs w:val="28"/>
          <w:lang w:val="uk-UA" w:eastAsia="en-US"/>
        </w:rPr>
        <w:t xml:space="preserve"> </w:t>
      </w:r>
      <w:r w:rsidRPr="005F1B81">
        <w:rPr>
          <w:rFonts w:ascii="Times New Roman" w:eastAsia="Times New Roman" w:hAnsi="Times New Roman" w:cs="Times New Roman"/>
          <w:kern w:val="0"/>
          <w:sz w:val="28"/>
          <w:szCs w:val="28"/>
          <w:lang w:val="uk-UA" w:eastAsia="en-US"/>
        </w:rPr>
        <w:t>40).</w:t>
      </w:r>
    </w:p>
    <w:p w:rsidR="005F1B81" w:rsidRPr="005F1B81" w:rsidRDefault="005F1B81" w:rsidP="005F1B81">
      <w:pPr>
        <w:numPr>
          <w:ilvl w:val="0"/>
          <w:numId w:val="9"/>
        </w:numPr>
        <w:tabs>
          <w:tab w:val="clear" w:pos="709"/>
          <w:tab w:val="left" w:pos="1896"/>
        </w:tabs>
        <w:suppressAutoHyphens w:val="0"/>
        <w:autoSpaceDE w:val="0"/>
        <w:autoSpaceDN w:val="0"/>
        <w:spacing w:before="1" w:after="0" w:line="360" w:lineRule="auto"/>
        <w:ind w:right="161" w:firstLine="706"/>
        <w:rPr>
          <w:rFonts w:ascii="Times New Roman" w:eastAsia="Times New Roman" w:hAnsi="Times New Roman" w:cs="Times New Roman"/>
          <w:kern w:val="0"/>
          <w:sz w:val="28"/>
          <w:lang w:val="uk-UA" w:eastAsia="en-US"/>
        </w:rPr>
      </w:pPr>
      <w:r w:rsidRPr="005F1B81">
        <w:rPr>
          <w:rFonts w:ascii="Times New Roman" w:eastAsia="Times New Roman" w:hAnsi="Times New Roman" w:cs="Times New Roman"/>
          <w:kern w:val="0"/>
          <w:sz w:val="28"/>
          <w:lang w:val="uk-UA" w:eastAsia="en-US"/>
        </w:rPr>
        <w:t>Сформульовано</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основні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шляхи</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підвищення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ефективності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та</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визначені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критерії оцінки запобіжної діяльності, що здійснюється відносно персоналу ДКВС</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України</w:t>
      </w:r>
      <w:r w:rsidRPr="005F1B81">
        <w:rPr>
          <w:rFonts w:ascii="Times New Roman" w:eastAsia="Times New Roman" w:hAnsi="Times New Roman" w:cs="Times New Roman"/>
          <w:spacing w:val="5"/>
          <w:kern w:val="0"/>
          <w:sz w:val="28"/>
          <w:lang w:val="uk-UA" w:eastAsia="en-US"/>
        </w:rPr>
        <w:t xml:space="preserve"> </w:t>
      </w:r>
      <w:r w:rsidRPr="005F1B81">
        <w:rPr>
          <w:rFonts w:ascii="Times New Roman" w:eastAsia="Times New Roman" w:hAnsi="Times New Roman" w:cs="Times New Roman"/>
          <w:kern w:val="0"/>
          <w:sz w:val="28"/>
          <w:lang w:val="uk-UA" w:eastAsia="en-US"/>
        </w:rPr>
        <w:t>у</w:t>
      </w:r>
      <w:r w:rsidRPr="005F1B81">
        <w:rPr>
          <w:rFonts w:ascii="Times New Roman" w:eastAsia="Times New Roman" w:hAnsi="Times New Roman" w:cs="Times New Roman"/>
          <w:spacing w:val="-3"/>
          <w:kern w:val="0"/>
          <w:sz w:val="28"/>
          <w:lang w:val="uk-UA" w:eastAsia="en-US"/>
        </w:rPr>
        <w:t xml:space="preserve"> </w:t>
      </w:r>
      <w:r w:rsidRPr="005F1B81">
        <w:rPr>
          <w:rFonts w:ascii="Times New Roman" w:eastAsia="Times New Roman" w:hAnsi="Times New Roman" w:cs="Times New Roman"/>
          <w:kern w:val="0"/>
          <w:sz w:val="28"/>
          <w:lang w:val="uk-UA" w:eastAsia="en-US"/>
        </w:rPr>
        <w:t>сфері</w:t>
      </w:r>
      <w:r w:rsidRPr="005F1B81">
        <w:rPr>
          <w:rFonts w:ascii="Times New Roman" w:eastAsia="Times New Roman" w:hAnsi="Times New Roman" w:cs="Times New Roman"/>
          <w:spacing w:val="-4"/>
          <w:kern w:val="0"/>
          <w:sz w:val="28"/>
          <w:lang w:val="uk-UA" w:eastAsia="en-US"/>
        </w:rPr>
        <w:t xml:space="preserve"> </w:t>
      </w:r>
      <w:r w:rsidRPr="005F1B81">
        <w:rPr>
          <w:rFonts w:ascii="Times New Roman" w:eastAsia="Times New Roman" w:hAnsi="Times New Roman" w:cs="Times New Roman"/>
          <w:kern w:val="0"/>
          <w:sz w:val="28"/>
          <w:lang w:val="uk-UA" w:eastAsia="en-US"/>
        </w:rPr>
        <w:t>виконання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покарань:</w:t>
      </w:r>
    </w:p>
    <w:p w:rsidR="005F1B81" w:rsidRPr="005F1B81" w:rsidRDefault="005F1B81" w:rsidP="005F1B81">
      <w:pPr>
        <w:numPr>
          <w:ilvl w:val="0"/>
          <w:numId w:val="6"/>
        </w:numPr>
        <w:tabs>
          <w:tab w:val="clear" w:pos="709"/>
          <w:tab w:val="left" w:pos="1786"/>
        </w:tabs>
        <w:suppressAutoHyphens w:val="0"/>
        <w:autoSpaceDE w:val="0"/>
        <w:autoSpaceDN w:val="0"/>
        <w:spacing w:before="1" w:after="0" w:line="360" w:lineRule="auto"/>
        <w:ind w:right="164" w:firstLine="706"/>
        <w:jc w:val="left"/>
        <w:rPr>
          <w:rFonts w:ascii="Times New Roman" w:eastAsia="Times New Roman" w:hAnsi="Times New Roman" w:cs="Times New Roman"/>
          <w:kern w:val="0"/>
          <w:sz w:val="28"/>
          <w:lang w:val="uk-UA" w:eastAsia="en-US"/>
        </w:rPr>
      </w:pPr>
      <w:r w:rsidRPr="005F1B81">
        <w:rPr>
          <w:rFonts w:ascii="Times New Roman" w:eastAsia="Times New Roman" w:hAnsi="Times New Roman" w:cs="Times New Roman"/>
          <w:kern w:val="0"/>
          <w:sz w:val="28"/>
          <w:lang w:val="uk-UA" w:eastAsia="en-US"/>
        </w:rPr>
        <w:t>підвищення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рівня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експертизи</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проектів</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нормативно-правових</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актів,</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що</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здійснюється відповідними науково-дослідними та науковими установами, у тому</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числі</w:t>
      </w:r>
      <w:r w:rsidRPr="005F1B81">
        <w:rPr>
          <w:rFonts w:ascii="Times New Roman" w:eastAsia="Times New Roman" w:hAnsi="Times New Roman" w:cs="Times New Roman"/>
          <w:spacing w:val="-5"/>
          <w:kern w:val="0"/>
          <w:sz w:val="28"/>
          <w:lang w:val="uk-UA" w:eastAsia="en-US"/>
        </w:rPr>
        <w:t xml:space="preserve"> </w:t>
      </w:r>
      <w:r w:rsidRPr="005F1B81">
        <w:rPr>
          <w:rFonts w:ascii="Times New Roman" w:eastAsia="Times New Roman" w:hAnsi="Times New Roman" w:cs="Times New Roman"/>
          <w:kern w:val="0"/>
          <w:sz w:val="28"/>
          <w:lang w:val="uk-UA" w:eastAsia="en-US"/>
        </w:rPr>
        <w:t>з</w:t>
      </w:r>
      <w:r w:rsidRPr="005F1B81">
        <w:rPr>
          <w:rFonts w:ascii="Times New Roman" w:eastAsia="Times New Roman" w:hAnsi="Times New Roman" w:cs="Times New Roman"/>
          <w:spacing w:val="2"/>
          <w:kern w:val="0"/>
          <w:sz w:val="28"/>
          <w:lang w:val="uk-UA" w:eastAsia="en-US"/>
        </w:rPr>
        <w:t xml:space="preserve"> </w:t>
      </w:r>
      <w:r w:rsidRPr="005F1B81">
        <w:rPr>
          <w:rFonts w:ascii="Times New Roman" w:eastAsia="Times New Roman" w:hAnsi="Times New Roman" w:cs="Times New Roman"/>
          <w:kern w:val="0"/>
          <w:sz w:val="28"/>
          <w:lang w:val="uk-UA" w:eastAsia="en-US"/>
        </w:rPr>
        <w:t>питань</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запобігання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злочинам;</w:t>
      </w:r>
    </w:p>
    <w:p w:rsidR="005F1B81" w:rsidRPr="005F1B81" w:rsidRDefault="005F1B81" w:rsidP="005F1B81">
      <w:pPr>
        <w:numPr>
          <w:ilvl w:val="0"/>
          <w:numId w:val="6"/>
        </w:numPr>
        <w:tabs>
          <w:tab w:val="clear" w:pos="709"/>
          <w:tab w:val="left" w:pos="1892"/>
        </w:tabs>
        <w:suppressAutoHyphens w:val="0"/>
        <w:autoSpaceDE w:val="0"/>
        <w:autoSpaceDN w:val="0"/>
        <w:spacing w:before="1" w:after="0" w:line="360" w:lineRule="auto"/>
        <w:ind w:right="162" w:firstLine="706"/>
        <w:jc w:val="left"/>
        <w:rPr>
          <w:rFonts w:ascii="Times New Roman" w:eastAsia="Times New Roman" w:hAnsi="Times New Roman" w:cs="Times New Roman"/>
          <w:kern w:val="0"/>
          <w:sz w:val="28"/>
          <w:lang w:val="uk-UA" w:eastAsia="en-US"/>
        </w:rPr>
      </w:pPr>
      <w:r w:rsidRPr="005F1B81">
        <w:rPr>
          <w:rFonts w:ascii="Times New Roman" w:eastAsia="Times New Roman" w:hAnsi="Times New Roman" w:cs="Times New Roman"/>
          <w:kern w:val="0"/>
          <w:sz w:val="28"/>
          <w:lang w:val="uk-UA" w:eastAsia="en-US"/>
        </w:rPr>
        <w:t>запровадження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так</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званого</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«антикризового»</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управління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правовим</w:t>
      </w:r>
      <w:r w:rsidRPr="005F1B81">
        <w:rPr>
          <w:rFonts w:ascii="Times New Roman" w:eastAsia="Times New Roman" w:hAnsi="Times New Roman" w:cs="Times New Roman"/>
          <w:spacing w:val="-67"/>
          <w:kern w:val="0"/>
          <w:sz w:val="28"/>
          <w:lang w:val="uk-UA" w:eastAsia="en-US"/>
        </w:rPr>
        <w:t xml:space="preserve"> </w:t>
      </w:r>
      <w:r w:rsidRPr="005F1B81">
        <w:rPr>
          <w:rFonts w:ascii="Times New Roman" w:eastAsia="Times New Roman" w:hAnsi="Times New Roman" w:cs="Times New Roman"/>
          <w:kern w:val="0"/>
          <w:sz w:val="28"/>
          <w:lang w:val="uk-UA" w:eastAsia="en-US"/>
        </w:rPr>
        <w:t>регулюванням як у сфері виконання покарань та боротьби із злочинністю в Україні,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зокрема, так і в запобіжній діяльності, що стосується персоналу органів та установ</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виконання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покарань,</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яка</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передбачає</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скорочення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його</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обсягу,</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розвиток</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освіти</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й</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науки, як бази підвищення ефективності роботи всіх суб’єктів запобігання злочинам</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(правоохоронних органів та судів), диверсифікацію джерел фінансування задіяних у</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даному</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правовому</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регулюванні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соціальних</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видатків,</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зміну</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підходів</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до</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оцінки</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діяльності</w:t>
      </w:r>
      <w:r w:rsidRPr="005F1B81">
        <w:rPr>
          <w:rFonts w:ascii="Times New Roman" w:eastAsia="Times New Roman" w:hAnsi="Times New Roman" w:cs="Times New Roman"/>
          <w:spacing w:val="-5"/>
          <w:kern w:val="0"/>
          <w:sz w:val="28"/>
          <w:lang w:val="uk-UA" w:eastAsia="en-US"/>
        </w:rPr>
        <w:t xml:space="preserve"> </w:t>
      </w:r>
      <w:r w:rsidRPr="005F1B81">
        <w:rPr>
          <w:rFonts w:ascii="Times New Roman" w:eastAsia="Times New Roman" w:hAnsi="Times New Roman" w:cs="Times New Roman"/>
          <w:kern w:val="0"/>
          <w:sz w:val="28"/>
          <w:lang w:val="uk-UA" w:eastAsia="en-US"/>
        </w:rPr>
        <w:t>цих</w:t>
      </w:r>
      <w:r w:rsidRPr="005F1B81">
        <w:rPr>
          <w:rFonts w:ascii="Times New Roman" w:eastAsia="Times New Roman" w:hAnsi="Times New Roman" w:cs="Times New Roman"/>
          <w:spacing w:val="-3"/>
          <w:kern w:val="0"/>
          <w:sz w:val="28"/>
          <w:lang w:val="uk-UA" w:eastAsia="en-US"/>
        </w:rPr>
        <w:t xml:space="preserve"> </w:t>
      </w:r>
      <w:r w:rsidRPr="005F1B81">
        <w:rPr>
          <w:rFonts w:ascii="Times New Roman" w:eastAsia="Times New Roman" w:hAnsi="Times New Roman" w:cs="Times New Roman"/>
          <w:kern w:val="0"/>
          <w:sz w:val="28"/>
          <w:lang w:val="uk-UA" w:eastAsia="en-US"/>
        </w:rPr>
        <w:t>суб’єктів</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запобігання;</w:t>
      </w:r>
    </w:p>
    <w:p w:rsidR="005F1B81" w:rsidRPr="005F1B81" w:rsidRDefault="005F1B81" w:rsidP="005F1B81">
      <w:pPr>
        <w:numPr>
          <w:ilvl w:val="0"/>
          <w:numId w:val="6"/>
        </w:numPr>
        <w:tabs>
          <w:tab w:val="clear" w:pos="709"/>
          <w:tab w:val="left" w:pos="1757"/>
        </w:tabs>
        <w:suppressAutoHyphens w:val="0"/>
        <w:autoSpaceDE w:val="0"/>
        <w:autoSpaceDN w:val="0"/>
        <w:spacing w:after="0" w:line="360" w:lineRule="auto"/>
        <w:ind w:right="165" w:firstLine="706"/>
        <w:jc w:val="left"/>
        <w:rPr>
          <w:rFonts w:ascii="Times New Roman" w:eastAsia="Times New Roman" w:hAnsi="Times New Roman" w:cs="Times New Roman"/>
          <w:kern w:val="0"/>
          <w:sz w:val="28"/>
          <w:lang w:val="uk-UA" w:eastAsia="en-US"/>
        </w:rPr>
      </w:pPr>
      <w:r w:rsidRPr="005F1B81">
        <w:rPr>
          <w:rFonts w:ascii="Times New Roman" w:eastAsia="Times New Roman" w:hAnsi="Times New Roman" w:cs="Times New Roman"/>
          <w:kern w:val="0"/>
          <w:sz w:val="28"/>
          <w:lang w:val="uk-UA" w:eastAsia="en-US"/>
        </w:rPr>
        <w:t>налагодження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конструктивної</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комунікації</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між</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соціальними</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інститутами,</w:t>
      </w:r>
      <w:r w:rsidRPr="005F1B81">
        <w:rPr>
          <w:rFonts w:ascii="Times New Roman" w:eastAsia="Times New Roman" w:hAnsi="Times New Roman" w:cs="Times New Roman"/>
          <w:spacing w:val="-67"/>
          <w:kern w:val="0"/>
          <w:sz w:val="28"/>
          <w:lang w:val="uk-UA" w:eastAsia="en-US"/>
        </w:rPr>
        <w:t xml:space="preserve"> </w:t>
      </w:r>
      <w:r w:rsidRPr="005F1B81">
        <w:rPr>
          <w:rFonts w:ascii="Times New Roman" w:eastAsia="Times New Roman" w:hAnsi="Times New Roman" w:cs="Times New Roman"/>
          <w:kern w:val="0"/>
          <w:sz w:val="28"/>
          <w:lang w:val="uk-UA" w:eastAsia="en-US"/>
        </w:rPr>
        <w:t>задіяними</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у</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галузі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правового</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регулювання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питань,</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які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пов’язані</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із</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запобігання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злочинам, що вчиняються персоналом ДКВС України у сфері виконання покарань, а</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також</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підвищення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у</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зв’язку</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цим</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рівня</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громадського</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контролю</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за</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діяльністю</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суб’єктів</w:t>
      </w:r>
      <w:r w:rsidRPr="005F1B81">
        <w:rPr>
          <w:rFonts w:ascii="Times New Roman" w:eastAsia="Times New Roman" w:hAnsi="Times New Roman" w:cs="Times New Roman"/>
          <w:spacing w:val="-2"/>
          <w:kern w:val="0"/>
          <w:sz w:val="28"/>
          <w:lang w:val="uk-UA" w:eastAsia="en-US"/>
        </w:rPr>
        <w:t xml:space="preserve"> </w:t>
      </w:r>
      <w:r w:rsidRPr="005F1B81">
        <w:rPr>
          <w:rFonts w:ascii="Times New Roman" w:eastAsia="Times New Roman" w:hAnsi="Times New Roman" w:cs="Times New Roman"/>
          <w:kern w:val="0"/>
          <w:sz w:val="28"/>
          <w:lang w:val="uk-UA" w:eastAsia="en-US"/>
        </w:rPr>
        <w:t>запобіжної</w:t>
      </w:r>
      <w:r w:rsidRPr="005F1B81">
        <w:rPr>
          <w:rFonts w:ascii="Times New Roman" w:eastAsia="Times New Roman" w:hAnsi="Times New Roman" w:cs="Times New Roman"/>
          <w:spacing w:val="-4"/>
          <w:kern w:val="0"/>
          <w:sz w:val="28"/>
          <w:lang w:val="uk-UA" w:eastAsia="en-US"/>
        </w:rPr>
        <w:t xml:space="preserve"> </w:t>
      </w:r>
      <w:r w:rsidRPr="005F1B81">
        <w:rPr>
          <w:rFonts w:ascii="Times New Roman" w:eastAsia="Times New Roman" w:hAnsi="Times New Roman" w:cs="Times New Roman"/>
          <w:kern w:val="0"/>
          <w:sz w:val="28"/>
          <w:lang w:val="uk-UA" w:eastAsia="en-US"/>
        </w:rPr>
        <w:t>діяльності;</w:t>
      </w:r>
    </w:p>
    <w:p w:rsidR="005F1B81" w:rsidRPr="00D57193" w:rsidRDefault="005F1B81" w:rsidP="005F1B81">
      <w:pPr>
        <w:rPr>
          <w:lang w:val="uk-UA"/>
        </w:rPr>
      </w:pPr>
      <w:r w:rsidRPr="005F1B81">
        <w:rPr>
          <w:rFonts w:ascii="Times New Roman" w:eastAsia="Times New Roman" w:hAnsi="Times New Roman" w:cs="Times New Roman"/>
          <w:kern w:val="0"/>
          <w:sz w:val="28"/>
          <w:lang w:val="uk-UA" w:eastAsia="en-US"/>
        </w:rPr>
        <w:t>оцінювання</w:t>
      </w:r>
      <w:r w:rsidRPr="005F1B81">
        <w:rPr>
          <w:rFonts w:ascii="Times New Roman" w:eastAsia="Times New Roman" w:hAnsi="Times New Roman" w:cs="Times New Roman"/>
          <w:spacing w:val="-7"/>
          <w:kern w:val="0"/>
          <w:sz w:val="28"/>
          <w:lang w:val="uk-UA" w:eastAsia="en-US"/>
        </w:rPr>
        <w:t xml:space="preserve"> </w:t>
      </w:r>
      <w:r w:rsidRPr="005F1B81">
        <w:rPr>
          <w:rFonts w:ascii="Times New Roman" w:eastAsia="Times New Roman" w:hAnsi="Times New Roman" w:cs="Times New Roman"/>
          <w:kern w:val="0"/>
          <w:sz w:val="28"/>
          <w:lang w:val="uk-UA" w:eastAsia="en-US"/>
        </w:rPr>
        <w:t>ефективності</w:t>
      </w:r>
      <w:r w:rsidRPr="005F1B81">
        <w:rPr>
          <w:rFonts w:ascii="Times New Roman" w:eastAsia="Times New Roman" w:hAnsi="Times New Roman" w:cs="Times New Roman"/>
          <w:spacing w:val="-12"/>
          <w:kern w:val="0"/>
          <w:sz w:val="28"/>
          <w:lang w:val="uk-UA" w:eastAsia="en-US"/>
        </w:rPr>
        <w:t xml:space="preserve"> </w:t>
      </w:r>
      <w:r w:rsidRPr="005F1B81">
        <w:rPr>
          <w:rFonts w:ascii="Times New Roman" w:eastAsia="Times New Roman" w:hAnsi="Times New Roman" w:cs="Times New Roman"/>
          <w:kern w:val="0"/>
          <w:sz w:val="28"/>
          <w:lang w:val="uk-UA" w:eastAsia="en-US"/>
        </w:rPr>
        <w:t>запобігання</w:t>
      </w:r>
      <w:r w:rsidRPr="005F1B81">
        <w:rPr>
          <w:rFonts w:ascii="Times New Roman" w:eastAsia="Times New Roman" w:hAnsi="Times New Roman" w:cs="Times New Roman"/>
          <w:spacing w:val="-2"/>
          <w:kern w:val="0"/>
          <w:sz w:val="28"/>
          <w:lang w:val="uk-UA" w:eastAsia="en-US"/>
        </w:rPr>
        <w:t xml:space="preserve"> </w:t>
      </w:r>
      <w:r w:rsidRPr="005F1B81">
        <w:rPr>
          <w:rFonts w:ascii="Times New Roman" w:eastAsia="Times New Roman" w:hAnsi="Times New Roman" w:cs="Times New Roman"/>
          <w:kern w:val="0"/>
          <w:sz w:val="28"/>
          <w:lang w:val="uk-UA" w:eastAsia="en-US"/>
        </w:rPr>
        <w:t>злочинам,</w:t>
      </w:r>
      <w:r w:rsidRPr="005F1B81">
        <w:rPr>
          <w:rFonts w:ascii="Times New Roman" w:eastAsia="Times New Roman" w:hAnsi="Times New Roman" w:cs="Times New Roman"/>
          <w:spacing w:val="-4"/>
          <w:kern w:val="0"/>
          <w:sz w:val="28"/>
          <w:lang w:val="uk-UA" w:eastAsia="en-US"/>
        </w:rPr>
        <w:t xml:space="preserve"> </w:t>
      </w:r>
      <w:r w:rsidRPr="005F1B81">
        <w:rPr>
          <w:rFonts w:ascii="Times New Roman" w:eastAsia="Times New Roman" w:hAnsi="Times New Roman" w:cs="Times New Roman"/>
          <w:kern w:val="0"/>
          <w:sz w:val="28"/>
          <w:lang w:val="uk-UA" w:eastAsia="en-US"/>
        </w:rPr>
        <w:t>що</w:t>
      </w:r>
      <w:r w:rsidRPr="005F1B81">
        <w:rPr>
          <w:rFonts w:ascii="Times New Roman" w:eastAsia="Times New Roman" w:hAnsi="Times New Roman" w:cs="Times New Roman"/>
          <w:spacing w:val="-8"/>
          <w:kern w:val="0"/>
          <w:sz w:val="28"/>
          <w:lang w:val="uk-UA" w:eastAsia="en-US"/>
        </w:rPr>
        <w:t xml:space="preserve"> </w:t>
      </w:r>
      <w:r w:rsidRPr="005F1B81">
        <w:rPr>
          <w:rFonts w:ascii="Times New Roman" w:eastAsia="Times New Roman" w:hAnsi="Times New Roman" w:cs="Times New Roman"/>
          <w:kern w:val="0"/>
          <w:sz w:val="28"/>
          <w:lang w:val="uk-UA" w:eastAsia="en-US"/>
        </w:rPr>
        <w:t>вчиняються</w:t>
      </w:r>
      <w:r w:rsidRPr="005F1B81">
        <w:rPr>
          <w:rFonts w:ascii="Times New Roman" w:eastAsia="Times New Roman" w:hAnsi="Times New Roman" w:cs="Times New Roman"/>
          <w:spacing w:val="-5"/>
          <w:kern w:val="0"/>
          <w:sz w:val="28"/>
          <w:lang w:val="uk-UA" w:eastAsia="en-US"/>
        </w:rPr>
        <w:t xml:space="preserve"> </w:t>
      </w:r>
      <w:r w:rsidRPr="005F1B81">
        <w:rPr>
          <w:rFonts w:ascii="Times New Roman" w:eastAsia="Times New Roman" w:hAnsi="Times New Roman" w:cs="Times New Roman"/>
          <w:kern w:val="0"/>
          <w:sz w:val="28"/>
          <w:lang w:val="uk-UA" w:eastAsia="en-US"/>
        </w:rPr>
        <w:t>персоналом</w:t>
      </w:r>
      <w:r w:rsidRPr="005F1B81">
        <w:rPr>
          <w:rFonts w:ascii="Times New Roman" w:eastAsia="Times New Roman" w:hAnsi="Times New Roman" w:cs="Times New Roman"/>
          <w:spacing w:val="-68"/>
          <w:kern w:val="0"/>
          <w:sz w:val="28"/>
          <w:lang w:val="uk-UA" w:eastAsia="en-US"/>
        </w:rPr>
        <w:t xml:space="preserve"> </w:t>
      </w:r>
      <w:r w:rsidRPr="005F1B81">
        <w:rPr>
          <w:rFonts w:ascii="Times New Roman" w:eastAsia="Times New Roman" w:hAnsi="Times New Roman" w:cs="Times New Roman"/>
          <w:kern w:val="0"/>
          <w:sz w:val="28"/>
          <w:lang w:val="uk-UA" w:eastAsia="en-US"/>
        </w:rPr>
        <w:t>ДКВС</w:t>
      </w:r>
      <w:r w:rsidRPr="005F1B81">
        <w:rPr>
          <w:rFonts w:ascii="Times New Roman" w:eastAsia="Times New Roman" w:hAnsi="Times New Roman" w:cs="Times New Roman"/>
          <w:spacing w:val="-3"/>
          <w:kern w:val="0"/>
          <w:sz w:val="28"/>
          <w:lang w:val="uk-UA" w:eastAsia="en-US"/>
        </w:rPr>
        <w:t xml:space="preserve"> </w:t>
      </w:r>
      <w:r w:rsidRPr="005F1B81">
        <w:rPr>
          <w:rFonts w:ascii="Times New Roman" w:eastAsia="Times New Roman" w:hAnsi="Times New Roman" w:cs="Times New Roman"/>
          <w:kern w:val="0"/>
          <w:sz w:val="28"/>
          <w:lang w:val="uk-UA" w:eastAsia="en-US"/>
        </w:rPr>
        <w:t>України</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у</w:t>
      </w:r>
      <w:r w:rsidRPr="005F1B81">
        <w:rPr>
          <w:rFonts w:ascii="Times New Roman" w:eastAsia="Times New Roman" w:hAnsi="Times New Roman" w:cs="Times New Roman"/>
          <w:spacing w:val="-8"/>
          <w:kern w:val="0"/>
          <w:sz w:val="28"/>
          <w:lang w:val="uk-UA" w:eastAsia="en-US"/>
        </w:rPr>
        <w:t xml:space="preserve"> </w:t>
      </w:r>
      <w:r w:rsidRPr="005F1B81">
        <w:rPr>
          <w:rFonts w:ascii="Times New Roman" w:eastAsia="Times New Roman" w:hAnsi="Times New Roman" w:cs="Times New Roman"/>
          <w:kern w:val="0"/>
          <w:sz w:val="28"/>
          <w:lang w:val="uk-UA" w:eastAsia="en-US"/>
        </w:rPr>
        <w:t>сфері</w:t>
      </w:r>
      <w:r w:rsidRPr="005F1B81">
        <w:rPr>
          <w:rFonts w:ascii="Times New Roman" w:eastAsia="Times New Roman" w:hAnsi="Times New Roman" w:cs="Times New Roman"/>
          <w:spacing w:val="-8"/>
          <w:kern w:val="0"/>
          <w:sz w:val="28"/>
          <w:lang w:val="uk-UA" w:eastAsia="en-US"/>
        </w:rPr>
        <w:t xml:space="preserve"> </w:t>
      </w:r>
      <w:r w:rsidRPr="005F1B81">
        <w:rPr>
          <w:rFonts w:ascii="Times New Roman" w:eastAsia="Times New Roman" w:hAnsi="Times New Roman" w:cs="Times New Roman"/>
          <w:kern w:val="0"/>
          <w:sz w:val="28"/>
          <w:lang w:val="uk-UA" w:eastAsia="en-US"/>
        </w:rPr>
        <w:t>виконання</w:t>
      </w:r>
      <w:r w:rsidRPr="005F1B81">
        <w:rPr>
          <w:rFonts w:ascii="Times New Roman" w:eastAsia="Times New Roman" w:hAnsi="Times New Roman" w:cs="Times New Roman"/>
          <w:spacing w:val="-3"/>
          <w:kern w:val="0"/>
          <w:sz w:val="28"/>
          <w:lang w:val="uk-UA" w:eastAsia="en-US"/>
        </w:rPr>
        <w:t xml:space="preserve"> </w:t>
      </w:r>
      <w:r w:rsidRPr="005F1B81">
        <w:rPr>
          <w:rFonts w:ascii="Times New Roman" w:eastAsia="Times New Roman" w:hAnsi="Times New Roman" w:cs="Times New Roman"/>
          <w:kern w:val="0"/>
          <w:sz w:val="28"/>
          <w:lang w:val="uk-UA" w:eastAsia="en-US"/>
        </w:rPr>
        <w:t>покарань,</w:t>
      </w:r>
      <w:r w:rsidRPr="005F1B81">
        <w:rPr>
          <w:rFonts w:ascii="Times New Roman" w:eastAsia="Times New Roman" w:hAnsi="Times New Roman" w:cs="Times New Roman"/>
          <w:spacing w:val="-1"/>
          <w:kern w:val="0"/>
          <w:sz w:val="28"/>
          <w:lang w:val="uk-UA" w:eastAsia="en-US"/>
        </w:rPr>
        <w:t xml:space="preserve"> </w:t>
      </w:r>
      <w:r w:rsidRPr="005F1B81">
        <w:rPr>
          <w:rFonts w:ascii="Times New Roman" w:eastAsia="Times New Roman" w:hAnsi="Times New Roman" w:cs="Times New Roman"/>
          <w:kern w:val="0"/>
          <w:sz w:val="28"/>
          <w:lang w:val="uk-UA" w:eastAsia="en-US"/>
        </w:rPr>
        <w:t>по</w:t>
      </w:r>
      <w:r w:rsidRPr="005F1B81">
        <w:rPr>
          <w:rFonts w:ascii="Times New Roman" w:eastAsia="Times New Roman" w:hAnsi="Times New Roman" w:cs="Times New Roman"/>
          <w:spacing w:val="-3"/>
          <w:kern w:val="0"/>
          <w:sz w:val="28"/>
          <w:lang w:val="uk-UA" w:eastAsia="en-US"/>
        </w:rPr>
        <w:t xml:space="preserve"> </w:t>
      </w:r>
      <w:r w:rsidRPr="005F1B81">
        <w:rPr>
          <w:rFonts w:ascii="Times New Roman" w:eastAsia="Times New Roman" w:hAnsi="Times New Roman" w:cs="Times New Roman"/>
          <w:kern w:val="0"/>
          <w:sz w:val="28"/>
          <w:lang w:val="uk-UA" w:eastAsia="en-US"/>
        </w:rPr>
        <w:t>спеціально</w:t>
      </w:r>
      <w:r w:rsidRPr="005F1B81">
        <w:rPr>
          <w:rFonts w:ascii="Times New Roman" w:eastAsia="Times New Roman" w:hAnsi="Times New Roman" w:cs="Times New Roman"/>
          <w:spacing w:val="-4"/>
          <w:kern w:val="0"/>
          <w:sz w:val="28"/>
          <w:lang w:val="uk-UA" w:eastAsia="en-US"/>
        </w:rPr>
        <w:t xml:space="preserve"> </w:t>
      </w:r>
      <w:r w:rsidRPr="005F1B81">
        <w:rPr>
          <w:rFonts w:ascii="Times New Roman" w:eastAsia="Times New Roman" w:hAnsi="Times New Roman" w:cs="Times New Roman"/>
          <w:kern w:val="0"/>
          <w:sz w:val="28"/>
          <w:lang w:val="uk-UA" w:eastAsia="en-US"/>
        </w:rPr>
        <w:t>розробленій</w:t>
      </w:r>
      <w:r w:rsidRPr="005F1B81">
        <w:rPr>
          <w:rFonts w:ascii="Times New Roman" w:eastAsia="Times New Roman" w:hAnsi="Times New Roman" w:cs="Times New Roman"/>
          <w:spacing w:val="-4"/>
          <w:kern w:val="0"/>
          <w:sz w:val="28"/>
          <w:lang w:val="uk-UA" w:eastAsia="en-US"/>
        </w:rPr>
        <w:t xml:space="preserve"> </w:t>
      </w:r>
      <w:r w:rsidRPr="005F1B81">
        <w:rPr>
          <w:rFonts w:ascii="Times New Roman" w:eastAsia="Times New Roman" w:hAnsi="Times New Roman" w:cs="Times New Roman"/>
          <w:kern w:val="0"/>
          <w:sz w:val="28"/>
          <w:lang w:val="uk-UA" w:eastAsia="en-US"/>
        </w:rPr>
        <w:t>методиці.</w:t>
      </w:r>
    </w:p>
    <w:sectPr w:rsidR="005F1B81" w:rsidRPr="00D57193" w:rsidSect="006245BA">
      <w:headerReference w:type="default" r:id="rId14"/>
      <w:footerReference w:type="even" r:id="rId15"/>
      <w:footerReference w:type="default" r:id="rId16"/>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E3B" w:rsidRDefault="00330E3B">
      <w:pPr>
        <w:spacing w:after="0" w:line="240" w:lineRule="auto"/>
      </w:pPr>
      <w:r>
        <w:separator/>
      </w:r>
    </w:p>
  </w:endnote>
  <w:endnote w:type="continuationSeparator" w:id="0">
    <w:p w:rsidR="00330E3B" w:rsidRDefault="00330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30E3B" w:rsidRDefault="00330E3B">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30E3B" w:rsidRDefault="00330E3B">
                <w:pPr>
                  <w:spacing w:line="240" w:lineRule="auto"/>
                </w:pPr>
                <w:fldSimple w:instr=" PAGE \* MERGEFORMAT ">
                  <w:r w:rsidR="005F1B81" w:rsidRPr="005F1B81">
                    <w:rPr>
                      <w:rStyle w:val="afffff9"/>
                      <w:noProof/>
                    </w:rPr>
                    <w:t>70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E3B" w:rsidRDefault="00330E3B"/>
    <w:p w:rsidR="00330E3B" w:rsidRDefault="00330E3B"/>
    <w:p w:rsidR="00330E3B" w:rsidRDefault="00330E3B"/>
    <w:p w:rsidR="00330E3B" w:rsidRDefault="00330E3B"/>
    <w:p w:rsidR="00330E3B" w:rsidRDefault="00330E3B"/>
    <w:p w:rsidR="00330E3B" w:rsidRDefault="00330E3B"/>
    <w:p w:rsidR="00330E3B" w:rsidRDefault="00330E3B">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30E3B" w:rsidRDefault="00330E3B">
                  <w:pPr>
                    <w:spacing w:line="240" w:lineRule="auto"/>
                  </w:pPr>
                  <w:fldSimple w:instr=" PAGE \* MERGEFORMAT ">
                    <w:r w:rsidRPr="00D56C03">
                      <w:rPr>
                        <w:rStyle w:val="afffff9"/>
                        <w:b w:val="0"/>
                        <w:bCs w:val="0"/>
                        <w:noProof/>
                      </w:rPr>
                      <w:t>6</w:t>
                    </w:r>
                  </w:fldSimple>
                </w:p>
              </w:txbxContent>
            </v:textbox>
            <w10:wrap anchorx="page" anchory="page"/>
          </v:shape>
        </w:pict>
      </w:r>
    </w:p>
    <w:p w:rsidR="00330E3B" w:rsidRDefault="00330E3B"/>
    <w:p w:rsidR="00330E3B" w:rsidRDefault="00330E3B"/>
    <w:p w:rsidR="00330E3B" w:rsidRDefault="00330E3B">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30E3B" w:rsidRDefault="00330E3B"/>
                <w:p w:rsidR="00330E3B" w:rsidRDefault="00330E3B">
                  <w:pPr>
                    <w:pStyle w:val="1ffffff7"/>
                    <w:spacing w:line="240" w:lineRule="auto"/>
                  </w:pPr>
                  <w:fldSimple w:instr=" PAGE \* MERGEFORMAT ">
                    <w:r w:rsidRPr="00D56C03">
                      <w:rPr>
                        <w:rStyle w:val="3b"/>
                        <w:noProof/>
                      </w:rPr>
                      <w:t>6</w:t>
                    </w:r>
                  </w:fldSimple>
                </w:p>
              </w:txbxContent>
            </v:textbox>
            <w10:wrap anchorx="page" anchory="page"/>
          </v:shape>
        </w:pict>
      </w:r>
    </w:p>
    <w:p w:rsidR="00330E3B" w:rsidRDefault="00330E3B"/>
    <w:p w:rsidR="00330E3B" w:rsidRDefault="00330E3B">
      <w:pPr>
        <w:rPr>
          <w:sz w:val="2"/>
          <w:szCs w:val="2"/>
        </w:rPr>
      </w:pPr>
    </w:p>
    <w:p w:rsidR="00330E3B" w:rsidRDefault="00330E3B"/>
    <w:p w:rsidR="00330E3B" w:rsidRDefault="00330E3B">
      <w:pPr>
        <w:spacing w:after="0" w:line="240" w:lineRule="auto"/>
      </w:pPr>
    </w:p>
  </w:footnote>
  <w:footnote w:type="continuationSeparator" w:id="0">
    <w:p w:rsidR="00330E3B" w:rsidRDefault="00330E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193" w:rsidRDefault="00D57193">
    <w:pPr>
      <w:pStyle w:val="a2"/>
      <w:spacing w:line="14" w:lineRule="auto"/>
      <w:jc w:val="left"/>
      <w:rPr>
        <w:sz w:val="20"/>
      </w:rPr>
    </w:pPr>
    <w:r w:rsidRPr="00140767">
      <w:rPr>
        <w:lang w:val="uk-UA" w:eastAsia="en-US"/>
      </w:rPr>
      <w:pict>
        <v:shapetype id="_x0000_t202" coordsize="21600,21600" o:spt="202" path="m,l,21600r21600,l21600,xe">
          <v:stroke joinstyle="miter"/>
          <v:path gradientshapeok="t" o:connecttype="rect"/>
        </v:shapetype>
        <v:shape id="_x0000_s609595" type="#_x0000_t202" style="position:absolute;left:0;text-align:left;margin-left:569.9pt;margin-top:37.3pt;width:17.05pt;height:13.05pt;z-index:-251614208;mso-position-horizontal-relative:page;mso-position-vertical-relative:page" filled="f" stroked="f">
          <v:textbox inset="0,0,0,0">
            <w:txbxContent>
              <w:p w:rsidR="00D57193" w:rsidRDefault="00D57193">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28</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193" w:rsidRDefault="00D57193">
    <w:pPr>
      <w:pStyle w:val="a2"/>
      <w:spacing w:line="14" w:lineRule="auto"/>
      <w:jc w:val="left"/>
      <w:rPr>
        <w:sz w:val="20"/>
      </w:rPr>
    </w:pPr>
    <w:r w:rsidRPr="00140767">
      <w:rPr>
        <w:lang w:val="uk-UA" w:eastAsia="en-US"/>
      </w:rPr>
      <w:pict>
        <v:shapetype id="_x0000_t202" coordsize="21600,21600" o:spt="202" path="m,l,21600r21600,l21600,xe">
          <v:stroke joinstyle="miter"/>
          <v:path gradientshapeok="t" o:connecttype="rect"/>
        </v:shapetype>
        <v:shape id="_x0000_s609596" type="#_x0000_t202" style="position:absolute;left:0;text-align:left;margin-left:564.1pt;margin-top:37.3pt;width:23.05pt;height:13.05pt;z-index:-251613184;mso-position-horizontal-relative:page;mso-position-vertical-relative:page" filled="f" stroked="f">
          <v:textbox inset="0,0,0,0">
            <w:txbxContent>
              <w:p w:rsidR="00D57193" w:rsidRDefault="00D57193">
                <w:pPr>
                  <w:spacing w:line="245" w:lineRule="exact"/>
                  <w:ind w:left="60"/>
                  <w:rPr>
                    <w:rFonts w:ascii="Calibri"/>
                  </w:rPr>
                </w:pPr>
                <w:r>
                  <w:fldChar w:fldCharType="begin"/>
                </w:r>
                <w:r>
                  <w:rPr>
                    <w:rFonts w:ascii="Calibri"/>
                  </w:rPr>
                  <w:instrText xml:space="preserve"> PAGE </w:instrText>
                </w:r>
                <w:r>
                  <w:fldChar w:fldCharType="separate"/>
                </w:r>
                <w:r w:rsidR="005F1B81">
                  <w:rPr>
                    <w:rFonts w:ascii="Calibri"/>
                    <w:noProof/>
                  </w:rPr>
                  <w:t>32</w:t>
                </w:r>
                <w: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193" w:rsidRDefault="00D57193">
    <w:pPr>
      <w:pStyle w:val="a2"/>
      <w:spacing w:line="14" w:lineRule="auto"/>
      <w:jc w:val="left"/>
      <w:rPr>
        <w:sz w:val="20"/>
      </w:rPr>
    </w:pPr>
    <w:r w:rsidRPr="00140767">
      <w:rPr>
        <w:lang w:val="uk-UA" w:eastAsia="en-US"/>
      </w:rPr>
      <w:pict>
        <v:shapetype id="_x0000_t202" coordsize="21600,21600" o:spt="202" path="m,l,21600r21600,l21600,xe">
          <v:stroke joinstyle="miter"/>
          <v:path gradientshapeok="t" o:connecttype="rect"/>
        </v:shapetype>
        <v:shape id="_x0000_s609597" type="#_x0000_t202" style="position:absolute;left:0;text-align:left;margin-left:571.9pt;margin-top:37.3pt;width:13.05pt;height:13.05pt;z-index:-251612160;mso-position-horizontal-relative:page;mso-position-vertical-relative:page" filled="f" stroked="f">
          <v:textbox inset="0,0,0,0">
            <w:txbxContent>
              <w:p w:rsidR="00D57193" w:rsidRDefault="00D57193">
                <w:pPr>
                  <w:spacing w:line="245" w:lineRule="exact"/>
                  <w:ind w:left="20"/>
                  <w:rPr>
                    <w:rFonts w:ascii="Calibri"/>
                  </w:rPr>
                </w:pPr>
                <w:r>
                  <w:rPr>
                    <w:rFonts w:ascii="Calibri"/>
                  </w:rPr>
                  <w:t>30</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193" w:rsidRDefault="00D57193">
    <w:pPr>
      <w:pStyle w:val="a2"/>
      <w:spacing w:line="14" w:lineRule="auto"/>
      <w:jc w:val="left"/>
      <w:rPr>
        <w:sz w:val="20"/>
      </w:rPr>
    </w:pPr>
    <w:r w:rsidRPr="00140767">
      <w:rPr>
        <w:lang w:val="uk-UA" w:eastAsia="en-US"/>
      </w:rPr>
      <w:pict>
        <v:shapetype id="_x0000_t202" coordsize="21600,21600" o:spt="202" path="m,l,21600r21600,l21600,xe">
          <v:stroke joinstyle="miter"/>
          <v:path gradientshapeok="t" o:connecttype="rect"/>
        </v:shapetype>
        <v:shape id="_x0000_s609598" type="#_x0000_t202" style="position:absolute;left:0;text-align:left;margin-left:569.9pt;margin-top:37.3pt;width:17.05pt;height:13.05pt;z-index:-251611136;mso-position-horizontal-relative:page;mso-position-vertical-relative:page" filled="f" stroked="f">
          <v:textbox inset="0,0,0,0">
            <w:txbxContent>
              <w:p w:rsidR="00D57193" w:rsidRDefault="00D57193">
                <w:pPr>
                  <w:spacing w:line="245" w:lineRule="exact"/>
                  <w:ind w:left="60"/>
                  <w:rPr>
                    <w:rFonts w:ascii="Calibri"/>
                  </w:rPr>
                </w:pPr>
                <w:r>
                  <w:rPr>
                    <w:rFonts w:ascii="Calibri"/>
                  </w:rPr>
                  <w:t>31</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193" w:rsidRDefault="00D57193">
    <w:pPr>
      <w:pStyle w:val="a2"/>
      <w:spacing w:line="14" w:lineRule="auto"/>
      <w:jc w:val="left"/>
      <w:rPr>
        <w:sz w:val="20"/>
      </w:rPr>
    </w:pPr>
    <w:r w:rsidRPr="00140767">
      <w:rPr>
        <w:lang w:val="uk-UA" w:eastAsia="en-US"/>
      </w:rPr>
      <w:pict>
        <v:shapetype id="_x0000_t202" coordsize="21600,21600" o:spt="202" path="m,l,21600r21600,l21600,xe">
          <v:stroke joinstyle="miter"/>
          <v:path gradientshapeok="t" o:connecttype="rect"/>
        </v:shapetype>
        <v:shape id="_x0000_s609599" type="#_x0000_t202" style="position:absolute;left:0;text-align:left;margin-left:564.1pt;margin-top:37.3pt;width:22.9pt;height:13.05pt;z-index:-251610112;mso-position-horizontal-relative:page;mso-position-vertical-relative:page" filled="f" stroked="f">
          <v:textbox inset="0,0,0,0">
            <w:txbxContent>
              <w:p w:rsidR="00D57193" w:rsidRDefault="00D57193">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44</w:t>
                </w:r>
                <w: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193" w:rsidRDefault="00D57193">
    <w:pPr>
      <w:pStyle w:val="a2"/>
      <w:spacing w:line="14" w:lineRule="auto"/>
      <w:jc w:val="left"/>
      <w:rPr>
        <w:sz w:val="20"/>
      </w:rPr>
    </w:pPr>
    <w:r w:rsidRPr="00140767">
      <w:rPr>
        <w:lang w:val="uk-UA" w:eastAsia="en-US"/>
      </w:rPr>
      <w:pict>
        <v:shapetype id="_x0000_t202" coordsize="21600,21600" o:spt="202" path="m,l,21600r21600,l21600,xe">
          <v:stroke joinstyle="miter"/>
          <v:path gradientshapeok="t" o:connecttype="rect"/>
        </v:shapetype>
        <v:shape id="_x0000_s609600" type="#_x0000_t202" style="position:absolute;left:0;text-align:left;margin-left:569.9pt;margin-top:37.3pt;width:17.05pt;height:13.05pt;z-index:-251609088;mso-position-horizontal-relative:page;mso-position-vertical-relative:page" filled="f" stroked="f">
          <v:textbox inset="0,0,0,0">
            <w:txbxContent>
              <w:p w:rsidR="00D57193" w:rsidRDefault="00D57193">
                <w:pPr>
                  <w:spacing w:line="245" w:lineRule="exact"/>
                  <w:ind w:left="60"/>
                  <w:rPr>
                    <w:rFonts w:ascii="Calibri"/>
                  </w:rPr>
                </w:pPr>
                <w:r>
                  <w:fldChar w:fldCharType="begin"/>
                </w:r>
                <w:r>
                  <w:rPr>
                    <w:rFonts w:ascii="Calibri"/>
                  </w:rPr>
                  <w:instrText xml:space="preserve"> PAGE </w:instrText>
                </w:r>
                <w:r>
                  <w:fldChar w:fldCharType="separate"/>
                </w:r>
                <w:r w:rsidR="005F1B81">
                  <w:rPr>
                    <w:rFonts w:ascii="Calibri"/>
                    <w:noProof/>
                  </w:rPr>
                  <w:t>69</w:t>
                </w:r>
                <w:r>
                  <w:fldChar w:fldCharType="end"/>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Pr="005856C0" w:rsidRDefault="00330E3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F212F1"/>
    <w:multiLevelType w:val="hybridMultilevel"/>
    <w:tmpl w:val="B832F15C"/>
    <w:lvl w:ilvl="0" w:tplc="00EA9310">
      <w:start w:val="1"/>
      <w:numFmt w:val="decimal"/>
      <w:lvlText w:val="%1)"/>
      <w:lvlJc w:val="left"/>
      <w:pPr>
        <w:ind w:left="666" w:hanging="308"/>
      </w:pPr>
      <w:rPr>
        <w:rFonts w:ascii="Times New Roman" w:eastAsia="Times New Roman" w:hAnsi="Times New Roman" w:cs="Times New Roman" w:hint="default"/>
        <w:w w:val="99"/>
        <w:sz w:val="28"/>
        <w:szCs w:val="28"/>
        <w:lang w:val="uk-UA" w:eastAsia="en-US" w:bidi="ar-SA"/>
      </w:rPr>
    </w:lvl>
    <w:lvl w:ilvl="1" w:tplc="78000F80">
      <w:numFmt w:val="bullet"/>
      <w:lvlText w:val="•"/>
      <w:lvlJc w:val="left"/>
      <w:pPr>
        <w:ind w:left="1704" w:hanging="308"/>
      </w:pPr>
      <w:rPr>
        <w:rFonts w:hint="default"/>
        <w:lang w:val="uk-UA" w:eastAsia="en-US" w:bidi="ar-SA"/>
      </w:rPr>
    </w:lvl>
    <w:lvl w:ilvl="2" w:tplc="F01E4ED4">
      <w:numFmt w:val="bullet"/>
      <w:lvlText w:val="•"/>
      <w:lvlJc w:val="left"/>
      <w:pPr>
        <w:ind w:left="2748" w:hanging="308"/>
      </w:pPr>
      <w:rPr>
        <w:rFonts w:hint="default"/>
        <w:lang w:val="uk-UA" w:eastAsia="en-US" w:bidi="ar-SA"/>
      </w:rPr>
    </w:lvl>
    <w:lvl w:ilvl="3" w:tplc="8F2AD4FA">
      <w:numFmt w:val="bullet"/>
      <w:lvlText w:val="•"/>
      <w:lvlJc w:val="left"/>
      <w:pPr>
        <w:ind w:left="3792" w:hanging="308"/>
      </w:pPr>
      <w:rPr>
        <w:rFonts w:hint="default"/>
        <w:lang w:val="uk-UA" w:eastAsia="en-US" w:bidi="ar-SA"/>
      </w:rPr>
    </w:lvl>
    <w:lvl w:ilvl="4" w:tplc="04209AB4">
      <w:numFmt w:val="bullet"/>
      <w:lvlText w:val="•"/>
      <w:lvlJc w:val="left"/>
      <w:pPr>
        <w:ind w:left="4836" w:hanging="308"/>
      </w:pPr>
      <w:rPr>
        <w:rFonts w:hint="default"/>
        <w:lang w:val="uk-UA" w:eastAsia="en-US" w:bidi="ar-SA"/>
      </w:rPr>
    </w:lvl>
    <w:lvl w:ilvl="5" w:tplc="7C14A62E">
      <w:numFmt w:val="bullet"/>
      <w:lvlText w:val="•"/>
      <w:lvlJc w:val="left"/>
      <w:pPr>
        <w:ind w:left="5880" w:hanging="308"/>
      </w:pPr>
      <w:rPr>
        <w:rFonts w:hint="default"/>
        <w:lang w:val="uk-UA" w:eastAsia="en-US" w:bidi="ar-SA"/>
      </w:rPr>
    </w:lvl>
    <w:lvl w:ilvl="6" w:tplc="DD5A4854">
      <w:numFmt w:val="bullet"/>
      <w:lvlText w:val="•"/>
      <w:lvlJc w:val="left"/>
      <w:pPr>
        <w:ind w:left="6924" w:hanging="308"/>
      </w:pPr>
      <w:rPr>
        <w:rFonts w:hint="default"/>
        <w:lang w:val="uk-UA" w:eastAsia="en-US" w:bidi="ar-SA"/>
      </w:rPr>
    </w:lvl>
    <w:lvl w:ilvl="7" w:tplc="488C9C14">
      <w:numFmt w:val="bullet"/>
      <w:lvlText w:val="•"/>
      <w:lvlJc w:val="left"/>
      <w:pPr>
        <w:ind w:left="7968" w:hanging="308"/>
      </w:pPr>
      <w:rPr>
        <w:rFonts w:hint="default"/>
        <w:lang w:val="uk-UA" w:eastAsia="en-US" w:bidi="ar-SA"/>
      </w:rPr>
    </w:lvl>
    <w:lvl w:ilvl="8" w:tplc="4022BAF6">
      <w:numFmt w:val="bullet"/>
      <w:lvlText w:val="•"/>
      <w:lvlJc w:val="left"/>
      <w:pPr>
        <w:ind w:left="9012" w:hanging="308"/>
      </w:pPr>
      <w:rPr>
        <w:rFonts w:hint="default"/>
        <w:lang w:val="uk-UA" w:eastAsia="en-US" w:bidi="ar-SA"/>
      </w:r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DBE6D34"/>
    <w:multiLevelType w:val="hybridMultilevel"/>
    <w:tmpl w:val="603C4AAA"/>
    <w:lvl w:ilvl="0" w:tplc="BE0C8664">
      <w:start w:val="1"/>
      <w:numFmt w:val="decimal"/>
      <w:lvlText w:val="%1."/>
      <w:lvlJc w:val="left"/>
      <w:pPr>
        <w:ind w:left="666" w:hanging="284"/>
      </w:pPr>
      <w:rPr>
        <w:rFonts w:ascii="Times New Roman" w:eastAsia="Times New Roman" w:hAnsi="Times New Roman" w:cs="Times New Roman" w:hint="default"/>
        <w:w w:val="99"/>
        <w:sz w:val="28"/>
        <w:szCs w:val="28"/>
        <w:lang w:val="uk-UA" w:eastAsia="en-US" w:bidi="ar-SA"/>
      </w:rPr>
    </w:lvl>
    <w:lvl w:ilvl="1" w:tplc="4DC867C4">
      <w:numFmt w:val="bullet"/>
      <w:lvlText w:val="•"/>
      <w:lvlJc w:val="left"/>
      <w:pPr>
        <w:ind w:left="1704" w:hanging="284"/>
      </w:pPr>
      <w:rPr>
        <w:rFonts w:hint="default"/>
        <w:lang w:val="uk-UA" w:eastAsia="en-US" w:bidi="ar-SA"/>
      </w:rPr>
    </w:lvl>
    <w:lvl w:ilvl="2" w:tplc="50343644">
      <w:numFmt w:val="bullet"/>
      <w:lvlText w:val="•"/>
      <w:lvlJc w:val="left"/>
      <w:pPr>
        <w:ind w:left="2748" w:hanging="284"/>
      </w:pPr>
      <w:rPr>
        <w:rFonts w:hint="default"/>
        <w:lang w:val="uk-UA" w:eastAsia="en-US" w:bidi="ar-SA"/>
      </w:rPr>
    </w:lvl>
    <w:lvl w:ilvl="3" w:tplc="2320EEF6">
      <w:numFmt w:val="bullet"/>
      <w:lvlText w:val="•"/>
      <w:lvlJc w:val="left"/>
      <w:pPr>
        <w:ind w:left="3792" w:hanging="284"/>
      </w:pPr>
      <w:rPr>
        <w:rFonts w:hint="default"/>
        <w:lang w:val="uk-UA" w:eastAsia="en-US" w:bidi="ar-SA"/>
      </w:rPr>
    </w:lvl>
    <w:lvl w:ilvl="4" w:tplc="1D860764">
      <w:numFmt w:val="bullet"/>
      <w:lvlText w:val="•"/>
      <w:lvlJc w:val="left"/>
      <w:pPr>
        <w:ind w:left="4836" w:hanging="284"/>
      </w:pPr>
      <w:rPr>
        <w:rFonts w:hint="default"/>
        <w:lang w:val="uk-UA" w:eastAsia="en-US" w:bidi="ar-SA"/>
      </w:rPr>
    </w:lvl>
    <w:lvl w:ilvl="5" w:tplc="0958F640">
      <w:numFmt w:val="bullet"/>
      <w:lvlText w:val="•"/>
      <w:lvlJc w:val="left"/>
      <w:pPr>
        <w:ind w:left="5880" w:hanging="284"/>
      </w:pPr>
      <w:rPr>
        <w:rFonts w:hint="default"/>
        <w:lang w:val="uk-UA" w:eastAsia="en-US" w:bidi="ar-SA"/>
      </w:rPr>
    </w:lvl>
    <w:lvl w:ilvl="6" w:tplc="7BE80CF0">
      <w:numFmt w:val="bullet"/>
      <w:lvlText w:val="•"/>
      <w:lvlJc w:val="left"/>
      <w:pPr>
        <w:ind w:left="6924" w:hanging="284"/>
      </w:pPr>
      <w:rPr>
        <w:rFonts w:hint="default"/>
        <w:lang w:val="uk-UA" w:eastAsia="en-US" w:bidi="ar-SA"/>
      </w:rPr>
    </w:lvl>
    <w:lvl w:ilvl="7" w:tplc="D6D06D30">
      <w:numFmt w:val="bullet"/>
      <w:lvlText w:val="•"/>
      <w:lvlJc w:val="left"/>
      <w:pPr>
        <w:ind w:left="7968" w:hanging="284"/>
      </w:pPr>
      <w:rPr>
        <w:rFonts w:hint="default"/>
        <w:lang w:val="uk-UA" w:eastAsia="en-US" w:bidi="ar-SA"/>
      </w:rPr>
    </w:lvl>
    <w:lvl w:ilvl="8" w:tplc="48D47E0E">
      <w:numFmt w:val="bullet"/>
      <w:lvlText w:val="•"/>
      <w:lvlJc w:val="left"/>
      <w:pPr>
        <w:ind w:left="9012" w:hanging="284"/>
      </w:pPr>
      <w:rPr>
        <w:rFonts w:hint="default"/>
        <w:lang w:val="uk-UA" w:eastAsia="en-US" w:bidi="ar-SA"/>
      </w:r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076356C"/>
    <w:multiLevelType w:val="hybridMultilevel"/>
    <w:tmpl w:val="60A4EA00"/>
    <w:lvl w:ilvl="0" w:tplc="BEAE8FD4">
      <w:numFmt w:val="bullet"/>
      <w:lvlText w:val="-"/>
      <w:lvlJc w:val="left"/>
      <w:pPr>
        <w:ind w:left="666" w:hanging="231"/>
      </w:pPr>
      <w:rPr>
        <w:rFonts w:ascii="Times New Roman" w:eastAsia="Times New Roman" w:hAnsi="Times New Roman" w:cs="Times New Roman" w:hint="default"/>
        <w:w w:val="99"/>
        <w:sz w:val="28"/>
        <w:szCs w:val="28"/>
        <w:lang w:val="uk-UA" w:eastAsia="en-US" w:bidi="ar-SA"/>
      </w:rPr>
    </w:lvl>
    <w:lvl w:ilvl="1" w:tplc="2140D92C">
      <w:numFmt w:val="bullet"/>
      <w:lvlText w:val="•"/>
      <w:lvlJc w:val="left"/>
      <w:pPr>
        <w:ind w:left="1704" w:hanging="231"/>
      </w:pPr>
      <w:rPr>
        <w:rFonts w:hint="default"/>
        <w:lang w:val="uk-UA" w:eastAsia="en-US" w:bidi="ar-SA"/>
      </w:rPr>
    </w:lvl>
    <w:lvl w:ilvl="2" w:tplc="04220C9A">
      <w:numFmt w:val="bullet"/>
      <w:lvlText w:val="•"/>
      <w:lvlJc w:val="left"/>
      <w:pPr>
        <w:ind w:left="2748" w:hanging="231"/>
      </w:pPr>
      <w:rPr>
        <w:rFonts w:hint="default"/>
        <w:lang w:val="uk-UA" w:eastAsia="en-US" w:bidi="ar-SA"/>
      </w:rPr>
    </w:lvl>
    <w:lvl w:ilvl="3" w:tplc="F3382ABA">
      <w:numFmt w:val="bullet"/>
      <w:lvlText w:val="•"/>
      <w:lvlJc w:val="left"/>
      <w:pPr>
        <w:ind w:left="3792" w:hanging="231"/>
      </w:pPr>
      <w:rPr>
        <w:rFonts w:hint="default"/>
        <w:lang w:val="uk-UA" w:eastAsia="en-US" w:bidi="ar-SA"/>
      </w:rPr>
    </w:lvl>
    <w:lvl w:ilvl="4" w:tplc="94D89EE6">
      <w:numFmt w:val="bullet"/>
      <w:lvlText w:val="•"/>
      <w:lvlJc w:val="left"/>
      <w:pPr>
        <w:ind w:left="4836" w:hanging="231"/>
      </w:pPr>
      <w:rPr>
        <w:rFonts w:hint="default"/>
        <w:lang w:val="uk-UA" w:eastAsia="en-US" w:bidi="ar-SA"/>
      </w:rPr>
    </w:lvl>
    <w:lvl w:ilvl="5" w:tplc="4C3AC0F4">
      <w:numFmt w:val="bullet"/>
      <w:lvlText w:val="•"/>
      <w:lvlJc w:val="left"/>
      <w:pPr>
        <w:ind w:left="5880" w:hanging="231"/>
      </w:pPr>
      <w:rPr>
        <w:rFonts w:hint="default"/>
        <w:lang w:val="uk-UA" w:eastAsia="en-US" w:bidi="ar-SA"/>
      </w:rPr>
    </w:lvl>
    <w:lvl w:ilvl="6" w:tplc="E9C4C766">
      <w:numFmt w:val="bullet"/>
      <w:lvlText w:val="•"/>
      <w:lvlJc w:val="left"/>
      <w:pPr>
        <w:ind w:left="6924" w:hanging="231"/>
      </w:pPr>
      <w:rPr>
        <w:rFonts w:hint="default"/>
        <w:lang w:val="uk-UA" w:eastAsia="en-US" w:bidi="ar-SA"/>
      </w:rPr>
    </w:lvl>
    <w:lvl w:ilvl="7" w:tplc="2614257A">
      <w:numFmt w:val="bullet"/>
      <w:lvlText w:val="•"/>
      <w:lvlJc w:val="left"/>
      <w:pPr>
        <w:ind w:left="7968" w:hanging="231"/>
      </w:pPr>
      <w:rPr>
        <w:rFonts w:hint="default"/>
        <w:lang w:val="uk-UA" w:eastAsia="en-US" w:bidi="ar-SA"/>
      </w:rPr>
    </w:lvl>
    <w:lvl w:ilvl="8" w:tplc="0542155A">
      <w:numFmt w:val="bullet"/>
      <w:lvlText w:val="•"/>
      <w:lvlJc w:val="left"/>
      <w:pPr>
        <w:ind w:left="9012" w:hanging="231"/>
      </w:pPr>
      <w:rPr>
        <w:rFonts w:hint="default"/>
        <w:lang w:val="uk-UA" w:eastAsia="en-US" w:bidi="ar-SA"/>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2">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6DB7A3A"/>
    <w:multiLevelType w:val="hybridMultilevel"/>
    <w:tmpl w:val="AD8AF6A8"/>
    <w:lvl w:ilvl="0" w:tplc="25C8DBD4">
      <w:start w:val="1"/>
      <w:numFmt w:val="decimal"/>
      <w:lvlText w:val="%1"/>
      <w:lvlJc w:val="left"/>
      <w:pPr>
        <w:ind w:left="786" w:hanging="120"/>
      </w:pPr>
      <w:rPr>
        <w:rFonts w:hint="default"/>
        <w:w w:val="99"/>
        <w:position w:val="8"/>
        <w:lang w:val="uk-UA" w:eastAsia="en-US" w:bidi="ar-SA"/>
      </w:rPr>
    </w:lvl>
    <w:lvl w:ilvl="1" w:tplc="F4B4230E">
      <w:numFmt w:val="bullet"/>
      <w:lvlText w:val="–"/>
      <w:lvlJc w:val="left"/>
      <w:pPr>
        <w:ind w:left="666" w:hanging="264"/>
      </w:pPr>
      <w:rPr>
        <w:rFonts w:ascii="Times New Roman" w:eastAsia="Times New Roman" w:hAnsi="Times New Roman" w:cs="Times New Roman" w:hint="default"/>
        <w:w w:val="99"/>
        <w:sz w:val="28"/>
        <w:szCs w:val="28"/>
        <w:lang w:val="uk-UA" w:eastAsia="en-US" w:bidi="ar-SA"/>
      </w:rPr>
    </w:lvl>
    <w:lvl w:ilvl="2" w:tplc="3B78BDB4">
      <w:numFmt w:val="bullet"/>
      <w:lvlText w:val="•"/>
      <w:lvlJc w:val="left"/>
      <w:pPr>
        <w:ind w:left="1926" w:hanging="264"/>
      </w:pPr>
      <w:rPr>
        <w:rFonts w:hint="default"/>
        <w:lang w:val="uk-UA" w:eastAsia="en-US" w:bidi="ar-SA"/>
      </w:rPr>
    </w:lvl>
    <w:lvl w:ilvl="3" w:tplc="58C61226">
      <w:numFmt w:val="bullet"/>
      <w:lvlText w:val="•"/>
      <w:lvlJc w:val="left"/>
      <w:pPr>
        <w:ind w:left="3073" w:hanging="264"/>
      </w:pPr>
      <w:rPr>
        <w:rFonts w:hint="default"/>
        <w:lang w:val="uk-UA" w:eastAsia="en-US" w:bidi="ar-SA"/>
      </w:rPr>
    </w:lvl>
    <w:lvl w:ilvl="4" w:tplc="85A69E96">
      <w:numFmt w:val="bullet"/>
      <w:lvlText w:val="•"/>
      <w:lvlJc w:val="left"/>
      <w:pPr>
        <w:ind w:left="4220" w:hanging="264"/>
      </w:pPr>
      <w:rPr>
        <w:rFonts w:hint="default"/>
        <w:lang w:val="uk-UA" w:eastAsia="en-US" w:bidi="ar-SA"/>
      </w:rPr>
    </w:lvl>
    <w:lvl w:ilvl="5" w:tplc="78E437F6">
      <w:numFmt w:val="bullet"/>
      <w:lvlText w:val="•"/>
      <w:lvlJc w:val="left"/>
      <w:pPr>
        <w:ind w:left="5366" w:hanging="264"/>
      </w:pPr>
      <w:rPr>
        <w:rFonts w:hint="default"/>
        <w:lang w:val="uk-UA" w:eastAsia="en-US" w:bidi="ar-SA"/>
      </w:rPr>
    </w:lvl>
    <w:lvl w:ilvl="6" w:tplc="59069624">
      <w:numFmt w:val="bullet"/>
      <w:lvlText w:val="•"/>
      <w:lvlJc w:val="left"/>
      <w:pPr>
        <w:ind w:left="6513" w:hanging="264"/>
      </w:pPr>
      <w:rPr>
        <w:rFonts w:hint="default"/>
        <w:lang w:val="uk-UA" w:eastAsia="en-US" w:bidi="ar-SA"/>
      </w:rPr>
    </w:lvl>
    <w:lvl w:ilvl="7" w:tplc="4800A61C">
      <w:numFmt w:val="bullet"/>
      <w:lvlText w:val="•"/>
      <w:lvlJc w:val="left"/>
      <w:pPr>
        <w:ind w:left="7660" w:hanging="264"/>
      </w:pPr>
      <w:rPr>
        <w:rFonts w:hint="default"/>
        <w:lang w:val="uk-UA" w:eastAsia="en-US" w:bidi="ar-SA"/>
      </w:rPr>
    </w:lvl>
    <w:lvl w:ilvl="8" w:tplc="F7B6853A">
      <w:numFmt w:val="bullet"/>
      <w:lvlText w:val="•"/>
      <w:lvlJc w:val="left"/>
      <w:pPr>
        <w:ind w:left="8806" w:hanging="264"/>
      </w:pPr>
      <w:rPr>
        <w:rFonts w:hint="default"/>
        <w:lang w:val="uk-UA" w:eastAsia="en-US" w:bidi="ar-SA"/>
      </w:rPr>
    </w:lvl>
  </w:abstractNum>
  <w:abstractNum w:abstractNumId="84">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5">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A9E7EA8"/>
    <w:multiLevelType w:val="hybridMultilevel"/>
    <w:tmpl w:val="A9746744"/>
    <w:lvl w:ilvl="0" w:tplc="000C2FBC">
      <w:start w:val="1"/>
      <w:numFmt w:val="decimal"/>
      <w:lvlText w:val="%1)"/>
      <w:lvlJc w:val="left"/>
      <w:pPr>
        <w:ind w:left="666" w:hanging="355"/>
      </w:pPr>
      <w:rPr>
        <w:rFonts w:ascii="Times New Roman" w:eastAsia="Times New Roman" w:hAnsi="Times New Roman" w:cs="Times New Roman" w:hint="default"/>
        <w:w w:val="99"/>
        <w:sz w:val="28"/>
        <w:szCs w:val="28"/>
        <w:lang w:val="uk-UA" w:eastAsia="en-US" w:bidi="ar-SA"/>
      </w:rPr>
    </w:lvl>
    <w:lvl w:ilvl="1" w:tplc="9FD4F8D6">
      <w:numFmt w:val="bullet"/>
      <w:lvlText w:val="•"/>
      <w:lvlJc w:val="left"/>
      <w:pPr>
        <w:ind w:left="1704" w:hanging="355"/>
      </w:pPr>
      <w:rPr>
        <w:rFonts w:hint="default"/>
        <w:lang w:val="uk-UA" w:eastAsia="en-US" w:bidi="ar-SA"/>
      </w:rPr>
    </w:lvl>
    <w:lvl w:ilvl="2" w:tplc="C69C0656">
      <w:numFmt w:val="bullet"/>
      <w:lvlText w:val="•"/>
      <w:lvlJc w:val="left"/>
      <w:pPr>
        <w:ind w:left="2748" w:hanging="355"/>
      </w:pPr>
      <w:rPr>
        <w:rFonts w:hint="default"/>
        <w:lang w:val="uk-UA" w:eastAsia="en-US" w:bidi="ar-SA"/>
      </w:rPr>
    </w:lvl>
    <w:lvl w:ilvl="3" w:tplc="90B05D74">
      <w:numFmt w:val="bullet"/>
      <w:lvlText w:val="•"/>
      <w:lvlJc w:val="left"/>
      <w:pPr>
        <w:ind w:left="3792" w:hanging="355"/>
      </w:pPr>
      <w:rPr>
        <w:rFonts w:hint="default"/>
        <w:lang w:val="uk-UA" w:eastAsia="en-US" w:bidi="ar-SA"/>
      </w:rPr>
    </w:lvl>
    <w:lvl w:ilvl="4" w:tplc="808050DA">
      <w:numFmt w:val="bullet"/>
      <w:lvlText w:val="•"/>
      <w:lvlJc w:val="left"/>
      <w:pPr>
        <w:ind w:left="4836" w:hanging="355"/>
      </w:pPr>
      <w:rPr>
        <w:rFonts w:hint="default"/>
        <w:lang w:val="uk-UA" w:eastAsia="en-US" w:bidi="ar-SA"/>
      </w:rPr>
    </w:lvl>
    <w:lvl w:ilvl="5" w:tplc="3BBE51AE">
      <w:numFmt w:val="bullet"/>
      <w:lvlText w:val="•"/>
      <w:lvlJc w:val="left"/>
      <w:pPr>
        <w:ind w:left="5880" w:hanging="355"/>
      </w:pPr>
      <w:rPr>
        <w:rFonts w:hint="default"/>
        <w:lang w:val="uk-UA" w:eastAsia="en-US" w:bidi="ar-SA"/>
      </w:rPr>
    </w:lvl>
    <w:lvl w:ilvl="6" w:tplc="EB8618D8">
      <w:numFmt w:val="bullet"/>
      <w:lvlText w:val="•"/>
      <w:lvlJc w:val="left"/>
      <w:pPr>
        <w:ind w:left="6924" w:hanging="355"/>
      </w:pPr>
      <w:rPr>
        <w:rFonts w:hint="default"/>
        <w:lang w:val="uk-UA" w:eastAsia="en-US" w:bidi="ar-SA"/>
      </w:rPr>
    </w:lvl>
    <w:lvl w:ilvl="7" w:tplc="6836583E">
      <w:numFmt w:val="bullet"/>
      <w:lvlText w:val="•"/>
      <w:lvlJc w:val="left"/>
      <w:pPr>
        <w:ind w:left="7968" w:hanging="355"/>
      </w:pPr>
      <w:rPr>
        <w:rFonts w:hint="default"/>
        <w:lang w:val="uk-UA" w:eastAsia="en-US" w:bidi="ar-SA"/>
      </w:rPr>
    </w:lvl>
    <w:lvl w:ilvl="8" w:tplc="C8C829F6">
      <w:numFmt w:val="bullet"/>
      <w:lvlText w:val="•"/>
      <w:lvlJc w:val="left"/>
      <w:pPr>
        <w:ind w:left="9012" w:hanging="355"/>
      </w:pPr>
      <w:rPr>
        <w:rFonts w:hint="default"/>
        <w:lang w:val="uk-UA" w:eastAsia="en-US" w:bidi="ar-SA"/>
      </w:rPr>
    </w:lvl>
  </w:abstractNum>
  <w:abstractNum w:abstractNumId="8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87025E3"/>
    <w:multiLevelType w:val="hybridMultilevel"/>
    <w:tmpl w:val="62886362"/>
    <w:lvl w:ilvl="0" w:tplc="3C4CA5A2">
      <w:start w:val="1"/>
      <w:numFmt w:val="decimal"/>
      <w:lvlText w:val="%1)"/>
      <w:lvlJc w:val="left"/>
      <w:pPr>
        <w:ind w:left="666" w:hanging="413"/>
      </w:pPr>
      <w:rPr>
        <w:rFonts w:ascii="Times New Roman" w:eastAsia="Times New Roman" w:hAnsi="Times New Roman" w:cs="Times New Roman" w:hint="default"/>
        <w:w w:val="99"/>
        <w:sz w:val="28"/>
        <w:szCs w:val="28"/>
        <w:lang w:val="uk-UA" w:eastAsia="en-US" w:bidi="ar-SA"/>
      </w:rPr>
    </w:lvl>
    <w:lvl w:ilvl="1" w:tplc="C5E0C520">
      <w:start w:val="1"/>
      <w:numFmt w:val="decimal"/>
      <w:lvlText w:val="%2."/>
      <w:lvlJc w:val="left"/>
      <w:pPr>
        <w:ind w:left="666" w:hanging="428"/>
      </w:pPr>
      <w:rPr>
        <w:rFonts w:ascii="Times New Roman" w:eastAsia="Times New Roman" w:hAnsi="Times New Roman" w:cs="Times New Roman" w:hint="default"/>
        <w:w w:val="99"/>
        <w:sz w:val="28"/>
        <w:szCs w:val="28"/>
        <w:lang w:val="uk-UA" w:eastAsia="en-US" w:bidi="ar-SA"/>
      </w:rPr>
    </w:lvl>
    <w:lvl w:ilvl="2" w:tplc="D16E0B44">
      <w:numFmt w:val="bullet"/>
      <w:lvlText w:val="•"/>
      <w:lvlJc w:val="left"/>
      <w:pPr>
        <w:ind w:left="2748" w:hanging="428"/>
      </w:pPr>
      <w:rPr>
        <w:rFonts w:hint="default"/>
        <w:lang w:val="uk-UA" w:eastAsia="en-US" w:bidi="ar-SA"/>
      </w:rPr>
    </w:lvl>
    <w:lvl w:ilvl="3" w:tplc="6CBCDB84">
      <w:numFmt w:val="bullet"/>
      <w:lvlText w:val="•"/>
      <w:lvlJc w:val="left"/>
      <w:pPr>
        <w:ind w:left="3792" w:hanging="428"/>
      </w:pPr>
      <w:rPr>
        <w:rFonts w:hint="default"/>
        <w:lang w:val="uk-UA" w:eastAsia="en-US" w:bidi="ar-SA"/>
      </w:rPr>
    </w:lvl>
    <w:lvl w:ilvl="4" w:tplc="159E942E">
      <w:numFmt w:val="bullet"/>
      <w:lvlText w:val="•"/>
      <w:lvlJc w:val="left"/>
      <w:pPr>
        <w:ind w:left="4836" w:hanging="428"/>
      </w:pPr>
      <w:rPr>
        <w:rFonts w:hint="default"/>
        <w:lang w:val="uk-UA" w:eastAsia="en-US" w:bidi="ar-SA"/>
      </w:rPr>
    </w:lvl>
    <w:lvl w:ilvl="5" w:tplc="34249B9E">
      <w:numFmt w:val="bullet"/>
      <w:lvlText w:val="•"/>
      <w:lvlJc w:val="left"/>
      <w:pPr>
        <w:ind w:left="5880" w:hanging="428"/>
      </w:pPr>
      <w:rPr>
        <w:rFonts w:hint="default"/>
        <w:lang w:val="uk-UA" w:eastAsia="en-US" w:bidi="ar-SA"/>
      </w:rPr>
    </w:lvl>
    <w:lvl w:ilvl="6" w:tplc="814EFA72">
      <w:numFmt w:val="bullet"/>
      <w:lvlText w:val="•"/>
      <w:lvlJc w:val="left"/>
      <w:pPr>
        <w:ind w:left="6924" w:hanging="428"/>
      </w:pPr>
      <w:rPr>
        <w:rFonts w:hint="default"/>
        <w:lang w:val="uk-UA" w:eastAsia="en-US" w:bidi="ar-SA"/>
      </w:rPr>
    </w:lvl>
    <w:lvl w:ilvl="7" w:tplc="87D0A552">
      <w:numFmt w:val="bullet"/>
      <w:lvlText w:val="•"/>
      <w:lvlJc w:val="left"/>
      <w:pPr>
        <w:ind w:left="7968" w:hanging="428"/>
      </w:pPr>
      <w:rPr>
        <w:rFonts w:hint="default"/>
        <w:lang w:val="uk-UA" w:eastAsia="en-US" w:bidi="ar-SA"/>
      </w:rPr>
    </w:lvl>
    <w:lvl w:ilvl="8" w:tplc="D63A11BC">
      <w:numFmt w:val="bullet"/>
      <w:lvlText w:val="•"/>
      <w:lvlJc w:val="left"/>
      <w:pPr>
        <w:ind w:left="9012" w:hanging="428"/>
      </w:pPr>
      <w:rPr>
        <w:rFonts w:hint="default"/>
        <w:lang w:val="uk-UA" w:eastAsia="en-US" w:bidi="ar-SA"/>
      </w:rPr>
    </w:lvl>
  </w:abstractNum>
  <w:abstractNum w:abstractNumId="89">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86"/>
  </w:num>
  <w:num w:numId="8">
    <w:abstractNumId w:val="73"/>
  </w:num>
  <w:num w:numId="9">
    <w:abstractNumId w:val="77"/>
  </w:num>
  <w:num w:numId="10">
    <w:abstractNumId w:val="79"/>
  </w:num>
  <w:num w:numId="11">
    <w:abstractNumId w:val="8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header7.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1A8320-B54C-4FE5-A3B0-93B0C3543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48</Pages>
  <Words>11855</Words>
  <Characters>67574</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79271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cp:revision>
  <cp:lastPrinted>2009-02-06T05:36:00Z</cp:lastPrinted>
  <dcterms:created xsi:type="dcterms:W3CDTF">2022-05-04T08:29:00Z</dcterms:created>
  <dcterms:modified xsi:type="dcterms:W3CDTF">2022-05-05T14:05:00Z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