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339" w:rsidRDefault="00E063BA" w:rsidP="00E063BA">
      <w:pPr>
        <w:rPr>
          <w:rFonts w:ascii="Times New Roman" w:eastAsia="Times New Roman" w:hAnsi="Times New Roman" w:cs="Times New Roman"/>
          <w:kern w:val="0"/>
          <w:sz w:val="28"/>
          <w:szCs w:val="28"/>
          <w:lang w:eastAsia="ru-RU"/>
        </w:rPr>
      </w:pPr>
      <w:bookmarkStart w:id="0" w:name="_GoBack"/>
      <w:proofErr w:type="spellStart"/>
      <w:r w:rsidRPr="00E063BA">
        <w:rPr>
          <w:rFonts w:ascii="Times New Roman" w:eastAsia="Times New Roman" w:hAnsi="Times New Roman" w:cs="Times New Roman" w:hint="eastAsia"/>
          <w:kern w:val="0"/>
          <w:sz w:val="28"/>
          <w:szCs w:val="28"/>
          <w:lang w:eastAsia="ru-RU"/>
        </w:rPr>
        <w:t>Минів</w:t>
      </w:r>
      <w:proofErr w:type="spellEnd"/>
      <w:r w:rsidRPr="00E063BA">
        <w:rPr>
          <w:rFonts w:ascii="Times New Roman" w:eastAsia="Times New Roman" w:hAnsi="Times New Roman" w:cs="Times New Roman"/>
          <w:kern w:val="0"/>
          <w:sz w:val="28"/>
          <w:szCs w:val="28"/>
          <w:lang w:eastAsia="ru-RU"/>
        </w:rPr>
        <w:t xml:space="preserve"> </w:t>
      </w:r>
      <w:r w:rsidRPr="00E063BA">
        <w:rPr>
          <w:rFonts w:ascii="Times New Roman" w:eastAsia="Times New Roman" w:hAnsi="Times New Roman" w:cs="Times New Roman" w:hint="eastAsia"/>
          <w:kern w:val="0"/>
          <w:sz w:val="28"/>
          <w:szCs w:val="28"/>
          <w:lang w:eastAsia="ru-RU"/>
        </w:rPr>
        <w:t>Роман</w:t>
      </w:r>
      <w:r w:rsidRPr="00E063BA">
        <w:rPr>
          <w:rFonts w:ascii="Times New Roman" w:eastAsia="Times New Roman" w:hAnsi="Times New Roman" w:cs="Times New Roman"/>
          <w:kern w:val="0"/>
          <w:sz w:val="28"/>
          <w:szCs w:val="28"/>
          <w:lang w:eastAsia="ru-RU"/>
        </w:rPr>
        <w:t xml:space="preserve"> </w:t>
      </w:r>
      <w:r w:rsidRPr="00E063BA">
        <w:rPr>
          <w:rFonts w:ascii="Times New Roman" w:eastAsia="Times New Roman" w:hAnsi="Times New Roman" w:cs="Times New Roman" w:hint="eastAsia"/>
          <w:kern w:val="0"/>
          <w:sz w:val="28"/>
          <w:szCs w:val="28"/>
          <w:lang w:eastAsia="ru-RU"/>
        </w:rPr>
        <w:t>Михайлович</w:t>
      </w:r>
      <w:r w:rsidRPr="00E063BA">
        <w:rPr>
          <w:rFonts w:ascii="Times New Roman" w:eastAsia="Times New Roman" w:hAnsi="Times New Roman" w:cs="Times New Roman"/>
          <w:kern w:val="0"/>
          <w:sz w:val="28"/>
          <w:szCs w:val="28"/>
          <w:lang w:eastAsia="ru-RU"/>
        </w:rPr>
        <w:t xml:space="preserve">. </w:t>
      </w:r>
      <w:proofErr w:type="spellStart"/>
      <w:r w:rsidRPr="00E063BA">
        <w:rPr>
          <w:rFonts w:ascii="Times New Roman" w:eastAsia="Times New Roman" w:hAnsi="Times New Roman" w:cs="Times New Roman" w:hint="eastAsia"/>
          <w:kern w:val="0"/>
          <w:sz w:val="28"/>
          <w:szCs w:val="28"/>
          <w:lang w:eastAsia="ru-RU"/>
        </w:rPr>
        <w:t>Організаційно</w:t>
      </w:r>
      <w:r w:rsidRPr="00E063BA">
        <w:rPr>
          <w:rFonts w:ascii="Times New Roman" w:eastAsia="Times New Roman" w:hAnsi="Times New Roman" w:cs="Times New Roman"/>
          <w:kern w:val="0"/>
          <w:sz w:val="28"/>
          <w:szCs w:val="28"/>
          <w:lang w:eastAsia="ru-RU"/>
        </w:rPr>
        <w:t>-</w:t>
      </w:r>
      <w:r w:rsidRPr="00E063BA">
        <w:rPr>
          <w:rFonts w:ascii="Times New Roman" w:eastAsia="Times New Roman" w:hAnsi="Times New Roman" w:cs="Times New Roman" w:hint="eastAsia"/>
          <w:kern w:val="0"/>
          <w:sz w:val="28"/>
          <w:szCs w:val="28"/>
          <w:lang w:eastAsia="ru-RU"/>
        </w:rPr>
        <w:t>економічні</w:t>
      </w:r>
      <w:proofErr w:type="spellEnd"/>
      <w:r w:rsidRPr="00E063BA">
        <w:rPr>
          <w:rFonts w:ascii="Times New Roman" w:eastAsia="Times New Roman" w:hAnsi="Times New Roman" w:cs="Times New Roman"/>
          <w:kern w:val="0"/>
          <w:sz w:val="28"/>
          <w:szCs w:val="28"/>
          <w:lang w:eastAsia="ru-RU"/>
        </w:rPr>
        <w:t xml:space="preserve"> </w:t>
      </w:r>
      <w:r w:rsidRPr="00E063BA">
        <w:rPr>
          <w:rFonts w:ascii="Times New Roman" w:eastAsia="Times New Roman" w:hAnsi="Times New Roman" w:cs="Times New Roman" w:hint="eastAsia"/>
          <w:kern w:val="0"/>
          <w:sz w:val="28"/>
          <w:szCs w:val="28"/>
          <w:lang w:eastAsia="ru-RU"/>
        </w:rPr>
        <w:t>засади</w:t>
      </w:r>
      <w:r w:rsidRPr="00E063BA">
        <w:rPr>
          <w:rFonts w:ascii="Times New Roman" w:eastAsia="Times New Roman" w:hAnsi="Times New Roman" w:cs="Times New Roman"/>
          <w:kern w:val="0"/>
          <w:sz w:val="28"/>
          <w:szCs w:val="28"/>
          <w:lang w:eastAsia="ru-RU"/>
        </w:rPr>
        <w:t xml:space="preserve"> </w:t>
      </w:r>
      <w:proofErr w:type="spellStart"/>
      <w:r w:rsidRPr="00E063BA">
        <w:rPr>
          <w:rFonts w:ascii="Times New Roman" w:eastAsia="Times New Roman" w:hAnsi="Times New Roman" w:cs="Times New Roman" w:hint="eastAsia"/>
          <w:kern w:val="0"/>
          <w:sz w:val="28"/>
          <w:szCs w:val="28"/>
          <w:lang w:eastAsia="ru-RU"/>
        </w:rPr>
        <w:t>ефективного</w:t>
      </w:r>
      <w:proofErr w:type="spellEnd"/>
      <w:r w:rsidRPr="00E063BA">
        <w:rPr>
          <w:rFonts w:ascii="Times New Roman" w:eastAsia="Times New Roman" w:hAnsi="Times New Roman" w:cs="Times New Roman"/>
          <w:kern w:val="0"/>
          <w:sz w:val="28"/>
          <w:szCs w:val="28"/>
          <w:lang w:eastAsia="ru-RU"/>
        </w:rPr>
        <w:t xml:space="preserve"> </w:t>
      </w:r>
      <w:proofErr w:type="spellStart"/>
      <w:r w:rsidRPr="00E063BA">
        <w:rPr>
          <w:rFonts w:ascii="Times New Roman" w:eastAsia="Times New Roman" w:hAnsi="Times New Roman" w:cs="Times New Roman" w:hint="eastAsia"/>
          <w:kern w:val="0"/>
          <w:sz w:val="28"/>
          <w:szCs w:val="28"/>
          <w:lang w:eastAsia="ru-RU"/>
        </w:rPr>
        <w:t>функціонування</w:t>
      </w:r>
      <w:proofErr w:type="spellEnd"/>
      <w:r w:rsidRPr="00E063BA">
        <w:rPr>
          <w:rFonts w:ascii="Times New Roman" w:eastAsia="Times New Roman" w:hAnsi="Times New Roman" w:cs="Times New Roman"/>
          <w:kern w:val="0"/>
          <w:sz w:val="28"/>
          <w:szCs w:val="28"/>
          <w:lang w:eastAsia="ru-RU"/>
        </w:rPr>
        <w:t xml:space="preserve"> </w:t>
      </w:r>
      <w:r w:rsidRPr="00E063BA">
        <w:rPr>
          <w:rFonts w:ascii="Times New Roman" w:eastAsia="Times New Roman" w:hAnsi="Times New Roman" w:cs="Times New Roman" w:hint="eastAsia"/>
          <w:kern w:val="0"/>
          <w:sz w:val="28"/>
          <w:szCs w:val="28"/>
          <w:lang w:eastAsia="ru-RU"/>
        </w:rPr>
        <w:t>та</w:t>
      </w:r>
      <w:r w:rsidRPr="00E063BA">
        <w:rPr>
          <w:rFonts w:ascii="Times New Roman" w:eastAsia="Times New Roman" w:hAnsi="Times New Roman" w:cs="Times New Roman"/>
          <w:kern w:val="0"/>
          <w:sz w:val="28"/>
          <w:szCs w:val="28"/>
          <w:lang w:eastAsia="ru-RU"/>
        </w:rPr>
        <w:t xml:space="preserve"> </w:t>
      </w:r>
      <w:proofErr w:type="spellStart"/>
      <w:r w:rsidRPr="00E063BA">
        <w:rPr>
          <w:rFonts w:ascii="Times New Roman" w:eastAsia="Times New Roman" w:hAnsi="Times New Roman" w:cs="Times New Roman" w:hint="eastAsia"/>
          <w:kern w:val="0"/>
          <w:sz w:val="28"/>
          <w:szCs w:val="28"/>
          <w:lang w:eastAsia="ru-RU"/>
        </w:rPr>
        <w:t>розвитку</w:t>
      </w:r>
      <w:proofErr w:type="spellEnd"/>
      <w:r w:rsidRPr="00E063BA">
        <w:rPr>
          <w:rFonts w:ascii="Times New Roman" w:eastAsia="Times New Roman" w:hAnsi="Times New Roman" w:cs="Times New Roman"/>
          <w:kern w:val="0"/>
          <w:sz w:val="28"/>
          <w:szCs w:val="28"/>
          <w:lang w:eastAsia="ru-RU"/>
        </w:rPr>
        <w:t xml:space="preserve"> </w:t>
      </w:r>
      <w:proofErr w:type="spellStart"/>
      <w:r w:rsidRPr="00E063BA">
        <w:rPr>
          <w:rFonts w:ascii="Times New Roman" w:eastAsia="Times New Roman" w:hAnsi="Times New Roman" w:cs="Times New Roman" w:hint="eastAsia"/>
          <w:kern w:val="0"/>
          <w:sz w:val="28"/>
          <w:szCs w:val="28"/>
          <w:lang w:eastAsia="ru-RU"/>
        </w:rPr>
        <w:t>птахівничих</w:t>
      </w:r>
      <w:proofErr w:type="spellEnd"/>
      <w:r w:rsidRPr="00E063BA">
        <w:rPr>
          <w:rFonts w:ascii="Times New Roman" w:eastAsia="Times New Roman" w:hAnsi="Times New Roman" w:cs="Times New Roman"/>
          <w:kern w:val="0"/>
          <w:sz w:val="28"/>
          <w:szCs w:val="28"/>
          <w:lang w:eastAsia="ru-RU"/>
        </w:rPr>
        <w:t xml:space="preserve"> </w:t>
      </w:r>
      <w:proofErr w:type="spellStart"/>
      <w:proofErr w:type="gramStart"/>
      <w:r w:rsidRPr="00E063BA">
        <w:rPr>
          <w:rFonts w:ascii="Times New Roman" w:eastAsia="Times New Roman" w:hAnsi="Times New Roman" w:cs="Times New Roman" w:hint="eastAsia"/>
          <w:kern w:val="0"/>
          <w:sz w:val="28"/>
          <w:szCs w:val="28"/>
          <w:lang w:eastAsia="ru-RU"/>
        </w:rPr>
        <w:t>підприємств</w:t>
      </w:r>
      <w:proofErr w:type="spellEnd"/>
      <w:r w:rsidRPr="00E063BA">
        <w:rPr>
          <w:rFonts w:ascii="Times New Roman" w:eastAsia="Times New Roman" w:hAnsi="Times New Roman" w:cs="Times New Roman"/>
          <w:kern w:val="0"/>
          <w:sz w:val="28"/>
          <w:szCs w:val="28"/>
          <w:lang w:eastAsia="ru-RU"/>
        </w:rPr>
        <w:t xml:space="preserve"> :</w:t>
      </w:r>
      <w:proofErr w:type="gramEnd"/>
      <w:r w:rsidRPr="00E063BA">
        <w:rPr>
          <w:rFonts w:ascii="Times New Roman" w:eastAsia="Times New Roman" w:hAnsi="Times New Roman" w:cs="Times New Roman"/>
          <w:kern w:val="0"/>
          <w:sz w:val="28"/>
          <w:szCs w:val="28"/>
          <w:lang w:eastAsia="ru-RU"/>
        </w:rPr>
        <w:t xml:space="preserve"> </w:t>
      </w:r>
      <w:proofErr w:type="spellStart"/>
      <w:r w:rsidRPr="00E063BA">
        <w:rPr>
          <w:rFonts w:ascii="Times New Roman" w:eastAsia="Times New Roman" w:hAnsi="Times New Roman" w:cs="Times New Roman" w:hint="eastAsia"/>
          <w:kern w:val="0"/>
          <w:sz w:val="28"/>
          <w:szCs w:val="28"/>
          <w:lang w:eastAsia="ru-RU"/>
        </w:rPr>
        <w:t>Дис</w:t>
      </w:r>
      <w:proofErr w:type="spellEnd"/>
      <w:r w:rsidRPr="00E063BA">
        <w:rPr>
          <w:rFonts w:ascii="Times New Roman" w:eastAsia="Times New Roman" w:hAnsi="Times New Roman" w:cs="Times New Roman"/>
          <w:kern w:val="0"/>
          <w:sz w:val="28"/>
          <w:szCs w:val="28"/>
          <w:lang w:eastAsia="ru-RU"/>
        </w:rPr>
        <w:t xml:space="preserve">... </w:t>
      </w:r>
      <w:r w:rsidRPr="00E063BA">
        <w:rPr>
          <w:rFonts w:ascii="Times New Roman" w:eastAsia="Times New Roman" w:hAnsi="Times New Roman" w:cs="Times New Roman" w:hint="eastAsia"/>
          <w:kern w:val="0"/>
          <w:sz w:val="28"/>
          <w:szCs w:val="28"/>
          <w:lang w:eastAsia="ru-RU"/>
        </w:rPr>
        <w:t>канд</w:t>
      </w:r>
      <w:r w:rsidRPr="00E063BA">
        <w:rPr>
          <w:rFonts w:ascii="Times New Roman" w:eastAsia="Times New Roman" w:hAnsi="Times New Roman" w:cs="Times New Roman"/>
          <w:kern w:val="0"/>
          <w:sz w:val="28"/>
          <w:szCs w:val="28"/>
          <w:lang w:eastAsia="ru-RU"/>
        </w:rPr>
        <w:t xml:space="preserve">. </w:t>
      </w:r>
      <w:r w:rsidRPr="00E063BA">
        <w:rPr>
          <w:rFonts w:ascii="Times New Roman" w:eastAsia="Times New Roman" w:hAnsi="Times New Roman" w:cs="Times New Roman" w:hint="eastAsia"/>
          <w:kern w:val="0"/>
          <w:sz w:val="28"/>
          <w:szCs w:val="28"/>
          <w:lang w:eastAsia="ru-RU"/>
        </w:rPr>
        <w:t>наук</w:t>
      </w:r>
      <w:r w:rsidRPr="00E063B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E063BA">
        <w:rPr>
          <w:rFonts w:ascii="Times New Roman" w:eastAsia="Times New Roman" w:hAnsi="Times New Roman" w:cs="Times New Roman"/>
          <w:kern w:val="0"/>
          <w:sz w:val="28"/>
          <w:szCs w:val="28"/>
          <w:lang w:eastAsia="ru-RU"/>
        </w:rPr>
        <w:t xml:space="preserve"> 2008</w:t>
      </w:r>
    </w:p>
    <w:p w:rsidR="00E063BA" w:rsidRDefault="00E063BA" w:rsidP="00E063BA">
      <w:r>
        <w:rPr>
          <w:rFonts w:hint="eastAsia"/>
        </w:rPr>
        <w:t>Минів</w:t>
      </w:r>
      <w:r>
        <w:t></w:t>
      </w:r>
      <w:r>
        <w:rPr>
          <w:rFonts w:hint="eastAsia"/>
        </w:rPr>
        <w:t>Р</w:t>
      </w:r>
      <w:r>
        <w:t></w:t>
      </w:r>
      <w:r>
        <w:rPr>
          <w:rFonts w:hint="eastAsia"/>
        </w:rPr>
        <w:t>М</w:t>
      </w:r>
      <w:r>
        <w:t></w:t>
      </w:r>
      <w:r>
        <w:t></w:t>
      </w:r>
      <w:r>
        <w:rPr>
          <w:rFonts w:hint="eastAsia"/>
        </w:rPr>
        <w:t>Організаційно</w:t>
      </w:r>
      <w:r>
        <w:t></w:t>
      </w:r>
      <w:r>
        <w:rPr>
          <w:rFonts w:hint="eastAsia"/>
        </w:rPr>
        <w:t>економічні</w:t>
      </w:r>
      <w:r>
        <w:t></w:t>
      </w:r>
      <w:r>
        <w:rPr>
          <w:rFonts w:hint="eastAsia"/>
        </w:rPr>
        <w:t>засади</w:t>
      </w:r>
      <w:r>
        <w:t></w:t>
      </w:r>
      <w:r>
        <w:rPr>
          <w:rFonts w:hint="eastAsia"/>
        </w:rPr>
        <w:t>ефективного</w:t>
      </w:r>
      <w:r>
        <w:t></w:t>
      </w:r>
      <w:r>
        <w:rPr>
          <w:rFonts w:hint="eastAsia"/>
        </w:rPr>
        <w:t>функціонування</w:t>
      </w:r>
      <w:r>
        <w:t></w:t>
      </w:r>
      <w:r>
        <w:rPr>
          <w:rFonts w:hint="eastAsia"/>
        </w:rPr>
        <w:t>та</w:t>
      </w:r>
      <w:r>
        <w:t></w:t>
      </w:r>
      <w:r>
        <w:rPr>
          <w:rFonts w:hint="eastAsia"/>
        </w:rPr>
        <w:t>розвитку</w:t>
      </w:r>
      <w:r>
        <w:t></w:t>
      </w:r>
      <w:r>
        <w:rPr>
          <w:rFonts w:hint="eastAsia"/>
        </w:rPr>
        <w:t>птахівничих</w:t>
      </w:r>
      <w:r>
        <w:t></w:t>
      </w:r>
      <w:r>
        <w:rPr>
          <w:rFonts w:hint="eastAsia"/>
        </w:rPr>
        <w:t>підприємств</w:t>
      </w:r>
      <w:r>
        <w:t></w:t>
      </w:r>
      <w:r>
        <w:t></w:t>
      </w:r>
      <w:r>
        <w:rPr>
          <w:rFonts w:hint="eastAsia"/>
        </w:rPr>
        <w:t>–</w:t>
      </w:r>
      <w:r>
        <w:t></w:t>
      </w:r>
      <w:r>
        <w:rPr>
          <w:rFonts w:hint="eastAsia"/>
        </w:rPr>
        <w:t>Рукопис</w:t>
      </w:r>
      <w:r>
        <w:t></w:t>
      </w:r>
    </w:p>
    <w:p w:rsidR="00E063BA" w:rsidRDefault="00E063BA" w:rsidP="00E063BA"/>
    <w:p w:rsidR="00E063BA" w:rsidRDefault="00E063BA" w:rsidP="00E063B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Державний</w:t>
      </w:r>
      <w:r>
        <w:t></w:t>
      </w:r>
      <w:r>
        <w:rPr>
          <w:rFonts w:hint="eastAsia"/>
        </w:rPr>
        <w:t>вищий</w:t>
      </w:r>
      <w:r>
        <w:t></w:t>
      </w:r>
      <w:r>
        <w:rPr>
          <w:rFonts w:hint="eastAsia"/>
        </w:rPr>
        <w:t>навчальний</w:t>
      </w:r>
      <w:r>
        <w:t></w:t>
      </w:r>
      <w:r>
        <w:rPr>
          <w:rFonts w:hint="eastAsia"/>
        </w:rPr>
        <w:t>заклад</w:t>
      </w:r>
      <w:r>
        <w:t></w:t>
      </w:r>
      <w:r>
        <w:rPr>
          <w:rFonts w:hint="eastAsia"/>
        </w:rPr>
        <w:t>“Державний</w:t>
      </w:r>
      <w:r>
        <w:t></w:t>
      </w:r>
      <w:r>
        <w:rPr>
          <w:rFonts w:hint="eastAsia"/>
        </w:rPr>
        <w:t>агроекологічний</w:t>
      </w:r>
      <w:r>
        <w:t></w:t>
      </w:r>
      <w:r>
        <w:rPr>
          <w:rFonts w:hint="eastAsia"/>
        </w:rPr>
        <w:t>університет”</w:t>
      </w:r>
      <w:r>
        <w:t></w:t>
      </w:r>
      <w:r>
        <w:rPr>
          <w:rFonts w:hint="eastAsia"/>
        </w:rPr>
        <w:t>Міністерства</w:t>
      </w:r>
      <w:r>
        <w:t></w:t>
      </w:r>
      <w:r>
        <w:rPr>
          <w:rFonts w:hint="eastAsia"/>
        </w:rPr>
        <w:t>аграрної</w:t>
      </w:r>
      <w:r>
        <w:t></w:t>
      </w:r>
      <w:r>
        <w:rPr>
          <w:rFonts w:hint="eastAsia"/>
        </w:rPr>
        <w:t>політики</w:t>
      </w:r>
      <w:r>
        <w:t></w:t>
      </w:r>
      <w:r>
        <w:rPr>
          <w:rFonts w:hint="eastAsia"/>
        </w:rPr>
        <w:t>України</w:t>
      </w:r>
      <w:r>
        <w:t></w:t>
      </w:r>
      <w:r>
        <w:t></w:t>
      </w:r>
      <w:r>
        <w:rPr>
          <w:rFonts w:hint="eastAsia"/>
        </w:rPr>
        <w:t>м</w:t>
      </w:r>
      <w:r>
        <w:t></w:t>
      </w:r>
      <w:r>
        <w:t></w:t>
      </w:r>
      <w:r>
        <w:rPr>
          <w:rFonts w:hint="eastAsia"/>
        </w:rPr>
        <w:t>Житомир</w:t>
      </w:r>
      <w:r>
        <w:t></w:t>
      </w:r>
      <w:r>
        <w:t></w:t>
      </w:r>
      <w:r>
        <w:t></w:t>
      </w:r>
      <w:r>
        <w:t></w:t>
      </w:r>
      <w:r>
        <w:t></w:t>
      </w:r>
      <w:r>
        <w:t></w:t>
      </w:r>
      <w:r>
        <w:t></w:t>
      </w:r>
    </w:p>
    <w:p w:rsidR="00E063BA" w:rsidRDefault="00E063BA" w:rsidP="00E063BA"/>
    <w:p w:rsidR="00E063BA" w:rsidRDefault="00E063BA" w:rsidP="00E063BA">
      <w:r>
        <w:rPr>
          <w:rFonts w:hint="eastAsia"/>
        </w:rPr>
        <w:t>Досліджено</w:t>
      </w:r>
      <w:r>
        <w:t></w:t>
      </w:r>
      <w:r>
        <w:rPr>
          <w:rFonts w:hint="eastAsia"/>
        </w:rPr>
        <w:t>теоретичні</w:t>
      </w:r>
      <w:r>
        <w:t></w:t>
      </w:r>
      <w:r>
        <w:t></w:t>
      </w:r>
      <w:r>
        <w:rPr>
          <w:rFonts w:hint="eastAsia"/>
        </w:rPr>
        <w:t>методичні</w:t>
      </w:r>
      <w:r>
        <w:t></w:t>
      </w:r>
      <w:r>
        <w:rPr>
          <w:rFonts w:hint="eastAsia"/>
        </w:rPr>
        <w:t>та</w:t>
      </w:r>
      <w:r>
        <w:t></w:t>
      </w:r>
      <w:r>
        <w:rPr>
          <w:rFonts w:hint="eastAsia"/>
        </w:rPr>
        <w:t>практичні</w:t>
      </w:r>
      <w:r>
        <w:t></w:t>
      </w:r>
      <w:r>
        <w:rPr>
          <w:rFonts w:hint="eastAsia"/>
        </w:rPr>
        <w:t>положення</w:t>
      </w:r>
      <w:r>
        <w:t></w:t>
      </w:r>
      <w:r>
        <w:rPr>
          <w:rFonts w:hint="eastAsia"/>
        </w:rPr>
        <w:t>ефективного</w:t>
      </w:r>
      <w:r>
        <w:t></w:t>
      </w:r>
      <w:r>
        <w:rPr>
          <w:rFonts w:hint="eastAsia"/>
        </w:rPr>
        <w:t>функціонування</w:t>
      </w:r>
      <w:r>
        <w:t></w:t>
      </w:r>
      <w:r>
        <w:rPr>
          <w:rFonts w:hint="eastAsia"/>
        </w:rPr>
        <w:t>та</w:t>
      </w:r>
      <w:r>
        <w:t></w:t>
      </w:r>
      <w:r>
        <w:rPr>
          <w:rFonts w:hint="eastAsia"/>
        </w:rPr>
        <w:t>розвитку</w:t>
      </w:r>
      <w:r>
        <w:t></w:t>
      </w:r>
      <w:r>
        <w:rPr>
          <w:rFonts w:hint="eastAsia"/>
        </w:rPr>
        <w:t>птахівничих</w:t>
      </w:r>
      <w:r>
        <w:t></w:t>
      </w:r>
      <w:r>
        <w:rPr>
          <w:rFonts w:hint="eastAsia"/>
        </w:rPr>
        <w:t>підприємств</w:t>
      </w:r>
      <w:r>
        <w:t></w:t>
      </w:r>
      <w:r>
        <w:t></w:t>
      </w:r>
      <w:r>
        <w:rPr>
          <w:rFonts w:hint="eastAsia"/>
        </w:rPr>
        <w:t>З’ясовано</w:t>
      </w:r>
      <w:r>
        <w:t></w:t>
      </w:r>
      <w:r>
        <w:rPr>
          <w:rFonts w:hint="eastAsia"/>
        </w:rPr>
        <w:t>стан</w:t>
      </w:r>
      <w:r>
        <w:t></w:t>
      </w:r>
      <w:r>
        <w:rPr>
          <w:rFonts w:hint="eastAsia"/>
        </w:rPr>
        <w:t>та</w:t>
      </w:r>
      <w:r>
        <w:t></w:t>
      </w:r>
      <w:r>
        <w:rPr>
          <w:rFonts w:hint="eastAsia"/>
        </w:rPr>
        <w:t>особливості</w:t>
      </w:r>
      <w:r>
        <w:t></w:t>
      </w:r>
      <w:r>
        <w:rPr>
          <w:rFonts w:hint="eastAsia"/>
        </w:rPr>
        <w:t>розвитку</w:t>
      </w:r>
      <w:r>
        <w:t></w:t>
      </w:r>
      <w:r>
        <w:rPr>
          <w:rFonts w:hint="eastAsia"/>
        </w:rPr>
        <w:t>птахівничих</w:t>
      </w:r>
      <w:r>
        <w:t></w:t>
      </w:r>
      <w:r>
        <w:rPr>
          <w:rFonts w:hint="eastAsia"/>
        </w:rPr>
        <w:t>підприємств</w:t>
      </w:r>
      <w:r>
        <w:t></w:t>
      </w:r>
      <w:r>
        <w:rPr>
          <w:rFonts w:hint="eastAsia"/>
        </w:rPr>
        <w:t>України</w:t>
      </w:r>
      <w:r>
        <w:t></w:t>
      </w:r>
      <w:r>
        <w:rPr>
          <w:rFonts w:hint="eastAsia"/>
        </w:rPr>
        <w:t>та</w:t>
      </w:r>
      <w:r>
        <w:t></w:t>
      </w:r>
      <w:r>
        <w:rPr>
          <w:rFonts w:hint="eastAsia"/>
        </w:rPr>
        <w:t>Львівської</w:t>
      </w:r>
      <w:r>
        <w:t></w:t>
      </w:r>
      <w:r>
        <w:rPr>
          <w:rFonts w:hint="eastAsia"/>
        </w:rPr>
        <w:t>області</w:t>
      </w:r>
      <w:r>
        <w:t></w:t>
      </w:r>
      <w:r>
        <w:t></w:t>
      </w:r>
      <w:r>
        <w:rPr>
          <w:rFonts w:hint="eastAsia"/>
        </w:rPr>
        <w:t>ринків</w:t>
      </w:r>
      <w:r>
        <w:t></w:t>
      </w:r>
      <w:r>
        <w:rPr>
          <w:rFonts w:hint="eastAsia"/>
        </w:rPr>
        <w:t>продукції</w:t>
      </w:r>
      <w:r>
        <w:t></w:t>
      </w:r>
      <w:r>
        <w:rPr>
          <w:rFonts w:hint="eastAsia"/>
        </w:rPr>
        <w:t>птахівництва</w:t>
      </w:r>
      <w:r>
        <w:t></w:t>
      </w:r>
      <w:r>
        <w:t></w:t>
      </w:r>
      <w:r>
        <w:rPr>
          <w:rFonts w:hint="eastAsia"/>
        </w:rPr>
        <w:t>Встановлено</w:t>
      </w:r>
      <w:r>
        <w:t></w:t>
      </w:r>
      <w:r>
        <w:rPr>
          <w:rFonts w:hint="eastAsia"/>
        </w:rPr>
        <w:t>вплив</w:t>
      </w:r>
      <w:r>
        <w:t></w:t>
      </w:r>
      <w:r>
        <w:rPr>
          <w:rFonts w:hint="eastAsia"/>
        </w:rPr>
        <w:t>на</w:t>
      </w:r>
      <w:r>
        <w:t></w:t>
      </w:r>
      <w:r>
        <w:rPr>
          <w:rFonts w:hint="eastAsia"/>
        </w:rPr>
        <w:t>розвиток</w:t>
      </w:r>
      <w:r>
        <w:t></w:t>
      </w:r>
      <w:r>
        <w:rPr>
          <w:rFonts w:hint="eastAsia"/>
        </w:rPr>
        <w:t>галузі</w:t>
      </w:r>
      <w:r>
        <w:t></w:t>
      </w:r>
      <w:r>
        <w:rPr>
          <w:rFonts w:hint="eastAsia"/>
        </w:rPr>
        <w:t>комплексу</w:t>
      </w:r>
      <w:r>
        <w:t></w:t>
      </w:r>
      <w:r>
        <w:rPr>
          <w:rFonts w:hint="eastAsia"/>
        </w:rPr>
        <w:t>економічних</w:t>
      </w:r>
      <w:r>
        <w:t></w:t>
      </w:r>
      <w:r>
        <w:t></w:t>
      </w:r>
      <w:r>
        <w:rPr>
          <w:rFonts w:hint="eastAsia"/>
        </w:rPr>
        <w:t>організаційно</w:t>
      </w:r>
      <w:r>
        <w:t></w:t>
      </w:r>
      <w:r>
        <w:rPr>
          <w:rFonts w:hint="eastAsia"/>
        </w:rPr>
        <w:t>правових</w:t>
      </w:r>
      <w:r>
        <w:t></w:t>
      </w:r>
      <w:r>
        <w:rPr>
          <w:rFonts w:hint="eastAsia"/>
        </w:rPr>
        <w:t>і</w:t>
      </w:r>
      <w:r>
        <w:t></w:t>
      </w:r>
      <w:r>
        <w:rPr>
          <w:rFonts w:hint="eastAsia"/>
        </w:rPr>
        <w:t>адміністративних</w:t>
      </w:r>
      <w:r>
        <w:t></w:t>
      </w:r>
      <w:r>
        <w:rPr>
          <w:rFonts w:hint="eastAsia"/>
        </w:rPr>
        <w:t>методів</w:t>
      </w:r>
      <w:r>
        <w:t></w:t>
      </w:r>
      <w:r>
        <w:rPr>
          <w:rFonts w:hint="eastAsia"/>
        </w:rPr>
        <w:t>та</w:t>
      </w:r>
      <w:r>
        <w:t></w:t>
      </w:r>
      <w:r>
        <w:rPr>
          <w:rFonts w:hint="eastAsia"/>
        </w:rPr>
        <w:t>напрямків</w:t>
      </w:r>
      <w:r>
        <w:t></w:t>
      </w:r>
      <w:r>
        <w:rPr>
          <w:rFonts w:hint="eastAsia"/>
        </w:rPr>
        <w:t>державного</w:t>
      </w:r>
      <w:r>
        <w:t></w:t>
      </w:r>
      <w:r>
        <w:rPr>
          <w:rFonts w:hint="eastAsia"/>
        </w:rPr>
        <w:t>регулювання</w:t>
      </w:r>
      <w:r>
        <w:t></w:t>
      </w:r>
    </w:p>
    <w:p w:rsidR="00E063BA" w:rsidRDefault="00E063BA" w:rsidP="00E063BA"/>
    <w:p w:rsidR="00E063BA" w:rsidRPr="00E063BA" w:rsidRDefault="00E063BA" w:rsidP="00E063BA">
      <w:r>
        <w:rPr>
          <w:rFonts w:hint="eastAsia"/>
        </w:rPr>
        <w:t>Розроблено</w:t>
      </w:r>
      <w:r>
        <w:t></w:t>
      </w:r>
      <w:r>
        <w:rPr>
          <w:rFonts w:hint="eastAsia"/>
        </w:rPr>
        <w:t>основні</w:t>
      </w:r>
      <w:r>
        <w:t></w:t>
      </w:r>
      <w:r>
        <w:rPr>
          <w:rFonts w:hint="eastAsia"/>
        </w:rPr>
        <w:t>елементи</w:t>
      </w:r>
      <w:r>
        <w:t></w:t>
      </w:r>
      <w:r>
        <w:rPr>
          <w:rFonts w:hint="eastAsia"/>
        </w:rPr>
        <w:t>програми</w:t>
      </w:r>
      <w:r>
        <w:t></w:t>
      </w:r>
      <w:r>
        <w:rPr>
          <w:rFonts w:hint="eastAsia"/>
        </w:rPr>
        <w:t>стратегічного</w:t>
      </w:r>
      <w:r>
        <w:t></w:t>
      </w:r>
      <w:r>
        <w:rPr>
          <w:rFonts w:hint="eastAsia"/>
        </w:rPr>
        <w:t>розвитку</w:t>
      </w:r>
      <w:r>
        <w:t></w:t>
      </w:r>
      <w:r>
        <w:rPr>
          <w:rFonts w:hint="eastAsia"/>
        </w:rPr>
        <w:t>птахівничих</w:t>
      </w:r>
      <w:r>
        <w:t></w:t>
      </w:r>
      <w:r>
        <w:rPr>
          <w:rFonts w:hint="eastAsia"/>
        </w:rPr>
        <w:t>підприємств</w:t>
      </w:r>
      <w:r>
        <w:t></w:t>
      </w:r>
      <w:r>
        <w:rPr>
          <w:rFonts w:hint="eastAsia"/>
        </w:rPr>
        <w:t>та</w:t>
      </w:r>
      <w:r>
        <w:t></w:t>
      </w:r>
      <w:r>
        <w:rPr>
          <w:rFonts w:hint="eastAsia"/>
        </w:rPr>
        <w:t>запропоновано</w:t>
      </w:r>
      <w:r>
        <w:t></w:t>
      </w:r>
      <w:r>
        <w:rPr>
          <w:rFonts w:hint="eastAsia"/>
        </w:rPr>
        <w:t>комплекс</w:t>
      </w:r>
      <w:r>
        <w:t></w:t>
      </w:r>
      <w:r>
        <w:rPr>
          <w:rFonts w:hint="eastAsia"/>
        </w:rPr>
        <w:t>заходів</w:t>
      </w:r>
      <w:r>
        <w:t></w:t>
      </w:r>
      <w:r>
        <w:t></w:t>
      </w:r>
      <w:r>
        <w:rPr>
          <w:rFonts w:hint="eastAsia"/>
        </w:rPr>
        <w:t>спрямованих</w:t>
      </w:r>
      <w:r>
        <w:t></w:t>
      </w:r>
      <w:r>
        <w:rPr>
          <w:rFonts w:hint="eastAsia"/>
        </w:rPr>
        <w:t>на</w:t>
      </w:r>
      <w:r>
        <w:t></w:t>
      </w:r>
      <w:r>
        <w:rPr>
          <w:rFonts w:hint="eastAsia"/>
        </w:rPr>
        <w:t>формування</w:t>
      </w:r>
      <w:r>
        <w:t></w:t>
      </w:r>
      <w:r>
        <w:rPr>
          <w:rFonts w:hint="eastAsia"/>
        </w:rPr>
        <w:t>дієвої</w:t>
      </w:r>
      <w:r>
        <w:t></w:t>
      </w:r>
      <w:r>
        <w:rPr>
          <w:rFonts w:hint="eastAsia"/>
        </w:rPr>
        <w:t>системи</w:t>
      </w:r>
      <w:r>
        <w:t></w:t>
      </w:r>
      <w:r>
        <w:rPr>
          <w:rFonts w:hint="eastAsia"/>
        </w:rPr>
        <w:t>державного</w:t>
      </w:r>
      <w:r>
        <w:t></w:t>
      </w:r>
      <w:r>
        <w:rPr>
          <w:rFonts w:hint="eastAsia"/>
        </w:rPr>
        <w:t>регулювання</w:t>
      </w:r>
      <w:r>
        <w:t></w:t>
      </w:r>
      <w:r>
        <w:rPr>
          <w:rFonts w:hint="eastAsia"/>
        </w:rPr>
        <w:t>їх</w:t>
      </w:r>
      <w:r>
        <w:t></w:t>
      </w:r>
      <w:r>
        <w:rPr>
          <w:rFonts w:hint="eastAsia"/>
        </w:rPr>
        <w:t>діяльності</w:t>
      </w:r>
      <w:r>
        <w:t></w:t>
      </w:r>
      <w:r>
        <w:t></w:t>
      </w:r>
      <w:r>
        <w:rPr>
          <w:rFonts w:hint="eastAsia"/>
        </w:rPr>
        <w:t>Сформульовано</w:t>
      </w:r>
      <w:r>
        <w:t></w:t>
      </w:r>
      <w:r>
        <w:rPr>
          <w:rFonts w:hint="eastAsia"/>
        </w:rPr>
        <w:t>пропозиції</w:t>
      </w:r>
      <w:r>
        <w:t></w:t>
      </w:r>
      <w:r>
        <w:rPr>
          <w:rFonts w:hint="eastAsia"/>
        </w:rPr>
        <w:t>щодо</w:t>
      </w:r>
      <w:r>
        <w:t></w:t>
      </w:r>
      <w:r>
        <w:rPr>
          <w:rFonts w:hint="eastAsia"/>
        </w:rPr>
        <w:t>застосування</w:t>
      </w:r>
      <w:r>
        <w:t></w:t>
      </w:r>
      <w:r>
        <w:rPr>
          <w:rFonts w:hint="eastAsia"/>
        </w:rPr>
        <w:t>окремих</w:t>
      </w:r>
      <w:r>
        <w:t></w:t>
      </w:r>
      <w:r>
        <w:rPr>
          <w:rFonts w:hint="eastAsia"/>
        </w:rPr>
        <w:t>інструментів</w:t>
      </w:r>
      <w:r>
        <w:t></w:t>
      </w:r>
      <w:r>
        <w:rPr>
          <w:rFonts w:hint="eastAsia"/>
        </w:rPr>
        <w:t>і</w:t>
      </w:r>
      <w:r>
        <w:t></w:t>
      </w:r>
      <w:r>
        <w:rPr>
          <w:rFonts w:hint="eastAsia"/>
        </w:rPr>
        <w:t>методів</w:t>
      </w:r>
      <w:r>
        <w:t></w:t>
      </w:r>
      <w:r>
        <w:rPr>
          <w:rFonts w:hint="eastAsia"/>
        </w:rPr>
        <w:t>для</w:t>
      </w:r>
      <w:r>
        <w:t></w:t>
      </w:r>
      <w:r>
        <w:rPr>
          <w:rFonts w:hint="eastAsia"/>
        </w:rPr>
        <w:t>підвищення</w:t>
      </w:r>
      <w:r>
        <w:t></w:t>
      </w:r>
      <w:r>
        <w:rPr>
          <w:rFonts w:hint="eastAsia"/>
        </w:rPr>
        <w:t>їх</w:t>
      </w:r>
      <w:r>
        <w:t></w:t>
      </w:r>
      <w:r>
        <w:rPr>
          <w:rFonts w:hint="eastAsia"/>
        </w:rPr>
        <w:t>ефективності</w:t>
      </w:r>
      <w:r>
        <w:t></w:t>
      </w:r>
      <w:r>
        <w:t></w:t>
      </w:r>
      <w:r>
        <w:rPr>
          <w:rFonts w:hint="eastAsia"/>
        </w:rPr>
        <w:t>Визначено</w:t>
      </w:r>
      <w:r>
        <w:t></w:t>
      </w:r>
      <w:r>
        <w:rPr>
          <w:rFonts w:hint="eastAsia"/>
        </w:rPr>
        <w:t>перспективні</w:t>
      </w:r>
      <w:r>
        <w:t></w:t>
      </w:r>
      <w:r>
        <w:rPr>
          <w:rFonts w:hint="eastAsia"/>
        </w:rPr>
        <w:t>параметри</w:t>
      </w:r>
      <w:r>
        <w:t></w:t>
      </w:r>
      <w:r>
        <w:rPr>
          <w:rFonts w:hint="eastAsia"/>
        </w:rPr>
        <w:t>розвитку</w:t>
      </w:r>
      <w:r>
        <w:t></w:t>
      </w:r>
      <w:r>
        <w:rPr>
          <w:rFonts w:hint="eastAsia"/>
        </w:rPr>
        <w:t>птахівництва</w:t>
      </w:r>
      <w:r>
        <w:t></w:t>
      </w:r>
      <w:bookmarkEnd w:id="0"/>
    </w:p>
    <w:sectPr w:rsidR="00E063BA" w:rsidRPr="00E063B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A25" w:rsidRDefault="00580A25">
      <w:pPr>
        <w:spacing w:after="0" w:line="240" w:lineRule="auto"/>
      </w:pPr>
      <w:r>
        <w:separator/>
      </w:r>
    </w:p>
  </w:endnote>
  <w:endnote w:type="continuationSeparator" w:id="0">
    <w:p w:rsidR="00580A25" w:rsidRDefault="0058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A25" w:rsidRDefault="00580A25"/>
    <w:p w:rsidR="00580A25" w:rsidRDefault="00580A25"/>
    <w:p w:rsidR="00580A25" w:rsidRDefault="00580A25"/>
    <w:p w:rsidR="00580A25" w:rsidRDefault="00580A25"/>
    <w:p w:rsidR="00580A25" w:rsidRDefault="00580A25"/>
    <w:p w:rsidR="00580A25" w:rsidRDefault="00580A25"/>
    <w:p w:rsidR="00580A25" w:rsidRDefault="00580A2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A25" w:rsidRDefault="00580A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80A25" w:rsidRDefault="00580A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80A25" w:rsidRDefault="00580A25"/>
    <w:p w:rsidR="00580A25" w:rsidRDefault="00580A25"/>
    <w:p w:rsidR="00580A25" w:rsidRDefault="00580A2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A25" w:rsidRDefault="00580A25"/>
                          <w:p w:rsidR="00580A25" w:rsidRDefault="00580A2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80A25" w:rsidRDefault="00580A25"/>
                    <w:p w:rsidR="00580A25" w:rsidRDefault="00580A2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80A25" w:rsidRDefault="00580A25"/>
    <w:p w:rsidR="00580A25" w:rsidRDefault="00580A25">
      <w:pPr>
        <w:rPr>
          <w:sz w:val="2"/>
          <w:szCs w:val="2"/>
        </w:rPr>
      </w:pPr>
    </w:p>
    <w:p w:rsidR="00580A25" w:rsidRDefault="00580A25"/>
    <w:p w:rsidR="00580A25" w:rsidRDefault="00580A25">
      <w:pPr>
        <w:spacing w:after="0" w:line="240" w:lineRule="auto"/>
      </w:pPr>
    </w:p>
  </w:footnote>
  <w:footnote w:type="continuationSeparator" w:id="0">
    <w:p w:rsidR="00580A25" w:rsidRDefault="0058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A25"/>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6B565-9988-43E6-951D-3440153C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17239</TotalTime>
  <Pages>1</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805</cp:revision>
  <cp:lastPrinted>2009-02-06T05:36:00Z</cp:lastPrinted>
  <dcterms:created xsi:type="dcterms:W3CDTF">2023-09-07T12:38:00Z</dcterms:created>
  <dcterms:modified xsi:type="dcterms:W3CDTF">2023-11-22T09:05:00Z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