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B4A76" w14:textId="7B9E110C" w:rsidR="00206D6B" w:rsidRDefault="00E97DEF" w:rsidP="00E97DEF">
      <w:r w:rsidRPr="00E97DEF">
        <w:rPr>
          <w:rFonts w:hint="eastAsia"/>
        </w:rPr>
        <w:t>Рецепция</w:t>
      </w:r>
      <w:r w:rsidRPr="00E97DEF">
        <w:t xml:space="preserve"> </w:t>
      </w:r>
      <w:r w:rsidRPr="00E97DEF">
        <w:rPr>
          <w:rFonts w:hint="eastAsia"/>
        </w:rPr>
        <w:t>понятия</w:t>
      </w:r>
      <w:r w:rsidRPr="00E97DEF">
        <w:t xml:space="preserve"> </w:t>
      </w:r>
      <w:r w:rsidRPr="00E97DEF">
        <w:rPr>
          <w:rFonts w:hint="eastAsia"/>
        </w:rPr>
        <w:t>«</w:t>
      </w:r>
      <w:r w:rsidRPr="00E97DEF">
        <w:rPr>
          <w:rFonts w:hint="eastAsia"/>
        </w:rPr>
        <w:t>культура</w:t>
      </w:r>
      <w:r w:rsidRPr="00E97DEF">
        <w:rPr>
          <w:rFonts w:hint="eastAsia"/>
        </w:rPr>
        <w:t>»</w:t>
      </w:r>
      <w:r w:rsidRPr="00E97DEF">
        <w:t xml:space="preserve"> </w:t>
      </w:r>
      <w:r w:rsidRPr="00E97DEF">
        <w:rPr>
          <w:rFonts w:hint="eastAsia"/>
        </w:rPr>
        <w:t>в</w:t>
      </w:r>
      <w:r w:rsidRPr="00E97DEF">
        <w:t xml:space="preserve"> </w:t>
      </w:r>
      <w:r w:rsidRPr="00E97DEF">
        <w:rPr>
          <w:rFonts w:hint="eastAsia"/>
        </w:rPr>
        <w:t>философии</w:t>
      </w:r>
      <w:r w:rsidRPr="00E97DEF">
        <w:t xml:space="preserve"> </w:t>
      </w:r>
      <w:r w:rsidRPr="00E97DEF">
        <w:rPr>
          <w:rFonts w:hint="eastAsia"/>
        </w:rPr>
        <w:t>современного</w:t>
      </w:r>
      <w:r w:rsidRPr="00E97DEF">
        <w:t xml:space="preserve"> </w:t>
      </w:r>
      <w:r w:rsidRPr="00E97DEF">
        <w:rPr>
          <w:rFonts w:hint="eastAsia"/>
        </w:rPr>
        <w:t>неоконфуцианства</w:t>
      </w:r>
      <w:r>
        <w:t xml:space="preserve"> </w:t>
      </w:r>
      <w:r w:rsidRPr="00E97DEF">
        <w:rPr>
          <w:rFonts w:hint="eastAsia"/>
        </w:rPr>
        <w:t>Сухомлинова</w:t>
      </w:r>
      <w:r w:rsidRPr="00E97DEF">
        <w:t xml:space="preserve"> </w:t>
      </w:r>
      <w:r w:rsidRPr="00E97DEF">
        <w:rPr>
          <w:rFonts w:hint="eastAsia"/>
        </w:rPr>
        <w:t>Виктория</w:t>
      </w:r>
      <w:r w:rsidRPr="00E97DEF">
        <w:t xml:space="preserve"> </w:t>
      </w:r>
      <w:r w:rsidRPr="00E97DEF">
        <w:rPr>
          <w:rFonts w:hint="eastAsia"/>
        </w:rPr>
        <w:t>Владимировна</w:t>
      </w:r>
    </w:p>
    <w:p w14:paraId="2B95E12E" w14:textId="77777777" w:rsidR="00E97DEF" w:rsidRDefault="00E97DEF" w:rsidP="00E97DEF">
      <w:r>
        <w:rPr>
          <w:rFonts w:hint="eastAsia"/>
        </w:rPr>
        <w:t>ОГЛАВЛЕНИЕ</w:t>
      </w:r>
      <w:r>
        <w:t xml:space="preserve"> </w:t>
      </w:r>
      <w:r>
        <w:rPr>
          <w:rFonts w:hint="eastAsia"/>
        </w:rPr>
        <w:t>ДИССЕРТАЦИИ</w:t>
      </w:r>
    </w:p>
    <w:p w14:paraId="2FEC5E08" w14:textId="77777777" w:rsidR="00E97DEF" w:rsidRDefault="00E97DEF" w:rsidP="00E97DEF">
      <w:r>
        <w:rPr>
          <w:rFonts w:hint="eastAsia"/>
        </w:rPr>
        <w:t>кандидат</w:t>
      </w:r>
      <w:r>
        <w:t xml:space="preserve"> </w:t>
      </w:r>
      <w:r>
        <w:rPr>
          <w:rFonts w:hint="eastAsia"/>
        </w:rPr>
        <w:t>наук</w:t>
      </w:r>
      <w:r>
        <w:t xml:space="preserve"> </w:t>
      </w:r>
      <w:r>
        <w:rPr>
          <w:rFonts w:hint="eastAsia"/>
        </w:rPr>
        <w:t>Сухомлинова</w:t>
      </w:r>
      <w:r>
        <w:t xml:space="preserve"> </w:t>
      </w:r>
      <w:r>
        <w:rPr>
          <w:rFonts w:hint="eastAsia"/>
        </w:rPr>
        <w:t>Виктория</w:t>
      </w:r>
      <w:r>
        <w:t xml:space="preserve"> </w:t>
      </w:r>
      <w:r>
        <w:rPr>
          <w:rFonts w:hint="eastAsia"/>
        </w:rPr>
        <w:t>Владимировна</w:t>
      </w:r>
    </w:p>
    <w:p w14:paraId="19E014DA" w14:textId="77777777" w:rsidR="00E97DEF" w:rsidRDefault="00E97DEF" w:rsidP="00E97DEF">
      <w:r>
        <w:rPr>
          <w:rFonts w:hint="eastAsia"/>
        </w:rPr>
        <w:t>ВВЕДЕНИЕ</w:t>
      </w:r>
    </w:p>
    <w:p w14:paraId="448CAEA9" w14:textId="77777777" w:rsidR="00E97DEF" w:rsidRDefault="00E97DEF" w:rsidP="00E97DEF"/>
    <w:p w14:paraId="64155D76" w14:textId="77777777" w:rsidR="00E97DEF" w:rsidRDefault="00E97DEF" w:rsidP="00E97DEF">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ЭВОЛЮЦИЯ</w:t>
      </w:r>
      <w:r>
        <w:t xml:space="preserve"> </w:t>
      </w:r>
      <w:r>
        <w:rPr>
          <w:rFonts w:hint="eastAsia"/>
        </w:rPr>
        <w:t>ПОНЯТИЯ</w:t>
      </w:r>
      <w:r>
        <w:t xml:space="preserve"> </w:t>
      </w:r>
      <w:r>
        <w:rPr>
          <w:rFonts w:hint="eastAsia"/>
        </w:rPr>
        <w:t>«</w:t>
      </w:r>
      <w:r>
        <w:rPr>
          <w:rFonts w:hint="eastAsia"/>
        </w:rPr>
        <w:t>ВЭНЬХУА</w:t>
      </w:r>
      <w:r>
        <w:rPr>
          <w:rFonts w:hint="eastAsia"/>
        </w:rPr>
        <w:t>»</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ПОНЯТИЕМ</w:t>
      </w:r>
      <w:r>
        <w:t xml:space="preserve"> </w:t>
      </w:r>
      <w:r>
        <w:rPr>
          <w:rFonts w:hint="eastAsia"/>
        </w:rPr>
        <w:t>«</w:t>
      </w:r>
      <w:r>
        <w:rPr>
          <w:rFonts w:hint="eastAsia"/>
        </w:rPr>
        <w:t>КУЛЬТУРА</w:t>
      </w:r>
      <w:r>
        <w:rPr>
          <w:rFonts w:hint="eastAsia"/>
        </w:rPr>
        <w:t>»</w:t>
      </w:r>
    </w:p>
    <w:p w14:paraId="22AF706E" w14:textId="77777777" w:rsidR="00E97DEF" w:rsidRDefault="00E97DEF" w:rsidP="00E97DEF"/>
    <w:p w14:paraId="3F78E967" w14:textId="77777777" w:rsidR="00E97DEF" w:rsidRDefault="00E97DEF" w:rsidP="00E97DEF">
      <w:r>
        <w:t xml:space="preserve">1.1. </w:t>
      </w:r>
      <w:r>
        <w:rPr>
          <w:rFonts w:hint="eastAsia"/>
        </w:rPr>
        <w:t>История</w:t>
      </w:r>
      <w:r>
        <w:t xml:space="preserve"> </w:t>
      </w:r>
      <w:r>
        <w:rPr>
          <w:rFonts w:hint="eastAsia"/>
        </w:rPr>
        <w:t>формирования</w:t>
      </w:r>
      <w:r>
        <w:t xml:space="preserve"> </w:t>
      </w:r>
      <w:r>
        <w:rPr>
          <w:rFonts w:hint="eastAsia"/>
        </w:rPr>
        <w:t>понятия</w:t>
      </w:r>
      <w:r>
        <w:t xml:space="preserve"> </w:t>
      </w:r>
      <w:r>
        <w:rPr>
          <w:rFonts w:hint="eastAsia"/>
        </w:rPr>
        <w:t>«</w:t>
      </w:r>
      <w:r>
        <w:rPr>
          <w:rFonts w:hint="eastAsia"/>
        </w:rPr>
        <w:t>вэньхуа</w:t>
      </w:r>
      <w:r>
        <w:rPr>
          <w:rFonts w:hint="eastAsia"/>
        </w:rPr>
        <w:t>»</w:t>
      </w:r>
      <w:r>
        <w:t xml:space="preserve"> </w:t>
      </w:r>
      <w:r>
        <w:rPr>
          <w:rFonts w:hint="eastAsia"/>
        </w:rPr>
        <w:t>в</w:t>
      </w:r>
      <w:r>
        <w:t xml:space="preserve"> </w:t>
      </w:r>
      <w:r>
        <w:rPr>
          <w:rFonts w:hint="eastAsia"/>
        </w:rPr>
        <w:t>китайском</w:t>
      </w:r>
      <w:r>
        <w:t xml:space="preserve"> </w:t>
      </w:r>
      <w:r>
        <w:rPr>
          <w:rFonts w:hint="eastAsia"/>
        </w:rPr>
        <w:t>языке</w:t>
      </w:r>
    </w:p>
    <w:p w14:paraId="1C9EEC29" w14:textId="77777777" w:rsidR="00E97DEF" w:rsidRDefault="00E97DEF" w:rsidP="00E97DEF"/>
    <w:p w14:paraId="17D6AF46" w14:textId="77777777" w:rsidR="00E97DEF" w:rsidRDefault="00E97DEF" w:rsidP="00E97DEF">
      <w:r>
        <w:t xml:space="preserve">1.2. </w:t>
      </w:r>
      <w:r>
        <w:rPr>
          <w:rFonts w:hint="eastAsia"/>
        </w:rPr>
        <w:t>История</w:t>
      </w:r>
      <w:r>
        <w:t xml:space="preserve"> </w:t>
      </w:r>
      <w:r>
        <w:rPr>
          <w:rFonts w:hint="eastAsia"/>
        </w:rPr>
        <w:t>немецкого</w:t>
      </w:r>
      <w:r>
        <w:t xml:space="preserve"> </w:t>
      </w:r>
      <w:r>
        <w:rPr>
          <w:rFonts w:hint="eastAsia"/>
        </w:rPr>
        <w:t>культурфилософского</w:t>
      </w:r>
      <w:r>
        <w:t xml:space="preserve"> </w:t>
      </w:r>
      <w:r>
        <w:rPr>
          <w:rFonts w:hint="eastAsia"/>
        </w:rPr>
        <w:t>дискурса</w:t>
      </w:r>
      <w:r>
        <w:t xml:space="preserve"> </w:t>
      </w:r>
      <w:r>
        <w:rPr>
          <w:rFonts w:hint="eastAsia"/>
        </w:rPr>
        <w:t>и</w:t>
      </w:r>
      <w:r>
        <w:t xml:space="preserve"> </w:t>
      </w:r>
      <w:r>
        <w:rPr>
          <w:rFonts w:hint="eastAsia"/>
        </w:rPr>
        <w:t>его</w:t>
      </w:r>
      <w:r>
        <w:t xml:space="preserve"> </w:t>
      </w:r>
      <w:r>
        <w:rPr>
          <w:rFonts w:hint="eastAsia"/>
        </w:rPr>
        <w:t>рецепция</w:t>
      </w:r>
      <w:r>
        <w:t xml:space="preserve"> </w:t>
      </w:r>
      <w:r>
        <w:rPr>
          <w:rFonts w:hint="eastAsia"/>
        </w:rPr>
        <w:t>в</w:t>
      </w:r>
      <w:r>
        <w:t xml:space="preserve"> </w:t>
      </w:r>
      <w:r>
        <w:rPr>
          <w:rFonts w:hint="eastAsia"/>
        </w:rPr>
        <w:t>китайской</w:t>
      </w:r>
      <w:r>
        <w:t xml:space="preserve"> </w:t>
      </w:r>
      <w:r>
        <w:rPr>
          <w:rFonts w:hint="eastAsia"/>
        </w:rPr>
        <w:t>мысли</w:t>
      </w:r>
      <w:r>
        <w:t xml:space="preserve"> </w:t>
      </w:r>
      <w:r>
        <w:rPr>
          <w:rFonts w:hint="eastAsia"/>
        </w:rPr>
        <w:t>о</w:t>
      </w:r>
      <w:r>
        <w:t xml:space="preserve"> </w:t>
      </w:r>
      <w:r>
        <w:rPr>
          <w:rFonts w:hint="eastAsia"/>
        </w:rPr>
        <w:t>культуре</w:t>
      </w:r>
    </w:p>
    <w:p w14:paraId="220EC3C2" w14:textId="77777777" w:rsidR="00E97DEF" w:rsidRDefault="00E97DEF" w:rsidP="00E97DEF"/>
    <w:p w14:paraId="2B78AD37" w14:textId="77777777" w:rsidR="00E97DEF" w:rsidRDefault="00E97DEF" w:rsidP="00E97DEF">
      <w:r>
        <w:rPr>
          <w:rFonts w:hint="eastAsia"/>
        </w:rPr>
        <w:t>ГЛАВА</w:t>
      </w:r>
      <w:r>
        <w:t xml:space="preserve"> 2. </w:t>
      </w:r>
      <w:r>
        <w:rPr>
          <w:rFonts w:hint="eastAsia"/>
        </w:rPr>
        <w:t>СПЕЦИФИКА</w:t>
      </w:r>
      <w:r>
        <w:t xml:space="preserve"> </w:t>
      </w:r>
      <w:r>
        <w:rPr>
          <w:rFonts w:hint="eastAsia"/>
        </w:rPr>
        <w:t>СОВРЕМЕННОГО</w:t>
      </w:r>
      <w:r>
        <w:t xml:space="preserve"> </w:t>
      </w:r>
      <w:r>
        <w:rPr>
          <w:rFonts w:hint="eastAsia"/>
        </w:rPr>
        <w:t>НЕОКОНФУЦИАНСТВА</w:t>
      </w:r>
    </w:p>
    <w:p w14:paraId="4F99D240" w14:textId="77777777" w:rsidR="00E97DEF" w:rsidRDefault="00E97DEF" w:rsidP="00E97DEF"/>
    <w:p w14:paraId="5B23AEB9" w14:textId="77777777" w:rsidR="00E97DEF" w:rsidRDefault="00E97DEF" w:rsidP="00E97DEF">
      <w:r>
        <w:t xml:space="preserve">2.1. </w:t>
      </w:r>
      <w:r>
        <w:rPr>
          <w:rFonts w:hint="eastAsia"/>
        </w:rPr>
        <w:t>Эволюция</w:t>
      </w:r>
      <w:r>
        <w:t xml:space="preserve"> </w:t>
      </w:r>
      <w:r>
        <w:rPr>
          <w:rFonts w:hint="eastAsia"/>
        </w:rPr>
        <w:t>конфуцианства</w:t>
      </w:r>
      <w:r>
        <w:t xml:space="preserve">: </w:t>
      </w:r>
      <w:r>
        <w:rPr>
          <w:rFonts w:hint="eastAsia"/>
        </w:rPr>
        <w:t>диалектика</w:t>
      </w:r>
      <w:r>
        <w:t xml:space="preserve"> </w:t>
      </w:r>
      <w:r>
        <w:rPr>
          <w:rFonts w:hint="eastAsia"/>
        </w:rPr>
        <w:t>«</w:t>
      </w:r>
      <w:r>
        <w:rPr>
          <w:rFonts w:hint="eastAsia"/>
        </w:rPr>
        <w:t>синтеза</w:t>
      </w:r>
      <w:r>
        <w:t xml:space="preserve"> </w:t>
      </w:r>
      <w:r>
        <w:rPr>
          <w:rFonts w:hint="eastAsia"/>
        </w:rPr>
        <w:t>традиции</w:t>
      </w:r>
      <w:r>
        <w:rPr>
          <w:rFonts w:hint="eastAsia"/>
        </w:rPr>
        <w:t>»</w:t>
      </w:r>
    </w:p>
    <w:p w14:paraId="02F2E85F" w14:textId="77777777" w:rsidR="00E97DEF" w:rsidRDefault="00E97DEF" w:rsidP="00E97DEF"/>
    <w:p w14:paraId="3BC92CF9" w14:textId="77777777" w:rsidR="00E97DEF" w:rsidRDefault="00E97DEF" w:rsidP="00E97DEF">
      <w:r>
        <w:t xml:space="preserve">2.2. </w:t>
      </w:r>
      <w:r>
        <w:rPr>
          <w:rFonts w:hint="eastAsia"/>
        </w:rPr>
        <w:t>Философия</w:t>
      </w:r>
      <w:r>
        <w:t xml:space="preserve"> </w:t>
      </w:r>
      <w:r>
        <w:rPr>
          <w:rFonts w:hint="eastAsia"/>
        </w:rPr>
        <w:t>современного</w:t>
      </w:r>
      <w:r>
        <w:t xml:space="preserve"> </w:t>
      </w:r>
      <w:r>
        <w:rPr>
          <w:rFonts w:hint="eastAsia"/>
        </w:rPr>
        <w:t>неоконфуцианства</w:t>
      </w:r>
      <w:r>
        <w:t xml:space="preserve">: </w:t>
      </w:r>
      <w:r>
        <w:rPr>
          <w:rFonts w:hint="eastAsia"/>
        </w:rPr>
        <w:t>становление</w:t>
      </w:r>
      <w:r>
        <w:t xml:space="preserve"> </w:t>
      </w:r>
      <w:r>
        <w:rPr>
          <w:rFonts w:hint="eastAsia"/>
        </w:rPr>
        <w:t>культурфилософского</w:t>
      </w:r>
      <w:r>
        <w:t xml:space="preserve"> </w:t>
      </w:r>
      <w:r>
        <w:rPr>
          <w:rFonts w:hint="eastAsia"/>
        </w:rPr>
        <w:t>дискурса</w:t>
      </w:r>
    </w:p>
    <w:p w14:paraId="2FCF2999" w14:textId="77777777" w:rsidR="00E97DEF" w:rsidRDefault="00E97DEF" w:rsidP="00E97DEF"/>
    <w:p w14:paraId="397B9498" w14:textId="77777777" w:rsidR="00E97DEF" w:rsidRDefault="00E97DEF" w:rsidP="00E97DEF">
      <w:r>
        <w:rPr>
          <w:rFonts w:hint="eastAsia"/>
        </w:rPr>
        <w:t>ЗАКЛЮЧЕНИЕ</w:t>
      </w:r>
    </w:p>
    <w:p w14:paraId="55006608" w14:textId="77777777" w:rsidR="00E97DEF" w:rsidRDefault="00E97DEF" w:rsidP="00E97DEF"/>
    <w:p w14:paraId="10AF8F71" w14:textId="0B572072" w:rsidR="00E97DEF" w:rsidRPr="00E97DEF" w:rsidRDefault="00E97DEF" w:rsidP="00E97DEF">
      <w:r>
        <w:rPr>
          <w:rFonts w:hint="eastAsia"/>
        </w:rPr>
        <w:t>Библиография</w:t>
      </w:r>
    </w:p>
    <w:sectPr w:rsidR="00E97DEF" w:rsidRPr="00E97D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4BB8" w14:textId="77777777" w:rsidR="00EB39BC" w:rsidRPr="008D1934" w:rsidRDefault="00EB39BC">
      <w:pPr>
        <w:spacing w:after="0" w:line="240" w:lineRule="auto"/>
      </w:pPr>
      <w:r w:rsidRPr="008D1934">
        <w:separator/>
      </w:r>
    </w:p>
  </w:endnote>
  <w:endnote w:type="continuationSeparator" w:id="0">
    <w:p w14:paraId="643E4313" w14:textId="77777777" w:rsidR="00EB39BC" w:rsidRPr="008D1934" w:rsidRDefault="00EB39B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9F83" w14:textId="77777777" w:rsidR="00EB39BC" w:rsidRPr="008D1934" w:rsidRDefault="00EB39BC"/>
    <w:p w14:paraId="7F5244F2" w14:textId="77777777" w:rsidR="00EB39BC" w:rsidRPr="008D1934" w:rsidRDefault="00EB39BC"/>
    <w:p w14:paraId="122BE862" w14:textId="77777777" w:rsidR="00EB39BC" w:rsidRPr="008D1934" w:rsidRDefault="00EB39BC"/>
    <w:p w14:paraId="397EC3CE" w14:textId="77777777" w:rsidR="00EB39BC" w:rsidRPr="008D1934" w:rsidRDefault="00EB39BC"/>
    <w:p w14:paraId="4F2A8542" w14:textId="77777777" w:rsidR="00EB39BC" w:rsidRPr="008D1934" w:rsidRDefault="00EB39BC"/>
    <w:p w14:paraId="2D47237F" w14:textId="77777777" w:rsidR="00EB39BC" w:rsidRPr="008D1934" w:rsidRDefault="00EB39BC"/>
    <w:p w14:paraId="1D2995E8" w14:textId="77777777" w:rsidR="00EB39BC" w:rsidRPr="008D1934" w:rsidRDefault="00EB39BC">
      <w:pPr>
        <w:rPr>
          <w:sz w:val="2"/>
          <w:szCs w:val="2"/>
        </w:rPr>
      </w:pPr>
      <w:r>
        <w:rPr>
          <w:noProof/>
        </w:rPr>
        <mc:AlternateContent>
          <mc:Choice Requires="wps">
            <w:drawing>
              <wp:anchor distT="0" distB="0" distL="63500" distR="63500" simplePos="0" relativeHeight="251660288" behindDoc="1" locked="0" layoutInCell="1" allowOverlap="1" wp14:anchorId="6C501BF0" wp14:editId="584CB7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9D0AF2" w14:textId="77777777" w:rsidR="00EB39BC" w:rsidRPr="008D1934" w:rsidRDefault="00EB39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01BF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9D0AF2" w14:textId="77777777" w:rsidR="00EB39BC" w:rsidRPr="008D1934" w:rsidRDefault="00EB39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68A5CB" w14:textId="77777777" w:rsidR="00EB39BC" w:rsidRPr="008D1934" w:rsidRDefault="00EB39BC"/>
    <w:p w14:paraId="4CAD45A5" w14:textId="77777777" w:rsidR="00EB39BC" w:rsidRPr="008D1934" w:rsidRDefault="00EB39BC"/>
    <w:p w14:paraId="2E55B02C" w14:textId="77777777" w:rsidR="00EB39BC" w:rsidRPr="008D1934" w:rsidRDefault="00EB39BC">
      <w:pPr>
        <w:rPr>
          <w:sz w:val="2"/>
          <w:szCs w:val="2"/>
        </w:rPr>
      </w:pPr>
      <w:r>
        <w:rPr>
          <w:noProof/>
        </w:rPr>
        <mc:AlternateContent>
          <mc:Choice Requires="wps">
            <w:drawing>
              <wp:anchor distT="0" distB="0" distL="63500" distR="63500" simplePos="0" relativeHeight="251659264" behindDoc="1" locked="0" layoutInCell="1" allowOverlap="1" wp14:anchorId="121F1634" wp14:editId="4DA3775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F2CCD0" w14:textId="77777777" w:rsidR="00EB39BC" w:rsidRPr="008D1934" w:rsidRDefault="00EB39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1F163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2CCD0" w14:textId="77777777" w:rsidR="00EB39BC" w:rsidRPr="008D1934" w:rsidRDefault="00EB39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544AAC" w14:textId="77777777" w:rsidR="00EB39BC" w:rsidRPr="008D1934" w:rsidRDefault="00EB39BC"/>
    <w:p w14:paraId="44C17549" w14:textId="77777777" w:rsidR="00EB39BC" w:rsidRPr="008D1934" w:rsidRDefault="00EB39BC">
      <w:pPr>
        <w:rPr>
          <w:sz w:val="2"/>
          <w:szCs w:val="2"/>
        </w:rPr>
      </w:pPr>
    </w:p>
    <w:p w14:paraId="4CBD5254" w14:textId="77777777" w:rsidR="00EB39BC" w:rsidRPr="008D1934" w:rsidRDefault="00EB39BC"/>
    <w:p w14:paraId="160C2E12" w14:textId="77777777" w:rsidR="00EB39BC" w:rsidRPr="008D1934" w:rsidRDefault="00EB39BC">
      <w:pPr>
        <w:spacing w:after="0" w:line="240" w:lineRule="auto"/>
      </w:pPr>
    </w:p>
  </w:footnote>
  <w:footnote w:type="continuationSeparator" w:id="0">
    <w:p w14:paraId="41B6E201" w14:textId="77777777" w:rsidR="00EB39BC" w:rsidRPr="008D1934" w:rsidRDefault="00EB39B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9BC"/>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5159</TotalTime>
  <Pages>1</Pages>
  <Words>97</Words>
  <Characters>557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cp:revision>
  <cp:lastPrinted>2024-05-12T14:21:00Z</cp:lastPrinted>
  <dcterms:created xsi:type="dcterms:W3CDTF">2024-05-20T16:55:00Z</dcterms:created>
  <dcterms:modified xsi:type="dcterms:W3CDTF">2024-05-29T10:45:00Z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