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F393" w14:textId="5C29E96A" w:rsidR="00BE21BF" w:rsidRDefault="005C41A4" w:rsidP="005C41A4">
      <w:r w:rsidRPr="005C41A4">
        <w:rPr>
          <w:rFonts w:hint="eastAsia"/>
        </w:rPr>
        <w:t>Сафари</w:t>
      </w:r>
      <w:r w:rsidRPr="005C41A4">
        <w:t xml:space="preserve"> </w:t>
      </w:r>
      <w:r w:rsidRPr="005C41A4">
        <w:rPr>
          <w:rFonts w:hint="eastAsia"/>
        </w:rPr>
        <w:t>Монире</w:t>
      </w:r>
      <w:r w:rsidRPr="005C41A4">
        <w:t xml:space="preserve"> </w:t>
      </w:r>
      <w:r w:rsidRPr="005C41A4">
        <w:rPr>
          <w:rFonts w:hint="eastAsia"/>
        </w:rPr>
        <w:t>Немат</w:t>
      </w:r>
      <w:r>
        <w:t xml:space="preserve"> </w:t>
      </w:r>
      <w:r w:rsidRPr="005C41A4">
        <w:rPr>
          <w:rFonts w:hint="eastAsia"/>
        </w:rPr>
        <w:t>Формирование</w:t>
      </w:r>
      <w:r w:rsidRPr="005C41A4">
        <w:t xml:space="preserve"> </w:t>
      </w:r>
      <w:r w:rsidRPr="005C41A4">
        <w:rPr>
          <w:rFonts w:hint="eastAsia"/>
        </w:rPr>
        <w:t>комплекса</w:t>
      </w:r>
      <w:r w:rsidRPr="005C41A4">
        <w:t xml:space="preserve"> </w:t>
      </w:r>
      <w:r w:rsidRPr="005C41A4">
        <w:rPr>
          <w:rFonts w:hint="eastAsia"/>
        </w:rPr>
        <w:t>маркетинга</w:t>
      </w:r>
      <w:r w:rsidRPr="005C41A4">
        <w:t xml:space="preserve"> </w:t>
      </w:r>
      <w:r w:rsidRPr="005C41A4">
        <w:rPr>
          <w:rFonts w:hint="eastAsia"/>
        </w:rPr>
        <w:t>ЭКСИМ</w:t>
      </w:r>
      <w:r w:rsidRPr="005C41A4">
        <w:t xml:space="preserve"> </w:t>
      </w:r>
      <w:r w:rsidRPr="005C41A4">
        <w:rPr>
          <w:rFonts w:hint="eastAsia"/>
        </w:rPr>
        <w:t>банков</w:t>
      </w:r>
    </w:p>
    <w:p w14:paraId="4CA8D9BE" w14:textId="77777777" w:rsidR="005C41A4" w:rsidRDefault="005C41A4" w:rsidP="005C41A4">
      <w:r>
        <w:rPr>
          <w:rFonts w:hint="eastAsia"/>
        </w:rPr>
        <w:t>ОГЛАВЛЕНИЕ</w:t>
      </w:r>
      <w:r>
        <w:t xml:space="preserve"> </w:t>
      </w:r>
      <w:r>
        <w:rPr>
          <w:rFonts w:hint="eastAsia"/>
        </w:rPr>
        <w:t>ДИССЕРТАЦИИ</w:t>
      </w:r>
    </w:p>
    <w:p w14:paraId="04B61D4D" w14:textId="77777777" w:rsidR="005C41A4" w:rsidRDefault="005C41A4" w:rsidP="005C41A4">
      <w:r>
        <w:rPr>
          <w:rFonts w:hint="eastAsia"/>
        </w:rPr>
        <w:t>кандидат</w:t>
      </w:r>
      <w:r>
        <w:t xml:space="preserve"> </w:t>
      </w:r>
      <w:r>
        <w:rPr>
          <w:rFonts w:hint="eastAsia"/>
        </w:rPr>
        <w:t>наук</w:t>
      </w:r>
      <w:r>
        <w:t xml:space="preserve"> </w:t>
      </w:r>
      <w:r>
        <w:rPr>
          <w:rFonts w:hint="eastAsia"/>
        </w:rPr>
        <w:t>Сафари</w:t>
      </w:r>
      <w:r>
        <w:t xml:space="preserve"> </w:t>
      </w:r>
      <w:r>
        <w:rPr>
          <w:rFonts w:hint="eastAsia"/>
        </w:rPr>
        <w:t>Монире</w:t>
      </w:r>
      <w:r>
        <w:t xml:space="preserve"> </w:t>
      </w:r>
      <w:r>
        <w:rPr>
          <w:rFonts w:hint="eastAsia"/>
        </w:rPr>
        <w:t>Немат</w:t>
      </w:r>
    </w:p>
    <w:p w14:paraId="598ECD31" w14:textId="77777777" w:rsidR="005C41A4" w:rsidRDefault="005C41A4" w:rsidP="005C41A4">
      <w:r>
        <w:rPr>
          <w:rFonts w:hint="eastAsia"/>
        </w:rPr>
        <w:t>Оглавление</w:t>
      </w:r>
    </w:p>
    <w:p w14:paraId="5662AFCF" w14:textId="77777777" w:rsidR="005C41A4" w:rsidRDefault="005C41A4" w:rsidP="005C41A4"/>
    <w:p w14:paraId="22FF7E54" w14:textId="77777777" w:rsidR="005C41A4" w:rsidRDefault="005C41A4" w:rsidP="005C41A4">
      <w:r>
        <w:rPr>
          <w:rFonts w:hint="eastAsia"/>
        </w:rPr>
        <w:t>Введение</w:t>
      </w:r>
    </w:p>
    <w:p w14:paraId="3E9E2618" w14:textId="77777777" w:rsidR="005C41A4" w:rsidRDefault="005C41A4" w:rsidP="005C41A4"/>
    <w:p w14:paraId="54284ECB" w14:textId="77777777" w:rsidR="005C41A4" w:rsidRDefault="005C41A4" w:rsidP="005C41A4">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разработки</w:t>
      </w:r>
      <w:r>
        <w:t xml:space="preserve"> </w:t>
      </w:r>
      <w:r>
        <w:rPr>
          <w:rFonts w:hint="eastAsia"/>
        </w:rPr>
        <w:t>комплекса</w:t>
      </w:r>
      <w:r>
        <w:t xml:space="preserve"> </w:t>
      </w:r>
      <w:r>
        <w:rPr>
          <w:rFonts w:hint="eastAsia"/>
        </w:rPr>
        <w:t>маркетинга</w:t>
      </w:r>
      <w:r>
        <w:t xml:space="preserve"> </w:t>
      </w:r>
      <w:r>
        <w:rPr>
          <w:rFonts w:hint="eastAsia"/>
        </w:rPr>
        <w:t>ЭКСИМ</w:t>
      </w:r>
      <w:r>
        <w:t xml:space="preserve"> </w:t>
      </w:r>
      <w:r>
        <w:rPr>
          <w:rFonts w:hint="eastAsia"/>
        </w:rPr>
        <w:t>банков</w:t>
      </w:r>
    </w:p>
    <w:p w14:paraId="2963A70D" w14:textId="77777777" w:rsidR="005C41A4" w:rsidRDefault="005C41A4" w:rsidP="005C41A4"/>
    <w:p w14:paraId="6F0C6760" w14:textId="77777777" w:rsidR="005C41A4" w:rsidRDefault="005C41A4" w:rsidP="005C41A4">
      <w:r>
        <w:t xml:space="preserve">1.1. </w:t>
      </w:r>
      <w:r>
        <w:rPr>
          <w:rFonts w:hint="eastAsia"/>
        </w:rPr>
        <w:t>Классические</w:t>
      </w:r>
      <w:r>
        <w:t xml:space="preserve"> </w:t>
      </w:r>
      <w:r>
        <w:rPr>
          <w:rFonts w:hint="eastAsia"/>
        </w:rPr>
        <w:t>подходы</w:t>
      </w:r>
      <w:r>
        <w:t xml:space="preserve"> </w:t>
      </w:r>
      <w:r>
        <w:rPr>
          <w:rFonts w:hint="eastAsia"/>
        </w:rPr>
        <w:t>к</w:t>
      </w:r>
      <w:r>
        <w:t xml:space="preserve"> </w:t>
      </w:r>
      <w:r>
        <w:rPr>
          <w:rFonts w:hint="eastAsia"/>
        </w:rPr>
        <w:t>разработке</w:t>
      </w:r>
      <w:r>
        <w:t xml:space="preserve"> </w:t>
      </w:r>
      <w:r>
        <w:rPr>
          <w:rFonts w:hint="eastAsia"/>
        </w:rPr>
        <w:t>комплекса</w:t>
      </w:r>
      <w:r>
        <w:t xml:space="preserve"> </w:t>
      </w:r>
      <w:r>
        <w:rPr>
          <w:rFonts w:hint="eastAsia"/>
        </w:rPr>
        <w:t>маркетинга</w:t>
      </w:r>
    </w:p>
    <w:p w14:paraId="49E6BCEB" w14:textId="77777777" w:rsidR="005C41A4" w:rsidRDefault="005C41A4" w:rsidP="005C41A4"/>
    <w:p w14:paraId="33EA64B4" w14:textId="77777777" w:rsidR="005C41A4" w:rsidRDefault="005C41A4" w:rsidP="005C41A4">
      <w:r>
        <w:t xml:space="preserve">1.2. </w:t>
      </w:r>
      <w:r>
        <w:rPr>
          <w:rFonts w:hint="eastAsia"/>
        </w:rPr>
        <w:t>Специфика</w:t>
      </w:r>
      <w:r>
        <w:t xml:space="preserve"> </w:t>
      </w:r>
      <w:r>
        <w:rPr>
          <w:rFonts w:hint="eastAsia"/>
        </w:rPr>
        <w:t>деятельности</w:t>
      </w:r>
      <w:r>
        <w:t xml:space="preserve"> </w:t>
      </w:r>
      <w:r>
        <w:rPr>
          <w:rFonts w:hint="eastAsia"/>
        </w:rPr>
        <w:t>и</w:t>
      </w:r>
      <w:r>
        <w:t xml:space="preserve"> </w:t>
      </w:r>
      <w:r>
        <w:rPr>
          <w:rFonts w:hint="eastAsia"/>
        </w:rPr>
        <w:t>особенности</w:t>
      </w:r>
      <w:r>
        <w:t xml:space="preserve"> </w:t>
      </w:r>
      <w:r>
        <w:rPr>
          <w:rFonts w:hint="eastAsia"/>
        </w:rPr>
        <w:t>формирования</w:t>
      </w:r>
      <w:r>
        <w:t xml:space="preserve"> </w:t>
      </w:r>
      <w:r>
        <w:rPr>
          <w:rFonts w:hint="eastAsia"/>
        </w:rPr>
        <w:t>комплекса</w:t>
      </w:r>
      <w:r>
        <w:t xml:space="preserve"> </w:t>
      </w:r>
      <w:r>
        <w:rPr>
          <w:rFonts w:hint="eastAsia"/>
        </w:rPr>
        <w:t>маркетинга</w:t>
      </w:r>
      <w:r>
        <w:t xml:space="preserve"> </w:t>
      </w:r>
      <w:r>
        <w:rPr>
          <w:rFonts w:hint="eastAsia"/>
        </w:rPr>
        <w:t>ЭКСИМ</w:t>
      </w:r>
      <w:r>
        <w:t xml:space="preserve"> </w:t>
      </w:r>
      <w:r>
        <w:rPr>
          <w:rFonts w:hint="eastAsia"/>
        </w:rPr>
        <w:t>банков</w:t>
      </w:r>
    </w:p>
    <w:p w14:paraId="4226255B" w14:textId="77777777" w:rsidR="005C41A4" w:rsidRDefault="005C41A4" w:rsidP="005C41A4"/>
    <w:p w14:paraId="4C73F757" w14:textId="77777777" w:rsidR="005C41A4" w:rsidRDefault="005C41A4" w:rsidP="005C41A4">
      <w:r>
        <w:t xml:space="preserve">1.3. </w:t>
      </w:r>
      <w:r>
        <w:rPr>
          <w:rFonts w:hint="eastAsia"/>
        </w:rPr>
        <w:t>Выбор</w:t>
      </w:r>
      <w:r>
        <w:t xml:space="preserve"> </w:t>
      </w:r>
      <w:r>
        <w:rPr>
          <w:rFonts w:hint="eastAsia"/>
        </w:rPr>
        <w:t>макроэкономических</w:t>
      </w:r>
      <w:r>
        <w:t xml:space="preserve"> </w:t>
      </w:r>
      <w:r>
        <w:rPr>
          <w:rFonts w:hint="eastAsia"/>
        </w:rPr>
        <w:t>факторов</w:t>
      </w:r>
      <w:r>
        <w:t xml:space="preserve">, </w:t>
      </w:r>
      <w:r>
        <w:rPr>
          <w:rFonts w:hint="eastAsia"/>
        </w:rPr>
        <w:t>оказывающих</w:t>
      </w:r>
      <w:r>
        <w:t xml:space="preserve"> </w:t>
      </w:r>
      <w:r>
        <w:rPr>
          <w:rFonts w:hint="eastAsia"/>
        </w:rPr>
        <w:t>влияние</w:t>
      </w:r>
      <w:r>
        <w:t xml:space="preserve"> </w:t>
      </w:r>
      <w:r>
        <w:rPr>
          <w:rFonts w:hint="eastAsia"/>
        </w:rPr>
        <w:t>на</w:t>
      </w:r>
      <w:r>
        <w:t xml:space="preserve"> </w:t>
      </w:r>
      <w:r>
        <w:rPr>
          <w:rFonts w:hint="eastAsia"/>
        </w:rPr>
        <w:t>комплекс</w:t>
      </w:r>
    </w:p>
    <w:p w14:paraId="17E491EF" w14:textId="77777777" w:rsidR="005C41A4" w:rsidRDefault="005C41A4" w:rsidP="005C41A4"/>
    <w:p w14:paraId="36BF42AF" w14:textId="77777777" w:rsidR="005C41A4" w:rsidRDefault="005C41A4" w:rsidP="005C41A4">
      <w:r>
        <w:rPr>
          <w:rFonts w:hint="eastAsia"/>
        </w:rPr>
        <w:t>маркетинга</w:t>
      </w:r>
      <w:r>
        <w:t xml:space="preserve"> </w:t>
      </w:r>
      <w:r>
        <w:rPr>
          <w:rFonts w:hint="eastAsia"/>
        </w:rPr>
        <w:t>ЭКСИМ</w:t>
      </w:r>
      <w:r>
        <w:t xml:space="preserve"> </w:t>
      </w:r>
      <w:r>
        <w:rPr>
          <w:rFonts w:hint="eastAsia"/>
        </w:rPr>
        <w:t>банков</w:t>
      </w:r>
      <w:r>
        <w:t xml:space="preserve"> </w:t>
      </w:r>
      <w:r>
        <w:rPr>
          <w:rFonts w:hint="eastAsia"/>
        </w:rPr>
        <w:t>и</w:t>
      </w:r>
      <w:r>
        <w:t xml:space="preserve"> </w:t>
      </w:r>
      <w:r>
        <w:rPr>
          <w:rFonts w:hint="eastAsia"/>
        </w:rPr>
        <w:t>его</w:t>
      </w:r>
      <w:r>
        <w:t xml:space="preserve"> </w:t>
      </w:r>
      <w:r>
        <w:rPr>
          <w:rFonts w:hint="eastAsia"/>
        </w:rPr>
        <w:t>особенности</w:t>
      </w:r>
    </w:p>
    <w:p w14:paraId="626E0AA4" w14:textId="77777777" w:rsidR="005C41A4" w:rsidRDefault="005C41A4" w:rsidP="005C41A4"/>
    <w:p w14:paraId="329B11F7" w14:textId="77777777" w:rsidR="005C41A4" w:rsidRDefault="005C41A4" w:rsidP="005C41A4">
      <w:r>
        <w:rPr>
          <w:rFonts w:hint="eastAsia"/>
        </w:rPr>
        <w:t>Глава</w:t>
      </w:r>
      <w:r>
        <w:t xml:space="preserve"> 2. </w:t>
      </w:r>
      <w:r>
        <w:rPr>
          <w:rFonts w:hint="eastAsia"/>
        </w:rPr>
        <w:t>Анализ</w:t>
      </w:r>
      <w:r>
        <w:t xml:space="preserve"> </w:t>
      </w:r>
      <w:r>
        <w:rPr>
          <w:rFonts w:hint="eastAsia"/>
        </w:rPr>
        <w:t>комплекса</w:t>
      </w:r>
      <w:r>
        <w:t xml:space="preserve"> </w:t>
      </w:r>
      <w:r>
        <w:rPr>
          <w:rFonts w:hint="eastAsia"/>
        </w:rPr>
        <w:t>маркетинга</w:t>
      </w:r>
      <w:r>
        <w:t xml:space="preserve"> </w:t>
      </w:r>
      <w:r>
        <w:rPr>
          <w:rFonts w:hint="eastAsia"/>
        </w:rPr>
        <w:t>ЭКСИМ</w:t>
      </w:r>
      <w:r>
        <w:t xml:space="preserve"> </w:t>
      </w:r>
      <w:r>
        <w:rPr>
          <w:rFonts w:hint="eastAsia"/>
        </w:rPr>
        <w:t>банков</w:t>
      </w:r>
      <w:r>
        <w:t xml:space="preserve"> </w:t>
      </w:r>
      <w:r>
        <w:rPr>
          <w:rFonts w:hint="eastAsia"/>
        </w:rPr>
        <w:t>смешанной</w:t>
      </w:r>
      <w:r>
        <w:t xml:space="preserve"> </w:t>
      </w:r>
      <w:r>
        <w:rPr>
          <w:rFonts w:hint="eastAsia"/>
        </w:rPr>
        <w:t>модели</w:t>
      </w:r>
    </w:p>
    <w:p w14:paraId="020D0926" w14:textId="77777777" w:rsidR="005C41A4" w:rsidRDefault="005C41A4" w:rsidP="005C41A4"/>
    <w:p w14:paraId="4924B72B" w14:textId="77777777" w:rsidR="005C41A4" w:rsidRDefault="005C41A4" w:rsidP="005C41A4">
      <w:r>
        <w:t xml:space="preserve">2.1. </w:t>
      </w:r>
      <w:r>
        <w:rPr>
          <w:rFonts w:hint="eastAsia"/>
        </w:rPr>
        <w:t>Структура</w:t>
      </w:r>
      <w:r>
        <w:t xml:space="preserve"> </w:t>
      </w:r>
      <w:r>
        <w:rPr>
          <w:rFonts w:hint="eastAsia"/>
        </w:rPr>
        <w:t>и</w:t>
      </w:r>
      <w:r>
        <w:t xml:space="preserve"> </w:t>
      </w:r>
      <w:r>
        <w:rPr>
          <w:rFonts w:hint="eastAsia"/>
        </w:rPr>
        <w:t>комплекс</w:t>
      </w:r>
      <w:r>
        <w:t xml:space="preserve"> </w:t>
      </w:r>
      <w:r>
        <w:rPr>
          <w:rFonts w:hint="eastAsia"/>
        </w:rPr>
        <w:t>маркетинга</w:t>
      </w:r>
      <w:r>
        <w:t xml:space="preserve"> </w:t>
      </w:r>
      <w:r>
        <w:rPr>
          <w:rFonts w:hint="eastAsia"/>
        </w:rPr>
        <w:t>ЭКСИМ</w:t>
      </w:r>
      <w:r>
        <w:t xml:space="preserve"> </w:t>
      </w:r>
      <w:r>
        <w:rPr>
          <w:rFonts w:hint="eastAsia"/>
        </w:rPr>
        <w:t>банков</w:t>
      </w:r>
      <w:r>
        <w:t xml:space="preserve"> </w:t>
      </w:r>
      <w:r>
        <w:rPr>
          <w:rFonts w:hint="eastAsia"/>
        </w:rPr>
        <w:t>смешанной</w:t>
      </w:r>
      <w:r>
        <w:t xml:space="preserve"> </w:t>
      </w:r>
      <w:r>
        <w:rPr>
          <w:rFonts w:hint="eastAsia"/>
        </w:rPr>
        <w:t>модели</w:t>
      </w:r>
      <w:r>
        <w:t xml:space="preserve"> </w:t>
      </w:r>
      <w:r>
        <w:rPr>
          <w:rFonts w:hint="eastAsia"/>
        </w:rPr>
        <w:t>поддержки</w:t>
      </w:r>
      <w:r>
        <w:t xml:space="preserve"> </w:t>
      </w:r>
      <w:r>
        <w:rPr>
          <w:rFonts w:hint="eastAsia"/>
        </w:rPr>
        <w:t>экспорта</w:t>
      </w:r>
    </w:p>
    <w:p w14:paraId="2093C797" w14:textId="77777777" w:rsidR="005C41A4" w:rsidRDefault="005C41A4" w:rsidP="005C41A4"/>
    <w:p w14:paraId="605CA39A" w14:textId="77777777" w:rsidR="005C41A4" w:rsidRDefault="005C41A4" w:rsidP="005C41A4">
      <w:r>
        <w:t xml:space="preserve">2.2. </w:t>
      </w:r>
      <w:r>
        <w:rPr>
          <w:rFonts w:hint="eastAsia"/>
        </w:rPr>
        <w:t>Исследование</w:t>
      </w:r>
      <w:r>
        <w:t xml:space="preserve"> </w:t>
      </w:r>
      <w:r>
        <w:rPr>
          <w:rFonts w:hint="eastAsia"/>
        </w:rPr>
        <w:t>связи</w:t>
      </w:r>
      <w:r>
        <w:t xml:space="preserve"> </w:t>
      </w:r>
      <w:r>
        <w:rPr>
          <w:rFonts w:hint="eastAsia"/>
        </w:rPr>
        <w:t>между</w:t>
      </w:r>
      <w:r>
        <w:t xml:space="preserve"> </w:t>
      </w:r>
      <w:r>
        <w:rPr>
          <w:rFonts w:hint="eastAsia"/>
        </w:rPr>
        <w:t>экономическим</w:t>
      </w:r>
      <w:r>
        <w:t xml:space="preserve"> </w:t>
      </w:r>
      <w:r>
        <w:rPr>
          <w:rFonts w:hint="eastAsia"/>
        </w:rPr>
        <w:t>положением</w:t>
      </w:r>
      <w:r>
        <w:t xml:space="preserve"> </w:t>
      </w:r>
      <w:r>
        <w:rPr>
          <w:rFonts w:hint="eastAsia"/>
        </w:rPr>
        <w:t>стран</w:t>
      </w:r>
      <w:r>
        <w:t xml:space="preserve"> </w:t>
      </w:r>
      <w:r>
        <w:rPr>
          <w:rFonts w:hint="eastAsia"/>
        </w:rPr>
        <w:t>и</w:t>
      </w:r>
      <w:r>
        <w:t xml:space="preserve"> </w:t>
      </w:r>
      <w:r>
        <w:rPr>
          <w:rFonts w:hint="eastAsia"/>
        </w:rPr>
        <w:t>комплексом</w:t>
      </w:r>
      <w:r>
        <w:t xml:space="preserve"> </w:t>
      </w:r>
      <w:r>
        <w:rPr>
          <w:rFonts w:hint="eastAsia"/>
        </w:rPr>
        <w:t>маркетинга</w:t>
      </w:r>
      <w:r>
        <w:t xml:space="preserve"> </w:t>
      </w:r>
      <w:r>
        <w:rPr>
          <w:rFonts w:hint="eastAsia"/>
        </w:rPr>
        <w:t>ЭКСИМ</w:t>
      </w:r>
      <w:r>
        <w:t xml:space="preserve"> </w:t>
      </w:r>
      <w:r>
        <w:rPr>
          <w:rFonts w:hint="eastAsia"/>
        </w:rPr>
        <w:t>банков</w:t>
      </w:r>
    </w:p>
    <w:p w14:paraId="5CFD2A2D" w14:textId="77777777" w:rsidR="005C41A4" w:rsidRDefault="005C41A4" w:rsidP="005C41A4"/>
    <w:p w14:paraId="7747FB60" w14:textId="77777777" w:rsidR="005C41A4" w:rsidRDefault="005C41A4" w:rsidP="005C41A4">
      <w:r>
        <w:t xml:space="preserve">2.3. </w:t>
      </w:r>
      <w:r>
        <w:rPr>
          <w:rFonts w:hint="eastAsia"/>
        </w:rPr>
        <w:t>Оценка</w:t>
      </w:r>
      <w:r>
        <w:t xml:space="preserve"> </w:t>
      </w:r>
      <w:r>
        <w:rPr>
          <w:rFonts w:hint="eastAsia"/>
        </w:rPr>
        <w:t>влияния</w:t>
      </w:r>
      <w:r>
        <w:t xml:space="preserve"> </w:t>
      </w:r>
      <w:r>
        <w:rPr>
          <w:rFonts w:hint="eastAsia"/>
        </w:rPr>
        <w:t>членства</w:t>
      </w:r>
      <w:r>
        <w:t xml:space="preserve"> </w:t>
      </w:r>
      <w:r>
        <w:rPr>
          <w:rFonts w:hint="eastAsia"/>
        </w:rPr>
        <w:t>в</w:t>
      </w:r>
      <w:r>
        <w:t xml:space="preserve"> </w:t>
      </w:r>
      <w:r>
        <w:rPr>
          <w:rFonts w:hint="eastAsia"/>
        </w:rPr>
        <w:t>ВТО</w:t>
      </w:r>
      <w:r>
        <w:t xml:space="preserve">, </w:t>
      </w:r>
      <w:r>
        <w:rPr>
          <w:rFonts w:hint="eastAsia"/>
        </w:rPr>
        <w:t>политических</w:t>
      </w:r>
      <w:r>
        <w:t xml:space="preserve"> </w:t>
      </w:r>
      <w:r>
        <w:rPr>
          <w:rFonts w:hint="eastAsia"/>
        </w:rPr>
        <w:t>факторов</w:t>
      </w:r>
      <w:r>
        <w:t xml:space="preserve"> </w:t>
      </w:r>
      <w:r>
        <w:rPr>
          <w:rFonts w:hint="eastAsia"/>
        </w:rPr>
        <w:t>и</w:t>
      </w:r>
      <w:r>
        <w:t xml:space="preserve"> </w:t>
      </w:r>
      <w:r>
        <w:rPr>
          <w:rFonts w:hint="eastAsia"/>
        </w:rPr>
        <w:t>формы</w:t>
      </w:r>
    </w:p>
    <w:p w14:paraId="1F839BD2" w14:textId="77777777" w:rsidR="005C41A4" w:rsidRDefault="005C41A4" w:rsidP="005C41A4"/>
    <w:p w14:paraId="16FD8A34" w14:textId="77777777" w:rsidR="005C41A4" w:rsidRDefault="005C41A4" w:rsidP="005C41A4">
      <w:r>
        <w:rPr>
          <w:rFonts w:hint="eastAsia"/>
        </w:rPr>
        <w:lastRenderedPageBreak/>
        <w:t>собственности</w:t>
      </w:r>
      <w:r>
        <w:t xml:space="preserve"> </w:t>
      </w:r>
      <w:r>
        <w:rPr>
          <w:rFonts w:hint="eastAsia"/>
        </w:rPr>
        <w:t>на</w:t>
      </w:r>
      <w:r>
        <w:t xml:space="preserve"> </w:t>
      </w:r>
      <w:r>
        <w:rPr>
          <w:rFonts w:hint="eastAsia"/>
        </w:rPr>
        <w:t>комплекс</w:t>
      </w:r>
      <w:r>
        <w:t xml:space="preserve"> </w:t>
      </w:r>
      <w:r>
        <w:rPr>
          <w:rFonts w:hint="eastAsia"/>
        </w:rPr>
        <w:t>маркетинга</w:t>
      </w:r>
      <w:r>
        <w:t xml:space="preserve"> </w:t>
      </w:r>
      <w:r>
        <w:rPr>
          <w:rFonts w:hint="eastAsia"/>
        </w:rPr>
        <w:t>ЭКСИМ</w:t>
      </w:r>
      <w:r>
        <w:t xml:space="preserve"> </w:t>
      </w:r>
      <w:r>
        <w:rPr>
          <w:rFonts w:hint="eastAsia"/>
        </w:rPr>
        <w:t>банков</w:t>
      </w:r>
    </w:p>
    <w:p w14:paraId="17ABA83D" w14:textId="77777777" w:rsidR="005C41A4" w:rsidRDefault="005C41A4" w:rsidP="005C41A4"/>
    <w:p w14:paraId="2F61DA3E" w14:textId="77777777" w:rsidR="005C41A4" w:rsidRDefault="005C41A4" w:rsidP="005C41A4">
      <w:r>
        <w:rPr>
          <w:rFonts w:hint="eastAsia"/>
        </w:rPr>
        <w:t>Глава</w:t>
      </w:r>
      <w:r>
        <w:t xml:space="preserve"> 3. </w:t>
      </w:r>
      <w:r>
        <w:rPr>
          <w:rFonts w:hint="eastAsia"/>
        </w:rPr>
        <w:t>Разработка</w:t>
      </w:r>
      <w:r>
        <w:t xml:space="preserve"> </w:t>
      </w:r>
      <w:r>
        <w:rPr>
          <w:rFonts w:hint="eastAsia"/>
        </w:rPr>
        <w:t>решений</w:t>
      </w:r>
      <w:r>
        <w:t xml:space="preserve"> </w:t>
      </w:r>
      <w:r>
        <w:rPr>
          <w:rFonts w:hint="eastAsia"/>
        </w:rPr>
        <w:t>по</w:t>
      </w:r>
      <w:r>
        <w:t xml:space="preserve"> </w:t>
      </w:r>
      <w:r>
        <w:rPr>
          <w:rFonts w:hint="eastAsia"/>
        </w:rPr>
        <w:t>совершенствованию</w:t>
      </w:r>
      <w:r>
        <w:t xml:space="preserve"> </w:t>
      </w:r>
      <w:r>
        <w:rPr>
          <w:rFonts w:hint="eastAsia"/>
        </w:rPr>
        <w:t>комплекса</w:t>
      </w:r>
      <w:r>
        <w:t xml:space="preserve"> </w:t>
      </w:r>
      <w:r>
        <w:rPr>
          <w:rFonts w:hint="eastAsia"/>
        </w:rPr>
        <w:t>маркетинга</w:t>
      </w:r>
      <w:r>
        <w:t xml:space="preserve"> </w:t>
      </w:r>
      <w:r>
        <w:rPr>
          <w:rFonts w:hint="eastAsia"/>
        </w:rPr>
        <w:t>ЭКСИМ</w:t>
      </w:r>
      <w:r>
        <w:t xml:space="preserve"> </w:t>
      </w:r>
      <w:r>
        <w:rPr>
          <w:rFonts w:hint="eastAsia"/>
        </w:rPr>
        <w:t>банков</w:t>
      </w:r>
      <w:r>
        <w:t xml:space="preserve"> </w:t>
      </w:r>
      <w:r>
        <w:rPr>
          <w:rFonts w:hint="eastAsia"/>
        </w:rPr>
        <w:t>для</w:t>
      </w:r>
      <w:r>
        <w:t xml:space="preserve"> </w:t>
      </w:r>
      <w:r>
        <w:rPr>
          <w:rFonts w:hint="eastAsia"/>
        </w:rPr>
        <w:t>различных</w:t>
      </w:r>
      <w:r>
        <w:t xml:space="preserve"> </w:t>
      </w:r>
      <w:r>
        <w:rPr>
          <w:rFonts w:hint="eastAsia"/>
        </w:rPr>
        <w:t>экономических</w:t>
      </w:r>
      <w:r>
        <w:t xml:space="preserve"> </w:t>
      </w:r>
      <w:r>
        <w:rPr>
          <w:rFonts w:hint="eastAsia"/>
        </w:rPr>
        <w:t>ситуаций</w:t>
      </w:r>
    </w:p>
    <w:p w14:paraId="57FE4B32" w14:textId="77777777" w:rsidR="005C41A4" w:rsidRDefault="005C41A4" w:rsidP="005C41A4"/>
    <w:p w14:paraId="5197B2BA" w14:textId="77777777" w:rsidR="005C41A4" w:rsidRDefault="005C41A4" w:rsidP="005C41A4">
      <w:r>
        <w:t xml:space="preserve">3.1. </w:t>
      </w:r>
      <w:r>
        <w:rPr>
          <w:rFonts w:hint="eastAsia"/>
        </w:rPr>
        <w:t>Сравнительный</w:t>
      </w:r>
      <w:r>
        <w:t xml:space="preserve"> </w:t>
      </w:r>
      <w:r>
        <w:rPr>
          <w:rFonts w:hint="eastAsia"/>
        </w:rPr>
        <w:t>анализ</w:t>
      </w:r>
      <w:r>
        <w:t xml:space="preserve"> </w:t>
      </w:r>
      <w:r>
        <w:rPr>
          <w:rFonts w:hint="eastAsia"/>
        </w:rPr>
        <w:t>элементов</w:t>
      </w:r>
      <w:r>
        <w:t xml:space="preserve"> </w:t>
      </w:r>
      <w:r>
        <w:rPr>
          <w:rFonts w:hint="eastAsia"/>
        </w:rPr>
        <w:t>комплекса</w:t>
      </w:r>
      <w:r>
        <w:t xml:space="preserve"> </w:t>
      </w:r>
      <w:r>
        <w:rPr>
          <w:rFonts w:hint="eastAsia"/>
        </w:rPr>
        <w:t>маркетинга</w:t>
      </w:r>
      <w:r>
        <w:t xml:space="preserve"> </w:t>
      </w:r>
      <w:r>
        <w:rPr>
          <w:rFonts w:hint="eastAsia"/>
        </w:rPr>
        <w:t>ЭКСИМ</w:t>
      </w:r>
      <w:r>
        <w:t xml:space="preserve"> </w:t>
      </w:r>
      <w:r>
        <w:rPr>
          <w:rFonts w:hint="eastAsia"/>
        </w:rPr>
        <w:t>банка</w:t>
      </w:r>
      <w:r>
        <w:t xml:space="preserve"> </w:t>
      </w:r>
      <w:r>
        <w:rPr>
          <w:rFonts w:hint="eastAsia"/>
        </w:rPr>
        <w:t>и</w:t>
      </w:r>
      <w:r>
        <w:t xml:space="preserve"> </w:t>
      </w:r>
      <w:r>
        <w:rPr>
          <w:rFonts w:hint="eastAsia"/>
        </w:rPr>
        <w:t>коммерческих</w:t>
      </w:r>
      <w:r>
        <w:t xml:space="preserve"> </w:t>
      </w:r>
      <w:r>
        <w:rPr>
          <w:rFonts w:hint="eastAsia"/>
        </w:rPr>
        <w:t>банков</w:t>
      </w:r>
    </w:p>
    <w:p w14:paraId="43B0632F" w14:textId="77777777" w:rsidR="005C41A4" w:rsidRDefault="005C41A4" w:rsidP="005C41A4"/>
    <w:p w14:paraId="60D9E534" w14:textId="77777777" w:rsidR="005C41A4" w:rsidRDefault="005C41A4" w:rsidP="005C41A4">
      <w:r>
        <w:t xml:space="preserve">3.2. </w:t>
      </w:r>
      <w:r>
        <w:rPr>
          <w:rFonts w:hint="eastAsia"/>
        </w:rPr>
        <w:t>Оценка</w:t>
      </w:r>
      <w:r>
        <w:t xml:space="preserve"> </w:t>
      </w:r>
      <w:r>
        <w:rPr>
          <w:rFonts w:hint="eastAsia"/>
        </w:rPr>
        <w:t>целесообразности</w:t>
      </w:r>
      <w:r>
        <w:t xml:space="preserve"> </w:t>
      </w:r>
      <w:r>
        <w:rPr>
          <w:rFonts w:hint="eastAsia"/>
        </w:rPr>
        <w:t>применения</w:t>
      </w:r>
      <w:r>
        <w:t xml:space="preserve"> </w:t>
      </w:r>
      <w:r>
        <w:rPr>
          <w:rFonts w:hint="eastAsia"/>
        </w:rPr>
        <w:t>принципов</w:t>
      </w:r>
      <w:r>
        <w:t xml:space="preserve"> </w:t>
      </w:r>
      <w:r>
        <w:rPr>
          <w:rFonts w:hint="eastAsia"/>
        </w:rPr>
        <w:t>исламского</w:t>
      </w:r>
      <w:r>
        <w:t xml:space="preserve"> </w:t>
      </w:r>
      <w:r>
        <w:rPr>
          <w:rFonts w:hint="eastAsia"/>
        </w:rPr>
        <w:t>банкинга</w:t>
      </w:r>
      <w:r>
        <w:t xml:space="preserve"> </w:t>
      </w:r>
      <w:r>
        <w:rPr>
          <w:rFonts w:hint="eastAsia"/>
        </w:rPr>
        <w:t>для</w:t>
      </w:r>
      <w:r>
        <w:t xml:space="preserve"> </w:t>
      </w:r>
      <w:r>
        <w:rPr>
          <w:rFonts w:hint="eastAsia"/>
        </w:rPr>
        <w:t>формирования</w:t>
      </w:r>
      <w:r>
        <w:t xml:space="preserve"> </w:t>
      </w:r>
      <w:r>
        <w:rPr>
          <w:rFonts w:hint="eastAsia"/>
        </w:rPr>
        <w:t>комплекса</w:t>
      </w:r>
      <w:r>
        <w:t xml:space="preserve"> </w:t>
      </w:r>
      <w:r>
        <w:rPr>
          <w:rFonts w:hint="eastAsia"/>
        </w:rPr>
        <w:t>маркетинга</w:t>
      </w:r>
      <w:r>
        <w:t xml:space="preserve"> </w:t>
      </w:r>
      <w:r>
        <w:rPr>
          <w:rFonts w:hint="eastAsia"/>
        </w:rPr>
        <w:t>ЭКСИМ</w:t>
      </w:r>
      <w:r>
        <w:t xml:space="preserve"> </w:t>
      </w:r>
      <w:r>
        <w:rPr>
          <w:rFonts w:hint="eastAsia"/>
        </w:rPr>
        <w:t>банков</w:t>
      </w:r>
    </w:p>
    <w:p w14:paraId="223AE1A5" w14:textId="77777777" w:rsidR="005C41A4" w:rsidRDefault="005C41A4" w:rsidP="005C41A4"/>
    <w:p w14:paraId="47EF440B" w14:textId="77777777" w:rsidR="005C41A4" w:rsidRDefault="005C41A4" w:rsidP="005C41A4">
      <w:r>
        <w:t xml:space="preserve">3.3. </w:t>
      </w:r>
      <w:r>
        <w:rPr>
          <w:rFonts w:hint="eastAsia"/>
        </w:rPr>
        <w:t>Формирование</w:t>
      </w:r>
      <w:r>
        <w:t xml:space="preserve"> </w:t>
      </w:r>
      <w:r>
        <w:rPr>
          <w:rFonts w:hint="eastAsia"/>
        </w:rPr>
        <w:t>предложений</w:t>
      </w:r>
      <w:r>
        <w:t xml:space="preserve"> </w:t>
      </w:r>
      <w:r>
        <w:rPr>
          <w:rFonts w:hint="eastAsia"/>
        </w:rPr>
        <w:t>по</w:t>
      </w:r>
      <w:r>
        <w:t xml:space="preserve"> </w:t>
      </w:r>
      <w:r>
        <w:rPr>
          <w:rFonts w:hint="eastAsia"/>
        </w:rPr>
        <w:t>совершенствованию</w:t>
      </w:r>
      <w:r>
        <w:t xml:space="preserve"> </w:t>
      </w:r>
      <w:r>
        <w:rPr>
          <w:rFonts w:hint="eastAsia"/>
        </w:rPr>
        <w:t>комплекса</w:t>
      </w:r>
      <w:r>
        <w:t xml:space="preserve"> </w:t>
      </w:r>
      <w:r>
        <w:rPr>
          <w:rFonts w:hint="eastAsia"/>
        </w:rPr>
        <w:t>маркетинга</w:t>
      </w:r>
    </w:p>
    <w:p w14:paraId="41123050" w14:textId="77777777" w:rsidR="005C41A4" w:rsidRDefault="005C41A4" w:rsidP="005C41A4"/>
    <w:p w14:paraId="71D4507D" w14:textId="77777777" w:rsidR="005C41A4" w:rsidRDefault="005C41A4" w:rsidP="005C41A4">
      <w:r>
        <w:rPr>
          <w:rFonts w:hint="eastAsia"/>
        </w:rPr>
        <w:t>ЭКСИМ</w:t>
      </w:r>
      <w:r>
        <w:t xml:space="preserve"> </w:t>
      </w:r>
      <w:r>
        <w:rPr>
          <w:rFonts w:hint="eastAsia"/>
        </w:rPr>
        <w:t>банков</w:t>
      </w:r>
      <w:r>
        <w:t xml:space="preserve"> </w:t>
      </w:r>
      <w:r>
        <w:rPr>
          <w:rFonts w:hint="eastAsia"/>
        </w:rPr>
        <w:t>для</w:t>
      </w:r>
      <w:r>
        <w:t xml:space="preserve"> </w:t>
      </w:r>
      <w:r>
        <w:rPr>
          <w:rFonts w:hint="eastAsia"/>
        </w:rPr>
        <w:t>различных</w:t>
      </w:r>
      <w:r>
        <w:t xml:space="preserve"> </w:t>
      </w:r>
      <w:r>
        <w:rPr>
          <w:rFonts w:hint="eastAsia"/>
        </w:rPr>
        <w:t>экономических</w:t>
      </w:r>
      <w:r>
        <w:t xml:space="preserve"> </w:t>
      </w:r>
      <w:r>
        <w:rPr>
          <w:rFonts w:hint="eastAsia"/>
        </w:rPr>
        <w:t>условий</w:t>
      </w:r>
    </w:p>
    <w:p w14:paraId="7920CD08" w14:textId="77777777" w:rsidR="005C41A4" w:rsidRDefault="005C41A4" w:rsidP="005C41A4"/>
    <w:p w14:paraId="7A66B565" w14:textId="77777777" w:rsidR="005C41A4" w:rsidRDefault="005C41A4" w:rsidP="005C41A4">
      <w:r>
        <w:rPr>
          <w:rFonts w:hint="eastAsia"/>
        </w:rPr>
        <w:t>Заключение</w:t>
      </w:r>
    </w:p>
    <w:p w14:paraId="5149EFE2" w14:textId="77777777" w:rsidR="005C41A4" w:rsidRDefault="005C41A4" w:rsidP="005C41A4"/>
    <w:p w14:paraId="1C848540" w14:textId="77777777" w:rsidR="005C41A4" w:rsidRDefault="005C41A4" w:rsidP="005C41A4">
      <w:r>
        <w:rPr>
          <w:rFonts w:hint="eastAsia"/>
        </w:rPr>
        <w:t>Сиписок</w:t>
      </w:r>
      <w:r>
        <w:t xml:space="preserve"> </w:t>
      </w:r>
      <w:r>
        <w:rPr>
          <w:rFonts w:hint="eastAsia"/>
        </w:rPr>
        <w:t>литературы</w:t>
      </w:r>
    </w:p>
    <w:p w14:paraId="22F89B0E" w14:textId="77777777" w:rsidR="005C41A4" w:rsidRDefault="005C41A4" w:rsidP="005C41A4"/>
    <w:p w14:paraId="4106F7C2" w14:textId="36612168" w:rsidR="005C41A4" w:rsidRPr="005C41A4" w:rsidRDefault="005C41A4" w:rsidP="005C41A4">
      <w:r>
        <w:t>150</w:t>
      </w:r>
    </w:p>
    <w:sectPr w:rsidR="005C41A4" w:rsidRPr="005C41A4" w:rsidSect="00AC667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B3342" w14:textId="77777777" w:rsidR="00AC6673" w:rsidRDefault="00AC6673">
      <w:pPr>
        <w:spacing w:after="0" w:line="240" w:lineRule="auto"/>
      </w:pPr>
      <w:r>
        <w:separator/>
      </w:r>
    </w:p>
  </w:endnote>
  <w:endnote w:type="continuationSeparator" w:id="0">
    <w:p w14:paraId="0DA6B01E" w14:textId="77777777" w:rsidR="00AC6673" w:rsidRDefault="00AC6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FABAF" w14:textId="77777777" w:rsidR="00AC6673" w:rsidRDefault="00AC6673"/>
    <w:p w14:paraId="1BCA3364" w14:textId="77777777" w:rsidR="00AC6673" w:rsidRDefault="00AC6673"/>
    <w:p w14:paraId="37223C80" w14:textId="77777777" w:rsidR="00AC6673" w:rsidRDefault="00AC6673"/>
    <w:p w14:paraId="3777C4AE" w14:textId="77777777" w:rsidR="00AC6673" w:rsidRDefault="00AC6673"/>
    <w:p w14:paraId="08C11A4F" w14:textId="77777777" w:rsidR="00AC6673" w:rsidRDefault="00AC6673"/>
    <w:p w14:paraId="731B0D08" w14:textId="77777777" w:rsidR="00AC6673" w:rsidRDefault="00AC6673"/>
    <w:p w14:paraId="6FCFDEEB" w14:textId="77777777" w:rsidR="00AC6673" w:rsidRDefault="00AC66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0B3291" wp14:editId="5B9FA7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A2E3F" w14:textId="77777777" w:rsidR="00AC6673" w:rsidRDefault="00AC66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0B32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3A2E3F" w14:textId="77777777" w:rsidR="00AC6673" w:rsidRDefault="00AC66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A7D6AF" w14:textId="77777777" w:rsidR="00AC6673" w:rsidRDefault="00AC6673"/>
    <w:p w14:paraId="05E3AE0D" w14:textId="77777777" w:rsidR="00AC6673" w:rsidRDefault="00AC6673"/>
    <w:p w14:paraId="0A98DE3A" w14:textId="77777777" w:rsidR="00AC6673" w:rsidRDefault="00AC66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E187B8" wp14:editId="65205C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DC3D0" w14:textId="77777777" w:rsidR="00AC6673" w:rsidRDefault="00AC6673"/>
                          <w:p w14:paraId="38CDB5AA" w14:textId="77777777" w:rsidR="00AC6673" w:rsidRDefault="00AC66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E187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7DC3D0" w14:textId="77777777" w:rsidR="00AC6673" w:rsidRDefault="00AC6673"/>
                    <w:p w14:paraId="38CDB5AA" w14:textId="77777777" w:rsidR="00AC6673" w:rsidRDefault="00AC66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91FEB6" w14:textId="77777777" w:rsidR="00AC6673" w:rsidRDefault="00AC6673"/>
    <w:p w14:paraId="6CE542F6" w14:textId="77777777" w:rsidR="00AC6673" w:rsidRDefault="00AC6673">
      <w:pPr>
        <w:rPr>
          <w:sz w:val="2"/>
          <w:szCs w:val="2"/>
        </w:rPr>
      </w:pPr>
    </w:p>
    <w:p w14:paraId="3246D612" w14:textId="77777777" w:rsidR="00AC6673" w:rsidRDefault="00AC6673"/>
    <w:p w14:paraId="628F505F" w14:textId="77777777" w:rsidR="00AC6673" w:rsidRDefault="00AC6673">
      <w:pPr>
        <w:spacing w:after="0" w:line="240" w:lineRule="auto"/>
      </w:pPr>
    </w:p>
  </w:footnote>
  <w:footnote w:type="continuationSeparator" w:id="0">
    <w:p w14:paraId="1F212814" w14:textId="77777777" w:rsidR="00AC6673" w:rsidRDefault="00AC6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73"/>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14377</TotalTime>
  <Pages>2</Pages>
  <Words>202</Words>
  <Characters>1154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2183</cp:revision>
  <cp:lastPrinted>2009-02-06T05:36:00Z</cp:lastPrinted>
  <dcterms:created xsi:type="dcterms:W3CDTF">2024-04-09T10:20:00Z</dcterms:created>
  <dcterms:modified xsi:type="dcterms:W3CDTF">2024-04-26T09:32:00Z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