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8CBF" w14:textId="1F7CCE9C" w:rsidR="00547DA3" w:rsidRDefault="00AF4493" w:rsidP="00AF4493">
      <w:r w:rsidRPr="00AF4493">
        <w:rPr>
          <w:rFonts w:hint="eastAsia"/>
        </w:rPr>
        <w:t>Чун</w:t>
      </w:r>
      <w:r w:rsidRPr="00AF4493">
        <w:t xml:space="preserve"> </w:t>
      </w:r>
      <w:r w:rsidRPr="00AF4493">
        <w:rPr>
          <w:rFonts w:hint="eastAsia"/>
        </w:rPr>
        <w:t>Чжиин</w:t>
      </w:r>
      <w:r>
        <w:rPr>
          <w:rFonts w:hint="cs"/>
        </w:rPr>
        <w:t xml:space="preserve"> </w:t>
      </w:r>
      <w:r w:rsidRPr="00AF4493">
        <w:rPr>
          <w:rFonts w:hint="eastAsia"/>
        </w:rPr>
        <w:t>Поэтический</w:t>
      </w:r>
      <w:r w:rsidRPr="00AF4493">
        <w:t xml:space="preserve"> </w:t>
      </w:r>
      <w:r w:rsidRPr="00AF4493">
        <w:rPr>
          <w:rFonts w:hint="eastAsia"/>
        </w:rPr>
        <w:t>антропоцентризм</w:t>
      </w:r>
      <w:r w:rsidRPr="00AF4493">
        <w:t xml:space="preserve"> </w:t>
      </w:r>
      <w:r w:rsidRPr="00AF4493">
        <w:rPr>
          <w:rFonts w:hint="eastAsia"/>
        </w:rPr>
        <w:t>в</w:t>
      </w:r>
      <w:r w:rsidRPr="00AF4493">
        <w:t xml:space="preserve"> </w:t>
      </w:r>
      <w:r w:rsidRPr="00AF4493">
        <w:rPr>
          <w:rFonts w:hint="eastAsia"/>
        </w:rPr>
        <w:t>лиро</w:t>
      </w:r>
      <w:r w:rsidRPr="00AF4493">
        <w:t>-</w:t>
      </w:r>
      <w:r w:rsidRPr="00AF4493">
        <w:rPr>
          <w:rFonts w:hint="eastAsia"/>
        </w:rPr>
        <w:t>эпосе</w:t>
      </w:r>
      <w:r w:rsidRPr="00AF4493">
        <w:t xml:space="preserve"> </w:t>
      </w:r>
      <w:r w:rsidRPr="00AF4493">
        <w:rPr>
          <w:rFonts w:hint="eastAsia"/>
        </w:rPr>
        <w:t>В</w:t>
      </w:r>
      <w:r w:rsidRPr="00AF4493">
        <w:t xml:space="preserve">. </w:t>
      </w:r>
      <w:r w:rsidRPr="00AF4493">
        <w:rPr>
          <w:rFonts w:hint="eastAsia"/>
        </w:rPr>
        <w:t>Маяковского</w:t>
      </w:r>
      <w:r w:rsidRPr="00AF4493">
        <w:t xml:space="preserve"> 1910-</w:t>
      </w:r>
      <w:r w:rsidRPr="00AF4493">
        <w:rPr>
          <w:rFonts w:hint="eastAsia"/>
        </w:rPr>
        <w:t>х</w:t>
      </w:r>
      <w:r w:rsidRPr="00AF4493">
        <w:t xml:space="preserve"> </w:t>
      </w:r>
      <w:r w:rsidRPr="00AF4493">
        <w:rPr>
          <w:rFonts w:hint="eastAsia"/>
        </w:rPr>
        <w:t>годов</w:t>
      </w:r>
    </w:p>
    <w:p w14:paraId="64F42A14" w14:textId="77777777" w:rsidR="00AF4493" w:rsidRDefault="00AF4493" w:rsidP="00AF4493">
      <w:r>
        <w:rPr>
          <w:rFonts w:hint="eastAsia"/>
        </w:rPr>
        <w:t>ОГЛАВЛЕНИЕ</w:t>
      </w:r>
      <w:r>
        <w:t xml:space="preserve"> </w:t>
      </w:r>
      <w:r>
        <w:rPr>
          <w:rFonts w:hint="eastAsia"/>
        </w:rPr>
        <w:t>ДИССЕРТАЦИИ</w:t>
      </w:r>
    </w:p>
    <w:p w14:paraId="05FF1C88" w14:textId="77777777" w:rsidR="00AF4493" w:rsidRDefault="00AF4493" w:rsidP="00AF4493">
      <w:r>
        <w:rPr>
          <w:rFonts w:hint="eastAsia"/>
        </w:rPr>
        <w:t>кандидат</w:t>
      </w:r>
      <w:r>
        <w:t xml:space="preserve"> </w:t>
      </w:r>
      <w:r>
        <w:rPr>
          <w:rFonts w:hint="eastAsia"/>
        </w:rPr>
        <w:t>наук</w:t>
      </w:r>
      <w:r>
        <w:t xml:space="preserve"> </w:t>
      </w:r>
      <w:r>
        <w:rPr>
          <w:rFonts w:hint="eastAsia"/>
        </w:rPr>
        <w:t>Чун</w:t>
      </w:r>
      <w:r>
        <w:t xml:space="preserve"> </w:t>
      </w:r>
      <w:r>
        <w:rPr>
          <w:rFonts w:hint="eastAsia"/>
        </w:rPr>
        <w:t>Чжиин</w:t>
      </w:r>
    </w:p>
    <w:p w14:paraId="26F64A06" w14:textId="77777777" w:rsidR="00AF4493" w:rsidRDefault="00AF4493" w:rsidP="00AF4493">
      <w:r>
        <w:rPr>
          <w:rFonts w:hint="eastAsia"/>
        </w:rPr>
        <w:t>Введение</w:t>
      </w:r>
    </w:p>
    <w:p w14:paraId="51829FFF" w14:textId="77777777" w:rsidR="00AF4493" w:rsidRDefault="00AF4493" w:rsidP="00AF4493"/>
    <w:p w14:paraId="1B40CEFC" w14:textId="77777777" w:rsidR="00AF4493" w:rsidRDefault="00AF4493" w:rsidP="00AF4493">
      <w:r>
        <w:rPr>
          <w:rFonts w:hint="eastAsia"/>
        </w:rPr>
        <w:t>Глава</w:t>
      </w:r>
      <w:r>
        <w:t xml:space="preserve"> </w:t>
      </w:r>
      <w:r>
        <w:rPr>
          <w:rFonts w:hint="eastAsia"/>
        </w:rPr>
        <w:t>первая</w:t>
      </w:r>
      <w:r>
        <w:t xml:space="preserve">. </w:t>
      </w:r>
      <w:r>
        <w:rPr>
          <w:rFonts w:hint="eastAsia"/>
        </w:rPr>
        <w:t>Самоидентификация</w:t>
      </w:r>
      <w:r>
        <w:t xml:space="preserve"> </w:t>
      </w:r>
      <w:r>
        <w:rPr>
          <w:rFonts w:hint="eastAsia"/>
        </w:rPr>
        <w:t>героя</w:t>
      </w:r>
      <w:r>
        <w:t xml:space="preserve"> </w:t>
      </w:r>
      <w:r>
        <w:rPr>
          <w:rFonts w:hint="eastAsia"/>
        </w:rPr>
        <w:t>в</w:t>
      </w:r>
      <w:r>
        <w:t xml:space="preserve"> </w:t>
      </w:r>
      <w:r>
        <w:rPr>
          <w:rFonts w:hint="eastAsia"/>
        </w:rPr>
        <w:t>ранних</w:t>
      </w:r>
      <w:r>
        <w:t xml:space="preserve"> </w:t>
      </w:r>
      <w:r>
        <w:rPr>
          <w:rFonts w:hint="eastAsia"/>
        </w:rPr>
        <w:t>поэмах</w:t>
      </w:r>
      <w:r>
        <w:t xml:space="preserve"> </w:t>
      </w:r>
      <w:r>
        <w:rPr>
          <w:rFonts w:hint="eastAsia"/>
        </w:rPr>
        <w:t>Маяковского</w:t>
      </w:r>
    </w:p>
    <w:p w14:paraId="205148C1" w14:textId="77777777" w:rsidR="00AF4493" w:rsidRDefault="00AF4493" w:rsidP="00AF4493"/>
    <w:p w14:paraId="6960D839" w14:textId="77777777" w:rsidR="00AF4493" w:rsidRDefault="00AF4493" w:rsidP="00AF4493">
      <w:r>
        <w:t xml:space="preserve">1.1. </w:t>
      </w:r>
      <w:r>
        <w:rPr>
          <w:rFonts w:hint="eastAsia"/>
        </w:rPr>
        <w:t>Антропоцентризм</w:t>
      </w:r>
      <w:r>
        <w:t xml:space="preserve"> </w:t>
      </w:r>
      <w:r>
        <w:rPr>
          <w:rFonts w:hint="eastAsia"/>
        </w:rPr>
        <w:t>в</w:t>
      </w:r>
      <w:r>
        <w:t xml:space="preserve"> </w:t>
      </w:r>
      <w:r>
        <w:rPr>
          <w:rFonts w:hint="eastAsia"/>
        </w:rPr>
        <w:t>художественном</w:t>
      </w:r>
      <w:r>
        <w:t xml:space="preserve"> </w:t>
      </w:r>
      <w:r>
        <w:rPr>
          <w:rFonts w:hint="eastAsia"/>
        </w:rPr>
        <w:t>сознании</w:t>
      </w:r>
      <w:r>
        <w:t xml:space="preserve"> </w:t>
      </w:r>
      <w:r>
        <w:rPr>
          <w:rFonts w:hint="eastAsia"/>
        </w:rPr>
        <w:t>Маяковского</w:t>
      </w:r>
      <w:r>
        <w:t xml:space="preserve"> (</w:t>
      </w:r>
      <w:r>
        <w:rPr>
          <w:rFonts w:hint="eastAsia"/>
        </w:rPr>
        <w:t>общая</w:t>
      </w:r>
    </w:p>
    <w:p w14:paraId="4353E0D1" w14:textId="77777777" w:rsidR="00AF4493" w:rsidRDefault="00AF4493" w:rsidP="00AF4493"/>
    <w:p w14:paraId="03E4912A" w14:textId="77777777" w:rsidR="00AF4493" w:rsidRDefault="00AF4493" w:rsidP="00AF4493">
      <w:r>
        <w:rPr>
          <w:rFonts w:hint="eastAsia"/>
        </w:rPr>
        <w:t>характеристика</w:t>
      </w:r>
      <w:r>
        <w:t>)</w:t>
      </w:r>
    </w:p>
    <w:p w14:paraId="72A1A690" w14:textId="77777777" w:rsidR="00AF4493" w:rsidRDefault="00AF4493" w:rsidP="00AF4493"/>
    <w:p w14:paraId="3E7FC5E5" w14:textId="77777777" w:rsidR="00AF4493" w:rsidRDefault="00AF4493" w:rsidP="00AF4493">
      <w:r>
        <w:t xml:space="preserve">1.2. </w:t>
      </w:r>
      <w:r>
        <w:rPr>
          <w:rFonts w:hint="eastAsia"/>
        </w:rPr>
        <w:t>Образ</w:t>
      </w:r>
      <w:r>
        <w:t xml:space="preserve"> </w:t>
      </w:r>
      <w:r>
        <w:rPr>
          <w:rFonts w:hint="eastAsia"/>
        </w:rPr>
        <w:t>поэта</w:t>
      </w:r>
      <w:r>
        <w:t>-</w:t>
      </w:r>
      <w:r>
        <w:rPr>
          <w:rFonts w:hint="eastAsia"/>
        </w:rPr>
        <w:t>харизматика</w:t>
      </w:r>
    </w:p>
    <w:p w14:paraId="46D7A51A" w14:textId="77777777" w:rsidR="00AF4493" w:rsidRDefault="00AF4493" w:rsidP="00AF4493"/>
    <w:p w14:paraId="59E5B827" w14:textId="77777777" w:rsidR="00AF4493" w:rsidRDefault="00AF4493" w:rsidP="00AF4493">
      <w:r>
        <w:rPr>
          <w:rFonts w:hint="eastAsia"/>
        </w:rPr>
        <w:t>Глава</w:t>
      </w:r>
      <w:r>
        <w:t xml:space="preserve"> </w:t>
      </w:r>
      <w:r>
        <w:rPr>
          <w:rFonts w:hint="eastAsia"/>
        </w:rPr>
        <w:t>вторая</w:t>
      </w:r>
      <w:r>
        <w:t xml:space="preserve">. </w:t>
      </w:r>
      <w:r>
        <w:rPr>
          <w:rFonts w:hint="eastAsia"/>
        </w:rPr>
        <w:t>Тема</w:t>
      </w:r>
      <w:r>
        <w:t xml:space="preserve"> </w:t>
      </w:r>
      <w:r>
        <w:rPr>
          <w:rFonts w:hint="eastAsia"/>
        </w:rPr>
        <w:t>религии</w:t>
      </w:r>
      <w:r>
        <w:t xml:space="preserve"> </w:t>
      </w:r>
      <w:r>
        <w:rPr>
          <w:rFonts w:hint="eastAsia"/>
        </w:rPr>
        <w:t>в</w:t>
      </w:r>
      <w:r>
        <w:t xml:space="preserve"> </w:t>
      </w:r>
      <w:r>
        <w:rPr>
          <w:rFonts w:hint="eastAsia"/>
        </w:rPr>
        <w:t>проекции</w:t>
      </w:r>
      <w:r>
        <w:t xml:space="preserve"> </w:t>
      </w:r>
      <w:r>
        <w:rPr>
          <w:rFonts w:hint="eastAsia"/>
        </w:rPr>
        <w:t>антропоцентризма</w:t>
      </w:r>
    </w:p>
    <w:p w14:paraId="5CD6849C" w14:textId="77777777" w:rsidR="00AF4493" w:rsidRDefault="00AF4493" w:rsidP="00AF4493"/>
    <w:p w14:paraId="2CAA49B6" w14:textId="77777777" w:rsidR="00AF4493" w:rsidRDefault="00AF4493" w:rsidP="00AF4493">
      <w:r>
        <w:t xml:space="preserve">2.1. </w:t>
      </w:r>
      <w:r>
        <w:rPr>
          <w:rFonts w:hint="eastAsia"/>
        </w:rPr>
        <w:t>Интерпретация</w:t>
      </w:r>
      <w:r>
        <w:t xml:space="preserve"> </w:t>
      </w:r>
      <w:r>
        <w:rPr>
          <w:rFonts w:hint="eastAsia"/>
        </w:rPr>
        <w:t>иерархии</w:t>
      </w:r>
      <w:r>
        <w:t xml:space="preserve"> </w:t>
      </w:r>
      <w:r>
        <w:rPr>
          <w:rFonts w:hint="eastAsia"/>
        </w:rPr>
        <w:t>в</w:t>
      </w:r>
      <w:r>
        <w:t xml:space="preserve"> </w:t>
      </w:r>
      <w:r>
        <w:rPr>
          <w:rFonts w:hint="eastAsia"/>
        </w:rPr>
        <w:t>отношениях</w:t>
      </w:r>
      <w:r>
        <w:t xml:space="preserve"> </w:t>
      </w:r>
      <w:r>
        <w:rPr>
          <w:rFonts w:hint="eastAsia"/>
        </w:rPr>
        <w:t>человека</w:t>
      </w:r>
      <w:r>
        <w:t xml:space="preserve"> </w:t>
      </w:r>
      <w:r>
        <w:rPr>
          <w:rFonts w:hint="eastAsia"/>
        </w:rPr>
        <w:t>и</w:t>
      </w:r>
      <w:r>
        <w:t xml:space="preserve"> </w:t>
      </w:r>
      <w:r>
        <w:rPr>
          <w:rFonts w:hint="eastAsia"/>
        </w:rPr>
        <w:t>Бога</w:t>
      </w:r>
      <w:r>
        <w:t>-</w:t>
      </w:r>
      <w:r>
        <w:rPr>
          <w:rFonts w:hint="eastAsia"/>
        </w:rPr>
        <w:t>Отца</w:t>
      </w:r>
    </w:p>
    <w:p w14:paraId="1BDA9A52" w14:textId="77777777" w:rsidR="00AF4493" w:rsidRDefault="00AF4493" w:rsidP="00AF4493"/>
    <w:p w14:paraId="2C5EEF0B" w14:textId="77777777" w:rsidR="00AF4493" w:rsidRDefault="00AF4493" w:rsidP="00AF4493">
      <w:r>
        <w:t xml:space="preserve">2.2. </w:t>
      </w:r>
      <w:r>
        <w:rPr>
          <w:rFonts w:hint="eastAsia"/>
        </w:rPr>
        <w:t>О</w:t>
      </w:r>
      <w:r>
        <w:t xml:space="preserve"> </w:t>
      </w:r>
      <w:r>
        <w:rPr>
          <w:rFonts w:hint="eastAsia"/>
        </w:rPr>
        <w:t>расширении</w:t>
      </w:r>
      <w:r>
        <w:t xml:space="preserve"> </w:t>
      </w:r>
      <w:r>
        <w:rPr>
          <w:rFonts w:hint="eastAsia"/>
        </w:rPr>
        <w:t>границ</w:t>
      </w:r>
      <w:r>
        <w:t xml:space="preserve"> </w:t>
      </w:r>
      <w:r>
        <w:rPr>
          <w:rFonts w:hint="eastAsia"/>
        </w:rPr>
        <w:t>свободы</w:t>
      </w:r>
      <w:r>
        <w:t xml:space="preserve"> </w:t>
      </w:r>
      <w:r>
        <w:rPr>
          <w:rFonts w:hint="eastAsia"/>
        </w:rPr>
        <w:t>человека</w:t>
      </w:r>
      <w:r>
        <w:t xml:space="preserve"> (</w:t>
      </w:r>
      <w:r>
        <w:rPr>
          <w:rFonts w:hint="eastAsia"/>
        </w:rPr>
        <w:t>интеллектуальный</w:t>
      </w:r>
      <w:r>
        <w:t xml:space="preserve"> </w:t>
      </w:r>
      <w:r>
        <w:rPr>
          <w:rFonts w:hint="eastAsia"/>
        </w:rPr>
        <w:t>контекст</w:t>
      </w:r>
      <w:r>
        <w:t>)</w:t>
      </w:r>
    </w:p>
    <w:p w14:paraId="510535C3" w14:textId="77777777" w:rsidR="00AF4493" w:rsidRDefault="00AF4493" w:rsidP="00AF4493"/>
    <w:p w14:paraId="4FEC5F98" w14:textId="77777777" w:rsidR="00AF4493" w:rsidRDefault="00AF4493" w:rsidP="00AF4493">
      <w:r>
        <w:t xml:space="preserve">2.3. </w:t>
      </w:r>
      <w:r>
        <w:rPr>
          <w:rFonts w:hint="eastAsia"/>
        </w:rPr>
        <w:t>Религиозные</w:t>
      </w:r>
      <w:r>
        <w:t xml:space="preserve"> </w:t>
      </w:r>
      <w:r>
        <w:rPr>
          <w:rFonts w:hint="eastAsia"/>
        </w:rPr>
        <w:t>аспекты</w:t>
      </w:r>
      <w:r>
        <w:t xml:space="preserve"> </w:t>
      </w:r>
      <w:r>
        <w:rPr>
          <w:rFonts w:hint="eastAsia"/>
        </w:rPr>
        <w:t>в</w:t>
      </w:r>
      <w:r>
        <w:t xml:space="preserve"> </w:t>
      </w:r>
      <w:r>
        <w:rPr>
          <w:rFonts w:hint="eastAsia"/>
        </w:rPr>
        <w:t>поэме</w:t>
      </w:r>
      <w:r>
        <w:t xml:space="preserve"> </w:t>
      </w:r>
      <w:r>
        <w:rPr>
          <w:rFonts w:hint="eastAsia"/>
        </w:rPr>
        <w:t>«</w:t>
      </w:r>
      <w:r>
        <w:rPr>
          <w:rFonts w:hint="eastAsia"/>
        </w:rPr>
        <w:t>Человек</w:t>
      </w:r>
      <w:r>
        <w:rPr>
          <w:rFonts w:hint="eastAsia"/>
        </w:rPr>
        <w:t>»</w:t>
      </w:r>
    </w:p>
    <w:p w14:paraId="3A1C1752" w14:textId="77777777" w:rsidR="00AF4493" w:rsidRDefault="00AF4493" w:rsidP="00AF4493"/>
    <w:p w14:paraId="62B77B1B" w14:textId="77777777" w:rsidR="00AF4493" w:rsidRDefault="00AF4493" w:rsidP="00AF4493">
      <w:r>
        <w:rPr>
          <w:rFonts w:hint="eastAsia"/>
        </w:rPr>
        <w:t>Глава</w:t>
      </w:r>
      <w:r>
        <w:t xml:space="preserve"> </w:t>
      </w:r>
      <w:r>
        <w:rPr>
          <w:rFonts w:hint="eastAsia"/>
        </w:rPr>
        <w:t>третья</w:t>
      </w:r>
      <w:r>
        <w:t xml:space="preserve">. </w:t>
      </w:r>
      <w:r>
        <w:rPr>
          <w:rFonts w:hint="eastAsia"/>
        </w:rPr>
        <w:t>Интимный</w:t>
      </w:r>
      <w:r>
        <w:t xml:space="preserve"> </w:t>
      </w:r>
      <w:r>
        <w:rPr>
          <w:rFonts w:hint="eastAsia"/>
        </w:rPr>
        <w:t>мир</w:t>
      </w:r>
      <w:r>
        <w:t xml:space="preserve"> </w:t>
      </w:r>
      <w:r>
        <w:rPr>
          <w:rFonts w:hint="eastAsia"/>
        </w:rPr>
        <w:t>как</w:t>
      </w:r>
      <w:r>
        <w:t xml:space="preserve"> </w:t>
      </w:r>
      <w:r>
        <w:rPr>
          <w:rFonts w:hint="eastAsia"/>
        </w:rPr>
        <w:t>выражение</w:t>
      </w:r>
      <w:r>
        <w:t xml:space="preserve"> </w:t>
      </w:r>
      <w:r>
        <w:rPr>
          <w:rFonts w:hint="eastAsia"/>
        </w:rPr>
        <w:t>антропоцентризма</w:t>
      </w:r>
    </w:p>
    <w:p w14:paraId="33FA9E3D" w14:textId="77777777" w:rsidR="00AF4493" w:rsidRDefault="00AF4493" w:rsidP="00AF4493"/>
    <w:p w14:paraId="3095656D" w14:textId="77777777" w:rsidR="00AF4493" w:rsidRDefault="00AF4493" w:rsidP="00AF4493">
      <w:r>
        <w:t xml:space="preserve">3.1. </w:t>
      </w:r>
      <w:r>
        <w:rPr>
          <w:rFonts w:hint="eastAsia"/>
        </w:rPr>
        <w:t>Концепты</w:t>
      </w:r>
      <w:r>
        <w:t xml:space="preserve"> </w:t>
      </w:r>
      <w:r>
        <w:rPr>
          <w:rFonts w:hint="eastAsia"/>
        </w:rPr>
        <w:t>«</w:t>
      </w:r>
      <w:r>
        <w:rPr>
          <w:rFonts w:hint="eastAsia"/>
        </w:rPr>
        <w:t>тело</w:t>
      </w:r>
      <w:r>
        <w:rPr>
          <w:rFonts w:hint="eastAsia"/>
        </w:rPr>
        <w:t>»</w:t>
      </w:r>
      <w:r>
        <w:t xml:space="preserve">, </w:t>
      </w:r>
      <w:r>
        <w:rPr>
          <w:rFonts w:hint="eastAsia"/>
        </w:rPr>
        <w:t>«</w:t>
      </w:r>
      <w:r>
        <w:rPr>
          <w:rFonts w:hint="eastAsia"/>
        </w:rPr>
        <w:t>телесность</w:t>
      </w:r>
      <w:r>
        <w:rPr>
          <w:rFonts w:hint="eastAsia"/>
        </w:rPr>
        <w:t>»</w:t>
      </w:r>
      <w:r>
        <w:t xml:space="preserve"> </w:t>
      </w:r>
      <w:r>
        <w:rPr>
          <w:rFonts w:hint="eastAsia"/>
        </w:rPr>
        <w:t>в</w:t>
      </w:r>
      <w:r>
        <w:t xml:space="preserve"> </w:t>
      </w:r>
      <w:r>
        <w:rPr>
          <w:rFonts w:hint="eastAsia"/>
        </w:rPr>
        <w:t>ранних</w:t>
      </w:r>
      <w:r>
        <w:t xml:space="preserve"> </w:t>
      </w:r>
      <w:r>
        <w:rPr>
          <w:rFonts w:hint="eastAsia"/>
        </w:rPr>
        <w:t>поэмах</w:t>
      </w:r>
      <w:r>
        <w:t xml:space="preserve"> </w:t>
      </w:r>
      <w:r>
        <w:rPr>
          <w:rFonts w:hint="eastAsia"/>
        </w:rPr>
        <w:t>Маяковского</w:t>
      </w:r>
    </w:p>
    <w:p w14:paraId="6E60C336" w14:textId="77777777" w:rsidR="00AF4493" w:rsidRDefault="00AF4493" w:rsidP="00AF4493"/>
    <w:p w14:paraId="112DECCD" w14:textId="77777777" w:rsidR="00AF4493" w:rsidRDefault="00AF4493" w:rsidP="00AF4493">
      <w:r>
        <w:t xml:space="preserve">3.1.1. </w:t>
      </w:r>
      <w:r>
        <w:rPr>
          <w:rFonts w:hint="eastAsia"/>
        </w:rPr>
        <w:t>Тело</w:t>
      </w:r>
      <w:r>
        <w:t xml:space="preserve"> </w:t>
      </w:r>
      <w:r>
        <w:rPr>
          <w:rFonts w:hint="eastAsia"/>
        </w:rPr>
        <w:t>как</w:t>
      </w:r>
      <w:r>
        <w:t xml:space="preserve"> </w:t>
      </w:r>
      <w:r>
        <w:rPr>
          <w:rFonts w:hint="eastAsia"/>
        </w:rPr>
        <w:t>понятие</w:t>
      </w:r>
    </w:p>
    <w:p w14:paraId="29E22374" w14:textId="77777777" w:rsidR="00AF4493" w:rsidRDefault="00AF4493" w:rsidP="00AF4493"/>
    <w:p w14:paraId="6376EEB5" w14:textId="77777777" w:rsidR="00AF4493" w:rsidRDefault="00AF4493" w:rsidP="00AF4493">
      <w:r>
        <w:t xml:space="preserve">3.1.2. </w:t>
      </w:r>
      <w:r>
        <w:rPr>
          <w:rFonts w:hint="eastAsia"/>
        </w:rPr>
        <w:t>Телесность</w:t>
      </w:r>
      <w:r>
        <w:t xml:space="preserve"> </w:t>
      </w:r>
      <w:r>
        <w:rPr>
          <w:rFonts w:hint="eastAsia"/>
        </w:rPr>
        <w:t>и</w:t>
      </w:r>
      <w:r>
        <w:t xml:space="preserve"> </w:t>
      </w:r>
      <w:r>
        <w:rPr>
          <w:rFonts w:hint="eastAsia"/>
        </w:rPr>
        <w:t>образ</w:t>
      </w:r>
      <w:r>
        <w:t xml:space="preserve"> </w:t>
      </w:r>
      <w:r>
        <w:rPr>
          <w:rFonts w:hint="eastAsia"/>
        </w:rPr>
        <w:t>плоти</w:t>
      </w:r>
      <w:r>
        <w:t xml:space="preserve"> </w:t>
      </w:r>
      <w:r>
        <w:rPr>
          <w:rFonts w:hint="eastAsia"/>
        </w:rPr>
        <w:t>в</w:t>
      </w:r>
      <w:r>
        <w:t xml:space="preserve"> </w:t>
      </w:r>
      <w:r>
        <w:rPr>
          <w:rFonts w:hint="eastAsia"/>
        </w:rPr>
        <w:t>поэмах</w:t>
      </w:r>
      <w:r>
        <w:t xml:space="preserve"> </w:t>
      </w:r>
      <w:r>
        <w:rPr>
          <w:rFonts w:hint="eastAsia"/>
        </w:rPr>
        <w:t>Маяковского</w:t>
      </w:r>
    </w:p>
    <w:p w14:paraId="64B0803A" w14:textId="77777777" w:rsidR="00AF4493" w:rsidRDefault="00AF4493" w:rsidP="00AF4493"/>
    <w:p w14:paraId="62340F2E" w14:textId="77777777" w:rsidR="00AF4493" w:rsidRDefault="00AF4493" w:rsidP="00AF4493">
      <w:r>
        <w:t xml:space="preserve">3.2. </w:t>
      </w:r>
      <w:r>
        <w:rPr>
          <w:rFonts w:hint="eastAsia"/>
        </w:rPr>
        <w:t>Любовная</w:t>
      </w:r>
      <w:r>
        <w:t xml:space="preserve"> </w:t>
      </w:r>
      <w:r>
        <w:rPr>
          <w:rFonts w:hint="eastAsia"/>
        </w:rPr>
        <w:t>рефлексия</w:t>
      </w:r>
      <w:r>
        <w:t xml:space="preserve"> </w:t>
      </w:r>
      <w:r>
        <w:rPr>
          <w:rFonts w:hint="eastAsia"/>
        </w:rPr>
        <w:t>в</w:t>
      </w:r>
      <w:r>
        <w:t xml:space="preserve"> </w:t>
      </w:r>
      <w:r>
        <w:rPr>
          <w:rFonts w:hint="eastAsia"/>
        </w:rPr>
        <w:t>поэмах</w:t>
      </w:r>
      <w:r>
        <w:t xml:space="preserve"> </w:t>
      </w:r>
      <w:r>
        <w:rPr>
          <w:rFonts w:hint="eastAsia"/>
        </w:rPr>
        <w:t>Маяковского</w:t>
      </w:r>
    </w:p>
    <w:p w14:paraId="023736F3" w14:textId="77777777" w:rsidR="00AF4493" w:rsidRDefault="00AF4493" w:rsidP="00AF4493"/>
    <w:p w14:paraId="1B43B696" w14:textId="77777777" w:rsidR="00AF4493" w:rsidRDefault="00AF4493" w:rsidP="00AF4493">
      <w:r>
        <w:rPr>
          <w:rFonts w:hint="eastAsia"/>
        </w:rPr>
        <w:t>Глава</w:t>
      </w:r>
      <w:r>
        <w:t xml:space="preserve"> </w:t>
      </w:r>
      <w:r>
        <w:rPr>
          <w:rFonts w:hint="eastAsia"/>
        </w:rPr>
        <w:t>четвертая</w:t>
      </w:r>
      <w:r>
        <w:t xml:space="preserve">. </w:t>
      </w:r>
      <w:r>
        <w:rPr>
          <w:rFonts w:hint="eastAsia"/>
        </w:rPr>
        <w:t>Вещь</w:t>
      </w:r>
      <w:r>
        <w:t xml:space="preserve"> </w:t>
      </w:r>
      <w:r>
        <w:rPr>
          <w:rFonts w:hint="eastAsia"/>
        </w:rPr>
        <w:t>как</w:t>
      </w:r>
      <w:r>
        <w:t xml:space="preserve"> </w:t>
      </w:r>
      <w:r>
        <w:rPr>
          <w:rFonts w:hint="eastAsia"/>
        </w:rPr>
        <w:t>рефлексия</w:t>
      </w:r>
      <w:r>
        <w:t xml:space="preserve"> </w:t>
      </w:r>
      <w:r>
        <w:rPr>
          <w:rFonts w:hint="eastAsia"/>
        </w:rPr>
        <w:t>героя</w:t>
      </w:r>
    </w:p>
    <w:p w14:paraId="0FC055B7" w14:textId="77777777" w:rsidR="00AF4493" w:rsidRDefault="00AF4493" w:rsidP="00AF4493"/>
    <w:p w14:paraId="60A500F4" w14:textId="77777777" w:rsidR="00AF4493" w:rsidRDefault="00AF4493" w:rsidP="00AF4493">
      <w:r>
        <w:t xml:space="preserve">4.1. </w:t>
      </w:r>
      <w:r>
        <w:rPr>
          <w:rFonts w:hint="eastAsia"/>
        </w:rPr>
        <w:t>Вещь</w:t>
      </w:r>
      <w:r>
        <w:t xml:space="preserve"> </w:t>
      </w:r>
      <w:r>
        <w:rPr>
          <w:rFonts w:hint="eastAsia"/>
        </w:rPr>
        <w:t>в</w:t>
      </w:r>
      <w:r>
        <w:t xml:space="preserve"> </w:t>
      </w:r>
      <w:r>
        <w:rPr>
          <w:rFonts w:hint="eastAsia"/>
        </w:rPr>
        <w:t>эстетических</w:t>
      </w:r>
      <w:r>
        <w:t xml:space="preserve"> </w:t>
      </w:r>
      <w:r>
        <w:rPr>
          <w:rFonts w:hint="eastAsia"/>
        </w:rPr>
        <w:t>приоритетахфутуристов</w:t>
      </w:r>
    </w:p>
    <w:p w14:paraId="352288AD" w14:textId="77777777" w:rsidR="00AF4493" w:rsidRDefault="00AF4493" w:rsidP="00AF4493"/>
    <w:p w14:paraId="08E22E3E" w14:textId="77777777" w:rsidR="00AF4493" w:rsidRDefault="00AF4493" w:rsidP="00AF4493">
      <w:r>
        <w:t xml:space="preserve">4.2. </w:t>
      </w:r>
      <w:r>
        <w:rPr>
          <w:rFonts w:hint="eastAsia"/>
        </w:rPr>
        <w:t>Вещная</w:t>
      </w:r>
      <w:r>
        <w:t xml:space="preserve"> </w:t>
      </w:r>
      <w:r>
        <w:rPr>
          <w:rFonts w:hint="eastAsia"/>
        </w:rPr>
        <w:t>деталь</w:t>
      </w:r>
      <w:r>
        <w:t xml:space="preserve"> </w:t>
      </w:r>
      <w:r>
        <w:rPr>
          <w:rFonts w:hint="eastAsia"/>
        </w:rPr>
        <w:t>в</w:t>
      </w:r>
      <w:r>
        <w:t xml:space="preserve"> </w:t>
      </w:r>
      <w:r>
        <w:rPr>
          <w:rFonts w:hint="eastAsia"/>
        </w:rPr>
        <w:t>поэмах</w:t>
      </w:r>
      <w:r>
        <w:t xml:space="preserve"> </w:t>
      </w:r>
      <w:r>
        <w:rPr>
          <w:rFonts w:hint="eastAsia"/>
        </w:rPr>
        <w:t>Маяковского</w:t>
      </w:r>
    </w:p>
    <w:p w14:paraId="6814A862" w14:textId="77777777" w:rsidR="00AF4493" w:rsidRDefault="00AF4493" w:rsidP="00AF4493"/>
    <w:p w14:paraId="7B8CA9B7" w14:textId="77777777" w:rsidR="00AF4493" w:rsidRDefault="00AF4493" w:rsidP="00AF4493">
      <w:r>
        <w:rPr>
          <w:rFonts w:hint="eastAsia"/>
        </w:rPr>
        <w:t>Заключение</w:t>
      </w:r>
    </w:p>
    <w:p w14:paraId="5E57C3D2" w14:textId="77777777" w:rsidR="00AF4493" w:rsidRDefault="00AF4493" w:rsidP="00AF4493"/>
    <w:p w14:paraId="63A389AB" w14:textId="68003052" w:rsidR="00AF4493" w:rsidRPr="00AF4493" w:rsidRDefault="00AF4493" w:rsidP="00AF4493">
      <w:r>
        <w:rPr>
          <w:rFonts w:hint="eastAsia"/>
        </w:rPr>
        <w:t>Библиография</w:t>
      </w:r>
    </w:p>
    <w:sectPr w:rsidR="00AF4493" w:rsidRPr="00AF4493" w:rsidSect="004443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DF6B" w14:textId="77777777" w:rsidR="00444380" w:rsidRDefault="00444380">
      <w:pPr>
        <w:spacing w:after="0" w:line="240" w:lineRule="auto"/>
      </w:pPr>
      <w:r>
        <w:separator/>
      </w:r>
    </w:p>
  </w:endnote>
  <w:endnote w:type="continuationSeparator" w:id="0">
    <w:p w14:paraId="70AB8964" w14:textId="77777777" w:rsidR="00444380" w:rsidRDefault="0044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3956" w14:textId="77777777" w:rsidR="00444380" w:rsidRDefault="00444380"/>
    <w:p w14:paraId="741289E8" w14:textId="77777777" w:rsidR="00444380" w:rsidRDefault="00444380"/>
    <w:p w14:paraId="06417841" w14:textId="77777777" w:rsidR="00444380" w:rsidRDefault="00444380"/>
    <w:p w14:paraId="18AF098B" w14:textId="77777777" w:rsidR="00444380" w:rsidRDefault="00444380"/>
    <w:p w14:paraId="0E0DC841" w14:textId="77777777" w:rsidR="00444380" w:rsidRDefault="00444380"/>
    <w:p w14:paraId="41C82647" w14:textId="77777777" w:rsidR="00444380" w:rsidRDefault="00444380"/>
    <w:p w14:paraId="36714244" w14:textId="77777777" w:rsidR="00444380" w:rsidRDefault="004443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B2A7F2" wp14:editId="59E1D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506D" w14:textId="77777777" w:rsidR="00444380" w:rsidRDefault="004443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B2A7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AD506D" w14:textId="77777777" w:rsidR="00444380" w:rsidRDefault="004443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0807B1" w14:textId="77777777" w:rsidR="00444380" w:rsidRDefault="00444380"/>
    <w:p w14:paraId="791BD4BC" w14:textId="77777777" w:rsidR="00444380" w:rsidRDefault="00444380"/>
    <w:p w14:paraId="3BBD1C6B" w14:textId="77777777" w:rsidR="00444380" w:rsidRDefault="004443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860AB" wp14:editId="474160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01F0B" w14:textId="77777777" w:rsidR="00444380" w:rsidRDefault="00444380"/>
                          <w:p w14:paraId="1FA3AB3C" w14:textId="77777777" w:rsidR="00444380" w:rsidRDefault="004443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860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B01F0B" w14:textId="77777777" w:rsidR="00444380" w:rsidRDefault="00444380"/>
                    <w:p w14:paraId="1FA3AB3C" w14:textId="77777777" w:rsidR="00444380" w:rsidRDefault="004443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F812E8" w14:textId="77777777" w:rsidR="00444380" w:rsidRDefault="00444380"/>
    <w:p w14:paraId="27FA268C" w14:textId="77777777" w:rsidR="00444380" w:rsidRDefault="00444380">
      <w:pPr>
        <w:rPr>
          <w:sz w:val="2"/>
          <w:szCs w:val="2"/>
        </w:rPr>
      </w:pPr>
    </w:p>
    <w:p w14:paraId="42A5A1A6" w14:textId="77777777" w:rsidR="00444380" w:rsidRDefault="00444380"/>
    <w:p w14:paraId="67374082" w14:textId="77777777" w:rsidR="00444380" w:rsidRDefault="00444380">
      <w:pPr>
        <w:spacing w:after="0" w:line="240" w:lineRule="auto"/>
      </w:pPr>
    </w:p>
  </w:footnote>
  <w:footnote w:type="continuationSeparator" w:id="0">
    <w:p w14:paraId="58604E2A" w14:textId="77777777" w:rsidR="00444380" w:rsidRDefault="00444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80"/>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36620</TotalTime>
  <Pages>2</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4993</cp:revision>
  <cp:lastPrinted>2009-02-06T05:36:00Z</cp:lastPrinted>
  <dcterms:created xsi:type="dcterms:W3CDTF">2024-01-07T13:43:00Z</dcterms:created>
  <dcterms:modified xsi:type="dcterms:W3CDTF">2024-03-06T18:10:00Z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