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ЮРІЇВНА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Назва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дисертаційної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p>
    <w:p w:rsidR="00AB7B14" w:rsidRPr="00AB7B14" w:rsidRDefault="00AB7B14" w:rsidP="00AB7B14">
      <w:pPr>
        <w:rPr>
          <w:rFonts w:ascii="Verdana" w:hAnsi="Verdana"/>
          <w:color w:val="000000"/>
          <w:shd w:val="clear" w:color="auto" w:fill="FFFFFF"/>
        </w:rPr>
      </w:pPr>
    </w:p>
    <w:p w:rsidR="00AB7B14" w:rsidRPr="00AB7B14" w:rsidRDefault="00AB7B14" w:rsidP="00AB7B14">
      <w:pPr>
        <w:rPr>
          <w:rFonts w:ascii="Verdana" w:hAnsi="Verdana"/>
          <w:color w:val="000000"/>
          <w:shd w:val="clear" w:color="auto" w:fill="FFFFFF"/>
        </w:rPr>
      </w:pP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Міністерство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освіти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Київський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національний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університет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імені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Тараса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Шевченка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правах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рукопису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ЮРІЇВНА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УДК</w:t>
      </w:r>
      <w:r w:rsidRPr="00AB7B14">
        <w:rPr>
          <w:rFonts w:ascii="Verdana" w:hAnsi="Verdana"/>
          <w:color w:val="000000"/>
          <w:shd w:val="clear" w:color="auto" w:fill="FFFFFF"/>
        </w:rPr>
        <w:t xml:space="preserve"> 316.7</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22.00.04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спеціальні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галузеві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Дисертація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ступеня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кандидата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керівник</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Ніколаєнко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Леонід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Григорович</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кандидат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філософських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доцент</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2016</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2</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ЗМІСТ</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ВСТУП………………………………………………………………………………</w:t>
      </w:r>
      <w:r w:rsidRPr="00AB7B14">
        <w:rPr>
          <w:rFonts w:ascii="Verdana" w:hAnsi="Verdana"/>
          <w:color w:val="000000"/>
          <w:shd w:val="clear" w:color="auto" w:fill="FFFFFF"/>
        </w:rPr>
        <w:t>.4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РОЗДІЛ</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Аналітичний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огляд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16</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1.1. </w:t>
      </w:r>
      <w:r w:rsidRPr="00AB7B14">
        <w:rPr>
          <w:rFonts w:ascii="Verdana" w:hAnsi="Verdana" w:hint="eastAsia"/>
          <w:color w:val="000000"/>
          <w:shd w:val="clear" w:color="auto" w:fill="FFFFFF"/>
        </w:rPr>
        <w:t>Специфіка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.16</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1.2. </w:t>
      </w:r>
      <w:r w:rsidRPr="00AB7B14">
        <w:rPr>
          <w:rFonts w:ascii="Verdana" w:hAnsi="Verdana" w:hint="eastAsia"/>
          <w:color w:val="000000"/>
          <w:shd w:val="clear" w:color="auto" w:fill="FFFFFF"/>
        </w:rPr>
        <w:t>Систематизація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...25</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1.2.1. </w:t>
      </w:r>
      <w:r w:rsidRPr="00AB7B14">
        <w:rPr>
          <w:rFonts w:ascii="Verdana" w:hAnsi="Verdana" w:hint="eastAsia"/>
          <w:color w:val="000000"/>
          <w:shd w:val="clear" w:color="auto" w:fill="FFFFFF"/>
        </w:rPr>
        <w:t>Макросоціологічний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підхід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...27</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1.2.2. </w:t>
      </w:r>
      <w:r w:rsidRPr="00AB7B14">
        <w:rPr>
          <w:rFonts w:ascii="Verdana" w:hAnsi="Verdana" w:hint="eastAsia"/>
          <w:color w:val="000000"/>
          <w:shd w:val="clear" w:color="auto" w:fill="FFFFFF"/>
        </w:rPr>
        <w:t>Мікросоціологічний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підхід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...36</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1.2.3. </w:t>
      </w:r>
      <w:r w:rsidRPr="00AB7B14">
        <w:rPr>
          <w:rFonts w:ascii="Verdana" w:hAnsi="Verdana" w:hint="eastAsia"/>
          <w:color w:val="000000"/>
          <w:shd w:val="clear" w:color="auto" w:fill="FFFFFF"/>
        </w:rPr>
        <w:t>Інтегративний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підхід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....43</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Висновок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першого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розділу………………………………</w:t>
      </w:r>
      <w:r w:rsidRPr="00AB7B14">
        <w:rPr>
          <w:rFonts w:ascii="Verdana" w:hAnsi="Verdana"/>
          <w:color w:val="000000"/>
          <w:shd w:val="clear" w:color="auto" w:fill="FFFFFF"/>
        </w:rPr>
        <w:t>................................52</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РОЗДІЛ</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соціальноідентифікаційних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55</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2.1.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центральна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ядро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умови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співпадіння…………………………………………………………………………</w:t>
      </w:r>
      <w:r w:rsidRPr="00AB7B14">
        <w:rPr>
          <w:rFonts w:ascii="Verdana" w:hAnsi="Verdana"/>
          <w:color w:val="000000"/>
          <w:shd w:val="clear" w:color="auto" w:fill="FFFFFF"/>
        </w:rPr>
        <w:t>.55</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2.2. </w:t>
      </w:r>
      <w:r w:rsidRPr="00AB7B14">
        <w:rPr>
          <w:rFonts w:ascii="Verdana" w:hAnsi="Verdana" w:hint="eastAsia"/>
          <w:color w:val="000000"/>
          <w:shd w:val="clear" w:color="auto" w:fill="FFFFFF"/>
        </w:rPr>
        <w:t>Обґрунтування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статусі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ідентифікаційних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засобів……………………………………………………………………………</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66</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2.3. </w:t>
      </w:r>
      <w:r w:rsidRPr="00AB7B14">
        <w:rPr>
          <w:rFonts w:ascii="Verdana" w:hAnsi="Verdana" w:hint="eastAsia"/>
          <w:color w:val="000000"/>
          <w:shd w:val="clear" w:color="auto" w:fill="FFFFFF"/>
        </w:rPr>
        <w:t>Стратегії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96</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Висновок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другого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розділу…………………</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.....119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РОЗДІЛ</w:t>
      </w:r>
      <w:r w:rsidRPr="00AB7B14">
        <w:rPr>
          <w:rFonts w:ascii="Verdana" w:hAnsi="Verdana"/>
          <w:color w:val="000000"/>
          <w:shd w:val="clear" w:color="auto" w:fill="FFFFFF"/>
        </w:rPr>
        <w:t xml:space="preserve"> 3. </w:t>
      </w:r>
      <w:r w:rsidRPr="00AB7B14">
        <w:rPr>
          <w:rFonts w:ascii="Verdana" w:hAnsi="Verdana" w:hint="eastAsia"/>
          <w:color w:val="000000"/>
          <w:shd w:val="clear" w:color="auto" w:fill="FFFFFF"/>
        </w:rPr>
        <w:t>Емпіричне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повсякденній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прикладі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населення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Києва……………………</w:t>
      </w:r>
      <w:r w:rsidRPr="00AB7B14">
        <w:rPr>
          <w:rFonts w:ascii="Verdana" w:hAnsi="Verdana"/>
          <w:color w:val="000000"/>
          <w:shd w:val="clear" w:color="auto" w:fill="FFFFFF"/>
        </w:rPr>
        <w:t>122</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3.1. </w:t>
      </w:r>
      <w:r w:rsidRPr="00AB7B14">
        <w:rPr>
          <w:rFonts w:ascii="Verdana" w:hAnsi="Verdana" w:hint="eastAsia"/>
          <w:color w:val="000000"/>
          <w:shd w:val="clear" w:color="auto" w:fill="FFFFFF"/>
        </w:rPr>
        <w:t>Тенденції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нормативно</w:t>
      </w:r>
      <w:r w:rsidRPr="00AB7B14">
        <w:rPr>
          <w:rFonts w:ascii="Verdana" w:hAnsi="Verdana"/>
          <w:color w:val="000000"/>
          <w:shd w:val="clear" w:color="auto" w:fill="FFFFFF"/>
        </w:rPr>
        <w:t>-</w:t>
      </w:r>
      <w:r w:rsidRPr="00AB7B14">
        <w:rPr>
          <w:rFonts w:ascii="Verdana" w:hAnsi="Verdana" w:hint="eastAsia"/>
          <w:color w:val="000000"/>
          <w:shd w:val="clear" w:color="auto" w:fill="FFFFFF"/>
        </w:rPr>
        <w:t>оціночних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122</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3.1.1. </w:t>
      </w:r>
      <w:r w:rsidRPr="00AB7B14">
        <w:rPr>
          <w:rFonts w:ascii="Verdana" w:hAnsi="Verdana" w:hint="eastAsia"/>
          <w:color w:val="000000"/>
          <w:shd w:val="clear" w:color="auto" w:fill="FFFFFF"/>
        </w:rPr>
        <w:t>Загальний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портрет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досліджуваних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соціодемографічний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вимір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ієрархія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...123</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3.1.2. </w:t>
      </w:r>
      <w:r w:rsidRPr="00AB7B14">
        <w:rPr>
          <w:rFonts w:ascii="Verdana" w:hAnsi="Verdana" w:hint="eastAsia"/>
          <w:color w:val="000000"/>
          <w:shd w:val="clear" w:color="auto" w:fill="FFFFFF"/>
        </w:rPr>
        <w:t>Ідентифікація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суб’єктів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ставленням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прихильників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141</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3</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3.2. </w:t>
      </w:r>
      <w:r w:rsidRPr="00AB7B14">
        <w:rPr>
          <w:rFonts w:ascii="Verdana" w:hAnsi="Verdana" w:hint="eastAsia"/>
          <w:color w:val="000000"/>
          <w:shd w:val="clear" w:color="auto" w:fill="FFFFFF"/>
        </w:rPr>
        <w:t>Повсякденні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покоління</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поколінські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суб’єктивному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сприйнятті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.174</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3.2.1.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відображенні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найзнаковіших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особистого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фасаду</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...177</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3.2.2.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відображенні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найзнаковіших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декорацій</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.193</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3.2.3.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відображенні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найзнаковіших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фасаду</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..199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Висновок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третього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розділу…………………</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...208</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ВИСНОВКИ……………</w:t>
      </w:r>
      <w:r w:rsidRPr="00AB7B14">
        <w:rPr>
          <w:rFonts w:ascii="Verdana" w:hAnsi="Verdana"/>
          <w:color w:val="000000"/>
          <w:shd w:val="clear" w:color="auto" w:fill="FFFFFF"/>
        </w:rPr>
        <w:t>........................................................................................212</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СПИСОК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ДЖЕРЕЛ……………………………</w:t>
      </w:r>
      <w:r w:rsidRPr="00AB7B14">
        <w:rPr>
          <w:rFonts w:ascii="Verdana" w:hAnsi="Verdana"/>
          <w:color w:val="000000"/>
          <w:shd w:val="clear" w:color="auto" w:fill="FFFFFF"/>
        </w:rPr>
        <w:t>...............217</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ДОДАТКИ………………………………………………</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...........................234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Рисунки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таблиці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Розділу</w:t>
      </w:r>
      <w:r w:rsidRPr="00AB7B14">
        <w:rPr>
          <w:rFonts w:ascii="Verdana" w:hAnsi="Verdana"/>
          <w:color w:val="000000"/>
          <w:shd w:val="clear" w:color="auto" w:fill="FFFFFF"/>
        </w:rPr>
        <w:t xml:space="preserve"> 3</w:t>
      </w:r>
      <w:r w:rsidRPr="00AB7B14">
        <w:rPr>
          <w:rFonts w:ascii="Verdana" w:hAnsi="Verdana" w:hint="eastAsia"/>
          <w:color w:val="000000"/>
          <w:shd w:val="clear" w:color="auto" w:fill="FFFFFF"/>
        </w:rPr>
        <w:t>……………………………</w:t>
      </w:r>
      <w:r w:rsidRPr="00AB7B14">
        <w:rPr>
          <w:rFonts w:ascii="Verdana" w:hAnsi="Verdana"/>
          <w:color w:val="000000"/>
          <w:shd w:val="clear" w:color="auto" w:fill="FFFFFF"/>
        </w:rPr>
        <w:t>234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ціннісний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блок…………………………………………………………………</w:t>
      </w:r>
      <w:r w:rsidRPr="00AB7B14">
        <w:rPr>
          <w:rFonts w:ascii="Verdana" w:hAnsi="Verdana"/>
          <w:color w:val="000000"/>
          <w:shd w:val="clear" w:color="auto" w:fill="FFFFFF"/>
        </w:rPr>
        <w:t>249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ставлення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носіїв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..259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ставлення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носіїв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портрети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кластерами…………………………………………………………………</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.289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Ґ</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загальний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поколінський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поколінський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блок……………………</w:t>
      </w:r>
      <w:r w:rsidRPr="00AB7B14">
        <w:rPr>
          <w:rFonts w:ascii="Verdana" w:hAnsi="Verdana"/>
          <w:color w:val="000000"/>
          <w:shd w:val="clear" w:color="auto" w:fill="FFFFFF"/>
        </w:rPr>
        <w:t>301</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презентації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свого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покоління</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..333</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Програма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тему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.382</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ДОДАТОК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Анкета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опитування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.389</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ВСТУП</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Актуальність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w:t>
      </w:r>
      <w:r w:rsidRPr="00AB7B14">
        <w:rPr>
          <w:rFonts w:ascii="Verdana" w:hAnsi="Verdana"/>
          <w:color w:val="000000"/>
          <w:shd w:val="clear" w:color="auto" w:fill="FFFFFF"/>
        </w:rPr>
        <w:t>'</w:t>
      </w:r>
      <w:r w:rsidRPr="00AB7B14">
        <w:rPr>
          <w:rFonts w:ascii="Verdana" w:hAnsi="Verdana" w:hint="eastAsia"/>
          <w:color w:val="000000"/>
          <w:shd w:val="clear" w:color="auto" w:fill="FFFFFF"/>
        </w:rPr>
        <w:t>єктом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багатьох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зарубіжних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українських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включене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культурознавчі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боку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філософії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політології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економічної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психології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антропології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комбінації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символів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широкому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сенсі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слів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тобто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взагалі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символічних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елементів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спонукає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особливого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способу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Зокрема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Парсонс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Мертон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Луман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Леві</w:t>
      </w:r>
      <w:r w:rsidRPr="00AB7B14">
        <w:rPr>
          <w:rFonts w:ascii="Verdana" w:hAnsi="Verdana"/>
          <w:color w:val="000000"/>
          <w:shd w:val="clear" w:color="auto" w:fill="FFFFFF"/>
        </w:rPr>
        <w:t>-</w:t>
      </w:r>
      <w:r w:rsidRPr="00AB7B14">
        <w:rPr>
          <w:rFonts w:ascii="Verdana" w:hAnsi="Verdana" w:hint="eastAsia"/>
          <w:color w:val="000000"/>
          <w:shd w:val="clear" w:color="auto" w:fill="FFFFFF"/>
        </w:rPr>
        <w:t>Стросс</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Фуко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Барт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Касьянова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Романенко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Чепкіна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розглядали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різновид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структурно</w:t>
      </w:r>
      <w:r w:rsidRPr="00AB7B14">
        <w:rPr>
          <w:rFonts w:ascii="Verdana" w:hAnsi="Verdana"/>
          <w:color w:val="000000"/>
          <w:shd w:val="clear" w:color="auto" w:fill="FFFFFF"/>
        </w:rPr>
        <w:t>-</w:t>
      </w:r>
      <w:r w:rsidRPr="00AB7B14">
        <w:rPr>
          <w:rFonts w:ascii="Verdana" w:hAnsi="Verdana" w:hint="eastAsia"/>
          <w:color w:val="000000"/>
          <w:shd w:val="clear" w:color="auto" w:fill="FFFFFF"/>
        </w:rPr>
        <w:t>системних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ознак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утворюють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ціле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спосіб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протягом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тривалого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часу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Шютц</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Гофман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Щепанська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Вахштайн</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w:t>
      </w:r>
      <w:r w:rsidRPr="00AB7B14">
        <w:rPr>
          <w:rFonts w:ascii="Verdana" w:hAnsi="Verdana"/>
          <w:color w:val="000000"/>
          <w:shd w:val="clear" w:color="auto" w:fill="FFFFFF"/>
        </w:rPr>
        <w:t>.</w:t>
      </w:r>
      <w:r w:rsidRPr="00AB7B14">
        <w:rPr>
          <w:rFonts w:ascii="Verdana" w:hAnsi="Verdana" w:hint="eastAsia"/>
          <w:color w:val="000000"/>
          <w:shd w:val="clear" w:color="auto" w:fill="FFFFFF"/>
        </w:rPr>
        <w:t>Вірді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Киріакідес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Модуд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розглядали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мотивів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орієнтацій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міжособистісну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взаємодію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людьми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порівняно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невеликих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групах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Александер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Габермас</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Ж</w:t>
      </w:r>
      <w:r w:rsidRPr="00AB7B14">
        <w:rPr>
          <w:rFonts w:ascii="Verdana" w:hAnsi="Verdana"/>
          <w:color w:val="000000"/>
          <w:shd w:val="clear" w:color="auto" w:fill="FFFFFF"/>
        </w:rPr>
        <w:t>.</w:t>
      </w:r>
      <w:r w:rsidRPr="00AB7B14">
        <w:rPr>
          <w:rFonts w:ascii="Verdana" w:hAnsi="Verdana" w:hint="eastAsia"/>
          <w:color w:val="000000"/>
          <w:shd w:val="clear" w:color="auto" w:fill="FFFFFF"/>
        </w:rPr>
        <w:t>Дерріда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Бодрійяр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Гідденс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Кастельс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Бурдьо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розглядали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компромісу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активними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рефлексивними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w:t>
      </w:r>
      <w:r w:rsidRPr="00AB7B14">
        <w:rPr>
          <w:rFonts w:ascii="Verdana" w:hAnsi="Verdana"/>
          <w:color w:val="000000"/>
          <w:shd w:val="clear" w:color="auto" w:fill="FFFFFF"/>
        </w:rPr>
        <w:t>'</w:t>
      </w:r>
      <w:r w:rsidRPr="00AB7B14">
        <w:rPr>
          <w:rFonts w:ascii="Verdana" w:hAnsi="Verdana" w:hint="eastAsia"/>
          <w:color w:val="000000"/>
          <w:shd w:val="clear" w:color="auto" w:fill="FFFFFF"/>
        </w:rPr>
        <w:t>єктами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найбільш</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загальними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факторами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осмислюють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зв’язку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суспільною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пам’яттю</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w:t>
      </w:r>
      <w:r w:rsidRPr="00AB7B14">
        <w:rPr>
          <w:rFonts w:ascii="Verdana" w:hAnsi="Verdana" w:hint="eastAsia"/>
          <w:color w:val="000000"/>
          <w:shd w:val="clear" w:color="auto" w:fill="FFFFFF"/>
        </w:rPr>
        <w:t>П</w:t>
      </w:r>
      <w:r w:rsidRPr="00AB7B14">
        <w:rPr>
          <w:rFonts w:ascii="Verdana" w:hAnsi="Verdana"/>
          <w:color w:val="000000"/>
          <w:shd w:val="clear" w:color="auto" w:fill="FFFFFF"/>
        </w:rPr>
        <w:t>.</w:t>
      </w:r>
      <w:r w:rsidRPr="00AB7B14">
        <w:rPr>
          <w:rFonts w:ascii="Verdana" w:hAnsi="Verdana" w:hint="eastAsia"/>
          <w:color w:val="000000"/>
          <w:shd w:val="clear" w:color="auto" w:fill="FFFFFF"/>
        </w:rPr>
        <w:t>Коннертон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функціонуванням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інститутів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Веблен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Норт</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економікою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Тевено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Бессонова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Петров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мовою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Бернштейн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Гамперц</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Ервін</w:t>
      </w:r>
      <w:r w:rsidRPr="00AB7B14">
        <w:rPr>
          <w:rFonts w:ascii="Verdana" w:hAnsi="Verdana"/>
          <w:color w:val="000000"/>
          <w:shd w:val="clear" w:color="auto" w:fill="FFFFFF"/>
        </w:rPr>
        <w:t>-</w:t>
      </w:r>
      <w:r w:rsidRPr="00AB7B14">
        <w:rPr>
          <w:rFonts w:ascii="Verdana" w:hAnsi="Verdana" w:hint="eastAsia"/>
          <w:color w:val="000000"/>
          <w:shd w:val="clear" w:color="auto" w:fill="FFFFFF"/>
        </w:rPr>
        <w:t>Тріпп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Перехвальська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Хаймс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Хауген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Онищук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Зорбо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масовою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комунікацією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Костенко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Скокова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суб’єктивною</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реальністю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Мартинюк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Соболєва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центральною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зоною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ядром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Шилз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Ейзенштадт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Деметрадзе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Лур’є</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Л</w:t>
      </w:r>
      <w:r w:rsidRPr="00AB7B14">
        <w:rPr>
          <w:rFonts w:ascii="Verdana" w:hAnsi="Verdana"/>
          <w:color w:val="000000"/>
          <w:shd w:val="clear" w:color="auto" w:fill="FFFFFF"/>
        </w:rPr>
        <w:t>.</w:t>
      </w:r>
      <w:r w:rsidRPr="00AB7B14">
        <w:rPr>
          <w:rFonts w:ascii="Verdana" w:hAnsi="Verdana" w:hint="eastAsia"/>
          <w:color w:val="000000"/>
          <w:shd w:val="clear" w:color="auto" w:fill="FFFFFF"/>
        </w:rPr>
        <w:t>Г</w:t>
      </w:r>
      <w:r w:rsidRPr="00AB7B14">
        <w:rPr>
          <w:rFonts w:ascii="Verdana" w:hAnsi="Verdana"/>
          <w:color w:val="000000"/>
          <w:shd w:val="clear" w:color="auto" w:fill="FFFFFF"/>
        </w:rPr>
        <w:t>.</w:t>
      </w:r>
      <w:r w:rsidRPr="00AB7B14">
        <w:rPr>
          <w:rFonts w:ascii="Verdana" w:hAnsi="Verdana" w:hint="eastAsia"/>
          <w:color w:val="000000"/>
          <w:shd w:val="clear" w:color="auto" w:fill="FFFFFF"/>
        </w:rPr>
        <w:t>Гороховська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Нестерова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Сопов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Настояща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Ракітов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В</w:t>
      </w:r>
      <w:r w:rsidRPr="00AB7B14">
        <w:rPr>
          <w:rFonts w:ascii="Verdana" w:hAnsi="Verdana"/>
          <w:color w:val="000000"/>
          <w:shd w:val="clear" w:color="auto" w:fill="FFFFFF"/>
        </w:rPr>
        <w:t>.</w:t>
      </w:r>
      <w:r w:rsidRPr="00AB7B14">
        <w:rPr>
          <w:rFonts w:ascii="Verdana" w:hAnsi="Verdana" w:hint="eastAsia"/>
          <w:color w:val="000000"/>
          <w:shd w:val="clear" w:color="auto" w:fill="FFFFFF"/>
        </w:rPr>
        <w:t>Пивоваров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Красних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Берсенєва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Ляушева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Матвєєва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Мухамеджанова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Проте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далеко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завжди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5</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співмірні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різноманіттю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протистоянню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криються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аналогічні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рівня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організації</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Відомо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кожна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окрема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зводиться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невидимих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оцінок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смислів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об’єктивно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задані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минулим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досвідом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спілкування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соціумі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спонукальну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силу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виявляє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себе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комплексах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орієнтованих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виникають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перетині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суб</w:t>
      </w:r>
      <w:r w:rsidRPr="00AB7B14">
        <w:rPr>
          <w:rFonts w:ascii="Verdana" w:hAnsi="Verdana"/>
          <w:color w:val="000000"/>
          <w:shd w:val="clear" w:color="auto" w:fill="FFFFFF"/>
        </w:rPr>
        <w:t>'</w:t>
      </w:r>
      <w:r w:rsidRPr="00AB7B14">
        <w:rPr>
          <w:rFonts w:ascii="Verdana" w:hAnsi="Verdana" w:hint="eastAsia"/>
          <w:color w:val="000000"/>
          <w:shd w:val="clear" w:color="auto" w:fill="FFFFFF"/>
        </w:rPr>
        <w:t>єктивних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символічних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забезпечують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відтворення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старих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цьому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механізми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утворюються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w:t>
      </w:r>
      <w:r w:rsidRPr="00AB7B14">
        <w:rPr>
          <w:rFonts w:ascii="Verdana" w:hAnsi="Verdana"/>
          <w:color w:val="000000"/>
          <w:shd w:val="clear" w:color="auto" w:fill="FFFFFF"/>
        </w:rPr>
        <w:t>'</w:t>
      </w:r>
      <w:r w:rsidRPr="00AB7B14">
        <w:rPr>
          <w:rFonts w:ascii="Verdana" w:hAnsi="Verdana" w:hint="eastAsia"/>
          <w:color w:val="000000"/>
          <w:shd w:val="clear" w:color="auto" w:fill="FFFFFF"/>
        </w:rPr>
        <w:t>язку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глибинними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поводження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презентації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себе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іншим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залишаються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досить</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стійкими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будь</w:t>
      </w:r>
      <w:r w:rsidRPr="00AB7B14">
        <w:rPr>
          <w:rFonts w:ascii="Verdana" w:hAnsi="Verdana"/>
          <w:color w:val="000000"/>
          <w:shd w:val="clear" w:color="auto" w:fill="FFFFFF"/>
        </w:rPr>
        <w:t>-</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водночас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кінця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проясненими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Слід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відзначити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розкриття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глибинних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засад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донесення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розкриття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широкого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загалу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надає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можливості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самовдосконалення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інтеграції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популяризації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подібних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вже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найвідомішим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найгучнішим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сьогодні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відповідний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Рапая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зворотна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реакція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запит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продовження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подібної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популяризації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оскільки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прагнуть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лише</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впорядковувати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своє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орієнтуватися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фундаменту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Проте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нині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існують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складнощі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пов’язані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мінімум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необхідністю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розмежовувати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встановлені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офіційно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потенційно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впливати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формуються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незалежно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волі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окремих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індивідів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груп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задіяні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ординарних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справах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Луман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пов’язував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складнощі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правилами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ухилу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інституціоналізованих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універсальних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операцій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диференціації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світу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прояву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неформальної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зворотної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влади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Відповідно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полягає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наявне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існування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достатньо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відображати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багатомірність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способи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функціонування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зокрема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чином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6</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слугувати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умов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зміни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одномірного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детермінізму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багатомірним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неокультурним</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або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посткультурним</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Бодрійяр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Бауман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Бєляєв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детермінізмом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Головне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завдання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даної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кандидатської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полягає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здійсненні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соціологічної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рефлексії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їхнього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умовах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радикального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модерну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супутня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поява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неокультури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посткультури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Радикальний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модерн</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синонімічний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постмодерну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пізньому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модерну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високому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модерну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рефлексивному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модерну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Гідденсом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назвати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стан</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соціокультурної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динаміки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характеризують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крайнім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динамізмом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зростанням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швидкості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усіх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глобалізацією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простору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цих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порушенням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структурно</w:t>
      </w:r>
      <w:r w:rsidRPr="00AB7B14">
        <w:rPr>
          <w:rFonts w:ascii="Verdana" w:hAnsi="Verdana"/>
          <w:color w:val="000000"/>
          <w:shd w:val="clear" w:color="auto" w:fill="FFFFFF"/>
        </w:rPr>
        <w:t>-</w:t>
      </w:r>
      <w:r w:rsidRPr="00AB7B14">
        <w:rPr>
          <w:rFonts w:ascii="Verdana" w:hAnsi="Verdana" w:hint="eastAsia"/>
          <w:color w:val="000000"/>
          <w:shd w:val="clear" w:color="auto" w:fill="FFFFFF"/>
        </w:rPr>
        <w:t>функціональних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цілісностей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тощо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Зв</w:t>
      </w:r>
      <w:r w:rsidRPr="00AB7B14">
        <w:rPr>
          <w:rFonts w:ascii="Verdana" w:hAnsi="Verdana"/>
          <w:color w:val="000000"/>
          <w:shd w:val="clear" w:color="auto" w:fill="FFFFFF"/>
        </w:rPr>
        <w:t>'</w:t>
      </w:r>
      <w:r w:rsidRPr="00AB7B14">
        <w:rPr>
          <w:rFonts w:ascii="Verdana" w:hAnsi="Verdana" w:hint="eastAsia"/>
          <w:color w:val="000000"/>
          <w:shd w:val="clear" w:color="auto" w:fill="FFFFFF"/>
        </w:rPr>
        <w:t>язку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програмами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планами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темами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установи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виконана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немає</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Мета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завдання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роботі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поставлена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розробці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концептуальної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схеми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індивідуальних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колективних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допомогою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Завдання</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 </w:t>
      </w:r>
      <w:r w:rsidRPr="00AB7B14">
        <w:rPr>
          <w:rFonts w:ascii="Verdana" w:hAnsi="Verdana" w:hint="eastAsia"/>
          <w:color w:val="000000"/>
          <w:shd w:val="clear" w:color="auto" w:fill="FFFFFF"/>
        </w:rPr>
        <w:t>окреслити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специфіку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 </w:t>
      </w:r>
      <w:r w:rsidRPr="00AB7B14">
        <w:rPr>
          <w:rFonts w:ascii="Verdana" w:hAnsi="Verdana" w:hint="eastAsia"/>
          <w:color w:val="000000"/>
          <w:shd w:val="clear" w:color="auto" w:fill="FFFFFF"/>
        </w:rPr>
        <w:t>систематизувати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 </w:t>
      </w:r>
      <w:r w:rsidRPr="00AB7B14">
        <w:rPr>
          <w:rFonts w:ascii="Verdana" w:hAnsi="Verdana" w:hint="eastAsia"/>
          <w:color w:val="000000"/>
          <w:shd w:val="clear" w:color="auto" w:fill="FFFFFF"/>
        </w:rPr>
        <w:t>з</w:t>
      </w:r>
      <w:r w:rsidRPr="00AB7B14">
        <w:rPr>
          <w:rFonts w:ascii="Verdana" w:hAnsi="Verdana"/>
          <w:color w:val="000000"/>
          <w:shd w:val="clear" w:color="auto" w:fill="FFFFFF"/>
        </w:rPr>
        <w:t>'</w:t>
      </w:r>
      <w:r w:rsidRPr="00AB7B14">
        <w:rPr>
          <w:rFonts w:ascii="Verdana" w:hAnsi="Verdana" w:hint="eastAsia"/>
          <w:color w:val="000000"/>
          <w:shd w:val="clear" w:color="auto" w:fill="FFFFFF"/>
        </w:rPr>
        <w:t>ясувати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риси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зони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ядра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4) </w:t>
      </w:r>
      <w:r w:rsidRPr="00AB7B14">
        <w:rPr>
          <w:rFonts w:ascii="Verdana" w:hAnsi="Verdana" w:hint="eastAsia"/>
          <w:color w:val="000000"/>
          <w:shd w:val="clear" w:color="auto" w:fill="FFFFFF"/>
        </w:rPr>
        <w:t>обґрунтувати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взаємозв’язок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взаємодії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акторами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5) </w:t>
      </w:r>
      <w:r w:rsidRPr="00AB7B14">
        <w:rPr>
          <w:rFonts w:ascii="Verdana" w:hAnsi="Verdana" w:hint="eastAsia"/>
          <w:color w:val="000000"/>
          <w:shd w:val="clear" w:color="auto" w:fill="FFFFFF"/>
        </w:rPr>
        <w:t>охарактеризувати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стратегії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6) </w:t>
      </w:r>
      <w:r w:rsidRPr="00AB7B14">
        <w:rPr>
          <w:rFonts w:ascii="Verdana" w:hAnsi="Verdana" w:hint="eastAsia"/>
          <w:color w:val="000000"/>
          <w:shd w:val="clear" w:color="auto" w:fill="FFFFFF"/>
        </w:rPr>
        <w:t>встановити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тенденції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суб’єктів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ставленням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прихильників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7) </w:t>
      </w:r>
      <w:r w:rsidRPr="00AB7B14">
        <w:rPr>
          <w:rFonts w:ascii="Verdana" w:hAnsi="Verdana" w:hint="eastAsia"/>
          <w:color w:val="000000"/>
          <w:shd w:val="clear" w:color="auto" w:fill="FFFFFF"/>
        </w:rPr>
        <w:t>перевірити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узгодженість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об’єктивних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суб’єктивних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7</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прикладі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виміру</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Об</w:t>
      </w:r>
      <w:r w:rsidRPr="00AB7B14">
        <w:rPr>
          <w:rFonts w:ascii="Verdana" w:hAnsi="Verdana"/>
          <w:color w:val="000000"/>
          <w:shd w:val="clear" w:color="auto" w:fill="FFFFFF"/>
        </w:rPr>
        <w:t>'</w:t>
      </w:r>
      <w:r w:rsidRPr="00AB7B14">
        <w:rPr>
          <w:rFonts w:ascii="Verdana" w:hAnsi="Verdana" w:hint="eastAsia"/>
          <w:color w:val="000000"/>
          <w:shd w:val="clear" w:color="auto" w:fill="FFFFFF"/>
        </w:rPr>
        <w:t>єкт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Предмет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придатність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засобом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Методи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обрано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відповідно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змісту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розв’язання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кожного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окремого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завдання</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 </w:t>
      </w:r>
      <w:r w:rsidRPr="00AB7B14">
        <w:rPr>
          <w:rFonts w:ascii="Verdana" w:hAnsi="Verdana" w:hint="eastAsia"/>
          <w:color w:val="000000"/>
          <w:shd w:val="clear" w:color="auto" w:fill="FFFFFF"/>
        </w:rPr>
        <w:t>теоретичні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синтез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критеріїв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розрізнення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розгляду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масиву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джерел</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присвячених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пошуку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рис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центральною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зоною</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ядром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індукція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обґрунтування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соціальноідентифікаційних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систематизація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узагальнення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узагальнення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концептуалізація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перебігу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концептуальної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схеми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 </w:t>
      </w:r>
      <w:r w:rsidRPr="00AB7B14">
        <w:rPr>
          <w:rFonts w:ascii="Verdana" w:hAnsi="Verdana" w:hint="eastAsia"/>
          <w:color w:val="000000"/>
          <w:shd w:val="clear" w:color="auto" w:fill="FFFFFF"/>
        </w:rPr>
        <w:t>емпіричні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документів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перебігу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з’ясування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статистичних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характеристик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населення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Києва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генеральної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сукупності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наступного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обрання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способу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вибірки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опитування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напівформалізоване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анкетування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здійснення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Повсякденне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січеньпочаток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2016 </w:t>
      </w:r>
      <w:r w:rsidRPr="00AB7B14">
        <w:rPr>
          <w:rFonts w:ascii="Verdana" w:hAnsi="Verdana" w:hint="eastAsia"/>
          <w:color w:val="000000"/>
          <w:shd w:val="clear" w:color="auto" w:fill="FFFFFF"/>
        </w:rPr>
        <w:t>р</w:t>
      </w:r>
      <w:r w:rsidRPr="00AB7B14">
        <w:rPr>
          <w:rFonts w:ascii="Verdana" w:hAnsi="Verdana"/>
          <w:color w:val="000000"/>
          <w:shd w:val="clear" w:color="auto" w:fill="FFFFFF"/>
        </w:rPr>
        <w:t>.)</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статистичної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обробки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отриманого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емпіричного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наслідками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опитування</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порівняння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застосоване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суб’єктів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8</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їхнім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ставленням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носіїв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відповідно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критеріїв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інтуїтивної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етики</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перевірки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узгодженості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об’єктивної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суб’єктивної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прикладі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презентацій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покоління</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Вказаний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сприяв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забезпеченню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достовірності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отриманих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висновків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Емпірична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опитування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методом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напівформалізованого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анкетування</w:t>
      </w:r>
      <w:r w:rsidRPr="00AB7B14">
        <w:rPr>
          <w:rFonts w:ascii="Verdana" w:hAnsi="Verdana"/>
          <w:color w:val="000000"/>
          <w:shd w:val="clear" w:color="auto" w:fill="FFFFFF"/>
        </w:rPr>
        <w:t xml:space="preserve"> 409 </w:t>
      </w:r>
      <w:r w:rsidRPr="00AB7B14">
        <w:rPr>
          <w:rFonts w:ascii="Verdana" w:hAnsi="Verdana" w:hint="eastAsia"/>
          <w:color w:val="000000"/>
          <w:shd w:val="clear" w:color="auto" w:fill="FFFFFF"/>
        </w:rPr>
        <w:t>осіб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дорослого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населення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20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79 </w:t>
      </w:r>
      <w:r w:rsidRPr="00AB7B14">
        <w:rPr>
          <w:rFonts w:ascii="Verdana" w:hAnsi="Verdana" w:hint="eastAsia"/>
          <w:color w:val="000000"/>
          <w:shd w:val="clear" w:color="auto" w:fill="FFFFFF"/>
        </w:rPr>
        <w:t>років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було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проведено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один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етап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січень</w:t>
      </w:r>
      <w:r w:rsidRPr="00AB7B14">
        <w:rPr>
          <w:rFonts w:ascii="Verdana" w:hAnsi="Verdana"/>
          <w:color w:val="000000"/>
          <w:shd w:val="clear" w:color="auto" w:fill="FFFFFF"/>
        </w:rPr>
        <w:t>-</w:t>
      </w:r>
      <w:r w:rsidRPr="00AB7B14">
        <w:rPr>
          <w:rFonts w:ascii="Verdana" w:hAnsi="Verdana" w:hint="eastAsia"/>
          <w:color w:val="000000"/>
          <w:shd w:val="clear" w:color="auto" w:fill="FFFFFF"/>
        </w:rPr>
        <w:t>початок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2016 </w:t>
      </w:r>
      <w:r w:rsidRPr="00AB7B14">
        <w:rPr>
          <w:rFonts w:ascii="Verdana" w:hAnsi="Verdana" w:hint="eastAsia"/>
          <w:color w:val="000000"/>
          <w:shd w:val="clear" w:color="auto" w:fill="FFFFFF"/>
        </w:rPr>
        <w:t>р</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Вибірка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була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сформована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огляду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розвідувальний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характер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способом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доступних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випадків</w:t>
      </w:r>
      <w:r w:rsidRPr="00AB7B14">
        <w:rPr>
          <w:rFonts w:ascii="Verdana" w:hAnsi="Verdana"/>
          <w:color w:val="000000"/>
          <w:shd w:val="clear" w:color="auto" w:fill="FFFFFF"/>
        </w:rPr>
        <w:t>1</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квотна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віком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освітою</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новизна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одержаних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отримано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найбільш</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суттєвими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характеризують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новизну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особистий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внесок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вперше</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створено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концептуальну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схему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індивідуальних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колективних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відбувається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застосуванням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розбудована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нормативно</w:t>
      </w:r>
      <w:r w:rsidRPr="00AB7B14">
        <w:rPr>
          <w:rFonts w:ascii="Verdana" w:hAnsi="Verdana"/>
          <w:color w:val="000000"/>
          <w:shd w:val="clear" w:color="auto" w:fill="FFFFFF"/>
        </w:rPr>
        <w:t>-</w:t>
      </w:r>
      <w:r w:rsidRPr="00AB7B14">
        <w:rPr>
          <w:rFonts w:ascii="Verdana" w:hAnsi="Verdana" w:hint="eastAsia"/>
          <w:color w:val="000000"/>
          <w:shd w:val="clear" w:color="auto" w:fill="FFFFFF"/>
        </w:rPr>
        <w:t>оціночні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ціннісно</w:t>
      </w:r>
      <w:r w:rsidRPr="00AB7B14">
        <w:rPr>
          <w:rFonts w:ascii="Verdana" w:hAnsi="Verdana"/>
          <w:color w:val="000000"/>
          <w:shd w:val="clear" w:color="auto" w:fill="FFFFFF"/>
        </w:rPr>
        <w:t>-</w:t>
      </w:r>
      <w:r w:rsidRPr="00AB7B14">
        <w:rPr>
          <w:rFonts w:ascii="Verdana" w:hAnsi="Verdana" w:hint="eastAsia"/>
          <w:color w:val="000000"/>
          <w:shd w:val="clear" w:color="auto" w:fill="FFFFFF"/>
        </w:rPr>
        <w:t>смислові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інструментально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ступені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різняться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собою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мірі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солідарності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спільностями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даної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схеми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дозволяє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віддзеркалити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розмаїття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точок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зору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нормативному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інтерпретативному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аспектах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індивідуальних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колективних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відбувається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застосуванням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враховувати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засади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розмаїття</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здійснено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систематизацію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дослідницького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соціологічного</w:t>
      </w:r>
    </w:p>
    <w:p w:rsidR="00AB7B14" w:rsidRPr="00AB7B14" w:rsidRDefault="00AB7B14" w:rsidP="00AB7B14">
      <w:pPr>
        <w:rPr>
          <w:rFonts w:ascii="Verdana" w:hAnsi="Verdana"/>
          <w:color w:val="000000"/>
          <w:shd w:val="clear" w:color="auto" w:fill="FFFFFF"/>
        </w:rPr>
      </w:pP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 </w:t>
      </w:r>
      <w:r w:rsidRPr="00AB7B14">
        <w:rPr>
          <w:rFonts w:ascii="Verdana" w:hAnsi="Verdana" w:hint="eastAsia"/>
          <w:color w:val="000000"/>
          <w:shd w:val="clear" w:color="auto" w:fill="FFFFFF"/>
        </w:rPr>
        <w:t>Різновид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спрямованого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також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цільового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невипадкового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відбору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характеризується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залученням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досліджуваних</w:t>
      </w:r>
      <w:r w:rsidRPr="00AB7B14">
        <w:rPr>
          <w:rFonts w:ascii="Verdana" w:hAnsi="Verdana"/>
          <w:color w:val="000000"/>
          <w:shd w:val="clear" w:color="auto" w:fill="FFFFFF"/>
        </w:rPr>
        <w:t>-</w:t>
      </w:r>
      <w:r w:rsidRPr="00AB7B14">
        <w:rPr>
          <w:rFonts w:ascii="Verdana" w:hAnsi="Verdana" w:hint="eastAsia"/>
          <w:color w:val="000000"/>
          <w:shd w:val="clear" w:color="auto" w:fill="FFFFFF"/>
        </w:rPr>
        <w:t>добровольців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отримання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інформаційно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багатих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випадків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подальшого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глибокого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багатостороннього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разі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реалізація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випадкової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практично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нездійсненна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або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економічно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неефективна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тобто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витрати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побудову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дотримання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перевищують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одержуваної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результаті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інформації</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9</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підставі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розрізнення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підходів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макро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мікро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інтегративний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функціонування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контексті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загальної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інституційної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обумовленості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контексті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міжособистісних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взаємодій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контексті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взаємовпливу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взаємозв</w:t>
      </w:r>
      <w:r w:rsidRPr="00AB7B14">
        <w:rPr>
          <w:rFonts w:ascii="Verdana" w:hAnsi="Verdana"/>
          <w:color w:val="000000"/>
          <w:shd w:val="clear" w:color="auto" w:fill="FFFFFF"/>
        </w:rPr>
        <w:t>'</w:t>
      </w:r>
      <w:r w:rsidRPr="00AB7B14">
        <w:rPr>
          <w:rFonts w:ascii="Verdana" w:hAnsi="Verdana" w:hint="eastAsia"/>
          <w:color w:val="000000"/>
          <w:shd w:val="clear" w:color="auto" w:fill="FFFFFF"/>
        </w:rPr>
        <w:t>язку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структур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діяльності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запропоновано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типізацію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оцінок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носіїв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шляхом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кластерного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аналізу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виокремлено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нормативно</w:t>
      </w:r>
      <w:r w:rsidRPr="00AB7B14">
        <w:rPr>
          <w:rFonts w:ascii="Verdana" w:hAnsi="Verdana"/>
          <w:color w:val="000000"/>
          <w:shd w:val="clear" w:color="auto" w:fill="FFFFFF"/>
        </w:rPr>
        <w:t>-</w:t>
      </w:r>
      <w:r w:rsidRPr="00AB7B14">
        <w:rPr>
          <w:rFonts w:ascii="Verdana" w:hAnsi="Verdana" w:hint="eastAsia"/>
          <w:color w:val="000000"/>
          <w:shd w:val="clear" w:color="auto" w:fill="FFFFFF"/>
        </w:rPr>
        <w:t>оціночними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ціннісними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обсягами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адміністративного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економічного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фізичного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капіталу</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впевнений</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статусно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орієнтованим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гармонійним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власних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співпадає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позитивним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ставленням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аналогічними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володінням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значними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обсягами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майже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всіх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капіталів</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ущемлений</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конкурентно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орієнтованим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суперечливим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власних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поєднується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негативним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ставленням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аналогічними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володінням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низькими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обсягами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адміністративного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капіталів</w:t>
      </w:r>
      <w:r w:rsidRPr="00AB7B14">
        <w:rPr>
          <w:rFonts w:ascii="Verdana" w:hAnsi="Verdana"/>
          <w:color w:val="000000"/>
          <w:shd w:val="clear" w:color="auto" w:fill="FFFFFF"/>
        </w:rPr>
        <w:t xml:space="preserve">; 3)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толерантний</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тип</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позакомпромісно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орієнтованим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оптимістичним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яким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власних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поєднується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лояльністю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поміркованістю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людей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будь</w:t>
      </w:r>
      <w:r w:rsidRPr="00AB7B14">
        <w:rPr>
          <w:rFonts w:ascii="Verdana" w:hAnsi="Verdana"/>
          <w:color w:val="000000"/>
          <w:shd w:val="clear" w:color="auto" w:fill="FFFFFF"/>
        </w:rPr>
        <w:t>-</w:t>
      </w:r>
      <w:r w:rsidRPr="00AB7B14">
        <w:rPr>
          <w:rFonts w:ascii="Verdana" w:hAnsi="Verdana" w:hint="eastAsia"/>
          <w:color w:val="000000"/>
          <w:shd w:val="clear" w:color="auto" w:fill="FFFFFF"/>
        </w:rPr>
        <w:t>якими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володінням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значним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обсягом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капіталу</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дістало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подальшого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обґрунтування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статусі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ідентифікаційних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засобів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призводить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синтезу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раніше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автономних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важливі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теоретичні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інструменти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встановлення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відмінностей</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традиціях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зони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ядра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порівнянні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попередніми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прояснює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умови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явища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розглядати</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10</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тотожні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етнонаціональної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акцентуації</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характерної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напрацювань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центроутворюючих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програм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напрацювання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відійшли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першопочаткового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тяжіння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опису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суспільства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цілому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вираженим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етнонаціональним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акцентом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бік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осмислення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найрізноманітніших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колективних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всіх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рівнях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життєдіяльності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числі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знаходяться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периферії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багатовимірних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самопрезентаціях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зумовлені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домінуючими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сферах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коло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близьких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осіб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неформальне</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професійне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середовище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власне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дозвілля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громадське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порівняно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тими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ціннісними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портретами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враховуються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породжені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посферним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поділом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діяльності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суб’єктивну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ґрунтується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індивідуальному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сприйнятті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оцінках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складову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ідентифікаціях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представників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порівняно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попередніми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результатами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здобутими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межах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аналізу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більшою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мірою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увага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була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звернена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об’єктивні</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конвенційно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встановлені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досвіді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поколінь</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удосконалено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пропонуємо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позначати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знакові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символічні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елементи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вказують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смислову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сутність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тієї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іншої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домінують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загальноприйняті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найважливіші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впорядковування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життя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спонукають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способу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Порівняно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попередніми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визначеннями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введено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багатовимірну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конфігурацію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нормативно</w:t>
      </w:r>
      <w:r w:rsidRPr="00AB7B14">
        <w:rPr>
          <w:rFonts w:ascii="Verdana" w:hAnsi="Verdana"/>
          <w:color w:val="000000"/>
          <w:shd w:val="clear" w:color="auto" w:fill="FFFFFF"/>
        </w:rPr>
        <w:t>-</w:t>
      </w:r>
      <w:r w:rsidRPr="00AB7B14">
        <w:rPr>
          <w:rFonts w:ascii="Verdana" w:hAnsi="Verdana" w:hint="eastAsia"/>
          <w:color w:val="000000"/>
          <w:shd w:val="clear" w:color="auto" w:fill="FFFFFF"/>
        </w:rPr>
        <w:t>оціночні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ціннісносмислові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інструментально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стратегії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попередніх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уявлень</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представляє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стратегії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утворюються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внаслідок</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проблематизації</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11</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нормативних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проблематизації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переконань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конкретно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дослідника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самих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досліджуваних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Відповідно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вибір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релевантного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w:t>
      </w:r>
      <w:r w:rsidRPr="00AB7B14">
        <w:rPr>
          <w:rFonts w:ascii="Verdana" w:hAnsi="Verdana"/>
          <w:color w:val="000000"/>
          <w:shd w:val="clear" w:color="auto" w:fill="FFFFFF"/>
        </w:rPr>
        <w:t>'</w:t>
      </w:r>
      <w:r w:rsidRPr="00AB7B14">
        <w:rPr>
          <w:rFonts w:ascii="Verdana" w:hAnsi="Verdana" w:hint="eastAsia"/>
          <w:color w:val="000000"/>
          <w:shd w:val="clear" w:color="auto" w:fill="FFFFFF"/>
        </w:rPr>
        <w:t>єкта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здійснюється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серед</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офіційних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текстів</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експертної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думки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приводу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офіційних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текстів</w:t>
      </w:r>
      <w:r w:rsidRPr="00AB7B14">
        <w:rPr>
          <w:rFonts w:ascii="Verdana" w:hAnsi="Verdana"/>
          <w:color w:val="000000"/>
          <w:shd w:val="clear" w:color="auto" w:fill="FFFFFF"/>
        </w:rPr>
        <w:t xml:space="preserve">, 3) </w:t>
      </w:r>
      <w:r w:rsidRPr="00AB7B14">
        <w:rPr>
          <w:rFonts w:ascii="Verdana" w:hAnsi="Verdana" w:hint="eastAsia"/>
          <w:color w:val="000000"/>
          <w:shd w:val="clear" w:color="auto" w:fill="FFFFFF"/>
        </w:rPr>
        <w:t>обраних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дослідником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різновидів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або</w:t>
      </w:r>
      <w:r w:rsidRPr="00AB7B14">
        <w:rPr>
          <w:rFonts w:ascii="Verdana" w:hAnsi="Verdana"/>
          <w:color w:val="000000"/>
          <w:shd w:val="clear" w:color="auto" w:fill="FFFFFF"/>
        </w:rPr>
        <w:t xml:space="preserve"> 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громадської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думки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Практичне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полягає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 </w:t>
      </w:r>
      <w:r w:rsidRPr="00AB7B14">
        <w:rPr>
          <w:rFonts w:ascii="Verdana" w:hAnsi="Verdana" w:hint="eastAsia"/>
          <w:color w:val="000000"/>
          <w:shd w:val="clear" w:color="auto" w:fill="FFFFFF"/>
        </w:rPr>
        <w:t>Розроблено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рекомендації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щодо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проведення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емпіричних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базису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українських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споживачів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забезпечує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вивчення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чинників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їхньої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виконання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підготовки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консалтингових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проектів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замовлення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компаній</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3) </w:t>
      </w:r>
      <w:r w:rsidRPr="00AB7B14">
        <w:rPr>
          <w:rFonts w:ascii="Verdana" w:hAnsi="Verdana" w:hint="eastAsia"/>
          <w:color w:val="000000"/>
          <w:shd w:val="clear" w:color="auto" w:fill="FFFFFF"/>
        </w:rPr>
        <w:t>Дослідницькі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основі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зручним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методичним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інструментом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вивчення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механізмів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відтворення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існуючих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структур</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засобами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суттєво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доповнює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висновки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загальних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опитувань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громадської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думки</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4)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доречними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практиках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стратегічного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планування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економічного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регіонів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укріплення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зв’язків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ефективної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реалізації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прогресивних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підсистемами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держадміністрації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його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економічного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5)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проведення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прикладного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спрямування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можуть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слугувати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когнітивним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інструментом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експертів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розробки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програм</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удосконалення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місцевого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регіонального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планування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громадянського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Основні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дисертаційної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пропозиції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надані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компанії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Бізнес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формат</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довідкою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07/04-1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4 </w:t>
      </w:r>
      <w:r w:rsidRPr="00AB7B14">
        <w:rPr>
          <w:rFonts w:ascii="Verdana" w:hAnsi="Verdana" w:hint="eastAsia"/>
          <w:color w:val="000000"/>
          <w:shd w:val="clear" w:color="auto" w:fill="FFFFFF"/>
        </w:rPr>
        <w:t>липня</w:t>
      </w:r>
      <w:r w:rsidRPr="00AB7B14">
        <w:rPr>
          <w:rFonts w:ascii="Verdana" w:hAnsi="Verdana"/>
          <w:color w:val="000000"/>
          <w:shd w:val="clear" w:color="auto" w:fill="FFFFFF"/>
        </w:rPr>
        <w:t xml:space="preserve"> 2016 </w:t>
      </w:r>
      <w:r w:rsidRPr="00AB7B14">
        <w:rPr>
          <w:rFonts w:ascii="Verdana" w:hAnsi="Verdana" w:hint="eastAsia"/>
          <w:color w:val="000000"/>
          <w:shd w:val="clear" w:color="auto" w:fill="FFFFFF"/>
        </w:rPr>
        <w:t>р</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прикладне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корисними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більш</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адекватного</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12</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розуміння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ціннісного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базису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українських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споживачів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чинників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слід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ідентифікувати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через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Окремі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було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компанією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виконанні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підготовці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консалтингових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проектів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замовлення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фармацевтичних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харчових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компаній</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Комунальна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дослідна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установа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дослідний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інститут</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соціально</w:t>
      </w:r>
      <w:r w:rsidRPr="00AB7B14">
        <w:rPr>
          <w:rFonts w:ascii="Verdana" w:hAnsi="Verdana"/>
          <w:color w:val="000000"/>
          <w:shd w:val="clear" w:color="auto" w:fill="FFFFFF"/>
        </w:rPr>
        <w:t>-</w:t>
      </w:r>
      <w:r w:rsidRPr="00AB7B14">
        <w:rPr>
          <w:rFonts w:ascii="Verdana" w:hAnsi="Verdana" w:hint="eastAsia"/>
          <w:color w:val="000000"/>
          <w:shd w:val="clear" w:color="auto" w:fill="FFFFFF"/>
        </w:rPr>
        <w:t>економічного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міста</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надала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довідку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190-223 </w:t>
      </w:r>
      <w:r w:rsidRPr="00AB7B14">
        <w:rPr>
          <w:rFonts w:ascii="Verdana" w:hAnsi="Verdana" w:hint="eastAsia"/>
          <w:color w:val="000000"/>
          <w:shd w:val="clear" w:color="auto" w:fill="FFFFFF"/>
        </w:rPr>
        <w:t>від</w:t>
      </w:r>
      <w:r w:rsidRPr="00AB7B14">
        <w:rPr>
          <w:rFonts w:ascii="Verdana" w:hAnsi="Verdana"/>
          <w:color w:val="000000"/>
          <w:shd w:val="clear" w:color="auto" w:fill="FFFFFF"/>
        </w:rPr>
        <w:t xml:space="preserve"> 05.-7-</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2016, </w:t>
      </w:r>
      <w:r w:rsidRPr="00AB7B14">
        <w:rPr>
          <w:rFonts w:ascii="Verdana" w:hAnsi="Verdana" w:hint="eastAsia"/>
          <w:color w:val="000000"/>
          <w:shd w:val="clear" w:color="auto" w:fill="FFFFFF"/>
        </w:rPr>
        <w:t>згідно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котрої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використовувала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розробки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програм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удосконалення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місцевого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планування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екологічного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громадянського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також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реалізації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міжнародного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проекту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Культура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державного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службовця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умовах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демократії</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навчальному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вже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використано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проведенні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занять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факультеті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дисциплін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культури</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мови</w:t>
      </w:r>
      <w:r w:rsidRPr="00AB7B14">
        <w:rPr>
          <w:rFonts w:ascii="Verdana" w:hAnsi="Verdana" w:hint="eastAsia"/>
          <w:color w:val="000000"/>
          <w:shd w:val="clear" w:color="auto" w:fill="FFFFFF"/>
        </w:rPr>
        <w:t>»</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Публікації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особистий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внесок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самостійно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виконаною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працею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висновки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зокрема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розкривають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новизну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отримані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автором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самостійно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Зміст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дисертаційного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знайшли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відображення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27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публікаціях</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яких</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монографії</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розділ</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монографії</w:t>
      </w:r>
      <w:r w:rsidRPr="00AB7B14">
        <w:rPr>
          <w:rFonts w:ascii="Verdana" w:hAnsi="Verdana"/>
          <w:color w:val="000000"/>
          <w:shd w:val="clear" w:color="auto" w:fill="FFFFFF"/>
        </w:rPr>
        <w:t xml:space="preserve">, 9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фахових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українських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2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іноземних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виданнях</w:t>
      </w:r>
      <w:r w:rsidRPr="00AB7B14">
        <w:rPr>
          <w:rFonts w:ascii="Verdana" w:hAnsi="Verdana"/>
          <w:color w:val="000000"/>
          <w:shd w:val="clear" w:color="auto" w:fill="FFFFFF"/>
        </w:rPr>
        <w:t xml:space="preserve">; 12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тези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конференцій</w:t>
      </w:r>
      <w:r w:rsidRPr="00AB7B14">
        <w:rPr>
          <w:rFonts w:ascii="Verdana" w:hAnsi="Verdana"/>
          <w:color w:val="000000"/>
          <w:shd w:val="clear" w:color="auto" w:fill="FFFFFF"/>
        </w:rPr>
        <w:t xml:space="preserve">, 1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інших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виданнях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Серед</w:t>
      </w:r>
      <w:r w:rsidRPr="00AB7B14">
        <w:rPr>
          <w:rFonts w:ascii="Verdana" w:hAnsi="Verdana"/>
          <w:color w:val="000000"/>
          <w:shd w:val="clear" w:color="auto" w:fill="FFFFFF"/>
        </w:rPr>
        <w:t xml:space="preserve"> 27 </w:t>
      </w:r>
      <w:r w:rsidRPr="00AB7B14">
        <w:rPr>
          <w:rFonts w:ascii="Verdana" w:hAnsi="Verdana" w:hint="eastAsia"/>
          <w:color w:val="000000"/>
          <w:shd w:val="clear" w:color="auto" w:fill="FFFFFF"/>
        </w:rPr>
        <w:t>публікацій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є</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що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написані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із</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співавторами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саме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Візуалізації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тілесності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комп’ютерних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іграх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індикатори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етнічних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конструювання</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Романенко</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Етнічні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дзеркалі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тілесності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практик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харчування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Монографія</w:t>
      </w:r>
      <w:r w:rsidRPr="00AB7B14">
        <w:rPr>
          <w:rFonts w:ascii="Verdana" w:hAnsi="Verdana"/>
          <w:color w:val="000000"/>
          <w:shd w:val="clear" w:color="auto" w:fill="FFFFFF"/>
        </w:rPr>
        <w:t xml:space="preserve"> 5-</w:t>
      </w:r>
      <w:r w:rsidRPr="00AB7B14">
        <w:rPr>
          <w:rFonts w:ascii="Verdana" w:hAnsi="Verdana" w:hint="eastAsia"/>
          <w:color w:val="000000"/>
          <w:shd w:val="clear" w:color="auto" w:fill="FFFFFF"/>
        </w:rPr>
        <w:t>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авторів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Вид</w:t>
      </w:r>
      <w:r w:rsidRPr="00AB7B14">
        <w:rPr>
          <w:rFonts w:ascii="Verdana" w:hAnsi="Verdana"/>
          <w:color w:val="000000"/>
          <w:shd w:val="clear" w:color="auto" w:fill="FFFFFF"/>
        </w:rPr>
        <w:t>-</w:t>
      </w:r>
      <w:r w:rsidRPr="00AB7B14">
        <w:rPr>
          <w:rFonts w:ascii="Verdana" w:hAnsi="Verdana" w:hint="eastAsia"/>
          <w:color w:val="000000"/>
          <w:shd w:val="clear" w:color="auto" w:fill="FFFFFF"/>
        </w:rPr>
        <w:t>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ДУТ</w:t>
      </w:r>
      <w:r w:rsidRPr="00AB7B14">
        <w:rPr>
          <w:rFonts w:ascii="Verdana" w:hAnsi="Verdana"/>
          <w:color w:val="000000"/>
          <w:shd w:val="clear" w:color="auto" w:fill="FFFFFF"/>
        </w:rPr>
        <w:t xml:space="preserve">, 2015.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92-</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194. 5,0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обґрунтування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індикаторів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етнічних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ідентичностей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засоби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їх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конструювання</w:t>
      </w:r>
      <w:r w:rsidRPr="00AB7B14">
        <w:rPr>
          <w:rFonts w:ascii="Verdana" w:hAnsi="Verdana"/>
          <w:color w:val="000000"/>
          <w:shd w:val="clear" w:color="auto" w:fill="FFFFFF"/>
        </w:rPr>
        <w:t xml:space="preserve"> (2,5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Становлення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передумови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перспективи</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К</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Міжнародний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форум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психологія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педагогіка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менеджмент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праць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w:t>
      </w:r>
      <w:r w:rsidRPr="00AB7B14">
        <w:rPr>
          <w:rFonts w:ascii="Verdana" w:hAnsi="Verdana"/>
          <w:color w:val="000000"/>
          <w:shd w:val="clear" w:color="auto" w:fill="FFFFFF"/>
        </w:rPr>
        <w:t xml:space="preserve">. 11.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Вид</w:t>
      </w:r>
      <w:r w:rsidRPr="00AB7B14">
        <w:rPr>
          <w:rFonts w:ascii="Verdana" w:hAnsi="Verdana"/>
          <w:color w:val="000000"/>
          <w:shd w:val="clear" w:color="auto" w:fill="FFFFFF"/>
        </w:rPr>
        <w:t>-</w:t>
      </w:r>
      <w:r w:rsidRPr="00AB7B14">
        <w:rPr>
          <w:rFonts w:ascii="Verdana" w:hAnsi="Verdana" w:hint="eastAsia"/>
          <w:color w:val="000000"/>
          <w:shd w:val="clear" w:color="auto" w:fill="FFFFFF"/>
        </w:rPr>
        <w:t>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НПУ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імені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w:t>
      </w:r>
      <w:r w:rsidRPr="00AB7B14">
        <w:rPr>
          <w:rFonts w:ascii="Verdana" w:hAnsi="Verdana" w:hint="eastAsia"/>
          <w:color w:val="000000"/>
          <w:shd w:val="clear" w:color="auto" w:fill="FFFFFF"/>
        </w:rPr>
        <w:t>П</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Драгоманова</w:t>
      </w:r>
      <w:r w:rsidRPr="00AB7B14">
        <w:rPr>
          <w:rFonts w:ascii="Verdana" w:hAnsi="Verdana"/>
          <w:color w:val="000000"/>
          <w:shd w:val="clear" w:color="auto" w:fill="FFFFFF"/>
        </w:rPr>
        <w:t xml:space="preserve">, 2012.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20-34. 0,6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окреслення</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13</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передумов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становлення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коду</w:t>
      </w:r>
      <w:r w:rsidRPr="00AB7B14">
        <w:rPr>
          <w:rFonts w:ascii="Verdana" w:hAnsi="Verdana"/>
          <w:color w:val="000000"/>
          <w:shd w:val="clear" w:color="auto" w:fill="FFFFFF"/>
        </w:rPr>
        <w:t xml:space="preserve"> (0,3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Характер</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напрямків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представників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мови</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Ю</w:t>
      </w:r>
      <w:r w:rsidRPr="00AB7B14">
        <w:rPr>
          <w:rFonts w:ascii="Verdana" w:hAnsi="Verdana"/>
          <w:color w:val="000000"/>
          <w:shd w:val="clear" w:color="auto" w:fill="FFFFFF"/>
        </w:rPr>
        <w:t>.</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технології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праць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w:t>
      </w:r>
      <w:r w:rsidRPr="00AB7B14">
        <w:rPr>
          <w:rFonts w:ascii="Verdana" w:hAnsi="Verdana"/>
          <w:color w:val="000000"/>
          <w:shd w:val="clear" w:color="auto" w:fill="FFFFFF"/>
        </w:rPr>
        <w:t xml:space="preserve">. 56.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Запоріжжя</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Вид</w:t>
      </w:r>
      <w:r w:rsidRPr="00AB7B14">
        <w:rPr>
          <w:rFonts w:ascii="Verdana" w:hAnsi="Verdana"/>
          <w:color w:val="000000"/>
          <w:shd w:val="clear" w:color="auto" w:fill="FFFFFF"/>
        </w:rPr>
        <w:t>-</w:t>
      </w:r>
      <w:r w:rsidRPr="00AB7B14">
        <w:rPr>
          <w:rFonts w:ascii="Verdana" w:hAnsi="Verdana" w:hint="eastAsia"/>
          <w:color w:val="000000"/>
          <w:shd w:val="clear" w:color="auto" w:fill="FFFFFF"/>
        </w:rPr>
        <w:t>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КПУ</w:t>
      </w:r>
      <w:r w:rsidRPr="00AB7B14">
        <w:rPr>
          <w:rFonts w:ascii="Verdana" w:hAnsi="Verdana"/>
          <w:color w:val="000000"/>
          <w:shd w:val="clear" w:color="auto" w:fill="FFFFFF"/>
        </w:rPr>
        <w:t xml:space="preserve">, 2012.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39-60. (0,9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характеру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напрямків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представників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мови</w:t>
      </w:r>
      <w:r w:rsidRPr="00AB7B14">
        <w:rPr>
          <w:rFonts w:ascii="Verdana" w:hAnsi="Verdana"/>
          <w:color w:val="000000"/>
          <w:shd w:val="clear" w:color="auto" w:fill="FFFFFF"/>
        </w:rPr>
        <w:t xml:space="preserve"> (0,45</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Змішування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історико</w:t>
      </w:r>
      <w:r w:rsidRPr="00AB7B14">
        <w:rPr>
          <w:rFonts w:ascii="Verdana" w:hAnsi="Verdana"/>
          <w:color w:val="000000"/>
          <w:shd w:val="clear" w:color="auto" w:fill="FFFFFF"/>
        </w:rPr>
        <w:t>-</w:t>
      </w:r>
      <w:r w:rsidRPr="00AB7B14">
        <w:rPr>
          <w:rFonts w:ascii="Verdana" w:hAnsi="Verdana" w:hint="eastAsia"/>
          <w:color w:val="000000"/>
          <w:shd w:val="clear" w:color="auto" w:fill="FFFFFF"/>
        </w:rPr>
        <w:t>культурних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регіонах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унікальні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риси</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Соціальні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технології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Зб</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праць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Вип</w:t>
      </w:r>
      <w:r w:rsidRPr="00AB7B14">
        <w:rPr>
          <w:rFonts w:ascii="Verdana" w:hAnsi="Verdana"/>
          <w:color w:val="000000"/>
          <w:shd w:val="clear" w:color="auto" w:fill="FFFFFF"/>
        </w:rPr>
        <w:t xml:space="preserve">. 62.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Запоріжжя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Вид</w:t>
      </w:r>
      <w:r w:rsidRPr="00AB7B14">
        <w:rPr>
          <w:rFonts w:ascii="Verdana" w:hAnsi="Verdana"/>
          <w:color w:val="000000"/>
          <w:shd w:val="clear" w:color="auto" w:fill="FFFFFF"/>
        </w:rPr>
        <w:t>-</w:t>
      </w:r>
      <w:r w:rsidRPr="00AB7B14">
        <w:rPr>
          <w:rFonts w:ascii="Verdana" w:hAnsi="Verdana" w:hint="eastAsia"/>
          <w:color w:val="000000"/>
          <w:shd w:val="clear" w:color="auto" w:fill="FFFFFF"/>
        </w:rPr>
        <w:t>во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КПУ</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208-</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219. 0,83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спільних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унікальних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рис</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цінностей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історико</w:t>
      </w:r>
      <w:r w:rsidRPr="00AB7B14">
        <w:rPr>
          <w:rFonts w:ascii="Verdana" w:hAnsi="Verdana"/>
          <w:color w:val="000000"/>
          <w:shd w:val="clear" w:color="auto" w:fill="FFFFFF"/>
        </w:rPr>
        <w:t>-</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регіонах</w:t>
      </w:r>
      <w:r w:rsidRPr="00AB7B14">
        <w:rPr>
          <w:rFonts w:ascii="Verdana" w:hAnsi="Verdana"/>
          <w:color w:val="000000"/>
          <w:shd w:val="clear" w:color="auto" w:fill="FFFFFF"/>
        </w:rPr>
        <w:t xml:space="preserve"> (0,4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Основные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теоретические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подходы</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определению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культурных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кодов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социологии</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r w:rsidRPr="00AB7B14">
        <w:rPr>
          <w:rFonts w:ascii="Verdana" w:hAnsi="Verdana" w:hint="eastAsia"/>
          <w:color w:val="000000"/>
          <w:shd w:val="clear" w:color="auto" w:fill="FFFFFF"/>
        </w:rPr>
        <w:t>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w:t>
      </w:r>
      <w:r w:rsidRPr="00AB7B14">
        <w:rPr>
          <w:rFonts w:ascii="Verdana" w:hAnsi="Verdana"/>
          <w:color w:val="000000"/>
          <w:shd w:val="clear" w:color="auto" w:fill="FFFFFF"/>
        </w:rPr>
        <w:t>.</w:t>
      </w:r>
      <w:r w:rsidRPr="00AB7B14">
        <w:rPr>
          <w:rFonts w:ascii="Verdana" w:hAnsi="Verdana" w:hint="eastAsia"/>
          <w:color w:val="000000"/>
          <w:shd w:val="clear" w:color="auto" w:fill="FFFFFF"/>
        </w:rPr>
        <w:t>Л</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Багаева</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Вестник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РУДН</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серия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Социология</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2015.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Том</w:t>
      </w:r>
      <w:r w:rsidRPr="00AB7B14">
        <w:rPr>
          <w:rFonts w:ascii="Verdana" w:hAnsi="Verdana"/>
          <w:color w:val="000000"/>
          <w:shd w:val="clear" w:color="auto" w:fill="FFFFFF"/>
        </w:rPr>
        <w:t xml:space="preserve"> 15,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3.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19-33. 0,8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специфіки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визначення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культурний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теоретичних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контекстах</w:t>
      </w:r>
      <w:r w:rsidRPr="00AB7B14">
        <w:rPr>
          <w:rFonts w:ascii="Verdana" w:hAnsi="Verdana"/>
          <w:color w:val="000000"/>
          <w:shd w:val="clear" w:color="auto" w:fill="FFFFFF"/>
        </w:rPr>
        <w:t xml:space="preserve"> (0,3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стаття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Трактовка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социального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маркирования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социологических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подходах</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Ю</w:t>
      </w:r>
      <w:r w:rsidRPr="00AB7B14">
        <w:rPr>
          <w:rFonts w:ascii="Verdana" w:hAnsi="Verdana"/>
          <w:color w:val="000000"/>
          <w:shd w:val="clear" w:color="auto" w:fill="FFFFFF"/>
        </w:rPr>
        <w:t>.</w:t>
      </w:r>
      <w:r w:rsidRPr="00AB7B14">
        <w:rPr>
          <w:rFonts w:ascii="Verdana" w:hAnsi="Verdana" w:hint="eastAsia"/>
          <w:color w:val="000000"/>
          <w:shd w:val="clear" w:color="auto" w:fill="FFFFFF"/>
        </w:rPr>
        <w:t>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lang w:val="en-US"/>
        </w:rPr>
      </w:pPr>
      <w:r w:rsidRPr="00AB7B14">
        <w:rPr>
          <w:rFonts w:ascii="Verdana" w:hAnsi="Verdana" w:hint="eastAsia"/>
          <w:color w:val="000000"/>
          <w:shd w:val="clear" w:color="auto" w:fill="FFFFFF"/>
        </w:rPr>
        <w:t>А</w:t>
      </w:r>
      <w:r w:rsidRPr="00AB7B14">
        <w:rPr>
          <w:rFonts w:ascii="Verdana" w:hAnsi="Verdana"/>
          <w:color w:val="000000"/>
          <w:shd w:val="clear" w:color="auto" w:fill="FFFFFF"/>
          <w:lang w:val="en-US"/>
        </w:rPr>
        <w:t>.</w:t>
      </w:r>
      <w:r w:rsidRPr="00AB7B14">
        <w:rPr>
          <w:rFonts w:ascii="Verdana" w:hAnsi="Verdana" w:hint="eastAsia"/>
          <w:color w:val="000000"/>
          <w:shd w:val="clear" w:color="auto" w:fill="FFFFFF"/>
        </w:rPr>
        <w:t>П</w:t>
      </w:r>
      <w:r w:rsidRPr="00AB7B14">
        <w:rPr>
          <w:rFonts w:ascii="Verdana" w:hAnsi="Verdana"/>
          <w:color w:val="000000"/>
          <w:shd w:val="clear" w:color="auto" w:fill="FFFFFF"/>
          <w:lang w:val="en-US"/>
        </w:rPr>
        <w:t xml:space="preserve">. </w:t>
      </w:r>
      <w:r w:rsidRPr="00AB7B14">
        <w:rPr>
          <w:rFonts w:ascii="Verdana" w:hAnsi="Verdana" w:hint="eastAsia"/>
          <w:color w:val="000000"/>
          <w:shd w:val="clear" w:color="auto" w:fill="FFFFFF"/>
        </w:rPr>
        <w:t>Шаповал</w:t>
      </w:r>
      <w:r w:rsidRPr="00AB7B14">
        <w:rPr>
          <w:rFonts w:ascii="Verdana" w:hAnsi="Verdana"/>
          <w:color w:val="000000"/>
          <w:shd w:val="clear" w:color="auto" w:fill="FFFFFF"/>
          <w:lang w:val="en-US"/>
        </w:rPr>
        <w:t xml:space="preserve"> // Analele Institutului National de Cercetari Economice. </w:t>
      </w:r>
      <w:r w:rsidRPr="00AB7B14">
        <w:rPr>
          <w:rFonts w:ascii="Verdana" w:hAnsi="Verdana" w:hint="eastAsia"/>
          <w:color w:val="000000"/>
          <w:shd w:val="clear" w:color="auto" w:fill="FFFFFF"/>
          <w:lang w:val="en-US"/>
        </w:rPr>
        <w:t>–</w:t>
      </w:r>
      <w:r w:rsidRPr="00AB7B14">
        <w:rPr>
          <w:rFonts w:ascii="Verdana" w:hAnsi="Verdana"/>
          <w:color w:val="000000"/>
          <w:shd w:val="clear" w:color="auto" w:fill="FFFFFF"/>
          <w:lang w:val="en-US"/>
        </w:rPr>
        <w:t xml:space="preserve"> Chisinau,</w:t>
      </w:r>
    </w:p>
    <w:p w:rsidR="00AB7B14" w:rsidRPr="00AB7B14" w:rsidRDefault="00AB7B14" w:rsidP="00AB7B14">
      <w:pPr>
        <w:rPr>
          <w:rFonts w:ascii="Verdana" w:hAnsi="Verdana"/>
          <w:color w:val="000000"/>
          <w:shd w:val="clear" w:color="auto" w:fill="FFFFFF"/>
          <w:lang w:val="en-US"/>
        </w:rPr>
      </w:pPr>
      <w:r w:rsidRPr="00AB7B14">
        <w:rPr>
          <w:rFonts w:ascii="Verdana" w:hAnsi="Verdana"/>
          <w:color w:val="000000"/>
          <w:shd w:val="clear" w:color="auto" w:fill="FFFFFF"/>
          <w:lang w:val="en-US"/>
        </w:rPr>
        <w:t xml:space="preserve">2016: Editia a V-a / Nr. 1. "C" Praedicamento. </w:t>
      </w:r>
      <w:r w:rsidRPr="00AB7B14">
        <w:rPr>
          <w:rFonts w:ascii="Verdana" w:hAnsi="Verdana" w:hint="eastAsia"/>
          <w:color w:val="000000"/>
          <w:shd w:val="clear" w:color="auto" w:fill="FFFFFF"/>
          <w:lang w:val="en-US"/>
        </w:rPr>
        <w:t>–</w:t>
      </w:r>
      <w:r w:rsidRPr="00AB7B14">
        <w:rPr>
          <w:rFonts w:ascii="Verdana" w:hAnsi="Verdana"/>
          <w:color w:val="000000"/>
          <w:shd w:val="clear" w:color="auto" w:fill="FFFFFF"/>
          <w:lang w:val="en-US"/>
        </w:rPr>
        <w:t xml:space="preserve"> S. 55-64. [</w:t>
      </w:r>
      <w:r w:rsidRPr="00AB7B14">
        <w:rPr>
          <w:rFonts w:ascii="Verdana" w:hAnsi="Verdana" w:hint="eastAsia"/>
          <w:color w:val="000000"/>
          <w:shd w:val="clear" w:color="auto" w:fill="FFFFFF"/>
        </w:rPr>
        <w:t>Кишинёв</w:t>
      </w:r>
      <w:r w:rsidRPr="00AB7B14">
        <w:rPr>
          <w:rFonts w:ascii="Verdana" w:hAnsi="Verdana"/>
          <w:color w:val="000000"/>
          <w:shd w:val="clear" w:color="auto" w:fill="FFFFFF"/>
          <w:lang w:val="en-US"/>
        </w:rPr>
        <w:t xml:space="preserve">, 2016. </w:t>
      </w:r>
      <w:r w:rsidRPr="00AB7B14">
        <w:rPr>
          <w:rFonts w:ascii="Verdana" w:hAnsi="Verdana" w:hint="eastAsia"/>
          <w:color w:val="000000"/>
          <w:shd w:val="clear" w:color="auto" w:fill="FFFFFF"/>
          <w:lang w:val="en-US"/>
        </w:rPr>
        <w:t>–</w:t>
      </w:r>
      <w:r w:rsidRPr="00AB7B14">
        <w:rPr>
          <w:rFonts w:ascii="Verdana" w:hAnsi="Verdana"/>
          <w:color w:val="000000"/>
          <w:shd w:val="clear" w:color="auto" w:fill="FFFFFF"/>
          <w:lang w:val="en-US"/>
        </w:rPr>
        <w:t xml:space="preserve"> </w:t>
      </w:r>
      <w:r w:rsidRPr="00AB7B14">
        <w:rPr>
          <w:rFonts w:ascii="Verdana" w:hAnsi="Verdana" w:hint="eastAsia"/>
          <w:color w:val="000000"/>
          <w:shd w:val="clear" w:color="auto" w:fill="FFFFFF"/>
        </w:rPr>
        <w:t>Том</w:t>
      </w:r>
      <w:r w:rsidRPr="00AB7B14">
        <w:rPr>
          <w:rFonts w:ascii="Verdana" w:hAnsi="Verdana"/>
          <w:color w:val="000000"/>
          <w:shd w:val="clear" w:color="auto" w:fill="FFFFFF"/>
          <w:lang w:val="en-US"/>
        </w:rPr>
        <w:t xml:space="preserve"> 5.</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1.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55-64. 0,5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відмінностей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тлумачення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маркування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застосуванні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різних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підходів</w:t>
      </w:r>
      <w:r w:rsidRPr="00AB7B14">
        <w:rPr>
          <w:rFonts w:ascii="Verdana" w:hAnsi="Verdana"/>
          <w:color w:val="000000"/>
          <w:shd w:val="clear" w:color="auto" w:fill="FFFFFF"/>
        </w:rPr>
        <w:t xml:space="preserve"> (0,3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тези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Актуальні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аспекти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брендів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стратегіях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маркетингу</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w:t>
      </w:r>
      <w:r w:rsidRPr="00AB7B14">
        <w:rPr>
          <w:rFonts w:ascii="Verdana" w:hAnsi="Verdana" w:hint="eastAsia"/>
          <w:color w:val="000000"/>
          <w:shd w:val="clear" w:color="auto" w:fill="FFFFFF"/>
        </w:rPr>
        <w:t>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Папуша</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Реформування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економіки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України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перспективи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Збірка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V </w:t>
      </w:r>
      <w:r w:rsidRPr="00AB7B14">
        <w:rPr>
          <w:rFonts w:ascii="Verdana" w:hAnsi="Verdana" w:hint="eastAsia"/>
          <w:color w:val="000000"/>
          <w:shd w:val="clear" w:color="auto" w:fill="FFFFFF"/>
        </w:rPr>
        <w:t>Міжнар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26-27 </w:t>
      </w:r>
      <w:r w:rsidRPr="00AB7B14">
        <w:rPr>
          <w:rFonts w:ascii="Verdana" w:hAnsi="Verdana" w:hint="eastAsia"/>
          <w:color w:val="000000"/>
          <w:shd w:val="clear" w:color="auto" w:fill="FFFFFF"/>
        </w:rPr>
        <w:t>листоп</w:t>
      </w:r>
      <w:r w:rsidRPr="00AB7B14">
        <w:rPr>
          <w:rFonts w:ascii="Verdana" w:hAnsi="Verdana"/>
          <w:color w:val="000000"/>
          <w:shd w:val="clear" w:color="auto" w:fill="FFFFFF"/>
        </w:rPr>
        <w:t xml:space="preserve">. 2009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МІБО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КНЕУ</w:t>
      </w:r>
      <w:r w:rsidRPr="00AB7B14">
        <w:rPr>
          <w:rFonts w:ascii="Verdana" w:hAnsi="Verdana"/>
          <w:color w:val="000000"/>
          <w:shd w:val="clear" w:color="auto" w:fill="FFFFFF"/>
        </w:rPr>
        <w:t xml:space="preserve">, 2009.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184-185. 0,1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брендів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стратегіях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маркетингу</w:t>
      </w:r>
      <w:r w:rsidRPr="00AB7B14">
        <w:rPr>
          <w:rFonts w:ascii="Verdana" w:hAnsi="Verdana"/>
          <w:color w:val="000000"/>
          <w:shd w:val="clear" w:color="auto" w:fill="FFFFFF"/>
        </w:rPr>
        <w:t xml:space="preserve"> (0,05</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тези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особливості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узагальнення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маркетингових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споживачів</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w:t>
      </w:r>
      <w:r w:rsidRPr="00AB7B14">
        <w:rPr>
          <w:rFonts w:ascii="Verdana" w:hAnsi="Verdana" w:hint="eastAsia"/>
          <w:color w:val="000000"/>
          <w:shd w:val="clear" w:color="auto" w:fill="FFFFFF"/>
        </w:rPr>
        <w:t>Д</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Папуша</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Підприємницька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діяльність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регулювання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зб</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мат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V </w:t>
      </w:r>
      <w:r w:rsidRPr="00AB7B14">
        <w:rPr>
          <w:rFonts w:ascii="Verdana" w:hAnsi="Verdana" w:hint="eastAsia"/>
          <w:color w:val="000000"/>
          <w:shd w:val="clear" w:color="auto" w:fill="FFFFFF"/>
        </w:rPr>
        <w:t>Міжнар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w:t>
      </w:r>
      <w:r w:rsidRPr="00AB7B14">
        <w:rPr>
          <w:rFonts w:ascii="Verdana" w:hAnsi="Verdana"/>
          <w:color w:val="000000"/>
          <w:shd w:val="clear" w:color="auto" w:fill="FFFFFF"/>
        </w:rPr>
        <w:t xml:space="preserve">., 27-28 </w:t>
      </w:r>
      <w:r w:rsidRPr="00AB7B14">
        <w:rPr>
          <w:rFonts w:ascii="Verdana" w:hAnsi="Verdana" w:hint="eastAsia"/>
          <w:color w:val="000000"/>
          <w:shd w:val="clear" w:color="auto" w:fill="FFFFFF"/>
        </w:rPr>
        <w:t>травня</w:t>
      </w:r>
      <w:r w:rsidRPr="00AB7B14">
        <w:rPr>
          <w:rFonts w:ascii="Verdana" w:hAnsi="Verdana"/>
          <w:color w:val="000000"/>
          <w:shd w:val="clear" w:color="auto" w:fill="FFFFFF"/>
        </w:rPr>
        <w:t xml:space="preserve"> 2010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МІБО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КНЕУ</w:t>
      </w:r>
      <w:r w:rsidRPr="00AB7B14">
        <w:rPr>
          <w:rFonts w:ascii="Verdana" w:hAnsi="Verdana"/>
          <w:color w:val="000000"/>
          <w:shd w:val="clear" w:color="auto" w:fill="FFFFFF"/>
        </w:rPr>
        <w:t xml:space="preserve">, 2010.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201-203. 0,15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методичні</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особливості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методів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поведінки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споживачів</w:t>
      </w:r>
      <w:r w:rsidRPr="00AB7B14">
        <w:rPr>
          <w:rFonts w:ascii="Verdana" w:hAnsi="Verdana"/>
          <w:color w:val="000000"/>
          <w:shd w:val="clear" w:color="auto" w:fill="FFFFFF"/>
        </w:rPr>
        <w:t xml:space="preserve"> (0,1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тези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Публічна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опір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повсякденності</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суперечність</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можливим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реальним</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Ю</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Тащенко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r w:rsidRPr="00AB7B14">
        <w:rPr>
          <w:rFonts w:ascii="Verdana" w:hAnsi="Verdana" w:hint="eastAsia"/>
          <w:color w:val="000000"/>
          <w:shd w:val="clear" w:color="auto" w:fill="FFFFFF"/>
        </w:rPr>
        <w:t>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Яковенко</w:t>
      </w:r>
      <w:r w:rsidRPr="00AB7B14">
        <w:rPr>
          <w:rFonts w:ascii="Verdana" w:hAnsi="Verdana"/>
          <w:color w:val="000000"/>
          <w:shd w:val="clear" w:color="auto" w:fill="FFFFFF"/>
        </w:rPr>
        <w:t xml:space="preserve"> // </w:t>
      </w:r>
      <w:r w:rsidRPr="00AB7B14">
        <w:rPr>
          <w:rFonts w:ascii="Verdana" w:hAnsi="Verdana" w:hint="eastAsia"/>
          <w:color w:val="000000"/>
          <w:shd w:val="clear" w:color="auto" w:fill="FFFFFF"/>
        </w:rPr>
        <w:t>Вплив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суспільних</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можливе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реальне</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Матеріали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міжнародної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6-7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2015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ГО</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Київська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суспільствознавча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організація</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2015. </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w:t>
      </w:r>
      <w:r w:rsidRPr="00AB7B14">
        <w:rPr>
          <w:rFonts w:ascii="Verdana" w:hAnsi="Verdana"/>
          <w:color w:val="000000"/>
          <w:shd w:val="clear" w:color="auto" w:fill="FFFFFF"/>
        </w:rPr>
        <w:t xml:space="preserve">. 48-51. 0,2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Здобувачеві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належить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пояснення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ролі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публічної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для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опору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повсякденності</w:t>
      </w:r>
      <w:r w:rsidRPr="00AB7B14">
        <w:rPr>
          <w:rFonts w:ascii="Verdana" w:hAnsi="Verdana"/>
          <w:color w:val="000000"/>
          <w:shd w:val="clear" w:color="auto" w:fill="FFFFFF"/>
        </w:rPr>
        <w:t xml:space="preserve"> (0,1 </w:t>
      </w:r>
      <w:r w:rsidRPr="00AB7B14">
        <w:rPr>
          <w:rFonts w:ascii="Verdana" w:hAnsi="Verdana" w:hint="eastAsia"/>
          <w:color w:val="000000"/>
          <w:shd w:val="clear" w:color="auto" w:fill="FFFFFF"/>
        </w:rPr>
        <w:t>д</w:t>
      </w:r>
      <w:r w:rsidRPr="00AB7B14">
        <w:rPr>
          <w:rFonts w:ascii="Verdana" w:hAnsi="Verdana"/>
          <w:color w:val="000000"/>
          <w:shd w:val="clear" w:color="auto" w:fill="FFFFFF"/>
        </w:rPr>
        <w:t>.</w:t>
      </w:r>
      <w:r w:rsidRPr="00AB7B14">
        <w:rPr>
          <w:rFonts w:ascii="Verdana" w:hAnsi="Verdana" w:hint="eastAsia"/>
          <w:color w:val="000000"/>
          <w:shd w:val="clear" w:color="auto" w:fill="FFFFFF"/>
        </w:rPr>
        <w:t>а</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Апробація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результатів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Основні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положення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дисертаційної</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роботи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були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апробовані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17 </w:t>
      </w: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науковців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трансформації</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(22-23 </w:t>
      </w:r>
      <w:r w:rsidRPr="00AB7B14">
        <w:rPr>
          <w:rFonts w:ascii="Verdana" w:hAnsi="Verdana" w:hint="eastAsia"/>
          <w:color w:val="000000"/>
          <w:shd w:val="clear" w:color="auto" w:fill="FFFFFF"/>
        </w:rPr>
        <w:t>жовтня</w:t>
      </w:r>
      <w:r w:rsidRPr="00AB7B14">
        <w:rPr>
          <w:rFonts w:ascii="Verdana" w:hAnsi="Verdana"/>
          <w:color w:val="000000"/>
          <w:shd w:val="clear" w:color="auto" w:fill="FFFFFF"/>
        </w:rPr>
        <w:t xml:space="preserve"> 2009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V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Реформування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економіки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України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стан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перспективи</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(26-27 </w:t>
      </w:r>
      <w:r w:rsidRPr="00AB7B14">
        <w:rPr>
          <w:rFonts w:ascii="Verdana" w:hAnsi="Verdana" w:hint="eastAsia"/>
          <w:color w:val="000000"/>
          <w:shd w:val="clear" w:color="auto" w:fill="FFFFFF"/>
        </w:rPr>
        <w:t>листопада</w:t>
      </w:r>
      <w:r w:rsidRPr="00AB7B14">
        <w:rPr>
          <w:rFonts w:ascii="Verdana" w:hAnsi="Verdana"/>
          <w:color w:val="000000"/>
          <w:shd w:val="clear" w:color="auto" w:fill="FFFFFF"/>
        </w:rPr>
        <w:t xml:space="preserve"> 2009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міждисциплінарна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аспірантів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Шевченківська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весна</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(22-26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2010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V</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Підприємницька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діяльність</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Україні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регулювання</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(27-28 </w:t>
      </w:r>
      <w:r w:rsidRPr="00AB7B14">
        <w:rPr>
          <w:rFonts w:ascii="Verdana" w:hAnsi="Verdana" w:hint="eastAsia"/>
          <w:color w:val="000000"/>
          <w:shd w:val="clear" w:color="auto" w:fill="FFFFFF"/>
        </w:rPr>
        <w:t>травня</w:t>
      </w:r>
      <w:r w:rsidRPr="00AB7B14">
        <w:rPr>
          <w:rFonts w:ascii="Verdana" w:hAnsi="Verdana"/>
          <w:color w:val="000000"/>
          <w:shd w:val="clear" w:color="auto" w:fill="FFFFFF"/>
        </w:rPr>
        <w:t xml:space="preserve"> 2010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міждисциплінарна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аспірантів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Шевченківська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весна</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(19-23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2012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міждисциплінарна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аспірантів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Шевченківська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весна</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(18-22 </w:t>
      </w:r>
      <w:r w:rsidRPr="00AB7B14">
        <w:rPr>
          <w:rFonts w:ascii="Verdana" w:hAnsi="Verdana" w:hint="eastAsia"/>
          <w:color w:val="000000"/>
          <w:shd w:val="clear" w:color="auto" w:fill="FFFFFF"/>
        </w:rPr>
        <w:t>березня</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 xml:space="preserve">2013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Актуальні</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питання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сучасної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цивілізації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історичні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соціологічні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політологічні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аспекти</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(18-19 </w:t>
      </w:r>
      <w:r w:rsidRPr="00AB7B14">
        <w:rPr>
          <w:rFonts w:ascii="Verdana" w:hAnsi="Verdana" w:hint="eastAsia"/>
          <w:color w:val="000000"/>
          <w:shd w:val="clear" w:color="auto" w:fill="FFFFFF"/>
        </w:rPr>
        <w:t>квітня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Херсон</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ІІІ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учених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Теоретичні</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методичні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управління</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(28 </w:t>
      </w:r>
      <w:r w:rsidRPr="00AB7B14">
        <w:rPr>
          <w:rFonts w:ascii="Verdana" w:hAnsi="Verdana" w:hint="eastAsia"/>
          <w:color w:val="000000"/>
          <w:shd w:val="clear" w:color="auto" w:fill="FFFFFF"/>
        </w:rPr>
        <w:t>квітня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Донецьк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Теоретичні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практичні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аспекти</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досліджень</w:t>
      </w:r>
      <w:r w:rsidRPr="00AB7B14">
        <w:rPr>
          <w:rFonts w:ascii="Verdana" w:hAnsi="Verdana"/>
          <w:color w:val="000000"/>
          <w:shd w:val="clear" w:color="auto" w:fill="FFFFFF"/>
        </w:rPr>
        <w:t>-2014</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(5 </w:t>
      </w:r>
      <w:r w:rsidRPr="00AB7B14">
        <w:rPr>
          <w:rFonts w:ascii="Verdana" w:hAnsi="Verdana" w:hint="eastAsia"/>
          <w:color w:val="000000"/>
          <w:shd w:val="clear" w:color="auto" w:fill="FFFFFF"/>
        </w:rPr>
        <w:t>травня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Візуальна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аналітика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візуального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символізму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color w:val="000000"/>
          <w:shd w:val="clear" w:color="auto" w:fill="FFFFFF"/>
        </w:rPr>
        <w:t>15</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дослідженнях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ідентичності</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(30 </w:t>
      </w:r>
      <w:r w:rsidRPr="00AB7B14">
        <w:rPr>
          <w:rFonts w:ascii="Verdana" w:hAnsi="Verdana" w:hint="eastAsia"/>
          <w:color w:val="000000"/>
          <w:shd w:val="clear" w:color="auto" w:fill="FFFFFF"/>
        </w:rPr>
        <w:t>травня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Візуальна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аналітика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візуального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символізму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екології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інформаційного</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простору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масових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комунікаціях</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(18 </w:t>
      </w:r>
      <w:r w:rsidRPr="00AB7B14">
        <w:rPr>
          <w:rFonts w:ascii="Verdana" w:hAnsi="Verdana" w:hint="eastAsia"/>
          <w:color w:val="000000"/>
          <w:shd w:val="clear" w:color="auto" w:fill="FFFFFF"/>
        </w:rPr>
        <w:t>жовтня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VI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праці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зайнятості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шляхи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інституціоналізації</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перспективи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(30 </w:t>
      </w:r>
      <w:r w:rsidRPr="00AB7B14">
        <w:rPr>
          <w:rFonts w:ascii="Verdana" w:hAnsi="Verdana" w:hint="eastAsia"/>
          <w:color w:val="000000"/>
          <w:shd w:val="clear" w:color="auto" w:fill="FFFFFF"/>
        </w:rPr>
        <w:t>жовтня</w:t>
      </w:r>
      <w:r w:rsidRPr="00AB7B14">
        <w:rPr>
          <w:rFonts w:ascii="Verdana" w:hAnsi="Verdana"/>
          <w:color w:val="000000"/>
          <w:shd w:val="clear" w:color="auto" w:fill="FFFFFF"/>
        </w:rPr>
        <w:t xml:space="preserve"> 2014</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VII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студентів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молодих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науковців</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трансформації</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(13-14 </w:t>
      </w:r>
      <w:r w:rsidRPr="00AB7B14">
        <w:rPr>
          <w:rFonts w:ascii="Verdana" w:hAnsi="Verdana" w:hint="eastAsia"/>
          <w:color w:val="000000"/>
          <w:shd w:val="clear" w:color="auto" w:fill="FFFFFF"/>
        </w:rPr>
        <w:t>листопада</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Візуальний</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символізм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етнічних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ідентичностей</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соціальних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комунікаціях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смислоутворенні</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(29 </w:t>
      </w:r>
      <w:r w:rsidRPr="00AB7B14">
        <w:rPr>
          <w:rFonts w:ascii="Verdana" w:hAnsi="Verdana" w:hint="eastAsia"/>
          <w:color w:val="000000"/>
          <w:shd w:val="clear" w:color="auto" w:fill="FFFFFF"/>
        </w:rPr>
        <w:t>листопада</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Етнічні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ідентичності</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комунікаційному</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просторі</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(27 </w:t>
      </w:r>
      <w:r w:rsidRPr="00AB7B14">
        <w:rPr>
          <w:rFonts w:ascii="Verdana" w:hAnsi="Verdana" w:hint="eastAsia"/>
          <w:color w:val="000000"/>
          <w:shd w:val="clear" w:color="auto" w:fill="FFFFFF"/>
        </w:rPr>
        <w:t>грудня</w:t>
      </w:r>
      <w:r w:rsidRPr="00AB7B14">
        <w:rPr>
          <w:rFonts w:ascii="Verdana" w:hAnsi="Verdana"/>
          <w:color w:val="000000"/>
          <w:shd w:val="clear" w:color="auto" w:fill="FFFFFF"/>
        </w:rPr>
        <w:t xml:space="preserve"> 2014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Міжнародна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конференція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Вплив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процес</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розвитку</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суспільства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можливе</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реальне</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(6-7 </w:t>
      </w:r>
      <w:r w:rsidRPr="00AB7B14">
        <w:rPr>
          <w:rFonts w:ascii="Verdana" w:hAnsi="Verdana" w:hint="eastAsia"/>
          <w:color w:val="000000"/>
          <w:shd w:val="clear" w:color="auto" w:fill="FFFFFF"/>
        </w:rPr>
        <w:t>березня</w:t>
      </w:r>
      <w:r w:rsidRPr="00AB7B14">
        <w:rPr>
          <w:rFonts w:ascii="Verdana" w:hAnsi="Verdana"/>
          <w:color w:val="000000"/>
          <w:shd w:val="clear" w:color="auto" w:fill="FFFFFF"/>
        </w:rPr>
        <w:t xml:space="preserve"> 2015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Київ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науково</w:t>
      </w:r>
      <w:r w:rsidRPr="00AB7B14">
        <w:rPr>
          <w:rFonts w:ascii="Verdana" w:hAnsi="Verdana"/>
          <w:color w:val="000000"/>
          <w:shd w:val="clear" w:color="auto" w:fill="FFFFFF"/>
        </w:rPr>
        <w:t>-</w:t>
      </w:r>
      <w:r w:rsidRPr="00AB7B14">
        <w:rPr>
          <w:rFonts w:ascii="Verdana" w:hAnsi="Verdana" w:hint="eastAsia"/>
          <w:color w:val="000000"/>
          <w:shd w:val="clear" w:color="auto" w:fill="FFFFFF"/>
        </w:rPr>
        <w:t>практична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конференція</w:t>
      </w:r>
    </w:p>
    <w:p w:rsidR="00AB7B14" w:rsidRPr="00AB7B14"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w:t>
      </w:r>
      <w:r w:rsidRPr="00AB7B14">
        <w:rPr>
          <w:rFonts w:ascii="Verdana" w:hAnsi="Verdana" w:hint="eastAsia"/>
          <w:color w:val="000000"/>
          <w:shd w:val="clear" w:color="auto" w:fill="FFFFFF"/>
        </w:rPr>
        <w:t>Соціологія</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культурних</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кодів</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проблеми</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та</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перспективи</w:t>
      </w:r>
      <w:r w:rsidRPr="00AB7B14">
        <w:rPr>
          <w:rFonts w:ascii="Verdana" w:hAnsi="Verdana" w:hint="eastAsia"/>
          <w:color w:val="000000"/>
          <w:shd w:val="clear" w:color="auto" w:fill="FFFFFF"/>
        </w:rPr>
        <w:t>»</w:t>
      </w:r>
      <w:r w:rsidRPr="00AB7B14">
        <w:rPr>
          <w:rFonts w:ascii="Verdana" w:hAnsi="Verdana"/>
          <w:color w:val="000000"/>
          <w:shd w:val="clear" w:color="auto" w:fill="FFFFFF"/>
        </w:rPr>
        <w:t xml:space="preserve"> (21 </w:t>
      </w:r>
      <w:r w:rsidRPr="00AB7B14">
        <w:rPr>
          <w:rFonts w:ascii="Verdana" w:hAnsi="Verdana" w:hint="eastAsia"/>
          <w:color w:val="000000"/>
          <w:shd w:val="clear" w:color="auto" w:fill="FFFFFF"/>
        </w:rPr>
        <w:t>жовтня</w:t>
      </w:r>
      <w:r w:rsidRPr="00AB7B14">
        <w:rPr>
          <w:rFonts w:ascii="Verdana" w:hAnsi="Verdana"/>
          <w:color w:val="000000"/>
          <w:shd w:val="clear" w:color="auto" w:fill="FFFFFF"/>
        </w:rPr>
        <w:t xml:space="preserve"> 2016 </w:t>
      </w:r>
      <w:r w:rsidRPr="00AB7B14">
        <w:rPr>
          <w:rFonts w:ascii="Verdana" w:hAnsi="Verdana" w:hint="eastAsia"/>
          <w:color w:val="000000"/>
          <w:shd w:val="clear" w:color="auto" w:fill="FFFFFF"/>
        </w:rPr>
        <w:t>р</w:t>
      </w:r>
      <w:r w:rsidRPr="00AB7B14">
        <w:rPr>
          <w:rFonts w:ascii="Verdana" w:hAnsi="Verdana"/>
          <w:color w:val="000000"/>
          <w:shd w:val="clear" w:color="auto" w:fill="FFFFFF"/>
        </w:rPr>
        <w:t xml:space="preserve">., </w:t>
      </w:r>
      <w:r w:rsidRPr="00AB7B14">
        <w:rPr>
          <w:rFonts w:ascii="Verdana" w:hAnsi="Verdana" w:hint="eastAsia"/>
          <w:color w:val="000000"/>
          <w:shd w:val="clear" w:color="auto" w:fill="FFFFFF"/>
        </w:rPr>
        <w:t>м</w:t>
      </w:r>
      <w:r w:rsidRPr="00AB7B14">
        <w:rPr>
          <w:rFonts w:ascii="Verdana" w:hAnsi="Verdana"/>
          <w:color w:val="000000"/>
          <w:shd w:val="clear" w:color="auto" w:fill="FFFFFF"/>
        </w:rPr>
        <w:t>.</w:t>
      </w:r>
    </w:p>
    <w:p w:rsidR="00745555" w:rsidRDefault="00AB7B14" w:rsidP="00AB7B14">
      <w:pPr>
        <w:rPr>
          <w:rFonts w:ascii="Verdana" w:hAnsi="Verdana"/>
          <w:color w:val="000000"/>
          <w:shd w:val="clear" w:color="auto" w:fill="FFFFFF"/>
        </w:rPr>
      </w:pPr>
      <w:r w:rsidRPr="00AB7B14">
        <w:rPr>
          <w:rFonts w:ascii="Verdana" w:hAnsi="Verdana" w:hint="eastAsia"/>
          <w:color w:val="000000"/>
          <w:shd w:val="clear" w:color="auto" w:fill="FFFFFF"/>
        </w:rPr>
        <w:t>Київ</w:t>
      </w:r>
      <w:r w:rsidRPr="00AB7B14">
        <w:rPr>
          <w:rFonts w:ascii="Verdana" w:hAnsi="Verdana"/>
          <w:color w:val="000000"/>
          <w:shd w:val="clear" w:color="auto" w:fill="FFFFFF"/>
        </w:rPr>
        <w:t>).</w:t>
      </w:r>
    </w:p>
    <w:p w:rsidR="00AB7B14" w:rsidRDefault="00AB7B14" w:rsidP="00AB7B14">
      <w:pPr>
        <w:rPr>
          <w:rFonts w:ascii="Verdana" w:hAnsi="Verdana"/>
          <w:color w:val="000000"/>
          <w:shd w:val="clear" w:color="auto" w:fill="FFFFFF"/>
        </w:rPr>
      </w:pPr>
    </w:p>
    <w:p w:rsidR="00AB7B14" w:rsidRDefault="00AB7B14" w:rsidP="00AB7B14">
      <w:pPr>
        <w:rPr>
          <w:rFonts w:ascii="Verdana" w:hAnsi="Verdana"/>
          <w:color w:val="000000"/>
          <w:shd w:val="clear" w:color="auto" w:fill="FFFFFF"/>
        </w:rPr>
      </w:pPr>
    </w:p>
    <w:p w:rsidR="00AB7B14" w:rsidRDefault="00AB7B14" w:rsidP="00AB7B14">
      <w:r>
        <w:rPr>
          <w:rFonts w:hint="eastAsia"/>
        </w:rPr>
        <w:t>ВИСНОВКИ</w:t>
      </w:r>
    </w:p>
    <w:p w:rsidR="00AB7B14" w:rsidRDefault="00AB7B14" w:rsidP="00AB7B14">
      <w:r>
        <w:rPr>
          <w:rFonts w:hint="eastAsia"/>
        </w:rPr>
        <w:t>Підводячи</w:t>
      </w:r>
      <w:r>
        <w:t></w:t>
      </w:r>
      <w:r>
        <w:rPr>
          <w:rFonts w:hint="eastAsia"/>
        </w:rPr>
        <w:t>підсумки</w:t>
      </w:r>
      <w:r>
        <w:t></w:t>
      </w:r>
      <w:r>
        <w:rPr>
          <w:rFonts w:hint="eastAsia"/>
        </w:rPr>
        <w:t>проведеного</w:t>
      </w:r>
      <w:r>
        <w:t></w:t>
      </w:r>
      <w:r>
        <w:rPr>
          <w:rFonts w:hint="eastAsia"/>
        </w:rPr>
        <w:t>дослідження</w:t>
      </w:r>
      <w:r>
        <w:t></w:t>
      </w:r>
      <w:r>
        <w:t></w:t>
      </w:r>
      <w:r>
        <w:rPr>
          <w:rFonts w:hint="eastAsia"/>
        </w:rPr>
        <w:t>необхідно</w:t>
      </w:r>
      <w:r>
        <w:t></w:t>
      </w:r>
      <w:r>
        <w:rPr>
          <w:rFonts w:hint="eastAsia"/>
        </w:rPr>
        <w:t>підкреслити</w:t>
      </w:r>
      <w:r>
        <w:t></w:t>
      </w:r>
      <w:r>
        <w:t></w:t>
      </w:r>
      <w:r>
        <w:rPr>
          <w:rFonts w:hint="eastAsia"/>
        </w:rPr>
        <w:t>що</w:t>
      </w:r>
    </w:p>
    <w:p w:rsidR="00AB7B14" w:rsidRDefault="00AB7B14" w:rsidP="00AB7B14">
      <w:r>
        <w:rPr>
          <w:rFonts w:hint="eastAsia"/>
        </w:rPr>
        <w:t>загальні</w:t>
      </w:r>
      <w:r>
        <w:t></w:t>
      </w:r>
      <w:r>
        <w:rPr>
          <w:rFonts w:hint="eastAsia"/>
        </w:rPr>
        <w:t>уявлення</w:t>
      </w:r>
      <w:r>
        <w:t></w:t>
      </w:r>
      <w:r>
        <w:rPr>
          <w:rFonts w:hint="eastAsia"/>
        </w:rPr>
        <w:t>про</w:t>
      </w:r>
      <w:r>
        <w:t></w:t>
      </w:r>
      <w:r>
        <w:rPr>
          <w:rFonts w:hint="eastAsia"/>
        </w:rPr>
        <w:t>ступінь</w:t>
      </w:r>
      <w:r>
        <w:t></w:t>
      </w:r>
      <w:r>
        <w:rPr>
          <w:rFonts w:hint="eastAsia"/>
        </w:rPr>
        <w:t>досягнення</w:t>
      </w:r>
      <w:r>
        <w:t></w:t>
      </w:r>
      <w:r>
        <w:rPr>
          <w:rFonts w:hint="eastAsia"/>
        </w:rPr>
        <w:t>мети</w:t>
      </w:r>
      <w:r>
        <w:t></w:t>
      </w:r>
      <w:r>
        <w:rPr>
          <w:rFonts w:hint="eastAsia"/>
        </w:rPr>
        <w:t>дисертації</w:t>
      </w:r>
      <w:r>
        <w:t></w:t>
      </w:r>
      <w:r>
        <w:rPr>
          <w:rFonts w:hint="eastAsia"/>
        </w:rPr>
        <w:t>та</w:t>
      </w:r>
      <w:r>
        <w:t></w:t>
      </w:r>
      <w:r>
        <w:rPr>
          <w:rFonts w:hint="eastAsia"/>
        </w:rPr>
        <w:t>успішності</w:t>
      </w:r>
    </w:p>
    <w:p w:rsidR="00AB7B14" w:rsidRDefault="00AB7B14" w:rsidP="00AB7B14">
      <w:r>
        <w:rPr>
          <w:rFonts w:hint="eastAsia"/>
        </w:rPr>
        <w:t>розв</w:t>
      </w:r>
      <w:r>
        <w:t></w:t>
      </w:r>
      <w:r>
        <w:rPr>
          <w:rFonts w:hint="eastAsia"/>
        </w:rPr>
        <w:t>язання</w:t>
      </w:r>
      <w:r>
        <w:t></w:t>
      </w:r>
      <w:r>
        <w:rPr>
          <w:rFonts w:hint="eastAsia"/>
        </w:rPr>
        <w:t>в</w:t>
      </w:r>
      <w:r>
        <w:t></w:t>
      </w:r>
      <w:r>
        <w:rPr>
          <w:rFonts w:hint="eastAsia"/>
        </w:rPr>
        <w:t>роботі</w:t>
      </w:r>
      <w:r>
        <w:t></w:t>
      </w:r>
      <w:r>
        <w:rPr>
          <w:rFonts w:hint="eastAsia"/>
        </w:rPr>
        <w:t>поставлених</w:t>
      </w:r>
      <w:r>
        <w:t></w:t>
      </w:r>
      <w:r>
        <w:rPr>
          <w:rFonts w:hint="eastAsia"/>
        </w:rPr>
        <w:t>завдань</w:t>
      </w:r>
      <w:r>
        <w:t></w:t>
      </w:r>
      <w:r>
        <w:rPr>
          <w:rFonts w:hint="eastAsia"/>
        </w:rPr>
        <w:t>можна</w:t>
      </w:r>
      <w:r>
        <w:t></w:t>
      </w:r>
      <w:r>
        <w:rPr>
          <w:rFonts w:hint="eastAsia"/>
        </w:rPr>
        <w:t>отримати</w:t>
      </w:r>
      <w:r>
        <w:t></w:t>
      </w:r>
      <w:r>
        <w:rPr>
          <w:rFonts w:hint="eastAsia"/>
        </w:rPr>
        <w:t>на</w:t>
      </w:r>
      <w:r>
        <w:t></w:t>
      </w:r>
      <w:r>
        <w:rPr>
          <w:rFonts w:hint="eastAsia"/>
        </w:rPr>
        <w:t>підставі</w:t>
      </w:r>
      <w:r>
        <w:t></w:t>
      </w:r>
      <w:r>
        <w:rPr>
          <w:rFonts w:hint="eastAsia"/>
        </w:rPr>
        <w:t>таких</w:t>
      </w:r>
    </w:p>
    <w:p w:rsidR="00AB7B14" w:rsidRDefault="00AB7B14" w:rsidP="00AB7B14">
      <w:r>
        <w:rPr>
          <w:rFonts w:hint="eastAsia"/>
        </w:rPr>
        <w:t>висновків</w:t>
      </w:r>
      <w:r>
        <w:t></w:t>
      </w:r>
    </w:p>
    <w:p w:rsidR="00AB7B14" w:rsidRDefault="00AB7B14" w:rsidP="00AB7B14">
      <w:r>
        <w:t></w:t>
      </w:r>
      <w:r>
        <w:t></w:t>
      </w:r>
      <w:r>
        <w:t></w:t>
      </w:r>
      <w:r>
        <w:rPr>
          <w:rFonts w:hint="eastAsia"/>
        </w:rPr>
        <w:t>Окреслено</w:t>
      </w:r>
      <w:r>
        <w:t></w:t>
      </w:r>
      <w:r>
        <w:rPr>
          <w:rFonts w:hint="eastAsia"/>
        </w:rPr>
        <w:t>специфіку</w:t>
      </w:r>
      <w:r>
        <w:t></w:t>
      </w:r>
      <w:r>
        <w:rPr>
          <w:rFonts w:hint="eastAsia"/>
        </w:rPr>
        <w:t>соціологічного</w:t>
      </w:r>
      <w:r>
        <w:t></w:t>
      </w:r>
      <w:r>
        <w:rPr>
          <w:rFonts w:hint="eastAsia"/>
        </w:rPr>
        <w:t>дослідження</w:t>
      </w:r>
      <w:r>
        <w:t></w:t>
      </w:r>
      <w:r>
        <w:rPr>
          <w:rFonts w:hint="eastAsia"/>
        </w:rPr>
        <w:t>повсякденних</w:t>
      </w:r>
    </w:p>
    <w:p w:rsidR="00AB7B14" w:rsidRDefault="00AB7B14" w:rsidP="00AB7B14">
      <w:r>
        <w:rPr>
          <w:rFonts w:hint="eastAsia"/>
        </w:rPr>
        <w:t>практик</w:t>
      </w:r>
      <w:r>
        <w:t></w:t>
      </w:r>
      <w:r>
        <w:t></w:t>
      </w:r>
      <w:r>
        <w:rPr>
          <w:rFonts w:hint="eastAsia"/>
        </w:rPr>
        <w:t>яка</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за</w:t>
      </w:r>
      <w:r>
        <w:t></w:t>
      </w:r>
      <w:r>
        <w:rPr>
          <w:rFonts w:hint="eastAsia"/>
        </w:rPr>
        <w:t>практиками</w:t>
      </w:r>
      <w:r>
        <w:t></w:t>
      </w:r>
      <w:r>
        <w:rPr>
          <w:rFonts w:hint="eastAsia"/>
        </w:rPr>
        <w:t>вбачається</w:t>
      </w:r>
      <w:r>
        <w:t></w:t>
      </w:r>
      <w:r>
        <w:rPr>
          <w:rFonts w:hint="eastAsia"/>
        </w:rPr>
        <w:t>особлива</w:t>
      </w:r>
      <w:r>
        <w:t></w:t>
      </w:r>
      <w:r>
        <w:rPr>
          <w:rFonts w:hint="eastAsia"/>
        </w:rPr>
        <w:t>латентна</w:t>
      </w:r>
    </w:p>
    <w:p w:rsidR="00AB7B14" w:rsidRDefault="00AB7B14" w:rsidP="00AB7B14">
      <w:r>
        <w:rPr>
          <w:rFonts w:hint="eastAsia"/>
        </w:rPr>
        <w:t>соціальна</w:t>
      </w:r>
      <w:r>
        <w:t></w:t>
      </w:r>
      <w:r>
        <w:rPr>
          <w:rFonts w:hint="eastAsia"/>
        </w:rPr>
        <w:t>функція</w:t>
      </w:r>
      <w:r>
        <w:t></w:t>
      </w:r>
      <w:r>
        <w:t></w:t>
      </w:r>
      <w:r>
        <w:rPr>
          <w:rFonts w:hint="eastAsia"/>
        </w:rPr>
        <w:t>за</w:t>
      </w:r>
      <w:r>
        <w:t></w:t>
      </w:r>
      <w:r>
        <w:rPr>
          <w:rFonts w:hint="eastAsia"/>
        </w:rPr>
        <w:t>якою</w:t>
      </w:r>
      <w:r>
        <w:t></w:t>
      </w:r>
      <w:r>
        <w:rPr>
          <w:rFonts w:hint="eastAsia"/>
        </w:rPr>
        <w:t>їх</w:t>
      </w:r>
      <w:r>
        <w:t></w:t>
      </w:r>
      <w:r>
        <w:rPr>
          <w:rFonts w:hint="eastAsia"/>
        </w:rPr>
        <w:t>відрізняють</w:t>
      </w:r>
      <w:r>
        <w:t></w:t>
      </w:r>
      <w:r>
        <w:rPr>
          <w:rFonts w:hint="eastAsia"/>
        </w:rPr>
        <w:t>від</w:t>
      </w:r>
      <w:r>
        <w:t></w:t>
      </w:r>
      <w:r>
        <w:rPr>
          <w:rFonts w:hint="eastAsia"/>
        </w:rPr>
        <w:t>їхнього</w:t>
      </w:r>
      <w:r>
        <w:t></w:t>
      </w:r>
      <w:r>
        <w:rPr>
          <w:rFonts w:hint="eastAsia"/>
        </w:rPr>
        <w:t>антиподу</w:t>
      </w:r>
      <w:r>
        <w:t></w:t>
      </w:r>
      <w:r>
        <w:t></w:t>
      </w:r>
      <w:r>
        <w:rPr>
          <w:rFonts w:hint="eastAsia"/>
        </w:rPr>
        <w:t>тобто</w:t>
      </w:r>
      <w:r>
        <w:t></w:t>
      </w:r>
      <w:r>
        <w:rPr>
          <w:rFonts w:hint="eastAsia"/>
        </w:rPr>
        <w:t>практик</w:t>
      </w:r>
    </w:p>
    <w:p w:rsidR="00AB7B14" w:rsidRDefault="00AB7B14" w:rsidP="00AB7B14">
      <w:r>
        <w:rPr>
          <w:rFonts w:hint="eastAsia"/>
        </w:rPr>
        <w:t>не</w:t>
      </w:r>
      <w:r>
        <w:t></w:t>
      </w:r>
      <w:r>
        <w:rPr>
          <w:rFonts w:hint="eastAsia"/>
        </w:rPr>
        <w:t>повсякденних</w:t>
      </w:r>
      <w:r>
        <w:t></w:t>
      </w:r>
      <w:r>
        <w:t></w:t>
      </w:r>
      <w:r>
        <w:rPr>
          <w:rFonts w:hint="eastAsia"/>
        </w:rPr>
        <w:t>Зазначене</w:t>
      </w:r>
      <w:r>
        <w:t></w:t>
      </w:r>
      <w:r>
        <w:rPr>
          <w:rFonts w:hint="eastAsia"/>
        </w:rPr>
        <w:t>розрізнення</w:t>
      </w:r>
      <w:r>
        <w:t></w:t>
      </w:r>
      <w:r>
        <w:rPr>
          <w:rFonts w:hint="eastAsia"/>
        </w:rPr>
        <w:t>має</w:t>
      </w:r>
      <w:r>
        <w:t></w:t>
      </w:r>
      <w:r>
        <w:rPr>
          <w:rFonts w:hint="eastAsia"/>
        </w:rPr>
        <w:t>стосунок</w:t>
      </w:r>
      <w:r>
        <w:t></w:t>
      </w:r>
      <w:r>
        <w:t></w:t>
      </w:r>
      <w:r>
        <w:rPr>
          <w:rFonts w:hint="eastAsia"/>
        </w:rPr>
        <w:t>по</w:t>
      </w:r>
      <w:r>
        <w:t></w:t>
      </w:r>
      <w:r>
        <w:rPr>
          <w:rFonts w:hint="eastAsia"/>
        </w:rPr>
        <w:t>перше</w:t>
      </w:r>
      <w:r>
        <w:t></w:t>
      </w:r>
      <w:r>
        <w:t></w:t>
      </w:r>
      <w:r>
        <w:rPr>
          <w:rFonts w:hint="eastAsia"/>
        </w:rPr>
        <w:t>до</w:t>
      </w:r>
      <w:r>
        <w:t></w:t>
      </w:r>
      <w:r>
        <w:rPr>
          <w:rFonts w:hint="eastAsia"/>
        </w:rPr>
        <w:t>способів</w:t>
      </w:r>
    </w:p>
    <w:p w:rsidR="00AB7B14" w:rsidRDefault="00AB7B14" w:rsidP="00AB7B14">
      <w:r>
        <w:rPr>
          <w:rFonts w:hint="eastAsia"/>
        </w:rPr>
        <w:t>діяльності</w:t>
      </w:r>
      <w:r>
        <w:t></w:t>
      </w:r>
      <w:r>
        <w:rPr>
          <w:rFonts w:hint="eastAsia"/>
        </w:rPr>
        <w:t>конкретних</w:t>
      </w:r>
      <w:r>
        <w:t></w:t>
      </w:r>
      <w:r>
        <w:rPr>
          <w:rFonts w:hint="eastAsia"/>
        </w:rPr>
        <w:t>соціальних</w:t>
      </w:r>
      <w:r>
        <w:t></w:t>
      </w:r>
      <w:r>
        <w:rPr>
          <w:rFonts w:hint="eastAsia"/>
        </w:rPr>
        <w:t>осередків</w:t>
      </w:r>
      <w:r>
        <w:t></w:t>
      </w:r>
      <w:r>
        <w:t></w:t>
      </w:r>
      <w:r>
        <w:rPr>
          <w:rFonts w:hint="eastAsia"/>
        </w:rPr>
        <w:t>буржуазії</w:t>
      </w:r>
      <w:r>
        <w:t></w:t>
      </w:r>
      <w:r>
        <w:t></w:t>
      </w:r>
      <w:r>
        <w:rPr>
          <w:rFonts w:hint="eastAsia"/>
        </w:rPr>
        <w:t>високопосадовців</w:t>
      </w:r>
      <w:r>
        <w:t></w:t>
      </w:r>
    </w:p>
    <w:p w:rsidR="00AB7B14" w:rsidRDefault="00AB7B14" w:rsidP="00AB7B14">
      <w:r>
        <w:rPr>
          <w:rFonts w:hint="eastAsia"/>
        </w:rPr>
        <w:t>вузьких</w:t>
      </w:r>
      <w:r>
        <w:t></w:t>
      </w:r>
      <w:r>
        <w:rPr>
          <w:rFonts w:hint="eastAsia"/>
        </w:rPr>
        <w:t>фахівців</w:t>
      </w:r>
      <w:r>
        <w:t></w:t>
      </w:r>
      <w:r>
        <w:rPr>
          <w:rFonts w:hint="eastAsia"/>
        </w:rPr>
        <w:t>тощо</w:t>
      </w:r>
      <w:r>
        <w:t></w:t>
      </w:r>
      <w:r>
        <w:rPr>
          <w:rFonts w:hint="eastAsia"/>
        </w:rPr>
        <w:t>на</w:t>
      </w:r>
      <w:r>
        <w:t></w:t>
      </w:r>
      <w:r>
        <w:rPr>
          <w:rFonts w:hint="eastAsia"/>
        </w:rPr>
        <w:t>противагу</w:t>
      </w:r>
      <w:r>
        <w:t></w:t>
      </w:r>
      <w:r>
        <w:t></w:t>
      </w:r>
      <w:r>
        <w:rPr>
          <w:rFonts w:hint="eastAsia"/>
        </w:rPr>
        <w:t>широким</w:t>
      </w:r>
      <w:r>
        <w:t></w:t>
      </w:r>
      <w:r>
        <w:rPr>
          <w:rFonts w:hint="eastAsia"/>
        </w:rPr>
        <w:t>масам</w:t>
      </w:r>
      <w:r>
        <w:t></w:t>
      </w:r>
      <w:r>
        <w:t></w:t>
      </w:r>
      <w:r>
        <w:t></w:t>
      </w:r>
      <w:r>
        <w:t></w:t>
      </w:r>
      <w:r>
        <w:rPr>
          <w:rFonts w:hint="eastAsia"/>
        </w:rPr>
        <w:t>по</w:t>
      </w:r>
      <w:r>
        <w:t></w:t>
      </w:r>
      <w:r>
        <w:rPr>
          <w:rFonts w:hint="eastAsia"/>
        </w:rPr>
        <w:t>друге</w:t>
      </w:r>
      <w:r>
        <w:t></w:t>
      </w:r>
      <w:r>
        <w:t></w:t>
      </w:r>
      <w:r>
        <w:rPr>
          <w:rFonts w:hint="eastAsia"/>
        </w:rPr>
        <w:t>до</w:t>
      </w:r>
    </w:p>
    <w:p w:rsidR="00AB7B14" w:rsidRDefault="00AB7B14" w:rsidP="00AB7B14">
      <w:r>
        <w:rPr>
          <w:rFonts w:hint="eastAsia"/>
        </w:rPr>
        <w:t>перебування</w:t>
      </w:r>
      <w:r>
        <w:t></w:t>
      </w:r>
      <w:r>
        <w:rPr>
          <w:rFonts w:hint="eastAsia"/>
        </w:rPr>
        <w:t>у</w:t>
      </w:r>
      <w:r>
        <w:t></w:t>
      </w:r>
      <w:r>
        <w:rPr>
          <w:rFonts w:hint="eastAsia"/>
        </w:rPr>
        <w:t>певних</w:t>
      </w:r>
      <w:r>
        <w:t></w:t>
      </w:r>
      <w:r>
        <w:rPr>
          <w:rFonts w:hint="eastAsia"/>
        </w:rPr>
        <w:t>просторово</w:t>
      </w:r>
      <w:r>
        <w:t></w:t>
      </w:r>
      <w:r>
        <w:rPr>
          <w:rFonts w:hint="eastAsia"/>
        </w:rPr>
        <w:t>часових</w:t>
      </w:r>
      <w:r>
        <w:t></w:t>
      </w:r>
      <w:r>
        <w:rPr>
          <w:rFonts w:hint="eastAsia"/>
        </w:rPr>
        <w:t>зонах</w:t>
      </w:r>
      <w:r>
        <w:t></w:t>
      </w:r>
      <w:r>
        <w:t></w:t>
      </w:r>
      <w:r>
        <w:rPr>
          <w:rFonts w:hint="eastAsia"/>
        </w:rPr>
        <w:t>приватній</w:t>
      </w:r>
      <w:r>
        <w:t></w:t>
      </w:r>
      <w:r>
        <w:rPr>
          <w:rFonts w:hint="eastAsia"/>
        </w:rPr>
        <w:t>чи</w:t>
      </w:r>
      <w:r>
        <w:t></w:t>
      </w:r>
      <w:r>
        <w:rPr>
          <w:rFonts w:hint="eastAsia"/>
        </w:rPr>
        <w:t>публічній</w:t>
      </w:r>
      <w:r>
        <w:t></w:t>
      </w:r>
    </w:p>
    <w:p w:rsidR="00AB7B14" w:rsidRDefault="00AB7B14" w:rsidP="00AB7B14">
      <w:r>
        <w:rPr>
          <w:rFonts w:hint="eastAsia"/>
        </w:rPr>
        <w:t>робочій</w:t>
      </w:r>
      <w:r>
        <w:t></w:t>
      </w:r>
      <w:r>
        <w:rPr>
          <w:rFonts w:hint="eastAsia"/>
        </w:rPr>
        <w:t>чи</w:t>
      </w:r>
      <w:r>
        <w:t></w:t>
      </w:r>
      <w:r>
        <w:rPr>
          <w:rFonts w:hint="eastAsia"/>
        </w:rPr>
        <w:t>позаробочій</w:t>
      </w:r>
      <w:r>
        <w:t></w:t>
      </w:r>
      <w:r>
        <w:t></w:t>
      </w:r>
      <w:r>
        <w:rPr>
          <w:rFonts w:hint="eastAsia"/>
        </w:rPr>
        <w:t>чи</w:t>
      </w:r>
      <w:r>
        <w:t></w:t>
      </w:r>
      <w:r>
        <w:rPr>
          <w:rFonts w:hint="eastAsia"/>
        </w:rPr>
        <w:t>по</w:t>
      </w:r>
      <w:r>
        <w:t></w:t>
      </w:r>
      <w:r>
        <w:rPr>
          <w:rFonts w:hint="eastAsia"/>
        </w:rPr>
        <w:t>третє</w:t>
      </w:r>
      <w:r>
        <w:t></w:t>
      </w:r>
      <w:r>
        <w:t></w:t>
      </w:r>
      <w:r>
        <w:rPr>
          <w:rFonts w:hint="eastAsia"/>
        </w:rPr>
        <w:t>до</w:t>
      </w:r>
      <w:r>
        <w:t></w:t>
      </w:r>
      <w:r>
        <w:rPr>
          <w:rFonts w:hint="eastAsia"/>
        </w:rPr>
        <w:t>знаходження</w:t>
      </w:r>
      <w:r>
        <w:t></w:t>
      </w:r>
      <w:r>
        <w:rPr>
          <w:rFonts w:hint="eastAsia"/>
        </w:rPr>
        <w:t>у</w:t>
      </w:r>
      <w:r>
        <w:t></w:t>
      </w:r>
      <w:r>
        <w:rPr>
          <w:rFonts w:hint="eastAsia"/>
        </w:rPr>
        <w:t>різних</w:t>
      </w:r>
      <w:r>
        <w:t></w:t>
      </w:r>
      <w:r>
        <w:rPr>
          <w:rFonts w:hint="eastAsia"/>
        </w:rPr>
        <w:t>психічних</w:t>
      </w:r>
      <w:r>
        <w:t></w:t>
      </w:r>
      <w:r>
        <w:rPr>
          <w:rFonts w:hint="eastAsia"/>
        </w:rPr>
        <w:t>станах</w:t>
      </w:r>
    </w:p>
    <w:p w:rsidR="00AB7B14" w:rsidRDefault="00AB7B14" w:rsidP="00AB7B14">
      <w:r>
        <w:t></w:t>
      </w:r>
      <w:r>
        <w:rPr>
          <w:rFonts w:hint="eastAsia"/>
        </w:rPr>
        <w:t>емоційно</w:t>
      </w:r>
      <w:r>
        <w:t></w:t>
      </w:r>
      <w:r>
        <w:rPr>
          <w:rFonts w:hint="eastAsia"/>
        </w:rPr>
        <w:t>піднесеному</w:t>
      </w:r>
      <w:r>
        <w:t></w:t>
      </w:r>
      <w:r>
        <w:t></w:t>
      </w:r>
      <w:r>
        <w:rPr>
          <w:rFonts w:hint="eastAsia"/>
        </w:rPr>
        <w:t>рефлексивному</w:t>
      </w:r>
      <w:r>
        <w:t></w:t>
      </w:r>
      <w:r>
        <w:t></w:t>
      </w:r>
      <w:r>
        <w:rPr>
          <w:rFonts w:hint="eastAsia"/>
        </w:rPr>
        <w:t>творчому</w:t>
      </w:r>
      <w:r>
        <w:t></w:t>
      </w:r>
      <w:r>
        <w:rPr>
          <w:rFonts w:hint="eastAsia"/>
        </w:rPr>
        <w:t>тощо</w:t>
      </w:r>
      <w:r>
        <w:t></w:t>
      </w:r>
      <w:r>
        <w:t></w:t>
      </w:r>
      <w:r>
        <w:t></w:t>
      </w:r>
      <w:r>
        <w:rPr>
          <w:rFonts w:hint="eastAsia"/>
        </w:rPr>
        <w:t>що</w:t>
      </w:r>
      <w:r>
        <w:t></w:t>
      </w:r>
      <w:r>
        <w:rPr>
          <w:rFonts w:hint="eastAsia"/>
        </w:rPr>
        <w:t>з</w:t>
      </w:r>
      <w:r>
        <w:t></w:t>
      </w:r>
      <w:r>
        <w:rPr>
          <w:rFonts w:hint="eastAsia"/>
        </w:rPr>
        <w:t>соціологічної</w:t>
      </w:r>
    </w:p>
    <w:p w:rsidR="00AB7B14" w:rsidRDefault="00AB7B14" w:rsidP="00AB7B14">
      <w:r>
        <w:rPr>
          <w:rFonts w:hint="eastAsia"/>
        </w:rPr>
        <w:t>точки</w:t>
      </w:r>
      <w:r>
        <w:t></w:t>
      </w:r>
      <w:r>
        <w:rPr>
          <w:rFonts w:hint="eastAsia"/>
        </w:rPr>
        <w:t>зору</w:t>
      </w:r>
      <w:r>
        <w:t></w:t>
      </w:r>
      <w:r>
        <w:rPr>
          <w:rFonts w:hint="eastAsia"/>
        </w:rPr>
        <w:t>не</w:t>
      </w:r>
      <w:r>
        <w:t></w:t>
      </w:r>
      <w:r>
        <w:rPr>
          <w:rFonts w:hint="eastAsia"/>
        </w:rPr>
        <w:t>уявляється</w:t>
      </w:r>
      <w:r>
        <w:t></w:t>
      </w:r>
      <w:r>
        <w:rPr>
          <w:rFonts w:hint="eastAsia"/>
        </w:rPr>
        <w:t>продуктивним</w:t>
      </w:r>
      <w:r>
        <w:t></w:t>
      </w:r>
      <w:r>
        <w:t></w:t>
      </w:r>
      <w:r>
        <w:rPr>
          <w:rFonts w:hint="eastAsia"/>
        </w:rPr>
        <w:t>Повсякденними</w:t>
      </w:r>
      <w:r>
        <w:t></w:t>
      </w:r>
      <w:r>
        <w:rPr>
          <w:rFonts w:hint="eastAsia"/>
        </w:rPr>
        <w:t>практиками</w:t>
      </w:r>
      <w:r>
        <w:t></w:t>
      </w:r>
      <w:r>
        <w:rPr>
          <w:rFonts w:hint="eastAsia"/>
        </w:rPr>
        <w:t>у</w:t>
      </w:r>
    </w:p>
    <w:p w:rsidR="00AB7B14" w:rsidRDefault="00AB7B14" w:rsidP="00AB7B14">
      <w:r>
        <w:rPr>
          <w:rFonts w:hint="eastAsia"/>
        </w:rPr>
        <w:t>соціологічному</w:t>
      </w:r>
      <w:r>
        <w:t></w:t>
      </w:r>
      <w:r>
        <w:rPr>
          <w:rFonts w:hint="eastAsia"/>
        </w:rPr>
        <w:t>розумінні</w:t>
      </w:r>
      <w:r>
        <w:t></w:t>
      </w:r>
      <w:r>
        <w:rPr>
          <w:rFonts w:hint="eastAsia"/>
        </w:rPr>
        <w:t>є</w:t>
      </w:r>
      <w:r>
        <w:t></w:t>
      </w:r>
      <w:r>
        <w:rPr>
          <w:rFonts w:hint="eastAsia"/>
        </w:rPr>
        <w:t>такі</w:t>
      </w:r>
      <w:r>
        <w:t></w:t>
      </w:r>
      <w:r>
        <w:rPr>
          <w:rFonts w:hint="eastAsia"/>
        </w:rPr>
        <w:t>узвичнені</w:t>
      </w:r>
      <w:r>
        <w:t></w:t>
      </w:r>
      <w:r>
        <w:t></w:t>
      </w:r>
      <w:r>
        <w:rPr>
          <w:rFonts w:hint="eastAsia"/>
        </w:rPr>
        <w:t>ординарні</w:t>
      </w:r>
      <w:r>
        <w:t></w:t>
      </w:r>
      <w:r>
        <w:rPr>
          <w:rFonts w:hint="eastAsia"/>
        </w:rPr>
        <w:t>дії</w:t>
      </w:r>
      <w:r>
        <w:t></w:t>
      </w:r>
      <w:r>
        <w:t></w:t>
      </w:r>
      <w:r>
        <w:rPr>
          <w:rFonts w:hint="eastAsia"/>
        </w:rPr>
        <w:t>що</w:t>
      </w:r>
      <w:r>
        <w:t></w:t>
      </w:r>
      <w:r>
        <w:rPr>
          <w:rFonts w:hint="eastAsia"/>
        </w:rPr>
        <w:t>здійснюються</w:t>
      </w:r>
    </w:p>
    <w:p w:rsidR="00AB7B14" w:rsidRDefault="00AB7B14" w:rsidP="00AB7B14">
      <w:r>
        <w:rPr>
          <w:rFonts w:hint="eastAsia"/>
        </w:rPr>
        <w:t>людьми</w:t>
      </w:r>
      <w:r>
        <w:t></w:t>
      </w:r>
      <w:r>
        <w:rPr>
          <w:rFonts w:hint="eastAsia"/>
        </w:rPr>
        <w:t>між</w:t>
      </w:r>
      <w:r>
        <w:t></w:t>
      </w:r>
      <w:r>
        <w:rPr>
          <w:rFonts w:hint="eastAsia"/>
        </w:rPr>
        <w:t>подіями</w:t>
      </w:r>
      <w:r>
        <w:t></w:t>
      </w:r>
      <w:r>
        <w:rPr>
          <w:rFonts w:hint="eastAsia"/>
        </w:rPr>
        <w:t>спільното</w:t>
      </w:r>
      <w:r>
        <w:t></w:t>
      </w:r>
      <w:r>
        <w:rPr>
          <w:rFonts w:hint="eastAsia"/>
        </w:rPr>
        <w:t>установчого</w:t>
      </w:r>
      <w:r>
        <w:t></w:t>
      </w:r>
      <w:r>
        <w:rPr>
          <w:rFonts w:hint="eastAsia"/>
        </w:rPr>
        <w:t>характеру</w:t>
      </w:r>
      <w:r>
        <w:t></w:t>
      </w:r>
      <w:r>
        <w:rPr>
          <w:rFonts w:hint="eastAsia"/>
        </w:rPr>
        <w:t>різної</w:t>
      </w:r>
      <w:r>
        <w:t></w:t>
      </w:r>
      <w:r>
        <w:rPr>
          <w:rFonts w:hint="eastAsia"/>
        </w:rPr>
        <w:t>частоти</w:t>
      </w:r>
      <w:r>
        <w:t></w:t>
      </w:r>
      <w:r>
        <w:rPr>
          <w:rFonts w:hint="eastAsia"/>
        </w:rPr>
        <w:t>і</w:t>
      </w:r>
      <w:r>
        <w:t></w:t>
      </w:r>
      <w:r>
        <w:rPr>
          <w:rFonts w:hint="eastAsia"/>
        </w:rPr>
        <w:t>розмаху</w:t>
      </w:r>
      <w:r>
        <w:t></w:t>
      </w:r>
    </w:p>
    <w:p w:rsidR="00AB7B14" w:rsidRDefault="00AB7B14" w:rsidP="00AB7B14">
      <w:r>
        <w:rPr>
          <w:rFonts w:hint="eastAsia"/>
        </w:rPr>
        <w:t>Соціальна</w:t>
      </w:r>
      <w:r>
        <w:t></w:t>
      </w:r>
      <w:r>
        <w:rPr>
          <w:rFonts w:hint="eastAsia"/>
        </w:rPr>
        <w:t>функція</w:t>
      </w:r>
      <w:r>
        <w:t></w:t>
      </w:r>
      <w:r>
        <w:rPr>
          <w:rFonts w:hint="eastAsia"/>
        </w:rPr>
        <w:t>неординарних</w:t>
      </w:r>
      <w:r>
        <w:t></w:t>
      </w:r>
      <w:r>
        <w:t></w:t>
      </w:r>
      <w:r>
        <w:rPr>
          <w:rFonts w:hint="eastAsia"/>
        </w:rPr>
        <w:t>суспільно</w:t>
      </w:r>
      <w:r>
        <w:t></w:t>
      </w:r>
      <w:r>
        <w:rPr>
          <w:rFonts w:hint="eastAsia"/>
        </w:rPr>
        <w:t>установчих</w:t>
      </w:r>
      <w:r>
        <w:t></w:t>
      </w:r>
      <w:r>
        <w:rPr>
          <w:rFonts w:hint="eastAsia"/>
        </w:rPr>
        <w:t>подій</w:t>
      </w:r>
      <w:r>
        <w:t></w:t>
      </w:r>
      <w:r>
        <w:rPr>
          <w:rFonts w:hint="eastAsia"/>
        </w:rPr>
        <w:t>та</w:t>
      </w:r>
      <w:r>
        <w:t></w:t>
      </w:r>
      <w:r>
        <w:rPr>
          <w:rFonts w:hint="eastAsia"/>
        </w:rPr>
        <w:t>відповідних</w:t>
      </w:r>
    </w:p>
    <w:p w:rsidR="00AB7B14" w:rsidRDefault="00AB7B14" w:rsidP="00AB7B14">
      <w:r>
        <w:rPr>
          <w:rFonts w:hint="eastAsia"/>
        </w:rPr>
        <w:t>їм</w:t>
      </w:r>
      <w:r>
        <w:t></w:t>
      </w:r>
      <w:r>
        <w:rPr>
          <w:rFonts w:hint="eastAsia"/>
        </w:rPr>
        <w:t>практик</w:t>
      </w:r>
      <w:r>
        <w:t></w:t>
      </w:r>
      <w:r>
        <w:rPr>
          <w:rFonts w:hint="eastAsia"/>
        </w:rPr>
        <w:t>–</w:t>
      </w:r>
      <w:r>
        <w:t></w:t>
      </w:r>
      <w:r>
        <w:rPr>
          <w:rFonts w:hint="eastAsia"/>
        </w:rPr>
        <w:t>демонстрація</w:t>
      </w:r>
      <w:r>
        <w:t></w:t>
      </w:r>
      <w:r>
        <w:rPr>
          <w:rFonts w:hint="eastAsia"/>
        </w:rPr>
        <w:t>насамперед</w:t>
      </w:r>
      <w:r>
        <w:t></w:t>
      </w:r>
      <w:r>
        <w:rPr>
          <w:rFonts w:hint="eastAsia"/>
        </w:rPr>
        <w:t>позитивної</w:t>
      </w:r>
      <w:r>
        <w:t></w:t>
      </w:r>
      <w:r>
        <w:rPr>
          <w:rFonts w:hint="eastAsia"/>
        </w:rPr>
        <w:t>сторони</w:t>
      </w:r>
      <w:r>
        <w:t></w:t>
      </w:r>
      <w:r>
        <w:rPr>
          <w:rFonts w:hint="eastAsia"/>
        </w:rPr>
        <w:t>об’єднуючого</w:t>
      </w:r>
    </w:p>
    <w:p w:rsidR="00AB7B14" w:rsidRDefault="00AB7B14" w:rsidP="00AB7B14">
      <w:r>
        <w:rPr>
          <w:rFonts w:hint="eastAsia"/>
        </w:rPr>
        <w:t>досвіду</w:t>
      </w:r>
      <w:r>
        <w:t></w:t>
      </w:r>
      <w:r>
        <w:rPr>
          <w:rFonts w:hint="eastAsia"/>
        </w:rPr>
        <w:t>певної</w:t>
      </w:r>
      <w:r>
        <w:t></w:t>
      </w:r>
      <w:r>
        <w:rPr>
          <w:rFonts w:hint="eastAsia"/>
        </w:rPr>
        <w:t>соціальної</w:t>
      </w:r>
      <w:r>
        <w:t></w:t>
      </w:r>
      <w:r>
        <w:rPr>
          <w:rFonts w:hint="eastAsia"/>
        </w:rPr>
        <w:t>спільності</w:t>
      </w:r>
      <w:r>
        <w:t></w:t>
      </w:r>
      <w:r>
        <w:rPr>
          <w:rFonts w:hint="eastAsia"/>
        </w:rPr>
        <w:t>з</w:t>
      </w:r>
      <w:r>
        <w:t></w:t>
      </w:r>
      <w:r>
        <w:rPr>
          <w:rFonts w:hint="eastAsia"/>
        </w:rPr>
        <w:t>метою</w:t>
      </w:r>
      <w:r>
        <w:t></w:t>
      </w:r>
      <w:r>
        <w:rPr>
          <w:rFonts w:hint="eastAsia"/>
        </w:rPr>
        <w:t>підтримки</w:t>
      </w:r>
      <w:r>
        <w:t></w:t>
      </w:r>
      <w:r>
        <w:rPr>
          <w:rFonts w:hint="eastAsia"/>
        </w:rPr>
        <w:t>заохочення</w:t>
      </w:r>
      <w:r>
        <w:t></w:t>
      </w:r>
      <w:r>
        <w:rPr>
          <w:rFonts w:hint="eastAsia"/>
        </w:rPr>
        <w:t>бути</w:t>
      </w:r>
      <w:r>
        <w:t></w:t>
      </w:r>
      <w:r>
        <w:rPr>
          <w:rFonts w:hint="eastAsia"/>
        </w:rPr>
        <w:t>і</w:t>
      </w:r>
      <w:r>
        <w:t></w:t>
      </w:r>
      <w:r>
        <w:rPr>
          <w:rFonts w:hint="eastAsia"/>
        </w:rPr>
        <w:t>далі</w:t>
      </w:r>
    </w:p>
    <w:p w:rsidR="00AB7B14" w:rsidRDefault="00AB7B14" w:rsidP="00AB7B14">
      <w:r>
        <w:rPr>
          <w:rFonts w:hint="eastAsia"/>
        </w:rPr>
        <w:t>частиною</w:t>
      </w:r>
      <w:r>
        <w:t></w:t>
      </w:r>
      <w:r>
        <w:rPr>
          <w:rFonts w:hint="eastAsia"/>
        </w:rPr>
        <w:t>саме</w:t>
      </w:r>
      <w:r>
        <w:t></w:t>
      </w:r>
      <w:r>
        <w:rPr>
          <w:rFonts w:hint="eastAsia"/>
        </w:rPr>
        <w:t>цієї</w:t>
      </w:r>
      <w:r>
        <w:t></w:t>
      </w:r>
      <w:r>
        <w:rPr>
          <w:rFonts w:hint="eastAsia"/>
        </w:rPr>
        <w:t>спільності</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соціальна</w:t>
      </w:r>
      <w:r>
        <w:t></w:t>
      </w:r>
      <w:r>
        <w:rPr>
          <w:rFonts w:hint="eastAsia"/>
        </w:rPr>
        <w:t>функція</w:t>
      </w:r>
      <w:r>
        <w:t></w:t>
      </w:r>
      <w:r>
        <w:rPr>
          <w:rFonts w:hint="eastAsia"/>
        </w:rPr>
        <w:t>ординарних</w:t>
      </w:r>
      <w:r>
        <w:t></w:t>
      </w:r>
      <w:r>
        <w:rPr>
          <w:rFonts w:hint="eastAsia"/>
        </w:rPr>
        <w:t>дій</w:t>
      </w:r>
      <w:r>
        <w:t></w:t>
      </w:r>
      <w:r>
        <w:rPr>
          <w:rFonts w:hint="eastAsia"/>
        </w:rPr>
        <w:t>–</w:t>
      </w:r>
    </w:p>
    <w:p w:rsidR="00AB7B14" w:rsidRDefault="00AB7B14" w:rsidP="00AB7B14">
      <w:r>
        <w:rPr>
          <w:rFonts w:hint="eastAsia"/>
        </w:rPr>
        <w:t>відтворення</w:t>
      </w:r>
      <w:r>
        <w:t></w:t>
      </w:r>
      <w:r>
        <w:rPr>
          <w:rFonts w:hint="eastAsia"/>
        </w:rPr>
        <w:t>орієнтирів</w:t>
      </w:r>
      <w:r>
        <w:t></w:t>
      </w:r>
      <w:r>
        <w:t></w:t>
      </w:r>
      <w:r>
        <w:rPr>
          <w:rFonts w:hint="eastAsia"/>
        </w:rPr>
        <w:t>встановлених</w:t>
      </w:r>
      <w:r>
        <w:t></w:t>
      </w:r>
      <w:r>
        <w:rPr>
          <w:rFonts w:hint="eastAsia"/>
        </w:rPr>
        <w:t>певним</w:t>
      </w:r>
      <w:r>
        <w:t></w:t>
      </w:r>
      <w:r>
        <w:rPr>
          <w:rFonts w:hint="eastAsia"/>
        </w:rPr>
        <w:t>співтовариством</w:t>
      </w:r>
      <w:r>
        <w:t></w:t>
      </w:r>
      <w:r>
        <w:rPr>
          <w:rFonts w:hint="eastAsia"/>
        </w:rPr>
        <w:t>як</w:t>
      </w:r>
      <w:r>
        <w:t></w:t>
      </w:r>
      <w:r>
        <w:rPr>
          <w:rFonts w:hint="eastAsia"/>
        </w:rPr>
        <w:t>необхідних</w:t>
      </w:r>
    </w:p>
    <w:p w:rsidR="00AB7B14" w:rsidRDefault="00AB7B14" w:rsidP="00AB7B14">
      <w:r>
        <w:rPr>
          <w:rFonts w:hint="eastAsia"/>
        </w:rPr>
        <w:t>для</w:t>
      </w:r>
      <w:r>
        <w:t></w:t>
      </w:r>
      <w:r>
        <w:rPr>
          <w:rFonts w:hint="eastAsia"/>
        </w:rPr>
        <w:t>безпосереднього</w:t>
      </w:r>
      <w:r>
        <w:t></w:t>
      </w:r>
      <w:r>
        <w:rPr>
          <w:rFonts w:hint="eastAsia"/>
        </w:rPr>
        <w:t>відчуття</w:t>
      </w:r>
      <w:r>
        <w:t></w:t>
      </w:r>
      <w:r>
        <w:rPr>
          <w:rFonts w:hint="eastAsia"/>
        </w:rPr>
        <w:t>спільності</w:t>
      </w:r>
      <w:r>
        <w:t></w:t>
      </w:r>
      <w:r>
        <w:t></w:t>
      </w:r>
      <w:r>
        <w:rPr>
          <w:rFonts w:hint="eastAsia"/>
        </w:rPr>
        <w:t>Таке</w:t>
      </w:r>
      <w:r>
        <w:t></w:t>
      </w:r>
      <w:r>
        <w:rPr>
          <w:rFonts w:hint="eastAsia"/>
        </w:rPr>
        <w:t>розмежування</w:t>
      </w:r>
      <w:r>
        <w:t></w:t>
      </w:r>
      <w:r>
        <w:rPr>
          <w:rFonts w:hint="eastAsia"/>
        </w:rPr>
        <w:t>дозволило</w:t>
      </w:r>
    </w:p>
    <w:p w:rsidR="00AB7B14" w:rsidRDefault="00AB7B14" w:rsidP="00AB7B14">
      <w:r>
        <w:rPr>
          <w:rFonts w:hint="eastAsia"/>
        </w:rPr>
        <w:t>включити</w:t>
      </w:r>
      <w:r>
        <w:t></w:t>
      </w:r>
      <w:r>
        <w:rPr>
          <w:rFonts w:hint="eastAsia"/>
        </w:rPr>
        <w:t>до</w:t>
      </w:r>
      <w:r>
        <w:t></w:t>
      </w:r>
      <w:r>
        <w:rPr>
          <w:rFonts w:hint="eastAsia"/>
        </w:rPr>
        <w:t>розгляду</w:t>
      </w:r>
      <w:r>
        <w:t></w:t>
      </w:r>
      <w:r>
        <w:rPr>
          <w:rFonts w:hint="eastAsia"/>
        </w:rPr>
        <w:t>повсякденних</w:t>
      </w:r>
      <w:r>
        <w:t></w:t>
      </w:r>
      <w:r>
        <w:rPr>
          <w:rFonts w:hint="eastAsia"/>
        </w:rPr>
        <w:t>практик</w:t>
      </w:r>
      <w:r>
        <w:t></w:t>
      </w:r>
      <w:r>
        <w:rPr>
          <w:rFonts w:hint="eastAsia"/>
        </w:rPr>
        <w:t>узвичнені</w:t>
      </w:r>
      <w:r>
        <w:t></w:t>
      </w:r>
      <w:r>
        <w:rPr>
          <w:rFonts w:hint="eastAsia"/>
        </w:rPr>
        <w:t>взаємодії</w:t>
      </w:r>
      <w:r>
        <w:t></w:t>
      </w:r>
      <w:r>
        <w:rPr>
          <w:rFonts w:hint="eastAsia"/>
        </w:rPr>
        <w:t>у</w:t>
      </w:r>
    </w:p>
    <w:p w:rsidR="00AB7B14" w:rsidRDefault="00AB7B14" w:rsidP="00AB7B14">
      <w:r>
        <w:rPr>
          <w:rFonts w:hint="eastAsia"/>
        </w:rPr>
        <w:t>різнопланових</w:t>
      </w:r>
      <w:r>
        <w:t></w:t>
      </w:r>
      <w:r>
        <w:rPr>
          <w:rFonts w:hint="eastAsia"/>
        </w:rPr>
        <w:t>спільностях</w:t>
      </w:r>
      <w:r>
        <w:t></w:t>
      </w:r>
      <w:r>
        <w:rPr>
          <w:rFonts w:hint="eastAsia"/>
        </w:rPr>
        <w:t>та</w:t>
      </w:r>
      <w:r>
        <w:t></w:t>
      </w:r>
      <w:r>
        <w:rPr>
          <w:rFonts w:hint="eastAsia"/>
        </w:rPr>
        <w:t>враховувати</w:t>
      </w:r>
      <w:r>
        <w:t></w:t>
      </w:r>
      <w:r>
        <w:rPr>
          <w:rFonts w:hint="eastAsia"/>
        </w:rPr>
        <w:t>відмінності</w:t>
      </w:r>
      <w:r>
        <w:t></w:t>
      </w:r>
      <w:r>
        <w:rPr>
          <w:rFonts w:hint="eastAsia"/>
        </w:rPr>
        <w:t>у</w:t>
      </w:r>
      <w:r>
        <w:t></w:t>
      </w:r>
      <w:r>
        <w:rPr>
          <w:rFonts w:hint="eastAsia"/>
        </w:rPr>
        <w:t>мірі</w:t>
      </w:r>
      <w:r>
        <w:t></w:t>
      </w:r>
      <w:r>
        <w:rPr>
          <w:rFonts w:hint="eastAsia"/>
        </w:rPr>
        <w:t>їхньої</w:t>
      </w:r>
    </w:p>
    <w:p w:rsidR="00AB7B14" w:rsidRDefault="00AB7B14" w:rsidP="00AB7B14">
      <w:r>
        <w:rPr>
          <w:rFonts w:hint="eastAsia"/>
        </w:rPr>
        <w:t>формалізованості</w:t>
      </w:r>
      <w:r>
        <w:t></w:t>
      </w:r>
      <w:r>
        <w:t></w:t>
      </w:r>
      <w:r>
        <w:rPr>
          <w:rFonts w:hint="eastAsia"/>
        </w:rPr>
        <w:t>раціоналізованості</w:t>
      </w:r>
      <w:r>
        <w:t></w:t>
      </w:r>
      <w:r>
        <w:rPr>
          <w:rFonts w:hint="eastAsia"/>
        </w:rPr>
        <w:t>та</w:t>
      </w:r>
      <w:r>
        <w:t></w:t>
      </w:r>
      <w:r>
        <w:rPr>
          <w:rFonts w:hint="eastAsia"/>
        </w:rPr>
        <w:t>активності</w:t>
      </w:r>
      <w:r>
        <w:t></w:t>
      </w:r>
      <w:r>
        <w:rPr>
          <w:rFonts w:hint="eastAsia"/>
        </w:rPr>
        <w:t>перебігу</w:t>
      </w:r>
      <w:r>
        <w:t></w:t>
      </w:r>
    </w:p>
    <w:p w:rsidR="00AB7B14" w:rsidRDefault="00AB7B14" w:rsidP="00AB7B14">
      <w:r>
        <w:t></w:t>
      </w:r>
      <w:r>
        <w:t></w:t>
      </w:r>
      <w:r>
        <w:t></w:t>
      </w:r>
      <w:r>
        <w:rPr>
          <w:rFonts w:hint="eastAsia"/>
        </w:rPr>
        <w:t>Здійснено</w:t>
      </w:r>
      <w:r>
        <w:t></w:t>
      </w:r>
      <w:r>
        <w:rPr>
          <w:rFonts w:hint="eastAsia"/>
        </w:rPr>
        <w:t>систематизацію</w:t>
      </w:r>
      <w:r>
        <w:t></w:t>
      </w:r>
      <w:r>
        <w:rPr>
          <w:rFonts w:hint="eastAsia"/>
        </w:rPr>
        <w:t>соціологічних</w:t>
      </w:r>
      <w:r>
        <w:t></w:t>
      </w:r>
      <w:r>
        <w:rPr>
          <w:rFonts w:hint="eastAsia"/>
        </w:rPr>
        <w:t>уявлень</w:t>
      </w:r>
      <w:r>
        <w:t></w:t>
      </w:r>
      <w:r>
        <w:rPr>
          <w:rFonts w:hint="eastAsia"/>
        </w:rPr>
        <w:t>про</w:t>
      </w:r>
      <w:r>
        <w:t></w:t>
      </w:r>
      <w:r>
        <w:rPr>
          <w:rFonts w:hint="eastAsia"/>
        </w:rPr>
        <w:t>культурні</w:t>
      </w:r>
      <w:r>
        <w:t></w:t>
      </w:r>
      <w:r>
        <w:rPr>
          <w:rFonts w:hint="eastAsia"/>
        </w:rPr>
        <w:t>коди</w:t>
      </w:r>
      <w:r>
        <w:t></w:t>
      </w:r>
      <w:r>
        <w:rPr>
          <w:rFonts w:hint="eastAsia"/>
        </w:rPr>
        <w:t>на</w:t>
      </w:r>
    </w:p>
    <w:p w:rsidR="00AB7B14" w:rsidRDefault="00AB7B14" w:rsidP="00AB7B14">
      <w:r>
        <w:rPr>
          <w:rFonts w:hint="eastAsia"/>
        </w:rPr>
        <w:t>підставі</w:t>
      </w:r>
      <w:r>
        <w:t></w:t>
      </w:r>
      <w:r>
        <w:t></w:t>
      </w:r>
      <w:r>
        <w:rPr>
          <w:rFonts w:hint="eastAsia"/>
        </w:rPr>
        <w:t>макро</w:t>
      </w:r>
      <w:r>
        <w:t></w:t>
      </w:r>
      <w:r>
        <w:t></w:t>
      </w:r>
      <w:r>
        <w:rPr>
          <w:rFonts w:hint="eastAsia"/>
        </w:rPr>
        <w:t>мікро</w:t>
      </w:r>
      <w:r>
        <w:t></w:t>
      </w:r>
      <w:r>
        <w:t></w:t>
      </w:r>
      <w:r>
        <w:t></w:t>
      </w:r>
      <w:r>
        <w:rPr>
          <w:rFonts w:hint="eastAsia"/>
        </w:rPr>
        <w:t>виміру</w:t>
      </w:r>
      <w:r>
        <w:t></w:t>
      </w:r>
      <w:r>
        <w:rPr>
          <w:rFonts w:hint="eastAsia"/>
        </w:rPr>
        <w:t>аналізу</w:t>
      </w:r>
      <w:r>
        <w:t></w:t>
      </w:r>
      <w:r>
        <w:rPr>
          <w:rFonts w:hint="eastAsia"/>
        </w:rPr>
        <w:t>соціального</w:t>
      </w:r>
      <w:r>
        <w:t></w:t>
      </w:r>
      <w:r>
        <w:rPr>
          <w:rFonts w:hint="eastAsia"/>
        </w:rPr>
        <w:t>життя</w:t>
      </w:r>
      <w:r>
        <w:t></w:t>
      </w:r>
      <w:r>
        <w:t></w:t>
      </w:r>
      <w:r>
        <w:rPr>
          <w:rFonts w:hint="eastAsia"/>
        </w:rPr>
        <w:t>згідно</w:t>
      </w:r>
      <w:r>
        <w:t></w:t>
      </w:r>
      <w:r>
        <w:rPr>
          <w:rFonts w:hint="eastAsia"/>
        </w:rPr>
        <w:t>із</w:t>
      </w:r>
      <w:r>
        <w:t></w:t>
      </w:r>
      <w:r>
        <w:rPr>
          <w:rFonts w:hint="eastAsia"/>
        </w:rPr>
        <w:t>яким</w:t>
      </w:r>
    </w:p>
    <w:p w:rsidR="00AB7B14" w:rsidRDefault="00AB7B14" w:rsidP="00AB7B14">
      <w:r>
        <w:rPr>
          <w:rFonts w:hint="eastAsia"/>
        </w:rPr>
        <w:t>соціологічні</w:t>
      </w:r>
      <w:r>
        <w:t></w:t>
      </w:r>
      <w:r>
        <w:rPr>
          <w:rFonts w:hint="eastAsia"/>
        </w:rPr>
        <w:t>підходи</w:t>
      </w:r>
      <w:r>
        <w:t></w:t>
      </w:r>
      <w:r>
        <w:rPr>
          <w:rFonts w:hint="eastAsia"/>
        </w:rPr>
        <w:t>поділяють</w:t>
      </w:r>
      <w:r>
        <w:t></w:t>
      </w:r>
      <w:r>
        <w:rPr>
          <w:rFonts w:hint="eastAsia"/>
        </w:rPr>
        <w:t>на</w:t>
      </w:r>
      <w:r>
        <w:t></w:t>
      </w:r>
      <w:r>
        <w:rPr>
          <w:rFonts w:hint="eastAsia"/>
        </w:rPr>
        <w:t>макропідхід</w:t>
      </w:r>
      <w:r>
        <w:t></w:t>
      </w:r>
      <w:r>
        <w:t></w:t>
      </w:r>
      <w:r>
        <w:rPr>
          <w:rFonts w:hint="eastAsia"/>
        </w:rPr>
        <w:t>мікропідхід</w:t>
      </w:r>
      <w:r>
        <w:t></w:t>
      </w:r>
      <w:r>
        <w:rPr>
          <w:rFonts w:hint="eastAsia"/>
        </w:rPr>
        <w:t>та</w:t>
      </w:r>
      <w:r>
        <w:t></w:t>
      </w:r>
      <w:r>
        <w:rPr>
          <w:rFonts w:hint="eastAsia"/>
        </w:rPr>
        <w:t>інтегративний</w:t>
      </w:r>
    </w:p>
    <w:p w:rsidR="00AB7B14" w:rsidRDefault="00AB7B14" w:rsidP="00AB7B14">
      <w:r>
        <w:rPr>
          <w:rFonts w:hint="eastAsia"/>
        </w:rPr>
        <w:t>підхід</w:t>
      </w:r>
      <w:r>
        <w:t></w:t>
      </w:r>
      <w:r>
        <w:t></w:t>
      </w:r>
      <w:r>
        <w:rPr>
          <w:rFonts w:hint="eastAsia"/>
        </w:rPr>
        <w:t>Це</w:t>
      </w:r>
      <w:r>
        <w:t></w:t>
      </w:r>
      <w:r>
        <w:rPr>
          <w:rFonts w:hint="eastAsia"/>
        </w:rPr>
        <w:t>дозволило</w:t>
      </w:r>
      <w:r>
        <w:t></w:t>
      </w:r>
      <w:r>
        <w:rPr>
          <w:rFonts w:hint="eastAsia"/>
        </w:rPr>
        <w:t>не</w:t>
      </w:r>
      <w:r>
        <w:t></w:t>
      </w:r>
      <w:r>
        <w:rPr>
          <w:rFonts w:hint="eastAsia"/>
        </w:rPr>
        <w:t>виводити</w:t>
      </w:r>
      <w:r>
        <w:t></w:t>
      </w:r>
      <w:r>
        <w:rPr>
          <w:rFonts w:hint="eastAsia"/>
        </w:rPr>
        <w:t>уявлення</w:t>
      </w:r>
      <w:r>
        <w:t></w:t>
      </w:r>
      <w:r>
        <w:rPr>
          <w:rFonts w:hint="eastAsia"/>
        </w:rPr>
        <w:t>про</w:t>
      </w:r>
      <w:r>
        <w:t></w:t>
      </w:r>
      <w:r>
        <w:rPr>
          <w:rFonts w:hint="eastAsia"/>
        </w:rPr>
        <w:t>культурні</w:t>
      </w:r>
      <w:r>
        <w:t></w:t>
      </w:r>
      <w:r>
        <w:rPr>
          <w:rFonts w:hint="eastAsia"/>
        </w:rPr>
        <w:t>коди</w:t>
      </w:r>
      <w:r>
        <w:t></w:t>
      </w:r>
      <w:r>
        <w:rPr>
          <w:rFonts w:hint="eastAsia"/>
        </w:rPr>
        <w:t>із</w:t>
      </w:r>
      <w:r>
        <w:t></w:t>
      </w:r>
      <w:r>
        <w:rPr>
          <w:rFonts w:hint="eastAsia"/>
        </w:rPr>
        <w:t>уявлення</w:t>
      </w:r>
      <w:r>
        <w:t></w:t>
      </w:r>
      <w:r>
        <w:rPr>
          <w:rFonts w:hint="eastAsia"/>
        </w:rPr>
        <w:t>про</w:t>
      </w:r>
    </w:p>
    <w:p w:rsidR="00AB7B14" w:rsidRDefault="00AB7B14" w:rsidP="00AB7B14">
      <w:r>
        <w:t></w:t>
      </w:r>
      <w:r>
        <w:t></w:t>
      </w:r>
      <w:r>
        <w:t></w:t>
      </w:r>
    </w:p>
    <w:p w:rsidR="00AB7B14" w:rsidRDefault="00AB7B14" w:rsidP="00AB7B14">
      <w:r>
        <w:rPr>
          <w:rFonts w:hint="eastAsia"/>
        </w:rPr>
        <w:t>культуру</w:t>
      </w:r>
      <w:r>
        <w:t></w:t>
      </w:r>
      <w:r>
        <w:rPr>
          <w:rFonts w:hint="eastAsia"/>
        </w:rPr>
        <w:t>загалом</w:t>
      </w:r>
      <w:r>
        <w:t></w:t>
      </w:r>
      <w:r>
        <w:t></w:t>
      </w:r>
      <w:r>
        <w:rPr>
          <w:rFonts w:hint="eastAsia"/>
        </w:rPr>
        <w:t>розглянуту</w:t>
      </w:r>
      <w:r>
        <w:t></w:t>
      </w:r>
      <w:r>
        <w:rPr>
          <w:rFonts w:hint="eastAsia"/>
        </w:rPr>
        <w:t>в</w:t>
      </w:r>
      <w:r>
        <w:t></w:t>
      </w:r>
      <w:r>
        <w:rPr>
          <w:rFonts w:hint="eastAsia"/>
        </w:rPr>
        <w:t>рамках</w:t>
      </w:r>
      <w:r>
        <w:t></w:t>
      </w:r>
      <w:r>
        <w:rPr>
          <w:rFonts w:hint="eastAsia"/>
        </w:rPr>
        <w:t>того</w:t>
      </w:r>
      <w:r>
        <w:t></w:t>
      </w:r>
      <w:r>
        <w:rPr>
          <w:rFonts w:hint="eastAsia"/>
        </w:rPr>
        <w:t>чи</w:t>
      </w:r>
      <w:r>
        <w:t></w:t>
      </w:r>
      <w:r>
        <w:rPr>
          <w:rFonts w:hint="eastAsia"/>
        </w:rPr>
        <w:t>іншого</w:t>
      </w:r>
      <w:r>
        <w:t></w:t>
      </w:r>
      <w:r>
        <w:rPr>
          <w:rFonts w:hint="eastAsia"/>
        </w:rPr>
        <w:t>підходу</w:t>
      </w:r>
      <w:r>
        <w:t></w:t>
      </w:r>
      <w:r>
        <w:t></w:t>
      </w:r>
      <w:r>
        <w:rPr>
          <w:rFonts w:hint="eastAsia"/>
        </w:rPr>
        <w:t>онтологічного</w:t>
      </w:r>
      <w:r>
        <w:t></w:t>
      </w:r>
    </w:p>
    <w:p w:rsidR="00AB7B14" w:rsidRDefault="00AB7B14" w:rsidP="00AB7B14">
      <w:r>
        <w:rPr>
          <w:rFonts w:hint="eastAsia"/>
        </w:rPr>
        <w:t>гносеологічного</w:t>
      </w:r>
      <w:r>
        <w:t></w:t>
      </w:r>
      <w:r>
        <w:t></w:t>
      </w:r>
      <w:r>
        <w:rPr>
          <w:rFonts w:hint="eastAsia"/>
        </w:rPr>
        <w:t>аксіологічного</w:t>
      </w:r>
      <w:r>
        <w:t></w:t>
      </w:r>
      <w:r>
        <w:t></w:t>
      </w:r>
      <w:r>
        <w:rPr>
          <w:rFonts w:hint="eastAsia"/>
        </w:rPr>
        <w:t>антропологічного</w:t>
      </w:r>
      <w:r>
        <w:t></w:t>
      </w:r>
      <w:r>
        <w:t></w:t>
      </w:r>
      <w:r>
        <w:rPr>
          <w:rFonts w:hint="eastAsia"/>
        </w:rPr>
        <w:t>діяльнісного</w:t>
      </w:r>
      <w:r>
        <w:t></w:t>
      </w:r>
      <w:r>
        <w:t></w:t>
      </w:r>
      <w:r>
        <w:rPr>
          <w:rFonts w:hint="eastAsia"/>
        </w:rPr>
        <w:t>інформаційносеміотичного</w:t>
      </w:r>
      <w:r>
        <w:t></w:t>
      </w:r>
      <w:r>
        <w:rPr>
          <w:rFonts w:hint="eastAsia"/>
        </w:rPr>
        <w:t>тощо</w:t>
      </w:r>
      <w:r>
        <w:t></w:t>
      </w:r>
      <w:r>
        <w:t></w:t>
      </w:r>
      <w:r>
        <w:t></w:t>
      </w:r>
      <w:r>
        <w:rPr>
          <w:rFonts w:hint="eastAsia"/>
        </w:rPr>
        <w:t>оскільки</w:t>
      </w:r>
      <w:r>
        <w:t></w:t>
      </w:r>
      <w:r>
        <w:rPr>
          <w:rFonts w:hint="eastAsia"/>
        </w:rPr>
        <w:t>загальні</w:t>
      </w:r>
      <w:r>
        <w:t></w:t>
      </w:r>
      <w:r>
        <w:rPr>
          <w:rFonts w:hint="eastAsia"/>
        </w:rPr>
        <w:t>визначення</w:t>
      </w:r>
      <w:r>
        <w:t></w:t>
      </w:r>
      <w:r>
        <w:rPr>
          <w:rFonts w:hint="eastAsia"/>
        </w:rPr>
        <w:t>культури</w:t>
      </w:r>
      <w:r>
        <w:t></w:t>
      </w:r>
      <w:r>
        <w:rPr>
          <w:rFonts w:hint="eastAsia"/>
        </w:rPr>
        <w:t>зазвичай</w:t>
      </w:r>
      <w:r>
        <w:t></w:t>
      </w:r>
      <w:r>
        <w:rPr>
          <w:rFonts w:hint="eastAsia"/>
        </w:rPr>
        <w:t>не</w:t>
      </w:r>
      <w:r>
        <w:t></w:t>
      </w:r>
      <w:r>
        <w:rPr>
          <w:rFonts w:hint="eastAsia"/>
        </w:rPr>
        <w:t>містять</w:t>
      </w:r>
    </w:p>
    <w:p w:rsidR="00AB7B14" w:rsidRDefault="00AB7B14" w:rsidP="00AB7B14">
      <w:r>
        <w:rPr>
          <w:rFonts w:hint="eastAsia"/>
        </w:rPr>
        <w:t>даних</w:t>
      </w:r>
      <w:r>
        <w:t></w:t>
      </w:r>
      <w:r>
        <w:rPr>
          <w:rFonts w:hint="eastAsia"/>
        </w:rPr>
        <w:t>про</w:t>
      </w:r>
      <w:r>
        <w:t></w:t>
      </w:r>
      <w:r>
        <w:rPr>
          <w:rFonts w:hint="eastAsia"/>
        </w:rPr>
        <w:t>характер</w:t>
      </w:r>
      <w:r>
        <w:t></w:t>
      </w:r>
      <w:r>
        <w:rPr>
          <w:rFonts w:hint="eastAsia"/>
        </w:rPr>
        <w:t>соціальних</w:t>
      </w:r>
      <w:r>
        <w:t></w:t>
      </w:r>
      <w:r>
        <w:rPr>
          <w:rFonts w:hint="eastAsia"/>
        </w:rPr>
        <w:t>суб’єктів</w:t>
      </w:r>
      <w:r>
        <w:t></w:t>
      </w:r>
      <w:r>
        <w:t></w:t>
      </w:r>
      <w:r>
        <w:rPr>
          <w:rFonts w:hint="eastAsia"/>
        </w:rPr>
        <w:t>посередництвом</w:t>
      </w:r>
      <w:r>
        <w:t></w:t>
      </w:r>
      <w:r>
        <w:rPr>
          <w:rFonts w:hint="eastAsia"/>
        </w:rPr>
        <w:t>яких</w:t>
      </w:r>
      <w:r>
        <w:t></w:t>
      </w:r>
      <w:r>
        <w:rPr>
          <w:rFonts w:hint="eastAsia"/>
        </w:rPr>
        <w:t>у</w:t>
      </w:r>
      <w:r>
        <w:t></w:t>
      </w:r>
      <w:r>
        <w:rPr>
          <w:rFonts w:hint="eastAsia"/>
        </w:rPr>
        <w:t>повсякденні</w:t>
      </w:r>
    </w:p>
    <w:p w:rsidR="00AB7B14" w:rsidRDefault="00AB7B14" w:rsidP="00AB7B14">
      <w:r>
        <w:rPr>
          <w:rFonts w:hint="eastAsia"/>
        </w:rPr>
        <w:t>практики</w:t>
      </w:r>
      <w:r>
        <w:t></w:t>
      </w:r>
      <w:r>
        <w:rPr>
          <w:rFonts w:hint="eastAsia"/>
        </w:rPr>
        <w:t>впроваджуються</w:t>
      </w:r>
      <w:r>
        <w:t></w:t>
      </w:r>
      <w:r>
        <w:rPr>
          <w:rFonts w:hint="eastAsia"/>
        </w:rPr>
        <w:t>різні</w:t>
      </w:r>
      <w:r>
        <w:t></w:t>
      </w:r>
      <w:r>
        <w:rPr>
          <w:rFonts w:hint="eastAsia"/>
        </w:rPr>
        <w:t>варіанти</w:t>
      </w:r>
      <w:r>
        <w:t></w:t>
      </w:r>
      <w:r>
        <w:rPr>
          <w:rFonts w:hint="eastAsia"/>
        </w:rPr>
        <w:t>контрольно</w:t>
      </w:r>
      <w:r>
        <w:t></w:t>
      </w:r>
      <w:r>
        <w:rPr>
          <w:rFonts w:hint="eastAsia"/>
        </w:rPr>
        <w:t>впорядковуючих</w:t>
      </w:r>
      <w:r>
        <w:t></w:t>
      </w:r>
      <w:r>
        <w:rPr>
          <w:rFonts w:hint="eastAsia"/>
        </w:rPr>
        <w:t>систем</w:t>
      </w:r>
    </w:p>
    <w:p w:rsidR="00AB7B14" w:rsidRDefault="00AB7B14" w:rsidP="00AB7B14">
      <w:r>
        <w:rPr>
          <w:rFonts w:hint="eastAsia"/>
        </w:rPr>
        <w:t>культури</w:t>
      </w:r>
      <w:r>
        <w:t></w:t>
      </w:r>
      <w:r>
        <w:t></w:t>
      </w:r>
      <w:r>
        <w:rPr>
          <w:rFonts w:hint="eastAsia"/>
        </w:rPr>
        <w:t>Встановлено</w:t>
      </w:r>
      <w:r>
        <w:t></w:t>
      </w:r>
      <w:r>
        <w:t></w:t>
      </w:r>
      <w:r>
        <w:rPr>
          <w:rFonts w:hint="eastAsia"/>
        </w:rPr>
        <w:t>що</w:t>
      </w:r>
      <w:r>
        <w:t></w:t>
      </w:r>
      <w:r>
        <w:rPr>
          <w:rFonts w:hint="eastAsia"/>
        </w:rPr>
        <w:t>прихильники</w:t>
      </w:r>
      <w:r>
        <w:t></w:t>
      </w:r>
      <w:r>
        <w:rPr>
          <w:rFonts w:hint="eastAsia"/>
        </w:rPr>
        <w:t>макросоціологічного</w:t>
      </w:r>
      <w:r>
        <w:t></w:t>
      </w:r>
      <w:r>
        <w:rPr>
          <w:rFonts w:hint="eastAsia"/>
        </w:rPr>
        <w:t>вивчення</w:t>
      </w:r>
    </w:p>
    <w:p w:rsidR="00AB7B14" w:rsidRDefault="00AB7B14" w:rsidP="00AB7B14">
      <w:r>
        <w:rPr>
          <w:rFonts w:hint="eastAsia"/>
        </w:rPr>
        <w:t>розкривають</w:t>
      </w:r>
      <w:r>
        <w:t></w:t>
      </w:r>
      <w:r>
        <w:rPr>
          <w:rFonts w:hint="eastAsia"/>
        </w:rPr>
        <w:t>функціонування</w:t>
      </w:r>
      <w:r>
        <w:t></w:t>
      </w:r>
      <w:r>
        <w:rPr>
          <w:rFonts w:hint="eastAsia"/>
        </w:rPr>
        <w:t>культурних</w:t>
      </w:r>
      <w:r>
        <w:t></w:t>
      </w:r>
      <w:r>
        <w:rPr>
          <w:rFonts w:hint="eastAsia"/>
        </w:rPr>
        <w:t>кодів</w:t>
      </w:r>
      <w:r>
        <w:t></w:t>
      </w:r>
      <w:r>
        <w:rPr>
          <w:rFonts w:hint="eastAsia"/>
        </w:rPr>
        <w:t>в</w:t>
      </w:r>
      <w:r>
        <w:t></w:t>
      </w:r>
      <w:r>
        <w:rPr>
          <w:rFonts w:hint="eastAsia"/>
        </w:rPr>
        <w:t>контексті</w:t>
      </w:r>
      <w:r>
        <w:t></w:t>
      </w:r>
      <w:r>
        <w:rPr>
          <w:rFonts w:hint="eastAsia"/>
        </w:rPr>
        <w:t>загальної</w:t>
      </w:r>
    </w:p>
    <w:p w:rsidR="00AB7B14" w:rsidRDefault="00AB7B14" w:rsidP="00AB7B14">
      <w:r>
        <w:rPr>
          <w:rFonts w:hint="eastAsia"/>
        </w:rPr>
        <w:t>інституційної</w:t>
      </w:r>
      <w:r>
        <w:t></w:t>
      </w:r>
      <w:r>
        <w:rPr>
          <w:rFonts w:hint="eastAsia"/>
        </w:rPr>
        <w:t>обумовленості</w:t>
      </w:r>
      <w:r>
        <w:t></w:t>
      </w:r>
      <w:r>
        <w:rPr>
          <w:rFonts w:hint="eastAsia"/>
        </w:rPr>
        <w:t>повсякденних</w:t>
      </w:r>
      <w:r>
        <w:t></w:t>
      </w:r>
      <w:r>
        <w:rPr>
          <w:rFonts w:hint="eastAsia"/>
        </w:rPr>
        <w:t>практик</w:t>
      </w:r>
      <w:r>
        <w:t></w:t>
      </w:r>
      <w:r>
        <w:t></w:t>
      </w:r>
      <w:r>
        <w:rPr>
          <w:rFonts w:hint="eastAsia"/>
        </w:rPr>
        <w:t>і</w:t>
      </w:r>
      <w:r>
        <w:t></w:t>
      </w:r>
      <w:r>
        <w:rPr>
          <w:rFonts w:hint="eastAsia"/>
        </w:rPr>
        <w:t>головними</w:t>
      </w:r>
      <w:r>
        <w:t></w:t>
      </w:r>
      <w:r>
        <w:rPr>
          <w:rFonts w:hint="eastAsia"/>
        </w:rPr>
        <w:t>суб’єктами</w:t>
      </w:r>
    </w:p>
    <w:p w:rsidR="00AB7B14" w:rsidRDefault="00AB7B14" w:rsidP="00AB7B14">
      <w:r>
        <w:rPr>
          <w:rFonts w:hint="eastAsia"/>
        </w:rPr>
        <w:t>цього</w:t>
      </w:r>
      <w:r>
        <w:t></w:t>
      </w:r>
      <w:r>
        <w:rPr>
          <w:rFonts w:hint="eastAsia"/>
        </w:rPr>
        <w:t>процесу</w:t>
      </w:r>
      <w:r>
        <w:t></w:t>
      </w:r>
      <w:r>
        <w:rPr>
          <w:rFonts w:hint="eastAsia"/>
        </w:rPr>
        <w:t>постають</w:t>
      </w:r>
      <w:r>
        <w:t></w:t>
      </w:r>
      <w:r>
        <w:t></w:t>
      </w:r>
      <w:r>
        <w:rPr>
          <w:rFonts w:hint="eastAsia"/>
        </w:rPr>
        <w:t>відповідно</w:t>
      </w:r>
      <w:r>
        <w:t></w:t>
      </w:r>
      <w:r>
        <w:t></w:t>
      </w:r>
      <w:r>
        <w:rPr>
          <w:rFonts w:hint="eastAsia"/>
        </w:rPr>
        <w:t>неуособлені</w:t>
      </w:r>
      <w:r>
        <w:t></w:t>
      </w:r>
      <w:r>
        <w:rPr>
          <w:rFonts w:hint="eastAsia"/>
        </w:rPr>
        <w:t>соціальні</w:t>
      </w:r>
      <w:r>
        <w:t></w:t>
      </w:r>
      <w:r>
        <w:rPr>
          <w:rFonts w:hint="eastAsia"/>
        </w:rPr>
        <w:t>інститути</w:t>
      </w:r>
      <w:r>
        <w:t></w:t>
      </w:r>
      <w:r>
        <w:t></w:t>
      </w:r>
      <w:r>
        <w:rPr>
          <w:rFonts w:hint="eastAsia"/>
        </w:rPr>
        <w:t>що</w:t>
      </w:r>
    </w:p>
    <w:p w:rsidR="00AB7B14" w:rsidRDefault="00AB7B14" w:rsidP="00AB7B14">
      <w:r>
        <w:rPr>
          <w:rFonts w:hint="eastAsia"/>
        </w:rPr>
        <w:t>конституюють</w:t>
      </w:r>
      <w:r>
        <w:t></w:t>
      </w:r>
      <w:r>
        <w:rPr>
          <w:rFonts w:hint="eastAsia"/>
        </w:rPr>
        <w:t>первинні</w:t>
      </w:r>
      <w:r>
        <w:t></w:t>
      </w:r>
      <w:r>
        <w:rPr>
          <w:rFonts w:hint="eastAsia"/>
        </w:rPr>
        <w:t>та</w:t>
      </w:r>
      <w:r>
        <w:t></w:t>
      </w:r>
      <w:r>
        <w:rPr>
          <w:rFonts w:hint="eastAsia"/>
        </w:rPr>
        <w:t>вторинні</w:t>
      </w:r>
      <w:r>
        <w:t></w:t>
      </w:r>
      <w:r>
        <w:rPr>
          <w:rFonts w:hint="eastAsia"/>
        </w:rPr>
        <w:t>регулятивні</w:t>
      </w:r>
      <w:r>
        <w:t></w:t>
      </w:r>
      <w:r>
        <w:rPr>
          <w:rFonts w:hint="eastAsia"/>
        </w:rPr>
        <w:t>патерни</w:t>
      </w:r>
      <w:r>
        <w:t></w:t>
      </w:r>
      <w:r>
        <w:t></w:t>
      </w:r>
      <w:r>
        <w:rPr>
          <w:rFonts w:hint="eastAsia"/>
        </w:rPr>
        <w:t>і</w:t>
      </w:r>
      <w:r>
        <w:t></w:t>
      </w:r>
      <w:r>
        <w:rPr>
          <w:rFonts w:hint="eastAsia"/>
        </w:rPr>
        <w:t>колективне</w:t>
      </w:r>
    </w:p>
    <w:p w:rsidR="00AB7B14" w:rsidRDefault="00AB7B14" w:rsidP="00AB7B14">
      <w:r>
        <w:rPr>
          <w:rFonts w:hint="eastAsia"/>
        </w:rPr>
        <w:t>несвідоме</w:t>
      </w:r>
      <w:r>
        <w:t></w:t>
      </w:r>
      <w:r>
        <w:t></w:t>
      </w:r>
      <w:r>
        <w:rPr>
          <w:rFonts w:hint="eastAsia"/>
        </w:rPr>
        <w:t>що</w:t>
      </w:r>
      <w:r>
        <w:t></w:t>
      </w:r>
      <w:r>
        <w:rPr>
          <w:rFonts w:hint="eastAsia"/>
        </w:rPr>
        <w:t>спонукає</w:t>
      </w:r>
      <w:r>
        <w:t></w:t>
      </w:r>
      <w:r>
        <w:rPr>
          <w:rFonts w:hint="eastAsia"/>
        </w:rPr>
        <w:t>їх</w:t>
      </w:r>
      <w:r>
        <w:t></w:t>
      </w:r>
      <w:r>
        <w:rPr>
          <w:rFonts w:hint="eastAsia"/>
        </w:rPr>
        <w:t>прийняти</w:t>
      </w:r>
      <w:r>
        <w:t></w:t>
      </w:r>
      <w:r>
        <w:rPr>
          <w:rFonts w:hint="eastAsia"/>
        </w:rPr>
        <w:t>або</w:t>
      </w:r>
      <w:r>
        <w:t></w:t>
      </w:r>
      <w:r>
        <w:rPr>
          <w:rFonts w:hint="eastAsia"/>
        </w:rPr>
        <w:t>відхилити</w:t>
      </w:r>
      <w:r>
        <w:t></w:t>
      </w:r>
      <w:r>
        <w:t></w:t>
      </w:r>
      <w:r>
        <w:rPr>
          <w:rFonts w:hint="eastAsia"/>
        </w:rPr>
        <w:t>Прихильники</w:t>
      </w:r>
    </w:p>
    <w:p w:rsidR="00AB7B14" w:rsidRDefault="00AB7B14" w:rsidP="00AB7B14">
      <w:r>
        <w:rPr>
          <w:rFonts w:hint="eastAsia"/>
        </w:rPr>
        <w:t>мікросоціологічного</w:t>
      </w:r>
      <w:r>
        <w:t></w:t>
      </w:r>
      <w:r>
        <w:rPr>
          <w:rFonts w:hint="eastAsia"/>
        </w:rPr>
        <w:t>вивчення</w:t>
      </w:r>
      <w:r>
        <w:t></w:t>
      </w:r>
      <w:r>
        <w:rPr>
          <w:rFonts w:hint="eastAsia"/>
        </w:rPr>
        <w:t>розкривають</w:t>
      </w:r>
      <w:r>
        <w:t></w:t>
      </w:r>
      <w:r>
        <w:rPr>
          <w:rFonts w:hint="eastAsia"/>
        </w:rPr>
        <w:t>аналогічне</w:t>
      </w:r>
      <w:r>
        <w:t></w:t>
      </w:r>
      <w:r>
        <w:rPr>
          <w:rFonts w:hint="eastAsia"/>
        </w:rPr>
        <w:t>в</w:t>
      </w:r>
      <w:r>
        <w:t></w:t>
      </w:r>
      <w:r>
        <w:rPr>
          <w:rFonts w:hint="eastAsia"/>
        </w:rPr>
        <w:t>контексті</w:t>
      </w:r>
    </w:p>
    <w:p w:rsidR="00AB7B14" w:rsidRDefault="00AB7B14" w:rsidP="00AB7B14">
      <w:r>
        <w:rPr>
          <w:rFonts w:hint="eastAsia"/>
        </w:rPr>
        <w:t>міжособистісних</w:t>
      </w:r>
      <w:r>
        <w:t></w:t>
      </w:r>
      <w:r>
        <w:rPr>
          <w:rFonts w:hint="eastAsia"/>
        </w:rPr>
        <w:t>взаємодій</w:t>
      </w:r>
      <w:r>
        <w:t></w:t>
      </w:r>
      <w:r>
        <w:t></w:t>
      </w:r>
      <w:r>
        <w:rPr>
          <w:rFonts w:hint="eastAsia"/>
        </w:rPr>
        <w:t>тож</w:t>
      </w:r>
      <w:r>
        <w:t></w:t>
      </w:r>
      <w:r>
        <w:rPr>
          <w:rFonts w:hint="eastAsia"/>
        </w:rPr>
        <w:t>творцями</w:t>
      </w:r>
      <w:r>
        <w:t></w:t>
      </w:r>
      <w:r>
        <w:rPr>
          <w:rFonts w:hint="eastAsia"/>
        </w:rPr>
        <w:t>більш</w:t>
      </w:r>
      <w:r>
        <w:t></w:t>
      </w:r>
      <w:r>
        <w:rPr>
          <w:rFonts w:hint="eastAsia"/>
        </w:rPr>
        <w:t>конкретизованих</w:t>
      </w:r>
      <w:r>
        <w:t></w:t>
      </w:r>
      <w:r>
        <w:rPr>
          <w:rFonts w:hint="eastAsia"/>
        </w:rPr>
        <w:t>первинних</w:t>
      </w:r>
      <w:r>
        <w:t></w:t>
      </w:r>
      <w:r>
        <w:rPr>
          <w:rFonts w:hint="eastAsia"/>
        </w:rPr>
        <w:t>та</w:t>
      </w:r>
    </w:p>
    <w:p w:rsidR="00AB7B14" w:rsidRDefault="00AB7B14" w:rsidP="00AB7B14">
      <w:r>
        <w:rPr>
          <w:rFonts w:hint="eastAsia"/>
        </w:rPr>
        <w:t>вторинних</w:t>
      </w:r>
      <w:r>
        <w:t></w:t>
      </w:r>
      <w:r>
        <w:rPr>
          <w:rFonts w:hint="eastAsia"/>
        </w:rPr>
        <w:t>регулятивних</w:t>
      </w:r>
      <w:r>
        <w:t></w:t>
      </w:r>
      <w:r>
        <w:rPr>
          <w:rFonts w:hint="eastAsia"/>
        </w:rPr>
        <w:t>патернів</w:t>
      </w:r>
      <w:r>
        <w:t></w:t>
      </w:r>
      <w:r>
        <w:rPr>
          <w:rFonts w:hint="eastAsia"/>
        </w:rPr>
        <w:t>у</w:t>
      </w:r>
      <w:r>
        <w:t></w:t>
      </w:r>
      <w:r>
        <w:rPr>
          <w:rFonts w:hint="eastAsia"/>
        </w:rPr>
        <w:t>них</w:t>
      </w:r>
      <w:r>
        <w:t></w:t>
      </w:r>
      <w:r>
        <w:rPr>
          <w:rFonts w:hint="eastAsia"/>
        </w:rPr>
        <w:t>постають</w:t>
      </w:r>
      <w:r>
        <w:t></w:t>
      </w:r>
      <w:r>
        <w:rPr>
          <w:rFonts w:hint="eastAsia"/>
        </w:rPr>
        <w:t>безпосередньо</w:t>
      </w:r>
      <w:r>
        <w:t></w:t>
      </w:r>
      <w:r>
        <w:rPr>
          <w:rFonts w:hint="eastAsia"/>
        </w:rPr>
        <w:t>представники</w:t>
      </w:r>
    </w:p>
    <w:p w:rsidR="00AB7B14" w:rsidRDefault="00AB7B14" w:rsidP="00AB7B14">
      <w:r>
        <w:rPr>
          <w:rFonts w:hint="eastAsia"/>
        </w:rPr>
        <w:t>різних</w:t>
      </w:r>
      <w:r>
        <w:t></w:t>
      </w:r>
      <w:r>
        <w:rPr>
          <w:rFonts w:hint="eastAsia"/>
        </w:rPr>
        <w:t>соціальних</w:t>
      </w:r>
      <w:r>
        <w:t></w:t>
      </w:r>
      <w:r>
        <w:rPr>
          <w:rFonts w:hint="eastAsia"/>
        </w:rPr>
        <w:t>груп</w:t>
      </w:r>
      <w:r>
        <w:t></w:t>
      </w:r>
      <w:r>
        <w:t></w:t>
      </w:r>
      <w:r>
        <w:rPr>
          <w:rFonts w:hint="eastAsia"/>
        </w:rPr>
        <w:t>спільнот</w:t>
      </w:r>
      <w:r>
        <w:t></w:t>
      </w:r>
      <w:r>
        <w:rPr>
          <w:rFonts w:hint="eastAsia"/>
        </w:rPr>
        <w:t>та</w:t>
      </w:r>
      <w:r>
        <w:t></w:t>
      </w:r>
      <w:r>
        <w:rPr>
          <w:rFonts w:hint="eastAsia"/>
        </w:rPr>
        <w:t>категорій</w:t>
      </w:r>
      <w:r>
        <w:t></w:t>
      </w:r>
      <w:r>
        <w:t></w:t>
      </w:r>
      <w:r>
        <w:rPr>
          <w:rFonts w:hint="eastAsia"/>
        </w:rPr>
        <w:t>Прихильники</w:t>
      </w:r>
      <w:r>
        <w:t></w:t>
      </w:r>
      <w:r>
        <w:rPr>
          <w:rFonts w:hint="eastAsia"/>
        </w:rPr>
        <w:t>інтегративного</w:t>
      </w:r>
    </w:p>
    <w:p w:rsidR="00AB7B14" w:rsidRDefault="00AB7B14" w:rsidP="00AB7B14">
      <w:r>
        <w:rPr>
          <w:rFonts w:hint="eastAsia"/>
        </w:rPr>
        <w:t>вивчення</w:t>
      </w:r>
      <w:r>
        <w:t></w:t>
      </w:r>
      <w:r>
        <w:rPr>
          <w:rFonts w:hint="eastAsia"/>
        </w:rPr>
        <w:t>розкривають</w:t>
      </w:r>
      <w:r>
        <w:t></w:t>
      </w:r>
      <w:r>
        <w:rPr>
          <w:rFonts w:hint="eastAsia"/>
        </w:rPr>
        <w:t>аналогічне</w:t>
      </w:r>
      <w:r>
        <w:t></w:t>
      </w:r>
      <w:r>
        <w:rPr>
          <w:rFonts w:hint="eastAsia"/>
        </w:rPr>
        <w:t>в</w:t>
      </w:r>
      <w:r>
        <w:t></w:t>
      </w:r>
      <w:r>
        <w:rPr>
          <w:rFonts w:hint="eastAsia"/>
        </w:rPr>
        <w:t>контексті</w:t>
      </w:r>
      <w:r>
        <w:t></w:t>
      </w:r>
      <w:r>
        <w:rPr>
          <w:rFonts w:hint="eastAsia"/>
        </w:rPr>
        <w:t>повсякденного</w:t>
      </w:r>
      <w:r>
        <w:t></w:t>
      </w:r>
      <w:r>
        <w:rPr>
          <w:rFonts w:hint="eastAsia"/>
        </w:rPr>
        <w:t>взаємовпливу</w:t>
      </w:r>
      <w:r>
        <w:t></w:t>
      </w:r>
      <w:r>
        <w:rPr>
          <w:rFonts w:hint="eastAsia"/>
        </w:rPr>
        <w:t>і</w:t>
      </w:r>
    </w:p>
    <w:p w:rsidR="00AB7B14" w:rsidRDefault="00AB7B14" w:rsidP="00AB7B14">
      <w:r>
        <w:rPr>
          <w:rFonts w:hint="eastAsia"/>
        </w:rPr>
        <w:t>взаємозв</w:t>
      </w:r>
      <w:r>
        <w:t></w:t>
      </w:r>
      <w:r>
        <w:rPr>
          <w:rFonts w:hint="eastAsia"/>
        </w:rPr>
        <w:t>язку</w:t>
      </w:r>
      <w:r>
        <w:t></w:t>
      </w:r>
      <w:r>
        <w:rPr>
          <w:rFonts w:hint="eastAsia"/>
        </w:rPr>
        <w:t>структур</w:t>
      </w:r>
      <w:r>
        <w:t></w:t>
      </w:r>
      <w:r>
        <w:rPr>
          <w:rFonts w:hint="eastAsia"/>
        </w:rPr>
        <w:t>та</w:t>
      </w:r>
      <w:r>
        <w:t></w:t>
      </w:r>
      <w:r>
        <w:rPr>
          <w:rFonts w:hint="eastAsia"/>
        </w:rPr>
        <w:t>діяльності</w:t>
      </w:r>
      <w:r>
        <w:t></w:t>
      </w:r>
      <w:r>
        <w:rPr>
          <w:rFonts w:hint="eastAsia"/>
        </w:rPr>
        <w:t>акторів</w:t>
      </w:r>
      <w:r>
        <w:t></w:t>
      </w:r>
      <w:r>
        <w:t></w:t>
      </w:r>
      <w:r>
        <w:rPr>
          <w:rFonts w:hint="eastAsia"/>
        </w:rPr>
        <w:t>тож</w:t>
      </w:r>
      <w:r>
        <w:t></w:t>
      </w:r>
      <w:r>
        <w:rPr>
          <w:rFonts w:hint="eastAsia"/>
        </w:rPr>
        <w:t>головними</w:t>
      </w:r>
      <w:r>
        <w:t></w:t>
      </w:r>
      <w:r>
        <w:rPr>
          <w:rFonts w:hint="eastAsia"/>
        </w:rPr>
        <w:t>творцями</w:t>
      </w:r>
      <w:r>
        <w:t></w:t>
      </w:r>
      <w:r>
        <w:rPr>
          <w:rFonts w:hint="eastAsia"/>
        </w:rPr>
        <w:t>і</w:t>
      </w:r>
    </w:p>
    <w:p w:rsidR="00AB7B14" w:rsidRDefault="00AB7B14" w:rsidP="00AB7B14">
      <w:r>
        <w:rPr>
          <w:rFonts w:hint="eastAsia"/>
        </w:rPr>
        <w:t>відтворювачами</w:t>
      </w:r>
      <w:r>
        <w:t></w:t>
      </w:r>
      <w:r>
        <w:rPr>
          <w:rFonts w:hint="eastAsia"/>
        </w:rPr>
        <w:t>культурних</w:t>
      </w:r>
      <w:r>
        <w:t></w:t>
      </w:r>
      <w:r>
        <w:rPr>
          <w:rFonts w:hint="eastAsia"/>
        </w:rPr>
        <w:t>кодів</w:t>
      </w:r>
      <w:r>
        <w:t></w:t>
      </w:r>
      <w:r>
        <w:rPr>
          <w:rFonts w:hint="eastAsia"/>
        </w:rPr>
        <w:t>як</w:t>
      </w:r>
      <w:r>
        <w:t></w:t>
      </w:r>
      <w:r>
        <w:rPr>
          <w:rFonts w:hint="eastAsia"/>
        </w:rPr>
        <w:t>певних</w:t>
      </w:r>
      <w:r>
        <w:t></w:t>
      </w:r>
      <w:r>
        <w:t></w:t>
      </w:r>
      <w:r>
        <w:rPr>
          <w:rFonts w:hint="eastAsia"/>
        </w:rPr>
        <w:t>структур</w:t>
      </w:r>
      <w:r>
        <w:t></w:t>
      </w:r>
      <w:r>
        <w:rPr>
          <w:rFonts w:hint="eastAsia"/>
        </w:rPr>
        <w:t>із</w:t>
      </w:r>
      <w:r>
        <w:t></w:t>
      </w:r>
      <w:r>
        <w:rPr>
          <w:rFonts w:hint="eastAsia"/>
        </w:rPr>
        <w:t>пам’яттю</w:t>
      </w:r>
      <w:r>
        <w:t></w:t>
      </w:r>
      <w:r>
        <w:t></w:t>
      </w:r>
      <w:r>
        <w:rPr>
          <w:rFonts w:hint="eastAsia"/>
        </w:rPr>
        <w:t>або</w:t>
      </w:r>
    </w:p>
    <w:p w:rsidR="00AB7B14" w:rsidRDefault="00AB7B14" w:rsidP="00AB7B14">
      <w:r>
        <w:t></w:t>
      </w:r>
      <w:r>
        <w:rPr>
          <w:rFonts w:hint="eastAsia"/>
        </w:rPr>
        <w:t>структур</w:t>
      </w:r>
      <w:r>
        <w:t></w:t>
      </w:r>
      <w:r>
        <w:rPr>
          <w:rFonts w:hint="eastAsia"/>
        </w:rPr>
        <w:t>із</w:t>
      </w:r>
      <w:r>
        <w:t></w:t>
      </w:r>
      <w:r>
        <w:rPr>
          <w:rFonts w:hint="eastAsia"/>
        </w:rPr>
        <w:t>історією</w:t>
      </w:r>
      <w:r>
        <w:t></w:t>
      </w:r>
      <w:r>
        <w:t></w:t>
      </w:r>
      <w:r>
        <w:rPr>
          <w:rFonts w:hint="eastAsia"/>
        </w:rPr>
        <w:t>постають</w:t>
      </w:r>
      <w:r>
        <w:t></w:t>
      </w:r>
      <w:r>
        <w:rPr>
          <w:rFonts w:hint="eastAsia"/>
        </w:rPr>
        <w:t>представники</w:t>
      </w:r>
      <w:r>
        <w:t></w:t>
      </w:r>
      <w:r>
        <w:rPr>
          <w:rFonts w:hint="eastAsia"/>
        </w:rPr>
        <w:t>співіснуючих</w:t>
      </w:r>
      <w:r>
        <w:t></w:t>
      </w:r>
      <w:r>
        <w:rPr>
          <w:rFonts w:hint="eastAsia"/>
        </w:rPr>
        <w:t>у</w:t>
      </w:r>
      <w:r>
        <w:t></w:t>
      </w:r>
      <w:r>
        <w:rPr>
          <w:rFonts w:hint="eastAsia"/>
        </w:rPr>
        <w:t>одному</w:t>
      </w:r>
      <w:r>
        <w:t></w:t>
      </w:r>
      <w:r>
        <w:rPr>
          <w:rFonts w:hint="eastAsia"/>
        </w:rPr>
        <w:t>і</w:t>
      </w:r>
      <w:r>
        <w:t></w:t>
      </w:r>
      <w:r>
        <w:rPr>
          <w:rFonts w:hint="eastAsia"/>
        </w:rPr>
        <w:t>тому</w:t>
      </w:r>
      <w:r>
        <w:t></w:t>
      </w:r>
      <w:r>
        <w:rPr>
          <w:rFonts w:hint="eastAsia"/>
        </w:rPr>
        <w:t>ж</w:t>
      </w:r>
    </w:p>
    <w:p w:rsidR="00AB7B14" w:rsidRDefault="00AB7B14" w:rsidP="00AB7B14">
      <w:r>
        <w:rPr>
          <w:rFonts w:hint="eastAsia"/>
        </w:rPr>
        <w:t>суспільстві</w:t>
      </w:r>
      <w:r>
        <w:t></w:t>
      </w:r>
      <w:r>
        <w:rPr>
          <w:rFonts w:hint="eastAsia"/>
        </w:rPr>
        <w:t>темпосвітів</w:t>
      </w:r>
      <w:r>
        <w:t></w:t>
      </w:r>
    </w:p>
    <w:p w:rsidR="00AB7B14" w:rsidRDefault="00AB7B14" w:rsidP="00AB7B14">
      <w:r>
        <w:t></w:t>
      </w:r>
      <w:r>
        <w:t></w:t>
      </w:r>
      <w:r>
        <w:t></w:t>
      </w:r>
      <w:r>
        <w:rPr>
          <w:rFonts w:hint="eastAsia"/>
        </w:rPr>
        <w:t>З</w:t>
      </w:r>
      <w:r>
        <w:t></w:t>
      </w:r>
      <w:r>
        <w:rPr>
          <w:rFonts w:hint="eastAsia"/>
        </w:rPr>
        <w:t>ясовано</w:t>
      </w:r>
      <w:r>
        <w:t></w:t>
      </w:r>
      <w:r>
        <w:rPr>
          <w:rFonts w:hint="eastAsia"/>
        </w:rPr>
        <w:t>спільні</w:t>
      </w:r>
      <w:r>
        <w:t></w:t>
      </w:r>
      <w:r>
        <w:rPr>
          <w:rFonts w:hint="eastAsia"/>
        </w:rPr>
        <w:t>і</w:t>
      </w:r>
      <w:r>
        <w:t></w:t>
      </w:r>
      <w:r>
        <w:rPr>
          <w:rFonts w:hint="eastAsia"/>
        </w:rPr>
        <w:t>відмінні</w:t>
      </w:r>
      <w:r>
        <w:t></w:t>
      </w:r>
      <w:r>
        <w:rPr>
          <w:rFonts w:hint="eastAsia"/>
        </w:rPr>
        <w:t>риси</w:t>
      </w:r>
      <w:r>
        <w:t></w:t>
      </w:r>
      <w:r>
        <w:rPr>
          <w:rFonts w:hint="eastAsia"/>
        </w:rPr>
        <w:t>культурних</w:t>
      </w:r>
      <w:r>
        <w:t></w:t>
      </w:r>
      <w:r>
        <w:rPr>
          <w:rFonts w:hint="eastAsia"/>
        </w:rPr>
        <w:t>кодів</w:t>
      </w:r>
      <w:r>
        <w:t></w:t>
      </w:r>
      <w:r>
        <w:t></w:t>
      </w:r>
      <w:r>
        <w:rPr>
          <w:rFonts w:hint="eastAsia"/>
        </w:rPr>
        <w:t>центральної</w:t>
      </w:r>
      <w:r>
        <w:t></w:t>
      </w:r>
      <w:r>
        <w:rPr>
          <w:rFonts w:hint="eastAsia"/>
        </w:rPr>
        <w:t>зони</w:t>
      </w:r>
    </w:p>
    <w:p w:rsidR="00AB7B14" w:rsidRDefault="00AB7B14" w:rsidP="00AB7B14">
      <w:r>
        <w:rPr>
          <w:rFonts w:hint="eastAsia"/>
        </w:rPr>
        <w:t>культури</w:t>
      </w:r>
      <w:r>
        <w:t></w:t>
      </w:r>
      <w:r>
        <w:rPr>
          <w:rFonts w:hint="eastAsia"/>
        </w:rPr>
        <w:t>та</w:t>
      </w:r>
      <w:r>
        <w:t></w:t>
      </w:r>
      <w:r>
        <w:rPr>
          <w:rFonts w:hint="eastAsia"/>
        </w:rPr>
        <w:t>ядра</w:t>
      </w:r>
      <w:r>
        <w:t></w:t>
      </w:r>
      <w:r>
        <w:rPr>
          <w:rFonts w:hint="eastAsia"/>
        </w:rPr>
        <w:t>культури</w:t>
      </w:r>
      <w:r>
        <w:t></w:t>
      </w:r>
      <w:r>
        <w:t></w:t>
      </w:r>
      <w:r>
        <w:rPr>
          <w:rFonts w:hint="eastAsia"/>
        </w:rPr>
        <w:t>Це</w:t>
      </w:r>
      <w:r>
        <w:t></w:t>
      </w:r>
      <w:r>
        <w:rPr>
          <w:rFonts w:hint="eastAsia"/>
        </w:rPr>
        <w:t>дозволило</w:t>
      </w:r>
      <w:r>
        <w:t></w:t>
      </w:r>
      <w:r>
        <w:rPr>
          <w:rFonts w:hint="eastAsia"/>
        </w:rPr>
        <w:t>не</w:t>
      </w:r>
      <w:r>
        <w:t></w:t>
      </w:r>
      <w:r>
        <w:rPr>
          <w:rFonts w:hint="eastAsia"/>
        </w:rPr>
        <w:t>ототожнювати</w:t>
      </w:r>
      <w:r>
        <w:t></w:t>
      </w:r>
      <w:r>
        <w:rPr>
          <w:rFonts w:hint="eastAsia"/>
        </w:rPr>
        <w:t>усі</w:t>
      </w:r>
      <w:r>
        <w:t></w:t>
      </w:r>
      <w:r>
        <w:rPr>
          <w:rFonts w:hint="eastAsia"/>
        </w:rPr>
        <w:t>можливі</w:t>
      </w:r>
    </w:p>
    <w:p w:rsidR="00AB7B14" w:rsidRDefault="00AB7B14" w:rsidP="00AB7B14">
      <w:r>
        <w:rPr>
          <w:rFonts w:hint="eastAsia"/>
        </w:rPr>
        <w:t>культурні</w:t>
      </w:r>
      <w:r>
        <w:t></w:t>
      </w:r>
      <w:r>
        <w:rPr>
          <w:rFonts w:hint="eastAsia"/>
        </w:rPr>
        <w:t>коди</w:t>
      </w:r>
      <w:r>
        <w:t></w:t>
      </w:r>
      <w:r>
        <w:t></w:t>
      </w:r>
      <w:r>
        <w:rPr>
          <w:rFonts w:hint="eastAsia"/>
        </w:rPr>
        <w:t>напрацювання</w:t>
      </w:r>
      <w:r>
        <w:t></w:t>
      </w:r>
      <w:r>
        <w:rPr>
          <w:rFonts w:hint="eastAsia"/>
        </w:rPr>
        <w:t>щодо</w:t>
      </w:r>
      <w:r>
        <w:t></w:t>
      </w:r>
      <w:r>
        <w:rPr>
          <w:rFonts w:hint="eastAsia"/>
        </w:rPr>
        <w:t>яких</w:t>
      </w:r>
      <w:r>
        <w:t></w:t>
      </w:r>
      <w:r>
        <w:rPr>
          <w:rFonts w:hint="eastAsia"/>
        </w:rPr>
        <w:t>стосуються</w:t>
      </w:r>
      <w:r>
        <w:t></w:t>
      </w:r>
      <w:r>
        <w:rPr>
          <w:rFonts w:hint="eastAsia"/>
        </w:rPr>
        <w:t>осмислення</w:t>
      </w:r>
    </w:p>
    <w:p w:rsidR="00AB7B14" w:rsidRDefault="00AB7B14" w:rsidP="00AB7B14">
      <w:r>
        <w:rPr>
          <w:rFonts w:hint="eastAsia"/>
        </w:rPr>
        <w:t>найрізноманітніших</w:t>
      </w:r>
      <w:r>
        <w:t></w:t>
      </w:r>
      <w:r>
        <w:rPr>
          <w:rFonts w:hint="eastAsia"/>
        </w:rPr>
        <w:t>колективних</w:t>
      </w:r>
      <w:r>
        <w:t></w:t>
      </w:r>
      <w:r>
        <w:rPr>
          <w:rFonts w:hint="eastAsia"/>
        </w:rPr>
        <w:t>культур</w:t>
      </w:r>
      <w:r>
        <w:t></w:t>
      </w:r>
      <w:r>
        <w:rPr>
          <w:rFonts w:hint="eastAsia"/>
        </w:rPr>
        <w:t>на</w:t>
      </w:r>
      <w:r>
        <w:t></w:t>
      </w:r>
      <w:r>
        <w:rPr>
          <w:rFonts w:hint="eastAsia"/>
        </w:rPr>
        <w:t>всіх</w:t>
      </w:r>
      <w:r>
        <w:t></w:t>
      </w:r>
      <w:r>
        <w:rPr>
          <w:rFonts w:hint="eastAsia"/>
        </w:rPr>
        <w:t>рівнях</w:t>
      </w:r>
      <w:r>
        <w:t></w:t>
      </w:r>
      <w:r>
        <w:rPr>
          <w:rFonts w:hint="eastAsia"/>
        </w:rPr>
        <w:t>суспільної</w:t>
      </w:r>
    </w:p>
    <w:p w:rsidR="00AB7B14" w:rsidRDefault="00AB7B14" w:rsidP="00AB7B14">
      <w:r>
        <w:rPr>
          <w:rFonts w:hint="eastAsia"/>
        </w:rPr>
        <w:t>життєдіяльності</w:t>
      </w:r>
      <w:r>
        <w:t></w:t>
      </w:r>
      <w:r>
        <w:t></w:t>
      </w:r>
      <w:r>
        <w:rPr>
          <w:rFonts w:hint="eastAsia"/>
        </w:rPr>
        <w:t>лише</w:t>
      </w:r>
      <w:r>
        <w:t></w:t>
      </w:r>
      <w:r>
        <w:rPr>
          <w:rFonts w:hint="eastAsia"/>
        </w:rPr>
        <w:t>з</w:t>
      </w:r>
      <w:r>
        <w:t></w:t>
      </w:r>
      <w:r>
        <w:rPr>
          <w:rFonts w:hint="eastAsia"/>
        </w:rPr>
        <w:t>тими</w:t>
      </w:r>
      <w:r>
        <w:t></w:t>
      </w:r>
      <w:r>
        <w:t></w:t>
      </w:r>
      <w:r>
        <w:rPr>
          <w:rFonts w:hint="eastAsia"/>
        </w:rPr>
        <w:t>що</w:t>
      </w:r>
      <w:r>
        <w:t></w:t>
      </w:r>
      <w:r>
        <w:rPr>
          <w:rFonts w:hint="eastAsia"/>
        </w:rPr>
        <w:t>знаходяться</w:t>
      </w:r>
      <w:r>
        <w:t></w:t>
      </w:r>
      <w:r>
        <w:rPr>
          <w:rFonts w:hint="eastAsia"/>
        </w:rPr>
        <w:t>у</w:t>
      </w:r>
      <w:r>
        <w:t></w:t>
      </w:r>
      <w:r>
        <w:rPr>
          <w:rFonts w:hint="eastAsia"/>
        </w:rPr>
        <w:t>центральній</w:t>
      </w:r>
      <w:r>
        <w:t></w:t>
      </w:r>
      <w:r>
        <w:rPr>
          <w:rFonts w:hint="eastAsia"/>
        </w:rPr>
        <w:t>зоні</w:t>
      </w:r>
      <w:r>
        <w:t></w:t>
      </w:r>
      <w:r>
        <w:rPr>
          <w:rFonts w:hint="eastAsia"/>
        </w:rPr>
        <w:t>і</w:t>
      </w:r>
      <w:r>
        <w:t></w:t>
      </w:r>
      <w:r>
        <w:rPr>
          <w:rFonts w:hint="eastAsia"/>
        </w:rPr>
        <w:t>ядрі</w:t>
      </w:r>
    </w:p>
    <w:p w:rsidR="00AB7B14" w:rsidRDefault="00AB7B14" w:rsidP="00AB7B14">
      <w:r>
        <w:rPr>
          <w:rFonts w:hint="eastAsia"/>
        </w:rPr>
        <w:t>культури</w:t>
      </w:r>
      <w:r>
        <w:t></w:t>
      </w:r>
      <w:r>
        <w:rPr>
          <w:rFonts w:hint="eastAsia"/>
        </w:rPr>
        <w:t>національної</w:t>
      </w:r>
      <w:r>
        <w:t></w:t>
      </w:r>
      <w:r>
        <w:rPr>
          <w:rFonts w:hint="eastAsia"/>
        </w:rPr>
        <w:t>чи</w:t>
      </w:r>
      <w:r>
        <w:t></w:t>
      </w:r>
      <w:r>
        <w:rPr>
          <w:rFonts w:hint="eastAsia"/>
        </w:rPr>
        <w:t>етнічної</w:t>
      </w:r>
      <w:r>
        <w:t></w:t>
      </w:r>
      <w:r>
        <w:t></w:t>
      </w:r>
      <w:r>
        <w:rPr>
          <w:rFonts w:hint="eastAsia"/>
        </w:rPr>
        <w:t>Виявлено</w:t>
      </w:r>
      <w:r>
        <w:t></w:t>
      </w:r>
      <w:r>
        <w:t></w:t>
      </w:r>
      <w:r>
        <w:rPr>
          <w:rFonts w:hint="eastAsia"/>
        </w:rPr>
        <w:t>що</w:t>
      </w:r>
      <w:r>
        <w:t></w:t>
      </w:r>
      <w:r>
        <w:rPr>
          <w:rFonts w:hint="eastAsia"/>
        </w:rPr>
        <w:t>в</w:t>
      </w:r>
      <w:r>
        <w:t></w:t>
      </w:r>
      <w:r>
        <w:rPr>
          <w:rFonts w:hint="eastAsia"/>
        </w:rPr>
        <w:t>ідеї</w:t>
      </w:r>
      <w:r>
        <w:t></w:t>
      </w:r>
      <w:r>
        <w:rPr>
          <w:rFonts w:hint="eastAsia"/>
        </w:rPr>
        <w:t>центральної</w:t>
      </w:r>
      <w:r>
        <w:t></w:t>
      </w:r>
      <w:r>
        <w:rPr>
          <w:rFonts w:hint="eastAsia"/>
        </w:rPr>
        <w:t>зони</w:t>
      </w:r>
    </w:p>
    <w:p w:rsidR="00AB7B14" w:rsidRDefault="00AB7B14" w:rsidP="00AB7B14">
      <w:r>
        <w:rPr>
          <w:rFonts w:hint="eastAsia"/>
        </w:rPr>
        <w:t>культури</w:t>
      </w:r>
      <w:r>
        <w:t></w:t>
      </w:r>
      <w:r>
        <w:rPr>
          <w:rFonts w:hint="eastAsia"/>
        </w:rPr>
        <w:t>ототожнювались</w:t>
      </w:r>
      <w:r>
        <w:t></w:t>
      </w:r>
      <w:r>
        <w:t></w:t>
      </w:r>
      <w:r>
        <w:rPr>
          <w:rFonts w:hint="eastAsia"/>
        </w:rPr>
        <w:t>центр</w:t>
      </w:r>
      <w:r>
        <w:t></w:t>
      </w:r>
      <w:r>
        <w:rPr>
          <w:rFonts w:hint="eastAsia"/>
        </w:rPr>
        <w:t>культури</w:t>
      </w:r>
      <w:r>
        <w:t></w:t>
      </w:r>
      <w:r>
        <w:t></w:t>
      </w:r>
      <w:r>
        <w:rPr>
          <w:rFonts w:hint="eastAsia"/>
        </w:rPr>
        <w:t>і</w:t>
      </w:r>
      <w:r>
        <w:t></w:t>
      </w:r>
      <w:r>
        <w:t></w:t>
      </w:r>
      <w:r>
        <w:rPr>
          <w:rFonts w:hint="eastAsia"/>
        </w:rPr>
        <w:t>центр</w:t>
      </w:r>
      <w:r>
        <w:t></w:t>
      </w:r>
      <w:r>
        <w:rPr>
          <w:rFonts w:hint="eastAsia"/>
        </w:rPr>
        <w:t>суспільства</w:t>
      </w:r>
      <w:r>
        <w:t></w:t>
      </w:r>
      <w:r>
        <w:t></w:t>
      </w:r>
      <w:r>
        <w:t></w:t>
      </w:r>
      <w:r>
        <w:rPr>
          <w:rFonts w:hint="eastAsia"/>
        </w:rPr>
        <w:t>вони</w:t>
      </w:r>
      <w:r>
        <w:t></w:t>
      </w:r>
      <w:r>
        <w:rPr>
          <w:rFonts w:hint="eastAsia"/>
        </w:rPr>
        <w:t>ж</w:t>
      </w:r>
      <w:r>
        <w:t></w:t>
      </w:r>
      <w:r>
        <w:rPr>
          <w:rFonts w:hint="eastAsia"/>
        </w:rPr>
        <w:t>тісно</w:t>
      </w:r>
    </w:p>
    <w:p w:rsidR="00AB7B14" w:rsidRDefault="00AB7B14" w:rsidP="00AB7B14">
      <w:r>
        <w:rPr>
          <w:rFonts w:hint="eastAsia"/>
        </w:rPr>
        <w:t>спліталися</w:t>
      </w:r>
      <w:r>
        <w:t></w:t>
      </w:r>
      <w:r>
        <w:rPr>
          <w:rFonts w:hint="eastAsia"/>
        </w:rPr>
        <w:t>у</w:t>
      </w:r>
      <w:r>
        <w:t></w:t>
      </w:r>
      <w:r>
        <w:rPr>
          <w:rFonts w:hint="eastAsia"/>
        </w:rPr>
        <w:t>концептуальній</w:t>
      </w:r>
      <w:r>
        <w:t></w:t>
      </w:r>
      <w:r>
        <w:rPr>
          <w:rFonts w:hint="eastAsia"/>
        </w:rPr>
        <w:t>розбудові</w:t>
      </w:r>
      <w:r>
        <w:t></w:t>
      </w:r>
      <w:r>
        <w:rPr>
          <w:rFonts w:hint="eastAsia"/>
        </w:rPr>
        <w:t>із</w:t>
      </w:r>
      <w:r>
        <w:t></w:t>
      </w:r>
      <w:r>
        <w:rPr>
          <w:rFonts w:hint="eastAsia"/>
        </w:rPr>
        <w:t>діями</w:t>
      </w:r>
      <w:r>
        <w:t></w:t>
      </w:r>
      <w:r>
        <w:rPr>
          <w:rFonts w:hint="eastAsia"/>
        </w:rPr>
        <w:t>деяких</w:t>
      </w:r>
      <w:r>
        <w:t></w:t>
      </w:r>
      <w:r>
        <w:rPr>
          <w:rFonts w:hint="eastAsia"/>
        </w:rPr>
        <w:t>окремих</w:t>
      </w:r>
      <w:r>
        <w:t></w:t>
      </w:r>
      <w:r>
        <w:t></w:t>
      </w:r>
      <w:r>
        <w:rPr>
          <w:rFonts w:hint="eastAsia"/>
        </w:rPr>
        <w:t>еліт</w:t>
      </w:r>
      <w:r>
        <w:t></w:t>
      </w:r>
      <w:r>
        <w:t></w:t>
      </w:r>
      <w:r>
        <w:t></w:t>
      </w:r>
      <w:r>
        <w:rPr>
          <w:rFonts w:hint="eastAsia"/>
        </w:rPr>
        <w:t>а</w:t>
      </w:r>
      <w:r>
        <w:t></w:t>
      </w:r>
      <w:r>
        <w:rPr>
          <w:rFonts w:hint="eastAsia"/>
        </w:rPr>
        <w:t>отже</w:t>
      </w:r>
      <w:r>
        <w:t></w:t>
      </w:r>
    </w:p>
    <w:p w:rsidR="00AB7B14" w:rsidRDefault="00AB7B14" w:rsidP="00AB7B14">
      <w:r>
        <w:rPr>
          <w:rFonts w:hint="eastAsia"/>
        </w:rPr>
        <w:t>формувалося</w:t>
      </w:r>
      <w:r>
        <w:t></w:t>
      </w:r>
      <w:r>
        <w:rPr>
          <w:rFonts w:hint="eastAsia"/>
        </w:rPr>
        <w:t>підґрунтя</w:t>
      </w:r>
      <w:r>
        <w:t></w:t>
      </w:r>
      <w:r>
        <w:rPr>
          <w:rFonts w:hint="eastAsia"/>
        </w:rPr>
        <w:t>для</w:t>
      </w:r>
      <w:r>
        <w:t></w:t>
      </w:r>
      <w:r>
        <w:rPr>
          <w:rFonts w:hint="eastAsia"/>
        </w:rPr>
        <w:t>пошуку</w:t>
      </w:r>
      <w:r>
        <w:t></w:t>
      </w:r>
      <w:r>
        <w:t></w:t>
      </w:r>
      <w:r>
        <w:rPr>
          <w:rFonts w:hint="eastAsia"/>
        </w:rPr>
        <w:t>хто</w:t>
      </w:r>
      <w:r>
        <w:t></w:t>
      </w:r>
      <w:r>
        <w:rPr>
          <w:rFonts w:hint="eastAsia"/>
        </w:rPr>
        <w:t>і</w:t>
      </w:r>
      <w:r>
        <w:t></w:t>
      </w:r>
      <w:r>
        <w:rPr>
          <w:rFonts w:hint="eastAsia"/>
        </w:rPr>
        <w:t>що</w:t>
      </w:r>
      <w:r>
        <w:t></w:t>
      </w:r>
      <w:r>
        <w:rPr>
          <w:rFonts w:hint="eastAsia"/>
        </w:rPr>
        <w:t>має</w:t>
      </w:r>
      <w:r>
        <w:t></w:t>
      </w:r>
      <w:r>
        <w:rPr>
          <w:rFonts w:hint="eastAsia"/>
        </w:rPr>
        <w:t>право</w:t>
      </w:r>
      <w:r>
        <w:t></w:t>
      </w:r>
      <w:r>
        <w:rPr>
          <w:rFonts w:hint="eastAsia"/>
        </w:rPr>
        <w:t>називатися</w:t>
      </w:r>
    </w:p>
    <w:p w:rsidR="00AB7B14" w:rsidRDefault="00AB7B14" w:rsidP="00AB7B14">
      <w:r>
        <w:t></w:t>
      </w:r>
      <w:r>
        <w:rPr>
          <w:rFonts w:hint="eastAsia"/>
        </w:rPr>
        <w:t>центральним</w:t>
      </w:r>
      <w:r>
        <w:t></w:t>
      </w:r>
      <w:r>
        <w:t></w:t>
      </w:r>
      <w:r>
        <w:t></w:t>
      </w:r>
      <w:r>
        <w:rPr>
          <w:rFonts w:hint="eastAsia"/>
        </w:rPr>
        <w:t>З</w:t>
      </w:r>
      <w:r>
        <w:t></w:t>
      </w:r>
      <w:r>
        <w:rPr>
          <w:rFonts w:hint="eastAsia"/>
        </w:rPr>
        <w:t>огляду</w:t>
      </w:r>
      <w:r>
        <w:t></w:t>
      </w:r>
      <w:r>
        <w:rPr>
          <w:rFonts w:hint="eastAsia"/>
        </w:rPr>
        <w:t>і</w:t>
      </w:r>
      <w:r>
        <w:t></w:t>
      </w:r>
      <w:r>
        <w:rPr>
          <w:rFonts w:hint="eastAsia"/>
        </w:rPr>
        <w:t>на</w:t>
      </w:r>
      <w:r>
        <w:t></w:t>
      </w:r>
      <w:r>
        <w:rPr>
          <w:rFonts w:hint="eastAsia"/>
        </w:rPr>
        <w:t>кількість</w:t>
      </w:r>
      <w:r>
        <w:t></w:t>
      </w:r>
      <w:r>
        <w:t></w:t>
      </w:r>
      <w:r>
        <w:rPr>
          <w:rFonts w:hint="eastAsia"/>
        </w:rPr>
        <w:t>і</w:t>
      </w:r>
      <w:r>
        <w:t></w:t>
      </w:r>
      <w:r>
        <w:rPr>
          <w:rFonts w:hint="eastAsia"/>
        </w:rPr>
        <w:t>на</w:t>
      </w:r>
      <w:r>
        <w:t></w:t>
      </w:r>
      <w:r>
        <w:rPr>
          <w:rFonts w:hint="eastAsia"/>
        </w:rPr>
        <w:t>правовий</w:t>
      </w:r>
      <w:r>
        <w:t></w:t>
      </w:r>
      <w:r>
        <w:rPr>
          <w:rFonts w:hint="eastAsia"/>
        </w:rPr>
        <w:t>статус</w:t>
      </w:r>
      <w:r>
        <w:t></w:t>
      </w:r>
      <w:r>
        <w:rPr>
          <w:rFonts w:hint="eastAsia"/>
        </w:rPr>
        <w:t>мова</w:t>
      </w:r>
      <w:r>
        <w:t></w:t>
      </w:r>
      <w:r>
        <w:rPr>
          <w:rFonts w:hint="eastAsia"/>
        </w:rPr>
        <w:t>перейшла</w:t>
      </w:r>
      <w:r>
        <w:t></w:t>
      </w:r>
      <w:r>
        <w:rPr>
          <w:rFonts w:hint="eastAsia"/>
        </w:rPr>
        <w:t>до</w:t>
      </w:r>
    </w:p>
    <w:p w:rsidR="00AB7B14" w:rsidRDefault="00AB7B14" w:rsidP="00AB7B14">
      <w:r>
        <w:t></w:t>
      </w:r>
      <w:r>
        <w:t></w:t>
      </w:r>
      <w:r>
        <w:t></w:t>
      </w:r>
    </w:p>
    <w:p w:rsidR="00AB7B14" w:rsidRDefault="00AB7B14" w:rsidP="00AB7B14">
      <w:r>
        <w:rPr>
          <w:rFonts w:hint="eastAsia"/>
        </w:rPr>
        <w:t>обговорення</w:t>
      </w:r>
      <w:r>
        <w:t></w:t>
      </w:r>
      <w:r>
        <w:rPr>
          <w:rFonts w:hint="eastAsia"/>
        </w:rPr>
        <w:t>внеску</w:t>
      </w:r>
      <w:r>
        <w:t></w:t>
      </w:r>
      <w:r>
        <w:rPr>
          <w:rFonts w:hint="eastAsia"/>
        </w:rPr>
        <w:t>представників</w:t>
      </w:r>
      <w:r>
        <w:t></w:t>
      </w:r>
      <w:r>
        <w:rPr>
          <w:rFonts w:hint="eastAsia"/>
        </w:rPr>
        <w:t>титульних</w:t>
      </w:r>
      <w:r>
        <w:t></w:t>
      </w:r>
      <w:r>
        <w:rPr>
          <w:rFonts w:hint="eastAsia"/>
        </w:rPr>
        <w:t>націй</w:t>
      </w:r>
      <w:r>
        <w:t></w:t>
      </w:r>
      <w:r>
        <w:rPr>
          <w:rFonts w:hint="eastAsia"/>
        </w:rPr>
        <w:t>і</w:t>
      </w:r>
      <w:r>
        <w:t></w:t>
      </w:r>
      <w:r>
        <w:rPr>
          <w:rFonts w:hint="eastAsia"/>
        </w:rPr>
        <w:t>домінуючих</w:t>
      </w:r>
      <w:r>
        <w:t></w:t>
      </w:r>
      <w:r>
        <w:rPr>
          <w:rFonts w:hint="eastAsia"/>
        </w:rPr>
        <w:t>етносів</w:t>
      </w:r>
      <w:r>
        <w:t></w:t>
      </w:r>
      <w:r>
        <w:t></w:t>
      </w:r>
      <w:r>
        <w:rPr>
          <w:rFonts w:hint="eastAsia"/>
        </w:rPr>
        <w:t>Ідея</w:t>
      </w:r>
    </w:p>
    <w:p w:rsidR="00AB7B14" w:rsidRDefault="00AB7B14" w:rsidP="00AB7B14">
      <w:r>
        <w:rPr>
          <w:rFonts w:hint="eastAsia"/>
        </w:rPr>
        <w:t>ядра</w:t>
      </w:r>
      <w:r>
        <w:t></w:t>
      </w:r>
      <w:r>
        <w:rPr>
          <w:rFonts w:hint="eastAsia"/>
        </w:rPr>
        <w:t>культури</w:t>
      </w:r>
      <w:r>
        <w:t></w:t>
      </w:r>
      <w:r>
        <w:t></w:t>
      </w:r>
      <w:r>
        <w:rPr>
          <w:rFonts w:hint="eastAsia"/>
        </w:rPr>
        <w:t>по</w:t>
      </w:r>
      <w:r>
        <w:t></w:t>
      </w:r>
      <w:r>
        <w:rPr>
          <w:rFonts w:hint="eastAsia"/>
        </w:rPr>
        <w:t>перше</w:t>
      </w:r>
      <w:r>
        <w:t></w:t>
      </w:r>
      <w:r>
        <w:t></w:t>
      </w:r>
      <w:r>
        <w:rPr>
          <w:rFonts w:hint="eastAsia"/>
        </w:rPr>
        <w:t>була</w:t>
      </w:r>
      <w:r>
        <w:t></w:t>
      </w:r>
      <w:r>
        <w:rPr>
          <w:rFonts w:hint="eastAsia"/>
        </w:rPr>
        <w:t>похідною</w:t>
      </w:r>
      <w:r>
        <w:t></w:t>
      </w:r>
      <w:r>
        <w:rPr>
          <w:rFonts w:hint="eastAsia"/>
        </w:rPr>
        <w:t>від</w:t>
      </w:r>
      <w:r>
        <w:t></w:t>
      </w:r>
      <w:r>
        <w:rPr>
          <w:rFonts w:hint="eastAsia"/>
        </w:rPr>
        <w:t>ідеї</w:t>
      </w:r>
      <w:r>
        <w:t></w:t>
      </w:r>
      <w:r>
        <w:rPr>
          <w:rFonts w:hint="eastAsia"/>
        </w:rPr>
        <w:t>центральної</w:t>
      </w:r>
      <w:r>
        <w:t></w:t>
      </w:r>
      <w:r>
        <w:rPr>
          <w:rFonts w:hint="eastAsia"/>
        </w:rPr>
        <w:t>зони</w:t>
      </w:r>
      <w:r>
        <w:t></w:t>
      </w:r>
      <w:r>
        <w:rPr>
          <w:rFonts w:hint="eastAsia"/>
        </w:rPr>
        <w:t>культури</w:t>
      </w:r>
      <w:r>
        <w:t></w:t>
      </w:r>
      <w:r>
        <w:t></w:t>
      </w:r>
      <w:r>
        <w:rPr>
          <w:rFonts w:hint="eastAsia"/>
        </w:rPr>
        <w:t>подруге</w:t>
      </w:r>
      <w:r>
        <w:t></w:t>
      </w:r>
      <w:r>
        <w:t></w:t>
      </w:r>
      <w:r>
        <w:rPr>
          <w:rFonts w:hint="eastAsia"/>
        </w:rPr>
        <w:t>була</w:t>
      </w:r>
      <w:r>
        <w:t></w:t>
      </w:r>
      <w:r>
        <w:rPr>
          <w:rFonts w:hint="eastAsia"/>
        </w:rPr>
        <w:t>ідеєю</w:t>
      </w:r>
      <w:r>
        <w:t></w:t>
      </w:r>
      <w:r>
        <w:rPr>
          <w:rFonts w:hint="eastAsia"/>
        </w:rPr>
        <w:t>непорушного</w:t>
      </w:r>
      <w:r>
        <w:t></w:t>
      </w:r>
      <w:r>
        <w:t></w:t>
      </w:r>
      <w:r>
        <w:rPr>
          <w:rFonts w:hint="eastAsia"/>
        </w:rPr>
        <w:t>центру</w:t>
      </w:r>
      <w:r>
        <w:t></w:t>
      </w:r>
      <w:r>
        <w:rPr>
          <w:rFonts w:hint="eastAsia"/>
        </w:rPr>
        <w:t>центра</w:t>
      </w:r>
      <w:r>
        <w:t></w:t>
      </w:r>
      <w:r>
        <w:t></w:t>
      </w:r>
      <w:r>
        <w:t></w:t>
      </w:r>
      <w:r>
        <w:rPr>
          <w:rFonts w:hint="eastAsia"/>
        </w:rPr>
        <w:t>тож</w:t>
      </w:r>
      <w:r>
        <w:t></w:t>
      </w:r>
      <w:r>
        <w:rPr>
          <w:rFonts w:hint="eastAsia"/>
        </w:rPr>
        <w:t>спровокувала</w:t>
      </w:r>
      <w:r>
        <w:t></w:t>
      </w:r>
      <w:r>
        <w:rPr>
          <w:rFonts w:hint="eastAsia"/>
        </w:rPr>
        <w:t>роздуми</w:t>
      </w:r>
    </w:p>
    <w:p w:rsidR="00AB7B14" w:rsidRDefault="00AB7B14" w:rsidP="00AB7B14">
      <w:r>
        <w:rPr>
          <w:rFonts w:hint="eastAsia"/>
        </w:rPr>
        <w:t>навколо</w:t>
      </w:r>
      <w:r>
        <w:t></w:t>
      </w:r>
      <w:r>
        <w:rPr>
          <w:rFonts w:hint="eastAsia"/>
        </w:rPr>
        <w:t>умов</w:t>
      </w:r>
      <w:r>
        <w:t></w:t>
      </w:r>
      <w:r>
        <w:rPr>
          <w:rFonts w:hint="eastAsia"/>
        </w:rPr>
        <w:t>свого</w:t>
      </w:r>
      <w:r>
        <w:t></w:t>
      </w:r>
      <w:r>
        <w:rPr>
          <w:rFonts w:hint="eastAsia"/>
        </w:rPr>
        <w:t>порушення</w:t>
      </w:r>
      <w:r>
        <w:t></w:t>
      </w:r>
      <w:r>
        <w:rPr>
          <w:rFonts w:hint="eastAsia"/>
        </w:rPr>
        <w:t>через</w:t>
      </w:r>
      <w:r>
        <w:t></w:t>
      </w:r>
      <w:r>
        <w:rPr>
          <w:rFonts w:hint="eastAsia"/>
        </w:rPr>
        <w:t>протистояння</w:t>
      </w:r>
      <w:r>
        <w:t></w:t>
      </w:r>
      <w:r>
        <w:rPr>
          <w:rFonts w:hint="eastAsia"/>
        </w:rPr>
        <w:t>одних</w:t>
      </w:r>
      <w:r>
        <w:t></w:t>
      </w:r>
      <w:r>
        <w:t></w:t>
      </w:r>
      <w:r>
        <w:rPr>
          <w:rFonts w:hint="eastAsia"/>
        </w:rPr>
        <w:t>принципових</w:t>
      </w:r>
      <w:r>
        <w:t></w:t>
      </w:r>
    </w:p>
    <w:p w:rsidR="00AB7B14" w:rsidRDefault="00AB7B14" w:rsidP="00AB7B14">
      <w:r>
        <w:rPr>
          <w:rFonts w:hint="eastAsia"/>
        </w:rPr>
        <w:t>етносів</w:t>
      </w:r>
      <w:r>
        <w:t></w:t>
      </w:r>
      <w:r>
        <w:rPr>
          <w:rFonts w:hint="eastAsia"/>
        </w:rPr>
        <w:t>і</w:t>
      </w:r>
      <w:r>
        <w:t></w:t>
      </w:r>
      <w:r>
        <w:rPr>
          <w:rFonts w:hint="eastAsia"/>
        </w:rPr>
        <w:t>націй</w:t>
      </w:r>
      <w:r>
        <w:t></w:t>
      </w:r>
      <w:r>
        <w:rPr>
          <w:rFonts w:hint="eastAsia"/>
        </w:rPr>
        <w:t>іншим</w:t>
      </w:r>
      <w:r>
        <w:t></w:t>
      </w:r>
      <w:r>
        <w:t></w:t>
      </w:r>
      <w:r>
        <w:rPr>
          <w:rFonts w:hint="eastAsia"/>
        </w:rPr>
        <w:t>принциповим</w:t>
      </w:r>
      <w:r>
        <w:t></w:t>
      </w:r>
      <w:r>
        <w:t></w:t>
      </w:r>
      <w:r>
        <w:rPr>
          <w:rFonts w:hint="eastAsia"/>
        </w:rPr>
        <w:t>етносам</w:t>
      </w:r>
      <w:r>
        <w:t></w:t>
      </w:r>
      <w:r>
        <w:rPr>
          <w:rFonts w:hint="eastAsia"/>
        </w:rPr>
        <w:t>і</w:t>
      </w:r>
      <w:r>
        <w:t></w:t>
      </w:r>
      <w:r>
        <w:rPr>
          <w:rFonts w:hint="eastAsia"/>
        </w:rPr>
        <w:t>націям</w:t>
      </w:r>
      <w:r>
        <w:t></w:t>
      </w:r>
      <w:r>
        <w:t></w:t>
      </w:r>
      <w:r>
        <w:rPr>
          <w:rFonts w:hint="eastAsia"/>
        </w:rPr>
        <w:t>На</w:t>
      </w:r>
      <w:r>
        <w:t></w:t>
      </w:r>
      <w:r>
        <w:rPr>
          <w:rFonts w:hint="eastAsia"/>
        </w:rPr>
        <w:t>противагу</w:t>
      </w:r>
      <w:r>
        <w:t></w:t>
      </w:r>
      <w:r>
        <w:rPr>
          <w:rFonts w:hint="eastAsia"/>
        </w:rPr>
        <w:t>цьому</w:t>
      </w:r>
      <w:r>
        <w:t></w:t>
      </w:r>
    </w:p>
    <w:p w:rsidR="00AB7B14" w:rsidRDefault="00AB7B14" w:rsidP="00AB7B14">
      <w:r>
        <w:rPr>
          <w:rFonts w:hint="eastAsia"/>
        </w:rPr>
        <w:t>ідея</w:t>
      </w:r>
      <w:r>
        <w:t></w:t>
      </w:r>
      <w:r>
        <w:rPr>
          <w:rFonts w:hint="eastAsia"/>
        </w:rPr>
        <w:t>культурного</w:t>
      </w:r>
      <w:r>
        <w:t></w:t>
      </w:r>
      <w:r>
        <w:rPr>
          <w:rFonts w:hint="eastAsia"/>
        </w:rPr>
        <w:t>коду</w:t>
      </w:r>
      <w:r>
        <w:t></w:t>
      </w:r>
      <w:r>
        <w:rPr>
          <w:rFonts w:hint="eastAsia"/>
        </w:rPr>
        <w:t>хоча</w:t>
      </w:r>
      <w:r>
        <w:t></w:t>
      </w:r>
      <w:r>
        <w:rPr>
          <w:rFonts w:hint="eastAsia"/>
        </w:rPr>
        <w:t>і</w:t>
      </w:r>
      <w:r>
        <w:t></w:t>
      </w:r>
      <w:r>
        <w:rPr>
          <w:rFonts w:hint="eastAsia"/>
        </w:rPr>
        <w:t>також</w:t>
      </w:r>
      <w:r>
        <w:t></w:t>
      </w:r>
      <w:r>
        <w:rPr>
          <w:rFonts w:hint="eastAsia"/>
        </w:rPr>
        <w:t>першопочатково</w:t>
      </w:r>
      <w:r>
        <w:t></w:t>
      </w:r>
      <w:r>
        <w:rPr>
          <w:rFonts w:hint="eastAsia"/>
        </w:rPr>
        <w:t>передбачала</w:t>
      </w:r>
      <w:r>
        <w:t></w:t>
      </w:r>
      <w:r>
        <w:rPr>
          <w:rFonts w:hint="eastAsia"/>
        </w:rPr>
        <w:t>уявлення</w:t>
      </w:r>
      <w:r>
        <w:t></w:t>
      </w:r>
      <w:r>
        <w:rPr>
          <w:rFonts w:hint="eastAsia"/>
        </w:rPr>
        <w:t>про</w:t>
      </w:r>
    </w:p>
    <w:p w:rsidR="00AB7B14" w:rsidRDefault="00AB7B14" w:rsidP="00AB7B14">
      <w:r>
        <w:rPr>
          <w:rFonts w:hint="eastAsia"/>
        </w:rPr>
        <w:t>самобутність</w:t>
      </w:r>
      <w:r>
        <w:t></w:t>
      </w:r>
      <w:r>
        <w:rPr>
          <w:rFonts w:hint="eastAsia"/>
        </w:rPr>
        <w:t>деякого</w:t>
      </w:r>
      <w:r>
        <w:t></w:t>
      </w:r>
      <w:r>
        <w:t></w:t>
      </w:r>
      <w:r>
        <w:rPr>
          <w:rFonts w:hint="eastAsia"/>
        </w:rPr>
        <w:t>соціального</w:t>
      </w:r>
      <w:r>
        <w:t></w:t>
      </w:r>
      <w:r>
        <w:rPr>
          <w:rFonts w:hint="eastAsia"/>
        </w:rPr>
        <w:t>організму</w:t>
      </w:r>
      <w:r>
        <w:t></w:t>
      </w:r>
      <w:r>
        <w:t></w:t>
      </w:r>
      <w:r>
        <w:t></w:t>
      </w:r>
      <w:r>
        <w:rPr>
          <w:rFonts w:hint="eastAsia"/>
        </w:rPr>
        <w:t>за</w:t>
      </w:r>
      <w:r>
        <w:t></w:t>
      </w:r>
      <w:r>
        <w:rPr>
          <w:rFonts w:hint="eastAsia"/>
        </w:rPr>
        <w:t>аналогією</w:t>
      </w:r>
      <w:r>
        <w:t></w:t>
      </w:r>
      <w:r>
        <w:rPr>
          <w:rFonts w:hint="eastAsia"/>
        </w:rPr>
        <w:t>до</w:t>
      </w:r>
      <w:r>
        <w:t></w:t>
      </w:r>
      <w:r>
        <w:rPr>
          <w:rFonts w:hint="eastAsia"/>
        </w:rPr>
        <w:t>ДНК</w:t>
      </w:r>
      <w:r>
        <w:t></w:t>
      </w:r>
      <w:r>
        <w:rPr>
          <w:rFonts w:hint="eastAsia"/>
        </w:rPr>
        <w:t>у</w:t>
      </w:r>
    </w:p>
    <w:p w:rsidR="00AB7B14" w:rsidRDefault="00AB7B14" w:rsidP="00AB7B14">
      <w:r>
        <w:rPr>
          <w:rFonts w:hint="eastAsia"/>
        </w:rPr>
        <w:t>конкретному</w:t>
      </w:r>
      <w:r>
        <w:t></w:t>
      </w:r>
      <w:r>
        <w:rPr>
          <w:rFonts w:hint="eastAsia"/>
        </w:rPr>
        <w:t>людському</w:t>
      </w:r>
      <w:r>
        <w:t></w:t>
      </w:r>
      <w:r>
        <w:rPr>
          <w:rFonts w:hint="eastAsia"/>
        </w:rPr>
        <w:t>тілі</w:t>
      </w:r>
      <w:r>
        <w:t></w:t>
      </w:r>
      <w:r>
        <w:t></w:t>
      </w:r>
      <w:r>
        <w:rPr>
          <w:rFonts w:hint="eastAsia"/>
        </w:rPr>
        <w:t>операційної</w:t>
      </w:r>
      <w:r>
        <w:t></w:t>
      </w:r>
      <w:r>
        <w:rPr>
          <w:rFonts w:hint="eastAsia"/>
        </w:rPr>
        <w:t>системи</w:t>
      </w:r>
      <w:r>
        <w:t></w:t>
      </w:r>
      <w:r>
        <w:rPr>
          <w:rFonts w:hint="eastAsia"/>
        </w:rPr>
        <w:t>у</w:t>
      </w:r>
      <w:r>
        <w:t></w:t>
      </w:r>
      <w:r>
        <w:rPr>
          <w:rFonts w:hint="eastAsia"/>
        </w:rPr>
        <w:t>конкретній</w:t>
      </w:r>
      <w:r>
        <w:t></w:t>
      </w:r>
      <w:r>
        <w:rPr>
          <w:rFonts w:hint="eastAsia"/>
        </w:rPr>
        <w:t>машині</w:t>
      </w:r>
      <w:r>
        <w:t></w:t>
      </w:r>
    </w:p>
    <w:p w:rsidR="00AB7B14" w:rsidRDefault="00AB7B14" w:rsidP="00AB7B14">
      <w:r>
        <w:rPr>
          <w:rFonts w:hint="eastAsia"/>
        </w:rPr>
        <w:t>граматики</w:t>
      </w:r>
      <w:r>
        <w:t></w:t>
      </w:r>
      <w:r>
        <w:rPr>
          <w:rFonts w:hint="eastAsia"/>
        </w:rPr>
        <w:t>у</w:t>
      </w:r>
      <w:r>
        <w:t></w:t>
      </w:r>
      <w:r>
        <w:rPr>
          <w:rFonts w:hint="eastAsia"/>
        </w:rPr>
        <w:t>конкретній</w:t>
      </w:r>
      <w:r>
        <w:t></w:t>
      </w:r>
      <w:r>
        <w:rPr>
          <w:rFonts w:hint="eastAsia"/>
        </w:rPr>
        <w:t>мові</w:t>
      </w:r>
      <w:r>
        <w:t></w:t>
      </w:r>
      <w:r>
        <w:rPr>
          <w:rFonts w:hint="eastAsia"/>
        </w:rPr>
        <w:t>тощо</w:t>
      </w:r>
      <w:r>
        <w:t></w:t>
      </w:r>
      <w:r>
        <w:t></w:t>
      </w:r>
      <w:r>
        <w:t></w:t>
      </w:r>
      <w:r>
        <w:rPr>
          <w:rFonts w:hint="eastAsia"/>
        </w:rPr>
        <w:t>однак</w:t>
      </w:r>
      <w:r>
        <w:t></w:t>
      </w:r>
      <w:r>
        <w:rPr>
          <w:rFonts w:hint="eastAsia"/>
        </w:rPr>
        <w:t>в</w:t>
      </w:r>
      <w:r>
        <w:t></w:t>
      </w:r>
      <w:r>
        <w:rPr>
          <w:rFonts w:hint="eastAsia"/>
        </w:rPr>
        <w:t>її</w:t>
      </w:r>
      <w:r>
        <w:t></w:t>
      </w:r>
      <w:r>
        <w:rPr>
          <w:rFonts w:hint="eastAsia"/>
        </w:rPr>
        <w:t>розробці</w:t>
      </w:r>
      <w:r>
        <w:t></w:t>
      </w:r>
      <w:r>
        <w:rPr>
          <w:rFonts w:hint="eastAsia"/>
        </w:rPr>
        <w:t>відбувся</w:t>
      </w:r>
      <w:r>
        <w:t></w:t>
      </w:r>
      <w:r>
        <w:rPr>
          <w:rFonts w:hint="eastAsia"/>
        </w:rPr>
        <w:t>зсув</w:t>
      </w:r>
      <w:r>
        <w:t></w:t>
      </w:r>
      <w:r>
        <w:t></w:t>
      </w:r>
      <w:r>
        <w:rPr>
          <w:rFonts w:hint="eastAsia"/>
        </w:rPr>
        <w:t>від</w:t>
      </w:r>
    </w:p>
    <w:p w:rsidR="00AB7B14" w:rsidRDefault="00AB7B14" w:rsidP="00AB7B14">
      <w:r>
        <w:rPr>
          <w:rFonts w:hint="eastAsia"/>
        </w:rPr>
        <w:t>культури</w:t>
      </w:r>
      <w:r>
        <w:t></w:t>
      </w:r>
      <w:r>
        <w:rPr>
          <w:rFonts w:hint="eastAsia"/>
        </w:rPr>
        <w:t>до</w:t>
      </w:r>
      <w:r>
        <w:t></w:t>
      </w:r>
      <w:r>
        <w:rPr>
          <w:rFonts w:hint="eastAsia"/>
        </w:rPr>
        <w:t>культур</w:t>
      </w:r>
      <w:r>
        <w:t></w:t>
      </w:r>
      <w:r>
        <w:t></w:t>
      </w:r>
      <w:r>
        <w:t></w:t>
      </w:r>
      <w:r>
        <w:rPr>
          <w:rFonts w:hint="eastAsia"/>
        </w:rPr>
        <w:t>що</w:t>
      </w:r>
      <w:r>
        <w:t></w:t>
      </w:r>
      <w:r>
        <w:rPr>
          <w:rFonts w:hint="eastAsia"/>
        </w:rPr>
        <w:t>дозволяє</w:t>
      </w:r>
      <w:r>
        <w:t></w:t>
      </w:r>
      <w:r>
        <w:rPr>
          <w:rFonts w:hint="eastAsia"/>
        </w:rPr>
        <w:t>розробляти</w:t>
      </w:r>
      <w:r>
        <w:t></w:t>
      </w:r>
      <w:r>
        <w:rPr>
          <w:rFonts w:hint="eastAsia"/>
        </w:rPr>
        <w:t>уявлення</w:t>
      </w:r>
      <w:r>
        <w:t></w:t>
      </w:r>
      <w:r>
        <w:rPr>
          <w:rFonts w:hint="eastAsia"/>
        </w:rPr>
        <w:t>про</w:t>
      </w:r>
      <w:r>
        <w:t></w:t>
      </w:r>
      <w:r>
        <w:rPr>
          <w:rFonts w:hint="eastAsia"/>
        </w:rPr>
        <w:t>культурні</w:t>
      </w:r>
      <w:r>
        <w:t></w:t>
      </w:r>
      <w:r>
        <w:rPr>
          <w:rFonts w:hint="eastAsia"/>
        </w:rPr>
        <w:t>коди</w:t>
      </w:r>
    </w:p>
    <w:p w:rsidR="00AB7B14" w:rsidRDefault="00AB7B14" w:rsidP="00AB7B14">
      <w:r>
        <w:rPr>
          <w:rFonts w:hint="eastAsia"/>
        </w:rPr>
        <w:t>навіть</w:t>
      </w:r>
      <w:r>
        <w:t></w:t>
      </w:r>
      <w:r>
        <w:rPr>
          <w:rFonts w:hint="eastAsia"/>
        </w:rPr>
        <w:t>у</w:t>
      </w:r>
      <w:r>
        <w:t></w:t>
      </w:r>
      <w:r>
        <w:rPr>
          <w:rFonts w:hint="eastAsia"/>
        </w:rPr>
        <w:t>тій</w:t>
      </w:r>
      <w:r>
        <w:t></w:t>
      </w:r>
      <w:r>
        <w:rPr>
          <w:rFonts w:hint="eastAsia"/>
        </w:rPr>
        <w:t>умоглядній</w:t>
      </w:r>
      <w:r>
        <w:t></w:t>
      </w:r>
      <w:r>
        <w:rPr>
          <w:rFonts w:hint="eastAsia"/>
        </w:rPr>
        <w:t>площині</w:t>
      </w:r>
      <w:r>
        <w:t></w:t>
      </w:r>
      <w:r>
        <w:t></w:t>
      </w:r>
      <w:r>
        <w:rPr>
          <w:rFonts w:hint="eastAsia"/>
        </w:rPr>
        <w:t>яка</w:t>
      </w:r>
      <w:r>
        <w:t></w:t>
      </w:r>
      <w:r>
        <w:rPr>
          <w:rFonts w:hint="eastAsia"/>
        </w:rPr>
        <w:t>названа</w:t>
      </w:r>
      <w:r>
        <w:t></w:t>
      </w:r>
      <w:r>
        <w:t></w:t>
      </w:r>
      <w:r>
        <w:rPr>
          <w:rFonts w:hint="eastAsia"/>
        </w:rPr>
        <w:t>периферією</w:t>
      </w:r>
      <w:r>
        <w:t></w:t>
      </w:r>
      <w:r>
        <w:rPr>
          <w:rFonts w:hint="eastAsia"/>
        </w:rPr>
        <w:t>культури</w:t>
      </w:r>
      <w:r>
        <w:t></w:t>
      </w:r>
      <w:r>
        <w:t></w:t>
      </w:r>
      <w:r>
        <w:rPr>
          <w:rFonts w:hint="eastAsia"/>
        </w:rPr>
        <w:t>в</w:t>
      </w:r>
    </w:p>
    <w:p w:rsidR="00AB7B14" w:rsidRDefault="00AB7B14" w:rsidP="00AB7B14">
      <w:r>
        <w:rPr>
          <w:rFonts w:hint="eastAsia"/>
        </w:rPr>
        <w:t>етнонаціональному</w:t>
      </w:r>
      <w:r>
        <w:t></w:t>
      </w:r>
      <w:r>
        <w:rPr>
          <w:rFonts w:hint="eastAsia"/>
        </w:rPr>
        <w:t>сенсі</w:t>
      </w:r>
      <w:r>
        <w:t></w:t>
      </w:r>
    </w:p>
    <w:p w:rsidR="00AB7B14" w:rsidRDefault="00AB7B14" w:rsidP="00AB7B14">
      <w:r>
        <w:t></w:t>
      </w:r>
      <w:r>
        <w:t></w:t>
      </w:r>
      <w:r>
        <w:t></w:t>
      </w:r>
      <w:r>
        <w:rPr>
          <w:rFonts w:hint="eastAsia"/>
        </w:rPr>
        <w:t>Обґрунтовано</w:t>
      </w:r>
      <w:r>
        <w:t></w:t>
      </w:r>
      <w:r>
        <w:t></w:t>
      </w:r>
      <w:r>
        <w:rPr>
          <w:rFonts w:hint="eastAsia"/>
        </w:rPr>
        <w:t>що</w:t>
      </w:r>
      <w:r>
        <w:t></w:t>
      </w:r>
      <w:r>
        <w:rPr>
          <w:rFonts w:hint="eastAsia"/>
        </w:rPr>
        <w:t>культурні</w:t>
      </w:r>
      <w:r>
        <w:t></w:t>
      </w:r>
      <w:r>
        <w:rPr>
          <w:rFonts w:hint="eastAsia"/>
        </w:rPr>
        <w:t>коди</w:t>
      </w:r>
      <w:r>
        <w:t></w:t>
      </w:r>
      <w:r>
        <w:rPr>
          <w:rFonts w:hint="eastAsia"/>
        </w:rPr>
        <w:t>є</w:t>
      </w:r>
      <w:r>
        <w:t></w:t>
      </w:r>
      <w:r>
        <w:rPr>
          <w:rFonts w:hint="eastAsia"/>
        </w:rPr>
        <w:t>соціально</w:t>
      </w:r>
      <w:r>
        <w:t></w:t>
      </w:r>
      <w:r>
        <w:rPr>
          <w:rFonts w:hint="eastAsia"/>
        </w:rPr>
        <w:t>ідентифікаційними</w:t>
      </w:r>
    </w:p>
    <w:p w:rsidR="00AB7B14" w:rsidRDefault="00AB7B14" w:rsidP="00AB7B14">
      <w:r>
        <w:rPr>
          <w:rFonts w:hint="eastAsia"/>
        </w:rPr>
        <w:t>засобами</w:t>
      </w:r>
      <w:r>
        <w:t></w:t>
      </w:r>
      <w:r>
        <w:rPr>
          <w:rFonts w:hint="eastAsia"/>
        </w:rPr>
        <w:t>різноманітних</w:t>
      </w:r>
      <w:r>
        <w:t></w:t>
      </w:r>
      <w:r>
        <w:rPr>
          <w:rFonts w:hint="eastAsia"/>
        </w:rPr>
        <w:t>індивідуальних</w:t>
      </w:r>
      <w:r>
        <w:t></w:t>
      </w:r>
      <w:r>
        <w:rPr>
          <w:rFonts w:hint="eastAsia"/>
        </w:rPr>
        <w:t>та</w:t>
      </w:r>
      <w:r>
        <w:t></w:t>
      </w:r>
      <w:r>
        <w:rPr>
          <w:rFonts w:hint="eastAsia"/>
        </w:rPr>
        <w:t>колективних</w:t>
      </w:r>
      <w:r>
        <w:t></w:t>
      </w:r>
      <w:r>
        <w:rPr>
          <w:rFonts w:hint="eastAsia"/>
        </w:rPr>
        <w:t>акторів</w:t>
      </w:r>
      <w:r>
        <w:t></w:t>
      </w:r>
      <w:r>
        <w:t></w:t>
      </w:r>
      <w:r>
        <w:rPr>
          <w:rFonts w:hint="eastAsia"/>
        </w:rPr>
        <w:t>в</w:t>
      </w:r>
      <w:r>
        <w:t></w:t>
      </w:r>
      <w:r>
        <w:rPr>
          <w:rFonts w:hint="eastAsia"/>
        </w:rPr>
        <w:t>результаті</w:t>
      </w:r>
    </w:p>
    <w:p w:rsidR="00AB7B14" w:rsidRDefault="00AB7B14" w:rsidP="00AB7B14">
      <w:r>
        <w:rPr>
          <w:rFonts w:hint="eastAsia"/>
        </w:rPr>
        <w:t>чого</w:t>
      </w:r>
      <w:r>
        <w:t></w:t>
      </w:r>
      <w:r>
        <w:rPr>
          <w:rFonts w:hint="eastAsia"/>
        </w:rPr>
        <w:t>стало</w:t>
      </w:r>
      <w:r>
        <w:t></w:t>
      </w:r>
      <w:r>
        <w:rPr>
          <w:rFonts w:hint="eastAsia"/>
        </w:rPr>
        <w:t>можливим</w:t>
      </w:r>
      <w:r>
        <w:t></w:t>
      </w:r>
      <w:r>
        <w:rPr>
          <w:rFonts w:hint="eastAsia"/>
        </w:rPr>
        <w:t>створити</w:t>
      </w:r>
      <w:r>
        <w:t></w:t>
      </w:r>
      <w:r>
        <w:rPr>
          <w:rFonts w:hint="eastAsia"/>
        </w:rPr>
        <w:t>концептуальну</w:t>
      </w:r>
      <w:r>
        <w:t></w:t>
      </w:r>
      <w:r>
        <w:rPr>
          <w:rFonts w:hint="eastAsia"/>
        </w:rPr>
        <w:t>схему</w:t>
      </w:r>
      <w:r>
        <w:t></w:t>
      </w:r>
      <w:r>
        <w:rPr>
          <w:rFonts w:hint="eastAsia"/>
        </w:rPr>
        <w:t>соціальної</w:t>
      </w:r>
      <w:r>
        <w:t></w:t>
      </w:r>
      <w:r>
        <w:rPr>
          <w:rFonts w:hint="eastAsia"/>
        </w:rPr>
        <w:t>ідентифікації</w:t>
      </w:r>
      <w:r>
        <w:t></w:t>
      </w:r>
    </w:p>
    <w:p w:rsidR="00AB7B14" w:rsidRDefault="00AB7B14" w:rsidP="00AB7B14">
      <w:r>
        <w:rPr>
          <w:rFonts w:hint="eastAsia"/>
        </w:rPr>
        <w:t>що</w:t>
      </w:r>
      <w:r>
        <w:t></w:t>
      </w:r>
      <w:r>
        <w:rPr>
          <w:rFonts w:hint="eastAsia"/>
        </w:rPr>
        <w:t>відбувається</w:t>
      </w:r>
      <w:r>
        <w:t></w:t>
      </w:r>
      <w:r>
        <w:rPr>
          <w:rFonts w:hint="eastAsia"/>
        </w:rPr>
        <w:t>у</w:t>
      </w:r>
      <w:r>
        <w:t></w:t>
      </w:r>
      <w:r>
        <w:rPr>
          <w:rFonts w:hint="eastAsia"/>
        </w:rPr>
        <w:t>повсякденних</w:t>
      </w:r>
      <w:r>
        <w:t></w:t>
      </w:r>
      <w:r>
        <w:rPr>
          <w:rFonts w:hint="eastAsia"/>
        </w:rPr>
        <w:t>практиках</w:t>
      </w:r>
      <w:r>
        <w:t></w:t>
      </w:r>
      <w:r>
        <w:rPr>
          <w:rFonts w:hint="eastAsia"/>
        </w:rPr>
        <w:t>за</w:t>
      </w:r>
      <w:r>
        <w:t></w:t>
      </w:r>
      <w:r>
        <w:rPr>
          <w:rFonts w:hint="eastAsia"/>
        </w:rPr>
        <w:t>допомогою</w:t>
      </w:r>
      <w:r>
        <w:t></w:t>
      </w:r>
      <w:r>
        <w:rPr>
          <w:rFonts w:hint="eastAsia"/>
        </w:rPr>
        <w:t>культурних</w:t>
      </w:r>
      <w:r>
        <w:t></w:t>
      </w:r>
      <w:r>
        <w:rPr>
          <w:rFonts w:hint="eastAsia"/>
        </w:rPr>
        <w:t>кодів</w:t>
      </w:r>
      <w:r>
        <w:t></w:t>
      </w:r>
    </w:p>
    <w:p w:rsidR="00AB7B14" w:rsidRDefault="00AB7B14" w:rsidP="00AB7B14">
      <w:r>
        <w:rPr>
          <w:rFonts w:hint="eastAsia"/>
        </w:rPr>
        <w:t>Результати</w:t>
      </w:r>
      <w:r>
        <w:t></w:t>
      </w:r>
      <w:r>
        <w:rPr>
          <w:rFonts w:hint="eastAsia"/>
        </w:rPr>
        <w:t>обґрунтування</w:t>
      </w:r>
      <w:r>
        <w:t></w:t>
      </w:r>
      <w:r>
        <w:rPr>
          <w:rFonts w:hint="eastAsia"/>
        </w:rPr>
        <w:t>наявності</w:t>
      </w:r>
      <w:r>
        <w:t></w:t>
      </w:r>
      <w:r>
        <w:rPr>
          <w:rFonts w:hint="eastAsia"/>
        </w:rPr>
        <w:t>асоціативних</w:t>
      </w:r>
      <w:r>
        <w:t></w:t>
      </w:r>
      <w:r>
        <w:rPr>
          <w:rFonts w:hint="eastAsia"/>
        </w:rPr>
        <w:t>зв</w:t>
      </w:r>
      <w:r>
        <w:t></w:t>
      </w:r>
      <w:r>
        <w:rPr>
          <w:rFonts w:hint="eastAsia"/>
        </w:rPr>
        <w:t>язків</w:t>
      </w:r>
      <w:r>
        <w:t></w:t>
      </w:r>
      <w:r>
        <w:rPr>
          <w:rFonts w:hint="eastAsia"/>
        </w:rPr>
        <w:t>між</w:t>
      </w:r>
      <w:r>
        <w:t></w:t>
      </w:r>
      <w:r>
        <w:rPr>
          <w:rFonts w:hint="eastAsia"/>
        </w:rPr>
        <w:t>приналежністю</w:t>
      </w:r>
    </w:p>
    <w:p w:rsidR="00AB7B14" w:rsidRDefault="00AB7B14" w:rsidP="00AB7B14">
      <w:r>
        <w:rPr>
          <w:rFonts w:hint="eastAsia"/>
        </w:rPr>
        <w:t>до</w:t>
      </w:r>
      <w:r>
        <w:t></w:t>
      </w:r>
      <w:r>
        <w:rPr>
          <w:rFonts w:hint="eastAsia"/>
        </w:rPr>
        <w:t>певних</w:t>
      </w:r>
      <w:r>
        <w:t></w:t>
      </w:r>
      <w:r>
        <w:rPr>
          <w:rFonts w:hint="eastAsia"/>
        </w:rPr>
        <w:t>соціальних</w:t>
      </w:r>
      <w:r>
        <w:t></w:t>
      </w:r>
      <w:r>
        <w:rPr>
          <w:rFonts w:hint="eastAsia"/>
        </w:rPr>
        <w:t>спільностей</w:t>
      </w:r>
      <w:r>
        <w:t></w:t>
      </w:r>
      <w:r>
        <w:rPr>
          <w:rFonts w:hint="eastAsia"/>
        </w:rPr>
        <w:t>та</w:t>
      </w:r>
      <w:r>
        <w:t></w:t>
      </w:r>
      <w:r>
        <w:rPr>
          <w:rFonts w:hint="eastAsia"/>
        </w:rPr>
        <w:t>домінуючими</w:t>
      </w:r>
      <w:r>
        <w:t></w:t>
      </w:r>
      <w:r>
        <w:rPr>
          <w:rFonts w:hint="eastAsia"/>
        </w:rPr>
        <w:t>знаковими</w:t>
      </w:r>
      <w:r>
        <w:t></w:t>
      </w:r>
      <w:r>
        <w:rPr>
          <w:rFonts w:hint="eastAsia"/>
        </w:rPr>
        <w:t>і</w:t>
      </w:r>
      <w:r>
        <w:t></w:t>
      </w:r>
      <w:r>
        <w:rPr>
          <w:rFonts w:hint="eastAsia"/>
        </w:rPr>
        <w:t>символічними</w:t>
      </w:r>
    </w:p>
    <w:p w:rsidR="00AB7B14" w:rsidRDefault="00AB7B14" w:rsidP="00AB7B14">
      <w:r>
        <w:rPr>
          <w:rFonts w:hint="eastAsia"/>
        </w:rPr>
        <w:t>проявами</w:t>
      </w:r>
      <w:r>
        <w:t></w:t>
      </w:r>
      <w:r>
        <w:rPr>
          <w:rFonts w:hint="eastAsia"/>
        </w:rPr>
        <w:t>у</w:t>
      </w:r>
      <w:r>
        <w:t></w:t>
      </w:r>
      <w:r>
        <w:rPr>
          <w:rFonts w:hint="eastAsia"/>
        </w:rPr>
        <w:t>поведінці</w:t>
      </w:r>
      <w:r>
        <w:t></w:t>
      </w:r>
      <w:r>
        <w:rPr>
          <w:rFonts w:hint="eastAsia"/>
        </w:rPr>
        <w:t>представників</w:t>
      </w:r>
      <w:r>
        <w:t></w:t>
      </w:r>
      <w:r>
        <w:rPr>
          <w:rFonts w:hint="eastAsia"/>
        </w:rPr>
        <w:t>цих</w:t>
      </w:r>
      <w:r>
        <w:t></w:t>
      </w:r>
      <w:r>
        <w:rPr>
          <w:rFonts w:hint="eastAsia"/>
        </w:rPr>
        <w:t>спільностей</w:t>
      </w:r>
      <w:r>
        <w:t></w:t>
      </w:r>
      <w:r>
        <w:rPr>
          <w:rFonts w:hint="eastAsia"/>
        </w:rPr>
        <w:t>з</w:t>
      </w:r>
      <w:r>
        <w:t></w:t>
      </w:r>
      <w:r>
        <w:rPr>
          <w:rFonts w:hint="eastAsia"/>
        </w:rPr>
        <w:t>огляду</w:t>
      </w:r>
      <w:r>
        <w:t></w:t>
      </w:r>
      <w:r>
        <w:rPr>
          <w:rFonts w:hint="eastAsia"/>
        </w:rPr>
        <w:t>на</w:t>
      </w:r>
      <w:r>
        <w:t></w:t>
      </w:r>
      <w:r>
        <w:rPr>
          <w:rFonts w:hint="eastAsia"/>
        </w:rPr>
        <w:t>залучення</w:t>
      </w:r>
      <w:r>
        <w:t></w:t>
      </w:r>
      <w:r>
        <w:rPr>
          <w:rFonts w:hint="eastAsia"/>
        </w:rPr>
        <w:t>до</w:t>
      </w:r>
    </w:p>
    <w:p w:rsidR="00AB7B14" w:rsidRDefault="00AB7B14" w:rsidP="00AB7B14">
      <w:r>
        <w:rPr>
          <w:rFonts w:hint="eastAsia"/>
        </w:rPr>
        <w:t>розгляду</w:t>
      </w:r>
      <w:r>
        <w:t></w:t>
      </w:r>
      <w:r>
        <w:rPr>
          <w:rFonts w:hint="eastAsia"/>
        </w:rPr>
        <w:t>широкого</w:t>
      </w:r>
      <w:r>
        <w:t></w:t>
      </w:r>
      <w:r>
        <w:rPr>
          <w:rFonts w:hint="eastAsia"/>
        </w:rPr>
        <w:t>спектру</w:t>
      </w:r>
      <w:r>
        <w:t></w:t>
      </w:r>
      <w:r>
        <w:rPr>
          <w:rFonts w:hint="eastAsia"/>
        </w:rPr>
        <w:t>явищ</w:t>
      </w:r>
      <w:r>
        <w:t></w:t>
      </w:r>
      <w:r>
        <w:rPr>
          <w:rFonts w:hint="eastAsia"/>
        </w:rPr>
        <w:t>культурного</w:t>
      </w:r>
      <w:r>
        <w:t></w:t>
      </w:r>
      <w:r>
        <w:rPr>
          <w:rFonts w:hint="eastAsia"/>
        </w:rPr>
        <w:t>підкреслення</w:t>
      </w:r>
      <w:r>
        <w:t></w:t>
      </w:r>
      <w:r>
        <w:rPr>
          <w:rFonts w:hint="eastAsia"/>
        </w:rPr>
        <w:t>як</w:t>
      </w:r>
      <w:r>
        <w:t></w:t>
      </w:r>
      <w:r>
        <w:rPr>
          <w:rFonts w:hint="eastAsia"/>
        </w:rPr>
        <w:t>соціальної</w:t>
      </w:r>
    </w:p>
    <w:p w:rsidR="00AB7B14" w:rsidRDefault="00AB7B14" w:rsidP="00AB7B14">
      <w:r>
        <w:rPr>
          <w:rFonts w:hint="eastAsia"/>
        </w:rPr>
        <w:t>нерівності</w:t>
      </w:r>
      <w:r>
        <w:t></w:t>
      </w:r>
      <w:r>
        <w:t></w:t>
      </w:r>
      <w:r>
        <w:rPr>
          <w:rFonts w:hint="eastAsia"/>
        </w:rPr>
        <w:t>позицій</w:t>
      </w:r>
      <w:r>
        <w:t></w:t>
      </w:r>
      <w:r>
        <w:rPr>
          <w:rFonts w:hint="eastAsia"/>
        </w:rPr>
        <w:t>у</w:t>
      </w:r>
      <w:r>
        <w:t></w:t>
      </w:r>
      <w:r>
        <w:rPr>
          <w:rFonts w:hint="eastAsia"/>
        </w:rPr>
        <w:t>вертикальному</w:t>
      </w:r>
      <w:r>
        <w:t></w:t>
      </w:r>
      <w:r>
        <w:rPr>
          <w:rFonts w:hint="eastAsia"/>
        </w:rPr>
        <w:t>поділі</w:t>
      </w:r>
      <w:r>
        <w:t></w:t>
      </w:r>
      <w:r>
        <w:rPr>
          <w:rFonts w:hint="eastAsia"/>
        </w:rPr>
        <w:t>суспільства</w:t>
      </w:r>
      <w:r>
        <w:t></w:t>
      </w:r>
      <w:r>
        <w:t></w:t>
      </w:r>
      <w:r>
        <w:t></w:t>
      </w:r>
      <w:r>
        <w:rPr>
          <w:rFonts w:hint="eastAsia"/>
        </w:rPr>
        <w:t>так</w:t>
      </w:r>
      <w:r>
        <w:t></w:t>
      </w:r>
      <w:r>
        <w:rPr>
          <w:rFonts w:hint="eastAsia"/>
        </w:rPr>
        <w:t>і</w:t>
      </w:r>
      <w:r>
        <w:t></w:t>
      </w:r>
      <w:r>
        <w:rPr>
          <w:rFonts w:hint="eastAsia"/>
        </w:rPr>
        <w:t>соціальної</w:t>
      </w:r>
    </w:p>
    <w:p w:rsidR="00AB7B14" w:rsidRDefault="00AB7B14" w:rsidP="00AB7B14">
      <w:r>
        <w:rPr>
          <w:rFonts w:hint="eastAsia"/>
        </w:rPr>
        <w:t>несхожості</w:t>
      </w:r>
      <w:r>
        <w:t></w:t>
      </w:r>
      <w:r>
        <w:t></w:t>
      </w:r>
      <w:r>
        <w:rPr>
          <w:rFonts w:hint="eastAsia"/>
        </w:rPr>
        <w:t>позиції</w:t>
      </w:r>
      <w:r>
        <w:t></w:t>
      </w:r>
      <w:r>
        <w:rPr>
          <w:rFonts w:hint="eastAsia"/>
        </w:rPr>
        <w:t>у</w:t>
      </w:r>
      <w:r>
        <w:t></w:t>
      </w:r>
      <w:r>
        <w:rPr>
          <w:rFonts w:hint="eastAsia"/>
        </w:rPr>
        <w:t>горизонтальному</w:t>
      </w:r>
      <w:r>
        <w:t></w:t>
      </w:r>
      <w:r>
        <w:rPr>
          <w:rFonts w:hint="eastAsia"/>
        </w:rPr>
        <w:t>поділі</w:t>
      </w:r>
      <w:r>
        <w:t></w:t>
      </w:r>
      <w:r>
        <w:rPr>
          <w:rFonts w:hint="eastAsia"/>
        </w:rPr>
        <w:t>суспільства</w:t>
      </w:r>
      <w:r>
        <w:t></w:t>
      </w:r>
      <w:r>
        <w:t></w:t>
      </w:r>
      <w:r>
        <w:t></w:t>
      </w:r>
      <w:r>
        <w:rPr>
          <w:rFonts w:hint="eastAsia"/>
        </w:rPr>
        <w:t>дозволили</w:t>
      </w:r>
      <w:r>
        <w:t></w:t>
      </w:r>
      <w:r>
        <w:rPr>
          <w:rFonts w:hint="eastAsia"/>
        </w:rPr>
        <w:t>за</w:t>
      </w:r>
    </w:p>
    <w:p w:rsidR="00AB7B14" w:rsidRDefault="00AB7B14" w:rsidP="00AB7B14">
      <w:r>
        <w:rPr>
          <w:rFonts w:hint="eastAsia"/>
        </w:rPr>
        <w:t>створення</w:t>
      </w:r>
      <w:r>
        <w:t></w:t>
      </w:r>
      <w:r>
        <w:rPr>
          <w:rFonts w:hint="eastAsia"/>
        </w:rPr>
        <w:t>концептуальної</w:t>
      </w:r>
      <w:r>
        <w:t></w:t>
      </w:r>
      <w:r>
        <w:rPr>
          <w:rFonts w:hint="eastAsia"/>
        </w:rPr>
        <w:t>схеми</w:t>
      </w:r>
      <w:r>
        <w:t></w:t>
      </w:r>
      <w:r>
        <w:rPr>
          <w:rFonts w:hint="eastAsia"/>
        </w:rPr>
        <w:t>не</w:t>
      </w:r>
      <w:r>
        <w:t></w:t>
      </w:r>
      <w:r>
        <w:rPr>
          <w:rFonts w:hint="eastAsia"/>
        </w:rPr>
        <w:t>зосереджуватися</w:t>
      </w:r>
      <w:r>
        <w:t></w:t>
      </w:r>
      <w:r>
        <w:rPr>
          <w:rFonts w:hint="eastAsia"/>
        </w:rPr>
        <w:t>на</w:t>
      </w:r>
      <w:r>
        <w:t></w:t>
      </w:r>
      <w:r>
        <w:rPr>
          <w:rFonts w:hint="eastAsia"/>
        </w:rPr>
        <w:t>якихось</w:t>
      </w:r>
      <w:r>
        <w:t></w:t>
      </w:r>
      <w:r>
        <w:rPr>
          <w:rFonts w:hint="eastAsia"/>
        </w:rPr>
        <w:t>конкретних</w:t>
      </w:r>
    </w:p>
    <w:p w:rsidR="00AB7B14" w:rsidRDefault="00AB7B14" w:rsidP="00AB7B14">
      <w:r>
        <w:rPr>
          <w:rFonts w:hint="eastAsia"/>
        </w:rPr>
        <w:t>соціальних</w:t>
      </w:r>
      <w:r>
        <w:t></w:t>
      </w:r>
      <w:r>
        <w:rPr>
          <w:rFonts w:hint="eastAsia"/>
        </w:rPr>
        <w:t>формах</w:t>
      </w:r>
      <w:r>
        <w:t></w:t>
      </w:r>
      <w:r>
        <w:t></w:t>
      </w:r>
      <w:r>
        <w:rPr>
          <w:rFonts w:hint="eastAsia"/>
        </w:rPr>
        <w:t>які</w:t>
      </w:r>
      <w:r>
        <w:t></w:t>
      </w:r>
      <w:r>
        <w:rPr>
          <w:rFonts w:hint="eastAsia"/>
        </w:rPr>
        <w:t>можуть</w:t>
      </w:r>
      <w:r>
        <w:t></w:t>
      </w:r>
      <w:r>
        <w:rPr>
          <w:rFonts w:hint="eastAsia"/>
        </w:rPr>
        <w:t>приймати</w:t>
      </w:r>
      <w:r>
        <w:t></w:t>
      </w:r>
      <w:r>
        <w:rPr>
          <w:rFonts w:hint="eastAsia"/>
        </w:rPr>
        <w:t>результати</w:t>
      </w:r>
      <w:r>
        <w:t></w:t>
      </w:r>
      <w:r>
        <w:rPr>
          <w:rFonts w:hint="eastAsia"/>
        </w:rPr>
        <w:t>ідентифікації</w:t>
      </w:r>
      <w:r>
        <w:t></w:t>
      </w:r>
      <w:r>
        <w:t></w:t>
      </w:r>
      <w:r>
        <w:rPr>
          <w:rFonts w:hint="eastAsia"/>
        </w:rPr>
        <w:t>Натомість</w:t>
      </w:r>
    </w:p>
    <w:p w:rsidR="00AB7B14" w:rsidRDefault="00AB7B14" w:rsidP="00AB7B14">
      <w:r>
        <w:rPr>
          <w:rFonts w:hint="eastAsia"/>
        </w:rPr>
        <w:t>було</w:t>
      </w:r>
      <w:r>
        <w:t></w:t>
      </w:r>
      <w:r>
        <w:rPr>
          <w:rFonts w:hint="eastAsia"/>
        </w:rPr>
        <w:t>враховано</w:t>
      </w:r>
      <w:r>
        <w:t></w:t>
      </w:r>
      <w:r>
        <w:rPr>
          <w:rFonts w:hint="eastAsia"/>
        </w:rPr>
        <w:t>універсальні</w:t>
      </w:r>
      <w:r>
        <w:t></w:t>
      </w:r>
      <w:r>
        <w:rPr>
          <w:rFonts w:hint="eastAsia"/>
        </w:rPr>
        <w:t>змістовні</w:t>
      </w:r>
      <w:r>
        <w:t></w:t>
      </w:r>
      <w:r>
        <w:rPr>
          <w:rFonts w:hint="eastAsia"/>
        </w:rPr>
        <w:t>тонкощі</w:t>
      </w:r>
      <w:r>
        <w:t></w:t>
      </w:r>
      <w:r>
        <w:rPr>
          <w:rFonts w:hint="eastAsia"/>
        </w:rPr>
        <w:t>переходу</w:t>
      </w:r>
      <w:r>
        <w:t></w:t>
      </w:r>
      <w:r>
        <w:rPr>
          <w:rFonts w:hint="eastAsia"/>
        </w:rPr>
        <w:t>від</w:t>
      </w:r>
      <w:r>
        <w:t></w:t>
      </w:r>
      <w:r>
        <w:rPr>
          <w:rFonts w:hint="eastAsia"/>
        </w:rPr>
        <w:t>менш</w:t>
      </w:r>
      <w:r>
        <w:t></w:t>
      </w:r>
      <w:r>
        <w:rPr>
          <w:rFonts w:hint="eastAsia"/>
        </w:rPr>
        <w:t>солідарних</w:t>
      </w:r>
    </w:p>
    <w:p w:rsidR="00AB7B14" w:rsidRDefault="00AB7B14" w:rsidP="00AB7B14">
      <w:r>
        <w:rPr>
          <w:rFonts w:hint="eastAsia"/>
        </w:rPr>
        <w:t>до</w:t>
      </w:r>
      <w:r>
        <w:t></w:t>
      </w:r>
      <w:r>
        <w:rPr>
          <w:rFonts w:hint="eastAsia"/>
        </w:rPr>
        <w:t>більш</w:t>
      </w:r>
      <w:r>
        <w:t></w:t>
      </w:r>
      <w:r>
        <w:rPr>
          <w:rFonts w:hint="eastAsia"/>
        </w:rPr>
        <w:t>солідарних</w:t>
      </w:r>
      <w:r>
        <w:t></w:t>
      </w:r>
      <w:r>
        <w:rPr>
          <w:rFonts w:hint="eastAsia"/>
        </w:rPr>
        <w:t>станів</w:t>
      </w:r>
      <w:r>
        <w:t></w:t>
      </w:r>
      <w:r>
        <w:t></w:t>
      </w:r>
      <w:r>
        <w:rPr>
          <w:rFonts w:hint="eastAsia"/>
        </w:rPr>
        <w:t>Останні</w:t>
      </w:r>
      <w:r>
        <w:t></w:t>
      </w:r>
      <w:r>
        <w:rPr>
          <w:rFonts w:hint="eastAsia"/>
        </w:rPr>
        <w:t>були</w:t>
      </w:r>
      <w:r>
        <w:t></w:t>
      </w:r>
      <w:r>
        <w:rPr>
          <w:rFonts w:hint="eastAsia"/>
        </w:rPr>
        <w:t>представлені</w:t>
      </w:r>
      <w:r>
        <w:t></w:t>
      </w:r>
      <w:r>
        <w:rPr>
          <w:rFonts w:hint="eastAsia"/>
        </w:rPr>
        <w:t>у</w:t>
      </w:r>
      <w:r>
        <w:t></w:t>
      </w:r>
      <w:r>
        <w:rPr>
          <w:rFonts w:hint="eastAsia"/>
        </w:rPr>
        <w:t>концептуальній</w:t>
      </w:r>
      <w:r>
        <w:t></w:t>
      </w:r>
      <w:r>
        <w:rPr>
          <w:rFonts w:hint="eastAsia"/>
        </w:rPr>
        <w:t>схемі</w:t>
      </w:r>
    </w:p>
    <w:p w:rsidR="00AB7B14" w:rsidRDefault="00AB7B14" w:rsidP="00AB7B14">
      <w:r>
        <w:rPr>
          <w:rFonts w:hint="eastAsia"/>
        </w:rPr>
        <w:t>узгодженими</w:t>
      </w:r>
      <w:r>
        <w:t></w:t>
      </w:r>
      <w:r>
        <w:rPr>
          <w:rFonts w:hint="eastAsia"/>
        </w:rPr>
        <w:t>з</w:t>
      </w:r>
      <w:r>
        <w:t></w:t>
      </w:r>
      <w:r>
        <w:rPr>
          <w:rFonts w:hint="eastAsia"/>
        </w:rPr>
        <w:t>основними</w:t>
      </w:r>
      <w:r>
        <w:t></w:t>
      </w:r>
      <w:r>
        <w:rPr>
          <w:rFonts w:hint="eastAsia"/>
        </w:rPr>
        <w:t>видами</w:t>
      </w:r>
      <w:r>
        <w:t></w:t>
      </w:r>
      <w:r>
        <w:rPr>
          <w:rFonts w:hint="eastAsia"/>
        </w:rPr>
        <w:t>культурних</w:t>
      </w:r>
      <w:r>
        <w:t></w:t>
      </w:r>
      <w:r>
        <w:rPr>
          <w:rFonts w:hint="eastAsia"/>
        </w:rPr>
        <w:t>кодів</w:t>
      </w:r>
      <w:r>
        <w:t></w:t>
      </w:r>
      <w:r>
        <w:t></w:t>
      </w:r>
      <w:r>
        <w:rPr>
          <w:rFonts w:hint="eastAsia"/>
        </w:rPr>
        <w:t>встановленими</w:t>
      </w:r>
      <w:r>
        <w:t></w:t>
      </w:r>
      <w:r>
        <w:rPr>
          <w:rFonts w:hint="eastAsia"/>
        </w:rPr>
        <w:t>за</w:t>
      </w:r>
    </w:p>
    <w:p w:rsidR="00AB7B14" w:rsidRDefault="00AB7B14" w:rsidP="00AB7B14">
      <w:r>
        <w:rPr>
          <w:rFonts w:hint="eastAsia"/>
        </w:rPr>
        <w:t>результатами</w:t>
      </w:r>
      <w:r>
        <w:t></w:t>
      </w:r>
      <w:r>
        <w:rPr>
          <w:rFonts w:hint="eastAsia"/>
        </w:rPr>
        <w:t>систематизації</w:t>
      </w:r>
      <w:r>
        <w:t></w:t>
      </w:r>
      <w:r>
        <w:rPr>
          <w:rFonts w:hint="eastAsia"/>
        </w:rPr>
        <w:t>соціологічних</w:t>
      </w:r>
      <w:r>
        <w:t></w:t>
      </w:r>
      <w:r>
        <w:rPr>
          <w:rFonts w:hint="eastAsia"/>
        </w:rPr>
        <w:t>уявлень</w:t>
      </w:r>
      <w:r>
        <w:t></w:t>
      </w:r>
      <w:r>
        <w:rPr>
          <w:rFonts w:hint="eastAsia"/>
        </w:rPr>
        <w:t>про</w:t>
      </w:r>
      <w:r>
        <w:t></w:t>
      </w:r>
      <w:r>
        <w:rPr>
          <w:rFonts w:hint="eastAsia"/>
        </w:rPr>
        <w:t>них</w:t>
      </w:r>
      <w:r>
        <w:t></w:t>
      </w:r>
      <w:r>
        <w:t></w:t>
      </w:r>
      <w:r>
        <w:rPr>
          <w:rFonts w:hint="eastAsia"/>
        </w:rPr>
        <w:t>а</w:t>
      </w:r>
      <w:r>
        <w:t></w:t>
      </w:r>
      <w:r>
        <w:rPr>
          <w:rFonts w:hint="eastAsia"/>
        </w:rPr>
        <w:t>саме</w:t>
      </w:r>
      <w:r>
        <w:t></w:t>
      </w:r>
      <w:r>
        <w:rPr>
          <w:rFonts w:hint="eastAsia"/>
        </w:rPr>
        <w:t>з</w:t>
      </w:r>
    </w:p>
    <w:p w:rsidR="00AB7B14" w:rsidRDefault="00AB7B14" w:rsidP="00AB7B14">
      <w:r>
        <w:rPr>
          <w:rFonts w:hint="eastAsia"/>
        </w:rPr>
        <w:t>нормативно</w:t>
      </w:r>
      <w:r>
        <w:t></w:t>
      </w:r>
      <w:r>
        <w:rPr>
          <w:rFonts w:hint="eastAsia"/>
        </w:rPr>
        <w:t>оціночними</w:t>
      </w:r>
      <w:r>
        <w:t></w:t>
      </w:r>
      <w:r>
        <w:t></w:t>
      </w:r>
      <w:r>
        <w:rPr>
          <w:rFonts w:hint="eastAsia"/>
        </w:rPr>
        <w:t>ціннісно</w:t>
      </w:r>
      <w:r>
        <w:t></w:t>
      </w:r>
      <w:r>
        <w:rPr>
          <w:rFonts w:hint="eastAsia"/>
        </w:rPr>
        <w:t>смисловими</w:t>
      </w:r>
      <w:r>
        <w:t></w:t>
      </w:r>
      <w:r>
        <w:rPr>
          <w:rFonts w:hint="eastAsia"/>
        </w:rPr>
        <w:t>та</w:t>
      </w:r>
      <w:r>
        <w:t></w:t>
      </w:r>
      <w:r>
        <w:rPr>
          <w:rFonts w:hint="eastAsia"/>
        </w:rPr>
        <w:t>інструментальнопрактичними</w:t>
      </w:r>
      <w:r>
        <w:t></w:t>
      </w:r>
      <w:r>
        <w:rPr>
          <w:rFonts w:hint="eastAsia"/>
        </w:rPr>
        <w:t>кодами</w:t>
      </w:r>
      <w:r>
        <w:t></w:t>
      </w:r>
    </w:p>
    <w:p w:rsidR="00AB7B14" w:rsidRDefault="00AB7B14" w:rsidP="00AB7B14">
      <w:r>
        <w:t></w:t>
      </w:r>
      <w:r>
        <w:t></w:t>
      </w:r>
      <w:r>
        <w:t></w:t>
      </w:r>
    </w:p>
    <w:p w:rsidR="00AB7B14" w:rsidRDefault="00AB7B14" w:rsidP="00AB7B14">
      <w:r>
        <w:t></w:t>
      </w:r>
      <w:r>
        <w:t></w:t>
      </w:r>
      <w:r>
        <w:t></w:t>
      </w:r>
      <w:r>
        <w:rPr>
          <w:rFonts w:hint="eastAsia"/>
        </w:rPr>
        <w:t>Охарактеризовано</w:t>
      </w:r>
      <w:r>
        <w:t></w:t>
      </w:r>
      <w:r>
        <w:rPr>
          <w:rFonts w:hint="eastAsia"/>
        </w:rPr>
        <w:t>основні</w:t>
      </w:r>
      <w:r>
        <w:t></w:t>
      </w:r>
      <w:r>
        <w:rPr>
          <w:rFonts w:hint="eastAsia"/>
        </w:rPr>
        <w:t>стратегії</w:t>
      </w:r>
      <w:r>
        <w:t></w:t>
      </w:r>
      <w:r>
        <w:rPr>
          <w:rFonts w:hint="eastAsia"/>
        </w:rPr>
        <w:t>емпіричних</w:t>
      </w:r>
      <w:r>
        <w:t></w:t>
      </w:r>
      <w:r>
        <w:rPr>
          <w:rFonts w:hint="eastAsia"/>
        </w:rPr>
        <w:t>досліджень</w:t>
      </w:r>
    </w:p>
    <w:p w:rsidR="00AB7B14" w:rsidRDefault="00AB7B14" w:rsidP="00AB7B14">
      <w:r>
        <w:rPr>
          <w:rFonts w:hint="eastAsia"/>
        </w:rPr>
        <w:t>застосування</w:t>
      </w:r>
      <w:r>
        <w:t></w:t>
      </w:r>
      <w:r>
        <w:rPr>
          <w:rFonts w:hint="eastAsia"/>
        </w:rPr>
        <w:t>культурних</w:t>
      </w:r>
      <w:r>
        <w:t></w:t>
      </w:r>
      <w:r>
        <w:rPr>
          <w:rFonts w:hint="eastAsia"/>
        </w:rPr>
        <w:t>кодів</w:t>
      </w:r>
      <w:r>
        <w:t></w:t>
      </w:r>
      <w:r>
        <w:rPr>
          <w:rFonts w:hint="eastAsia"/>
        </w:rPr>
        <w:t>у</w:t>
      </w:r>
      <w:r>
        <w:t></w:t>
      </w:r>
      <w:r>
        <w:rPr>
          <w:rFonts w:hint="eastAsia"/>
        </w:rPr>
        <w:t>повсякденних</w:t>
      </w:r>
      <w:r>
        <w:t></w:t>
      </w:r>
      <w:r>
        <w:rPr>
          <w:rFonts w:hint="eastAsia"/>
        </w:rPr>
        <w:t>практиках</w:t>
      </w:r>
      <w:r>
        <w:t></w:t>
      </w:r>
      <w:r>
        <w:t></w:t>
      </w:r>
      <w:r>
        <w:rPr>
          <w:rFonts w:hint="eastAsia"/>
        </w:rPr>
        <w:t>що</w:t>
      </w:r>
      <w:r>
        <w:t></w:t>
      </w:r>
      <w:r>
        <w:rPr>
          <w:rFonts w:hint="eastAsia"/>
        </w:rPr>
        <w:t>спираються</w:t>
      </w:r>
      <w:r>
        <w:t></w:t>
      </w:r>
      <w:r>
        <w:rPr>
          <w:rFonts w:hint="eastAsia"/>
        </w:rPr>
        <w:t>на</w:t>
      </w:r>
    </w:p>
    <w:p w:rsidR="00AB7B14" w:rsidRDefault="00AB7B14" w:rsidP="00AB7B14">
      <w:r>
        <w:rPr>
          <w:rFonts w:hint="eastAsia"/>
        </w:rPr>
        <w:t>чотири</w:t>
      </w:r>
      <w:r>
        <w:t></w:t>
      </w:r>
      <w:r>
        <w:rPr>
          <w:rFonts w:hint="eastAsia"/>
        </w:rPr>
        <w:t>різні</w:t>
      </w:r>
      <w:r>
        <w:t></w:t>
      </w:r>
      <w:r>
        <w:rPr>
          <w:rFonts w:hint="eastAsia"/>
        </w:rPr>
        <w:t>типи</w:t>
      </w:r>
      <w:r>
        <w:t></w:t>
      </w:r>
      <w:r>
        <w:rPr>
          <w:rFonts w:hint="eastAsia"/>
        </w:rPr>
        <w:t>аналізу</w:t>
      </w:r>
      <w:r>
        <w:t></w:t>
      </w:r>
      <w:r>
        <w:t></w:t>
      </w:r>
      <w:r>
        <w:rPr>
          <w:rFonts w:hint="eastAsia"/>
        </w:rPr>
        <w:t>Усі</w:t>
      </w:r>
      <w:r>
        <w:t></w:t>
      </w:r>
      <w:r>
        <w:rPr>
          <w:rFonts w:hint="eastAsia"/>
        </w:rPr>
        <w:t>емпіричні</w:t>
      </w:r>
      <w:r>
        <w:t></w:t>
      </w:r>
      <w:r>
        <w:rPr>
          <w:rFonts w:hint="eastAsia"/>
        </w:rPr>
        <w:t>наближення</w:t>
      </w:r>
      <w:r>
        <w:t></w:t>
      </w:r>
      <w:r>
        <w:rPr>
          <w:rFonts w:hint="eastAsia"/>
        </w:rPr>
        <w:t>до</w:t>
      </w:r>
      <w:r>
        <w:t></w:t>
      </w:r>
      <w:r>
        <w:rPr>
          <w:rFonts w:hint="eastAsia"/>
        </w:rPr>
        <w:t>культурних</w:t>
      </w:r>
      <w:r>
        <w:t></w:t>
      </w:r>
      <w:r>
        <w:rPr>
          <w:rFonts w:hint="eastAsia"/>
        </w:rPr>
        <w:t>кодів</w:t>
      </w:r>
      <w:r>
        <w:t></w:t>
      </w:r>
      <w:r>
        <w:rPr>
          <w:rFonts w:hint="eastAsia"/>
        </w:rPr>
        <w:t>у</w:t>
      </w:r>
    </w:p>
    <w:p w:rsidR="00AB7B14" w:rsidRDefault="00AB7B14" w:rsidP="00AB7B14">
      <w:r>
        <w:rPr>
          <w:rFonts w:hint="eastAsia"/>
        </w:rPr>
        <w:t>повсякденних</w:t>
      </w:r>
      <w:r>
        <w:t></w:t>
      </w:r>
      <w:r>
        <w:rPr>
          <w:rFonts w:hint="eastAsia"/>
        </w:rPr>
        <w:t>практиках</w:t>
      </w:r>
      <w:r>
        <w:t></w:t>
      </w:r>
      <w:r>
        <w:rPr>
          <w:rFonts w:hint="eastAsia"/>
        </w:rPr>
        <w:t>було</w:t>
      </w:r>
      <w:r>
        <w:t></w:t>
      </w:r>
      <w:r>
        <w:rPr>
          <w:rFonts w:hint="eastAsia"/>
        </w:rPr>
        <w:t>представлено</w:t>
      </w:r>
      <w:r>
        <w:t></w:t>
      </w:r>
      <w:r>
        <w:rPr>
          <w:rFonts w:hint="eastAsia"/>
        </w:rPr>
        <w:t>як</w:t>
      </w:r>
      <w:r>
        <w:t></w:t>
      </w:r>
      <w:r>
        <w:rPr>
          <w:rFonts w:hint="eastAsia"/>
        </w:rPr>
        <w:t>такі</w:t>
      </w:r>
      <w:r>
        <w:t></w:t>
      </w:r>
      <w:r>
        <w:t></w:t>
      </w:r>
      <w:r>
        <w:rPr>
          <w:rFonts w:hint="eastAsia"/>
        </w:rPr>
        <w:t>що</w:t>
      </w:r>
      <w:r>
        <w:t></w:t>
      </w:r>
      <w:r>
        <w:rPr>
          <w:rFonts w:hint="eastAsia"/>
        </w:rPr>
        <w:t>утворюються</w:t>
      </w:r>
      <w:r>
        <w:t></w:t>
      </w:r>
      <w:r>
        <w:rPr>
          <w:rFonts w:hint="eastAsia"/>
        </w:rPr>
        <w:t>на</w:t>
      </w:r>
    </w:p>
    <w:p w:rsidR="00AB7B14" w:rsidRDefault="00AB7B14" w:rsidP="00AB7B14">
      <w:r>
        <w:rPr>
          <w:rFonts w:hint="eastAsia"/>
        </w:rPr>
        <w:t>перетині</w:t>
      </w:r>
      <w:r>
        <w:t></w:t>
      </w:r>
      <w:r>
        <w:t></w:t>
      </w:r>
      <w:r>
        <w:t></w:t>
      </w:r>
      <w:r>
        <w:t></w:t>
      </w:r>
      <w:r>
        <w:rPr>
          <w:rFonts w:hint="eastAsia"/>
        </w:rPr>
        <w:t>проблематизації</w:t>
      </w:r>
      <w:r>
        <w:t></w:t>
      </w:r>
      <w:r>
        <w:rPr>
          <w:rFonts w:hint="eastAsia"/>
        </w:rPr>
        <w:t>нормативних</w:t>
      </w:r>
      <w:r>
        <w:t></w:t>
      </w:r>
      <w:r>
        <w:rPr>
          <w:rFonts w:hint="eastAsia"/>
        </w:rPr>
        <w:t>або</w:t>
      </w:r>
      <w:r>
        <w:t></w:t>
      </w:r>
      <w:r>
        <w:rPr>
          <w:rFonts w:hint="eastAsia"/>
        </w:rPr>
        <w:t>реальних</w:t>
      </w:r>
      <w:r>
        <w:t></w:t>
      </w:r>
      <w:r>
        <w:rPr>
          <w:rFonts w:hint="eastAsia"/>
        </w:rPr>
        <w:t>практик</w:t>
      </w:r>
      <w:r>
        <w:t></w:t>
      </w:r>
      <w:r>
        <w:rPr>
          <w:rFonts w:hint="eastAsia"/>
        </w:rPr>
        <w:t>та</w:t>
      </w:r>
      <w:r>
        <w:t></w:t>
      </w:r>
      <w:r>
        <w:t></w:t>
      </w:r>
      <w:r>
        <w:t></w:t>
      </w:r>
    </w:p>
    <w:p w:rsidR="00AB7B14" w:rsidRDefault="00AB7B14" w:rsidP="00AB7B14">
      <w:r>
        <w:rPr>
          <w:rFonts w:hint="eastAsia"/>
        </w:rPr>
        <w:t>проблематизації</w:t>
      </w:r>
      <w:r>
        <w:t></w:t>
      </w:r>
      <w:r>
        <w:rPr>
          <w:rFonts w:hint="eastAsia"/>
        </w:rPr>
        <w:t>вихідних</w:t>
      </w:r>
      <w:r>
        <w:t></w:t>
      </w:r>
      <w:r>
        <w:rPr>
          <w:rFonts w:hint="eastAsia"/>
        </w:rPr>
        <w:t>переконань</w:t>
      </w:r>
      <w:r>
        <w:t></w:t>
      </w:r>
      <w:r>
        <w:rPr>
          <w:rFonts w:hint="eastAsia"/>
        </w:rPr>
        <w:t>дослідника</w:t>
      </w:r>
      <w:r>
        <w:t></w:t>
      </w:r>
      <w:r>
        <w:rPr>
          <w:rFonts w:hint="eastAsia"/>
        </w:rPr>
        <w:t>про</w:t>
      </w:r>
      <w:r>
        <w:t></w:t>
      </w:r>
      <w:r>
        <w:rPr>
          <w:rFonts w:hint="eastAsia"/>
        </w:rPr>
        <w:t>те</w:t>
      </w:r>
      <w:r>
        <w:t></w:t>
      </w:r>
      <w:r>
        <w:t></w:t>
      </w:r>
      <w:r>
        <w:rPr>
          <w:rFonts w:hint="eastAsia"/>
        </w:rPr>
        <w:t>що</w:t>
      </w:r>
      <w:r>
        <w:t></w:t>
      </w:r>
      <w:r>
        <w:rPr>
          <w:rFonts w:hint="eastAsia"/>
        </w:rPr>
        <w:t>конкретно</w:t>
      </w:r>
      <w:r>
        <w:t></w:t>
      </w:r>
      <w:r>
        <w:rPr>
          <w:rFonts w:hint="eastAsia"/>
        </w:rPr>
        <w:t>є</w:t>
      </w:r>
    </w:p>
    <w:p w:rsidR="00AB7B14" w:rsidRDefault="00AB7B14" w:rsidP="00AB7B14">
      <w:r>
        <w:rPr>
          <w:rFonts w:hint="eastAsia"/>
        </w:rPr>
        <w:t>культурними</w:t>
      </w:r>
      <w:r>
        <w:t></w:t>
      </w:r>
      <w:r>
        <w:rPr>
          <w:rFonts w:hint="eastAsia"/>
        </w:rPr>
        <w:t>кодами</w:t>
      </w:r>
      <w:r>
        <w:t></w:t>
      </w:r>
      <w:r>
        <w:t></w:t>
      </w:r>
      <w:r>
        <w:rPr>
          <w:rFonts w:hint="eastAsia"/>
        </w:rPr>
        <w:t>або</w:t>
      </w:r>
      <w:r>
        <w:t></w:t>
      </w:r>
      <w:r>
        <w:rPr>
          <w:rFonts w:hint="eastAsia"/>
        </w:rPr>
        <w:t>думки</w:t>
      </w:r>
      <w:r>
        <w:t></w:t>
      </w:r>
      <w:r>
        <w:rPr>
          <w:rFonts w:hint="eastAsia"/>
        </w:rPr>
        <w:t>досліджуваних</w:t>
      </w:r>
      <w:r>
        <w:t></w:t>
      </w:r>
      <w:r>
        <w:rPr>
          <w:rFonts w:hint="eastAsia"/>
        </w:rPr>
        <w:t>з</w:t>
      </w:r>
      <w:r>
        <w:t></w:t>
      </w:r>
      <w:r>
        <w:rPr>
          <w:rFonts w:hint="eastAsia"/>
        </w:rPr>
        <w:t>приводу</w:t>
      </w:r>
      <w:r>
        <w:t></w:t>
      </w:r>
      <w:r>
        <w:rPr>
          <w:rFonts w:hint="eastAsia"/>
        </w:rPr>
        <w:t>окремих</w:t>
      </w:r>
      <w:r>
        <w:t></w:t>
      </w:r>
      <w:r>
        <w:rPr>
          <w:rFonts w:hint="eastAsia"/>
        </w:rPr>
        <w:t>знаковосимволічних</w:t>
      </w:r>
      <w:r>
        <w:t></w:t>
      </w:r>
      <w:r>
        <w:rPr>
          <w:rFonts w:hint="eastAsia"/>
        </w:rPr>
        <w:t>складових</w:t>
      </w:r>
      <w:r>
        <w:t></w:t>
      </w:r>
      <w:r>
        <w:rPr>
          <w:rFonts w:hint="eastAsia"/>
        </w:rPr>
        <w:t>культури</w:t>
      </w:r>
      <w:r>
        <w:t></w:t>
      </w:r>
      <w:r>
        <w:rPr>
          <w:rFonts w:hint="eastAsia"/>
        </w:rPr>
        <w:t>повсякдення</w:t>
      </w:r>
      <w:r>
        <w:t></w:t>
      </w:r>
      <w:r>
        <w:t></w:t>
      </w:r>
      <w:r>
        <w:rPr>
          <w:rFonts w:hint="eastAsia"/>
        </w:rPr>
        <w:t>які</w:t>
      </w:r>
      <w:r>
        <w:t></w:t>
      </w:r>
      <w:r>
        <w:rPr>
          <w:rFonts w:hint="eastAsia"/>
        </w:rPr>
        <w:t>вони</w:t>
      </w:r>
      <w:r>
        <w:t></w:t>
      </w:r>
      <w:r>
        <w:rPr>
          <w:rFonts w:hint="eastAsia"/>
        </w:rPr>
        <w:t>вважають</w:t>
      </w:r>
      <w:r>
        <w:t></w:t>
      </w:r>
      <w:r>
        <w:rPr>
          <w:rFonts w:hint="eastAsia"/>
        </w:rPr>
        <w:t>найбільш</w:t>
      </w:r>
    </w:p>
    <w:p w:rsidR="00AB7B14" w:rsidRDefault="00AB7B14" w:rsidP="00AB7B14">
      <w:r>
        <w:rPr>
          <w:rFonts w:hint="eastAsia"/>
        </w:rPr>
        <w:t>важливими</w:t>
      </w:r>
      <w:r>
        <w:t></w:t>
      </w:r>
      <w:r>
        <w:t></w:t>
      </w:r>
      <w:r>
        <w:rPr>
          <w:rFonts w:hint="eastAsia"/>
        </w:rPr>
        <w:t>Відповідно</w:t>
      </w:r>
      <w:r>
        <w:t></w:t>
      </w:r>
      <w:r>
        <w:t></w:t>
      </w:r>
      <w:r>
        <w:rPr>
          <w:rFonts w:hint="eastAsia"/>
        </w:rPr>
        <w:t>емпіричному</w:t>
      </w:r>
      <w:r>
        <w:t></w:t>
      </w:r>
      <w:r>
        <w:rPr>
          <w:rFonts w:hint="eastAsia"/>
        </w:rPr>
        <w:t>дослідженню</w:t>
      </w:r>
      <w:r>
        <w:t></w:t>
      </w:r>
      <w:r>
        <w:rPr>
          <w:rFonts w:hint="eastAsia"/>
        </w:rPr>
        <w:t>могли</w:t>
      </w:r>
      <w:r>
        <w:t></w:t>
      </w:r>
      <w:r>
        <w:rPr>
          <w:rFonts w:hint="eastAsia"/>
        </w:rPr>
        <w:t>б</w:t>
      </w:r>
      <w:r>
        <w:t></w:t>
      </w:r>
      <w:r>
        <w:rPr>
          <w:rFonts w:hint="eastAsia"/>
        </w:rPr>
        <w:t>підлягати</w:t>
      </w:r>
      <w:r>
        <w:t></w:t>
      </w:r>
      <w:r>
        <w:rPr>
          <w:rFonts w:hint="eastAsia"/>
        </w:rPr>
        <w:t>або</w:t>
      </w:r>
      <w:r>
        <w:t></w:t>
      </w:r>
      <w:r>
        <w:t></w:t>
      </w:r>
      <w:r>
        <w:t></w:t>
      </w:r>
    </w:p>
    <w:p w:rsidR="00AB7B14" w:rsidRDefault="00AB7B14" w:rsidP="00AB7B14">
      <w:r>
        <w:rPr>
          <w:rFonts w:hint="eastAsia"/>
        </w:rPr>
        <w:t>нормативні</w:t>
      </w:r>
      <w:r>
        <w:t></w:t>
      </w:r>
      <w:r>
        <w:rPr>
          <w:rFonts w:hint="eastAsia"/>
        </w:rPr>
        <w:t>документи</w:t>
      </w:r>
      <w:r>
        <w:t></w:t>
      </w:r>
      <w:r>
        <w:t></w:t>
      </w:r>
      <w:r>
        <w:rPr>
          <w:rFonts w:hint="eastAsia"/>
        </w:rPr>
        <w:t>словники</w:t>
      </w:r>
      <w:r>
        <w:t></w:t>
      </w:r>
      <w:r>
        <w:t></w:t>
      </w:r>
      <w:r>
        <w:rPr>
          <w:rFonts w:hint="eastAsia"/>
        </w:rPr>
        <w:t>включені</w:t>
      </w:r>
      <w:r>
        <w:t></w:t>
      </w:r>
      <w:r>
        <w:rPr>
          <w:rFonts w:hint="eastAsia"/>
        </w:rPr>
        <w:t>до</w:t>
      </w:r>
      <w:r>
        <w:t></w:t>
      </w:r>
      <w:r>
        <w:rPr>
          <w:rFonts w:hint="eastAsia"/>
        </w:rPr>
        <w:t>освітніх</w:t>
      </w:r>
      <w:r>
        <w:t></w:t>
      </w:r>
      <w:r>
        <w:rPr>
          <w:rFonts w:hint="eastAsia"/>
        </w:rPr>
        <w:t>програм</w:t>
      </w:r>
      <w:r>
        <w:t></w:t>
      </w:r>
      <w:r>
        <w:rPr>
          <w:rFonts w:hint="eastAsia"/>
        </w:rPr>
        <w:t>літературні</w:t>
      </w:r>
    </w:p>
    <w:p w:rsidR="00AB7B14" w:rsidRDefault="00AB7B14" w:rsidP="00AB7B14">
      <w:r>
        <w:rPr>
          <w:rFonts w:hint="eastAsia"/>
        </w:rPr>
        <w:t>твори</w:t>
      </w:r>
      <w:r>
        <w:t></w:t>
      </w:r>
      <w:r>
        <w:t></w:t>
      </w:r>
      <w:r>
        <w:rPr>
          <w:rFonts w:hint="eastAsia"/>
        </w:rPr>
        <w:t>наукові</w:t>
      </w:r>
      <w:r>
        <w:t></w:t>
      </w:r>
      <w:r>
        <w:rPr>
          <w:rFonts w:hint="eastAsia"/>
        </w:rPr>
        <w:t>статті</w:t>
      </w:r>
      <w:r>
        <w:t></w:t>
      </w:r>
      <w:r>
        <w:rPr>
          <w:rFonts w:hint="eastAsia"/>
        </w:rPr>
        <w:t>тощо</w:t>
      </w:r>
      <w:r>
        <w:t></w:t>
      </w:r>
      <w:r>
        <w:t></w:t>
      </w:r>
      <w:r>
        <w:rPr>
          <w:rFonts w:hint="eastAsia"/>
        </w:rPr>
        <w:t>або</w:t>
      </w:r>
      <w:r>
        <w:t></w:t>
      </w:r>
      <w:r>
        <w:t></w:t>
      </w:r>
      <w:r>
        <w:t></w:t>
      </w:r>
      <w:r>
        <w:t></w:t>
      </w:r>
      <w:r>
        <w:rPr>
          <w:rFonts w:hint="eastAsia"/>
        </w:rPr>
        <w:t>експертна</w:t>
      </w:r>
      <w:r>
        <w:t></w:t>
      </w:r>
      <w:r>
        <w:rPr>
          <w:rFonts w:hint="eastAsia"/>
        </w:rPr>
        <w:t>думка</w:t>
      </w:r>
      <w:r>
        <w:t></w:t>
      </w:r>
      <w:r>
        <w:rPr>
          <w:rFonts w:hint="eastAsia"/>
        </w:rPr>
        <w:t>з</w:t>
      </w:r>
      <w:r>
        <w:t></w:t>
      </w:r>
      <w:r>
        <w:rPr>
          <w:rFonts w:hint="eastAsia"/>
        </w:rPr>
        <w:t>приводу</w:t>
      </w:r>
      <w:r>
        <w:t></w:t>
      </w:r>
      <w:r>
        <w:rPr>
          <w:rFonts w:hint="eastAsia"/>
        </w:rPr>
        <w:t>нормативних</w:t>
      </w:r>
    </w:p>
    <w:p w:rsidR="00AB7B14" w:rsidRDefault="00AB7B14" w:rsidP="00AB7B14">
      <w:r>
        <w:rPr>
          <w:rFonts w:hint="eastAsia"/>
        </w:rPr>
        <w:t>документів</w:t>
      </w:r>
      <w:r>
        <w:t></w:t>
      </w:r>
      <w:r>
        <w:t></w:t>
      </w:r>
      <w:r>
        <w:rPr>
          <w:rFonts w:hint="eastAsia"/>
        </w:rPr>
        <w:t>словників</w:t>
      </w:r>
      <w:r>
        <w:t></w:t>
      </w:r>
      <w:r>
        <w:t></w:t>
      </w:r>
      <w:r>
        <w:rPr>
          <w:rFonts w:hint="eastAsia"/>
        </w:rPr>
        <w:t>включених</w:t>
      </w:r>
      <w:r>
        <w:t></w:t>
      </w:r>
      <w:r>
        <w:rPr>
          <w:rFonts w:hint="eastAsia"/>
        </w:rPr>
        <w:t>до</w:t>
      </w:r>
      <w:r>
        <w:t></w:t>
      </w:r>
      <w:r>
        <w:rPr>
          <w:rFonts w:hint="eastAsia"/>
        </w:rPr>
        <w:t>освітніх</w:t>
      </w:r>
      <w:r>
        <w:t></w:t>
      </w:r>
      <w:r>
        <w:rPr>
          <w:rFonts w:hint="eastAsia"/>
        </w:rPr>
        <w:t>програм</w:t>
      </w:r>
      <w:r>
        <w:t></w:t>
      </w:r>
      <w:r>
        <w:rPr>
          <w:rFonts w:hint="eastAsia"/>
        </w:rPr>
        <w:t>літературних</w:t>
      </w:r>
      <w:r>
        <w:t></w:t>
      </w:r>
      <w:r>
        <w:rPr>
          <w:rFonts w:hint="eastAsia"/>
        </w:rPr>
        <w:t>творів</w:t>
      </w:r>
      <w:r>
        <w:t></w:t>
      </w:r>
    </w:p>
    <w:p w:rsidR="00AB7B14" w:rsidRDefault="00AB7B14" w:rsidP="00AB7B14">
      <w:r>
        <w:rPr>
          <w:rFonts w:hint="eastAsia"/>
        </w:rPr>
        <w:t>наукових</w:t>
      </w:r>
      <w:r>
        <w:t></w:t>
      </w:r>
      <w:r>
        <w:rPr>
          <w:rFonts w:hint="eastAsia"/>
        </w:rPr>
        <w:t>статей</w:t>
      </w:r>
      <w:r>
        <w:t></w:t>
      </w:r>
      <w:r>
        <w:rPr>
          <w:rFonts w:hint="eastAsia"/>
        </w:rPr>
        <w:t>тощо</w:t>
      </w:r>
      <w:r>
        <w:t></w:t>
      </w:r>
      <w:r>
        <w:t></w:t>
      </w:r>
      <w:r>
        <w:rPr>
          <w:rFonts w:hint="eastAsia"/>
        </w:rPr>
        <w:t>або</w:t>
      </w:r>
      <w:r>
        <w:t></w:t>
      </w:r>
      <w:r>
        <w:t></w:t>
      </w:r>
      <w:r>
        <w:t></w:t>
      </w:r>
      <w:r>
        <w:t></w:t>
      </w:r>
      <w:r>
        <w:rPr>
          <w:rFonts w:hint="eastAsia"/>
        </w:rPr>
        <w:t>обрані</w:t>
      </w:r>
      <w:r>
        <w:t></w:t>
      </w:r>
      <w:r>
        <w:rPr>
          <w:rFonts w:hint="eastAsia"/>
        </w:rPr>
        <w:t>дослідником</w:t>
      </w:r>
      <w:r>
        <w:t></w:t>
      </w:r>
      <w:r>
        <w:rPr>
          <w:rFonts w:hint="eastAsia"/>
        </w:rPr>
        <w:t>різновиди</w:t>
      </w:r>
      <w:r>
        <w:t></w:t>
      </w:r>
      <w:r>
        <w:rPr>
          <w:rFonts w:hint="eastAsia"/>
        </w:rPr>
        <w:t>практик</w:t>
      </w:r>
      <w:r>
        <w:t></w:t>
      </w:r>
      <w:r>
        <w:t></w:t>
      </w:r>
      <w:r>
        <w:rPr>
          <w:rFonts w:hint="eastAsia"/>
        </w:rPr>
        <w:t>або</w:t>
      </w:r>
      <w:r>
        <w:t></w:t>
      </w:r>
      <w:r>
        <w:t></w:t>
      </w:r>
      <w:r>
        <w:t></w:t>
      </w:r>
    </w:p>
    <w:p w:rsidR="00AB7B14" w:rsidRDefault="00AB7B14" w:rsidP="00AB7B14">
      <w:r>
        <w:rPr>
          <w:rFonts w:hint="eastAsia"/>
        </w:rPr>
        <w:t>громадська</w:t>
      </w:r>
      <w:r>
        <w:t></w:t>
      </w:r>
      <w:r>
        <w:rPr>
          <w:rFonts w:hint="eastAsia"/>
        </w:rPr>
        <w:t>думка</w:t>
      </w:r>
      <w:r>
        <w:t></w:t>
      </w:r>
      <w:r>
        <w:t></w:t>
      </w:r>
      <w:r>
        <w:rPr>
          <w:rFonts w:hint="eastAsia"/>
        </w:rPr>
        <w:t>установки</w:t>
      </w:r>
      <w:r>
        <w:t></w:t>
      </w:r>
      <w:r>
        <w:t></w:t>
      </w:r>
      <w:r>
        <w:rPr>
          <w:rFonts w:hint="eastAsia"/>
        </w:rPr>
        <w:t>стереотипи</w:t>
      </w:r>
      <w:r>
        <w:t></w:t>
      </w:r>
      <w:r>
        <w:t></w:t>
      </w:r>
      <w:r>
        <w:rPr>
          <w:rFonts w:hint="eastAsia"/>
        </w:rPr>
        <w:t>суспільні</w:t>
      </w:r>
      <w:r>
        <w:t></w:t>
      </w:r>
      <w:r>
        <w:rPr>
          <w:rFonts w:hint="eastAsia"/>
        </w:rPr>
        <w:t>настрої</w:t>
      </w:r>
      <w:r>
        <w:t></w:t>
      </w:r>
      <w:r>
        <w:rPr>
          <w:rFonts w:hint="eastAsia"/>
        </w:rPr>
        <w:t>тощо</w:t>
      </w:r>
      <w:r>
        <w:t></w:t>
      </w:r>
      <w:r>
        <w:t></w:t>
      </w:r>
      <w:r>
        <w:rPr>
          <w:rFonts w:hint="eastAsia"/>
        </w:rPr>
        <w:t>з</w:t>
      </w:r>
      <w:r>
        <w:t></w:t>
      </w:r>
      <w:r>
        <w:rPr>
          <w:rFonts w:hint="eastAsia"/>
        </w:rPr>
        <w:t>приводу</w:t>
      </w:r>
    </w:p>
    <w:p w:rsidR="00AB7B14" w:rsidRDefault="00AB7B14" w:rsidP="00AB7B14">
      <w:r>
        <w:rPr>
          <w:rFonts w:hint="eastAsia"/>
        </w:rPr>
        <w:t>культурних</w:t>
      </w:r>
      <w:r>
        <w:t></w:t>
      </w:r>
      <w:r>
        <w:rPr>
          <w:rFonts w:hint="eastAsia"/>
        </w:rPr>
        <w:t>складових</w:t>
      </w:r>
      <w:r>
        <w:t></w:t>
      </w:r>
      <w:r>
        <w:rPr>
          <w:rFonts w:hint="eastAsia"/>
        </w:rPr>
        <w:t>повсякденних</w:t>
      </w:r>
      <w:r>
        <w:t></w:t>
      </w:r>
      <w:r>
        <w:rPr>
          <w:rFonts w:hint="eastAsia"/>
        </w:rPr>
        <w:t>практик</w:t>
      </w:r>
      <w:r>
        <w:t></w:t>
      </w:r>
      <w:r>
        <w:t></w:t>
      </w:r>
      <w:r>
        <w:rPr>
          <w:rFonts w:hint="eastAsia"/>
        </w:rPr>
        <w:t>найбільш</w:t>
      </w:r>
      <w:r>
        <w:t></w:t>
      </w:r>
      <w:r>
        <w:rPr>
          <w:rFonts w:hint="eastAsia"/>
        </w:rPr>
        <w:t>знакових</w:t>
      </w:r>
      <w:r>
        <w:t></w:t>
      </w:r>
      <w:r>
        <w:rPr>
          <w:rFonts w:hint="eastAsia"/>
        </w:rPr>
        <w:t>з</w:t>
      </w:r>
      <w:r>
        <w:t></w:t>
      </w:r>
      <w:r>
        <w:rPr>
          <w:rFonts w:hint="eastAsia"/>
        </w:rPr>
        <w:t>точки</w:t>
      </w:r>
      <w:r>
        <w:t></w:t>
      </w:r>
      <w:r>
        <w:rPr>
          <w:rFonts w:hint="eastAsia"/>
        </w:rPr>
        <w:t>зору</w:t>
      </w:r>
    </w:p>
    <w:p w:rsidR="00AB7B14" w:rsidRDefault="00AB7B14" w:rsidP="00AB7B14">
      <w:r>
        <w:rPr>
          <w:rFonts w:hint="eastAsia"/>
        </w:rPr>
        <w:t>певної</w:t>
      </w:r>
      <w:r>
        <w:t></w:t>
      </w:r>
      <w:r>
        <w:rPr>
          <w:rFonts w:hint="eastAsia"/>
        </w:rPr>
        <w:t>суб’єктності</w:t>
      </w:r>
      <w:r>
        <w:t></w:t>
      </w:r>
    </w:p>
    <w:p w:rsidR="00AB7B14" w:rsidRDefault="00AB7B14" w:rsidP="00AB7B14">
      <w:r>
        <w:t></w:t>
      </w:r>
      <w:r>
        <w:t></w:t>
      </w:r>
      <w:r>
        <w:t></w:t>
      </w:r>
      <w:r>
        <w:rPr>
          <w:rFonts w:hint="eastAsia"/>
        </w:rPr>
        <w:t>Встановлено</w:t>
      </w:r>
      <w:r>
        <w:t></w:t>
      </w:r>
      <w:r>
        <w:rPr>
          <w:rFonts w:hint="eastAsia"/>
        </w:rPr>
        <w:t>тенденції</w:t>
      </w:r>
      <w:r>
        <w:t></w:t>
      </w:r>
      <w:r>
        <w:rPr>
          <w:rFonts w:hint="eastAsia"/>
        </w:rPr>
        <w:t>ідентифікації</w:t>
      </w:r>
      <w:r>
        <w:t></w:t>
      </w:r>
      <w:r>
        <w:rPr>
          <w:rFonts w:hint="eastAsia"/>
        </w:rPr>
        <w:t>соціальних</w:t>
      </w:r>
      <w:r>
        <w:t></w:t>
      </w:r>
      <w:r>
        <w:rPr>
          <w:rFonts w:hint="eastAsia"/>
        </w:rPr>
        <w:t>суб’єктів</w:t>
      </w:r>
      <w:r>
        <w:t></w:t>
      </w:r>
      <w:r>
        <w:rPr>
          <w:rFonts w:hint="eastAsia"/>
        </w:rPr>
        <w:t>згідно</w:t>
      </w:r>
      <w:r>
        <w:t></w:t>
      </w:r>
      <w:r>
        <w:rPr>
          <w:rFonts w:hint="eastAsia"/>
        </w:rPr>
        <w:t>із</w:t>
      </w:r>
    </w:p>
    <w:p w:rsidR="00AB7B14" w:rsidRDefault="00AB7B14" w:rsidP="00AB7B14">
      <w:r>
        <w:rPr>
          <w:rFonts w:hint="eastAsia"/>
        </w:rPr>
        <w:t>нормативно</w:t>
      </w:r>
      <w:r>
        <w:t></w:t>
      </w:r>
      <w:r>
        <w:rPr>
          <w:rFonts w:hint="eastAsia"/>
        </w:rPr>
        <w:t>оціночними</w:t>
      </w:r>
      <w:r>
        <w:t></w:t>
      </w:r>
      <w:r>
        <w:rPr>
          <w:rFonts w:hint="eastAsia"/>
        </w:rPr>
        <w:t>культурними</w:t>
      </w:r>
      <w:r>
        <w:t></w:t>
      </w:r>
      <w:r>
        <w:rPr>
          <w:rFonts w:hint="eastAsia"/>
        </w:rPr>
        <w:t>кодами</w:t>
      </w:r>
      <w:r>
        <w:t></w:t>
      </w:r>
      <w:r>
        <w:t></w:t>
      </w:r>
      <w:r>
        <w:rPr>
          <w:rFonts w:hint="eastAsia"/>
        </w:rPr>
        <w:t>які</w:t>
      </w:r>
      <w:r>
        <w:t></w:t>
      </w:r>
      <w:r>
        <w:rPr>
          <w:rFonts w:hint="eastAsia"/>
        </w:rPr>
        <w:t>пов’язані</w:t>
      </w:r>
      <w:r>
        <w:t></w:t>
      </w:r>
      <w:r>
        <w:rPr>
          <w:rFonts w:hint="eastAsia"/>
        </w:rPr>
        <w:t>з</w:t>
      </w:r>
      <w:r>
        <w:t></w:t>
      </w:r>
      <w:r>
        <w:rPr>
          <w:rFonts w:hint="eastAsia"/>
        </w:rPr>
        <w:t>інтуїтивною</w:t>
      </w:r>
    </w:p>
    <w:p w:rsidR="00AB7B14" w:rsidRDefault="00AB7B14" w:rsidP="00AB7B14">
      <w:r>
        <w:rPr>
          <w:rFonts w:hint="eastAsia"/>
        </w:rPr>
        <w:t>етикою</w:t>
      </w:r>
      <w:r>
        <w:t></w:t>
      </w:r>
      <w:r>
        <w:rPr>
          <w:rFonts w:hint="eastAsia"/>
        </w:rPr>
        <w:t>повсякденних</w:t>
      </w:r>
      <w:r>
        <w:t></w:t>
      </w:r>
      <w:r>
        <w:rPr>
          <w:rFonts w:hint="eastAsia"/>
        </w:rPr>
        <w:t>практик</w:t>
      </w:r>
      <w:r>
        <w:t></w:t>
      </w:r>
      <w:r>
        <w:t></w:t>
      </w:r>
      <w:r>
        <w:rPr>
          <w:rFonts w:hint="eastAsia"/>
        </w:rPr>
        <w:t>Це</w:t>
      </w:r>
      <w:r>
        <w:t></w:t>
      </w:r>
      <w:r>
        <w:rPr>
          <w:rFonts w:hint="eastAsia"/>
        </w:rPr>
        <w:t>дозволило</w:t>
      </w:r>
      <w:r>
        <w:t></w:t>
      </w:r>
      <w:r>
        <w:rPr>
          <w:rFonts w:hint="eastAsia"/>
        </w:rPr>
        <w:t>просунутися</w:t>
      </w:r>
      <w:r>
        <w:t></w:t>
      </w:r>
      <w:r>
        <w:t></w:t>
      </w:r>
      <w:r>
        <w:rPr>
          <w:rFonts w:hint="eastAsia"/>
        </w:rPr>
        <w:t>зокрема</w:t>
      </w:r>
      <w:r>
        <w:t></w:t>
      </w:r>
      <w:r>
        <w:t></w:t>
      </w:r>
      <w:r>
        <w:rPr>
          <w:rFonts w:hint="eastAsia"/>
        </w:rPr>
        <w:t>у</w:t>
      </w:r>
      <w:r>
        <w:t></w:t>
      </w:r>
      <w:r>
        <w:rPr>
          <w:rFonts w:hint="eastAsia"/>
        </w:rPr>
        <w:t>справі</w:t>
      </w:r>
    </w:p>
    <w:p w:rsidR="00AB7B14" w:rsidRDefault="00AB7B14" w:rsidP="00AB7B14">
      <w:r>
        <w:rPr>
          <w:rFonts w:hint="eastAsia"/>
        </w:rPr>
        <w:t>дослідження</w:t>
      </w:r>
      <w:r>
        <w:t></w:t>
      </w:r>
      <w:r>
        <w:rPr>
          <w:rFonts w:hint="eastAsia"/>
        </w:rPr>
        <w:t>соціально</w:t>
      </w:r>
      <w:r>
        <w:t></w:t>
      </w:r>
      <w:r>
        <w:rPr>
          <w:rFonts w:hint="eastAsia"/>
        </w:rPr>
        <w:t>обумовленого</w:t>
      </w:r>
      <w:r>
        <w:t></w:t>
      </w:r>
      <w:r>
        <w:rPr>
          <w:rFonts w:hint="eastAsia"/>
        </w:rPr>
        <w:t>формування</w:t>
      </w:r>
      <w:r>
        <w:t></w:t>
      </w:r>
      <w:r>
        <w:rPr>
          <w:rFonts w:hint="eastAsia"/>
        </w:rPr>
        <w:t>ціннісних</w:t>
      </w:r>
      <w:r>
        <w:t></w:t>
      </w:r>
      <w:r>
        <w:rPr>
          <w:rFonts w:hint="eastAsia"/>
        </w:rPr>
        <w:t>прихильностей</w:t>
      </w:r>
      <w:r>
        <w:t></w:t>
      </w:r>
      <w:r>
        <w:t></w:t>
      </w:r>
      <w:r>
        <w:rPr>
          <w:rFonts w:hint="eastAsia"/>
        </w:rPr>
        <w:t>що</w:t>
      </w:r>
    </w:p>
    <w:p w:rsidR="00AB7B14" w:rsidRDefault="00AB7B14" w:rsidP="00AB7B14">
      <w:r>
        <w:rPr>
          <w:rFonts w:hint="eastAsia"/>
        </w:rPr>
        <w:t>нині</w:t>
      </w:r>
      <w:r>
        <w:t></w:t>
      </w:r>
      <w:r>
        <w:rPr>
          <w:rFonts w:hint="eastAsia"/>
        </w:rPr>
        <w:t>є</w:t>
      </w:r>
      <w:r>
        <w:t></w:t>
      </w:r>
      <w:r>
        <w:rPr>
          <w:rFonts w:hint="eastAsia"/>
        </w:rPr>
        <w:t>малодослідженою</w:t>
      </w:r>
      <w:r>
        <w:t></w:t>
      </w:r>
      <w:r>
        <w:rPr>
          <w:rFonts w:hint="eastAsia"/>
        </w:rPr>
        <w:t>областю</w:t>
      </w:r>
      <w:r>
        <w:t></w:t>
      </w:r>
      <w:r>
        <w:rPr>
          <w:rFonts w:hint="eastAsia"/>
        </w:rPr>
        <w:t>соціального</w:t>
      </w:r>
      <w:r>
        <w:t></w:t>
      </w:r>
      <w:r>
        <w:t></w:t>
      </w:r>
      <w:r>
        <w:rPr>
          <w:rFonts w:hint="eastAsia"/>
        </w:rPr>
        <w:t>та</w:t>
      </w:r>
      <w:r>
        <w:t></w:t>
      </w:r>
      <w:r>
        <w:rPr>
          <w:rFonts w:hint="eastAsia"/>
        </w:rPr>
        <w:t>підтвердження</w:t>
      </w:r>
      <w:r>
        <w:t></w:t>
      </w:r>
      <w:r>
        <w:rPr>
          <w:rFonts w:hint="eastAsia"/>
        </w:rPr>
        <w:t>того</w:t>
      </w:r>
      <w:r>
        <w:t></w:t>
      </w:r>
      <w:r>
        <w:t></w:t>
      </w:r>
      <w:r>
        <w:rPr>
          <w:rFonts w:hint="eastAsia"/>
        </w:rPr>
        <w:t>що</w:t>
      </w:r>
      <w:r>
        <w:t></w:t>
      </w:r>
      <w:r>
        <w:rPr>
          <w:rFonts w:hint="eastAsia"/>
        </w:rPr>
        <w:t>якщо</w:t>
      </w:r>
    </w:p>
    <w:p w:rsidR="00AB7B14" w:rsidRDefault="00AB7B14" w:rsidP="00AB7B14">
      <w:r>
        <w:rPr>
          <w:rFonts w:hint="eastAsia"/>
        </w:rPr>
        <w:t>про</w:t>
      </w:r>
      <w:r>
        <w:t></w:t>
      </w:r>
      <w:r>
        <w:rPr>
          <w:rFonts w:hint="eastAsia"/>
        </w:rPr>
        <w:t>соціальну</w:t>
      </w:r>
      <w:r>
        <w:t></w:t>
      </w:r>
      <w:r>
        <w:rPr>
          <w:rFonts w:hint="eastAsia"/>
        </w:rPr>
        <w:t>позицію</w:t>
      </w:r>
      <w:r>
        <w:t></w:t>
      </w:r>
      <w:r>
        <w:rPr>
          <w:rFonts w:hint="eastAsia"/>
        </w:rPr>
        <w:t>людини</w:t>
      </w:r>
      <w:r>
        <w:t></w:t>
      </w:r>
      <w:r>
        <w:rPr>
          <w:rFonts w:hint="eastAsia"/>
        </w:rPr>
        <w:t>свідчать</w:t>
      </w:r>
      <w:r>
        <w:t></w:t>
      </w:r>
      <w:r>
        <w:rPr>
          <w:rFonts w:hint="eastAsia"/>
        </w:rPr>
        <w:t>її</w:t>
      </w:r>
      <w:r>
        <w:t></w:t>
      </w:r>
      <w:r>
        <w:rPr>
          <w:rFonts w:hint="eastAsia"/>
        </w:rPr>
        <w:t>власні</w:t>
      </w:r>
      <w:r>
        <w:t></w:t>
      </w:r>
      <w:r>
        <w:rPr>
          <w:rFonts w:hint="eastAsia"/>
        </w:rPr>
        <w:t>домінуючі</w:t>
      </w:r>
      <w:r>
        <w:t></w:t>
      </w:r>
      <w:r>
        <w:rPr>
          <w:rFonts w:hint="eastAsia"/>
        </w:rPr>
        <w:t>цінності</w:t>
      </w:r>
      <w:r>
        <w:t></w:t>
      </w:r>
      <w:r>
        <w:t></w:t>
      </w:r>
      <w:r>
        <w:rPr>
          <w:rFonts w:hint="eastAsia"/>
        </w:rPr>
        <w:t>яких</w:t>
      </w:r>
      <w:r>
        <w:t></w:t>
      </w:r>
      <w:r>
        <w:rPr>
          <w:rFonts w:hint="eastAsia"/>
        </w:rPr>
        <w:t>вона</w:t>
      </w:r>
    </w:p>
    <w:p w:rsidR="00AB7B14" w:rsidRDefault="00AB7B14" w:rsidP="00AB7B14">
      <w:r>
        <w:rPr>
          <w:rFonts w:hint="eastAsia"/>
        </w:rPr>
        <w:t>дотримується</w:t>
      </w:r>
      <w:r>
        <w:t></w:t>
      </w:r>
      <w:r>
        <w:rPr>
          <w:rFonts w:hint="eastAsia"/>
        </w:rPr>
        <w:t>у</w:t>
      </w:r>
      <w:r>
        <w:t></w:t>
      </w:r>
      <w:r>
        <w:rPr>
          <w:rFonts w:hint="eastAsia"/>
        </w:rPr>
        <w:t>рутинних</w:t>
      </w:r>
      <w:r>
        <w:t></w:t>
      </w:r>
      <w:r>
        <w:rPr>
          <w:rFonts w:hint="eastAsia"/>
        </w:rPr>
        <w:t>справах</w:t>
      </w:r>
      <w:r>
        <w:t></w:t>
      </w:r>
      <w:r>
        <w:t></w:t>
      </w:r>
      <w:r>
        <w:rPr>
          <w:rFonts w:hint="eastAsia"/>
        </w:rPr>
        <w:t>то</w:t>
      </w:r>
      <w:r>
        <w:t></w:t>
      </w:r>
      <w:r>
        <w:rPr>
          <w:rFonts w:hint="eastAsia"/>
        </w:rPr>
        <w:t>про</w:t>
      </w:r>
      <w:r>
        <w:t></w:t>
      </w:r>
      <w:r>
        <w:rPr>
          <w:rFonts w:hint="eastAsia"/>
        </w:rPr>
        <w:t>неї</w:t>
      </w:r>
      <w:r>
        <w:t></w:t>
      </w:r>
      <w:r>
        <w:rPr>
          <w:rFonts w:hint="eastAsia"/>
        </w:rPr>
        <w:t>мають</w:t>
      </w:r>
      <w:r>
        <w:t></w:t>
      </w:r>
      <w:r>
        <w:rPr>
          <w:rFonts w:hint="eastAsia"/>
        </w:rPr>
        <w:t>свідчити</w:t>
      </w:r>
      <w:r>
        <w:t></w:t>
      </w:r>
      <w:r>
        <w:rPr>
          <w:rFonts w:hint="eastAsia"/>
        </w:rPr>
        <w:t>і</w:t>
      </w:r>
      <w:r>
        <w:t></w:t>
      </w:r>
      <w:r>
        <w:rPr>
          <w:rFonts w:hint="eastAsia"/>
        </w:rPr>
        <w:t>ті</w:t>
      </w:r>
      <w:r>
        <w:t></w:t>
      </w:r>
      <w:r>
        <w:rPr>
          <w:rFonts w:hint="eastAsia"/>
        </w:rPr>
        <w:t>ціннісні</w:t>
      </w:r>
    </w:p>
    <w:p w:rsidR="00AB7B14" w:rsidRDefault="00AB7B14" w:rsidP="00AB7B14">
      <w:r>
        <w:rPr>
          <w:rFonts w:hint="eastAsia"/>
        </w:rPr>
        <w:t>прихильності</w:t>
      </w:r>
      <w:r>
        <w:t></w:t>
      </w:r>
      <w:r>
        <w:t></w:t>
      </w:r>
      <w:r>
        <w:rPr>
          <w:rFonts w:hint="eastAsia"/>
        </w:rPr>
        <w:t>що</w:t>
      </w:r>
      <w:r>
        <w:t></w:t>
      </w:r>
      <w:r>
        <w:rPr>
          <w:rFonts w:hint="eastAsia"/>
        </w:rPr>
        <w:t>стосуються</w:t>
      </w:r>
      <w:r>
        <w:t></w:t>
      </w:r>
      <w:r>
        <w:rPr>
          <w:rFonts w:hint="eastAsia"/>
        </w:rPr>
        <w:t>її</w:t>
      </w:r>
      <w:r>
        <w:t></w:t>
      </w:r>
      <w:r>
        <w:rPr>
          <w:rFonts w:hint="eastAsia"/>
        </w:rPr>
        <w:t>суджень</w:t>
      </w:r>
      <w:r>
        <w:t></w:t>
      </w:r>
      <w:r>
        <w:rPr>
          <w:rFonts w:hint="eastAsia"/>
        </w:rPr>
        <w:t>про</w:t>
      </w:r>
      <w:r>
        <w:t></w:t>
      </w:r>
      <w:r>
        <w:rPr>
          <w:rFonts w:hint="eastAsia"/>
        </w:rPr>
        <w:t>домінуючі</w:t>
      </w:r>
      <w:r>
        <w:t></w:t>
      </w:r>
      <w:r>
        <w:rPr>
          <w:rFonts w:hint="eastAsia"/>
        </w:rPr>
        <w:t>цінності</w:t>
      </w:r>
      <w:r>
        <w:t></w:t>
      </w:r>
      <w:r>
        <w:rPr>
          <w:rFonts w:hint="eastAsia"/>
        </w:rPr>
        <w:t>інших</w:t>
      </w:r>
      <w:r>
        <w:t></w:t>
      </w:r>
      <w:r>
        <w:rPr>
          <w:rFonts w:hint="eastAsia"/>
        </w:rPr>
        <w:t>людей</w:t>
      </w:r>
      <w:r>
        <w:t></w:t>
      </w:r>
    </w:p>
    <w:p w:rsidR="00AB7B14" w:rsidRDefault="00AB7B14" w:rsidP="00AB7B14">
      <w:r>
        <w:rPr>
          <w:rFonts w:hint="eastAsia"/>
        </w:rPr>
        <w:t>Запропоновано</w:t>
      </w:r>
      <w:r>
        <w:t></w:t>
      </w:r>
      <w:r>
        <w:rPr>
          <w:rFonts w:hint="eastAsia"/>
        </w:rPr>
        <w:t>вести</w:t>
      </w:r>
      <w:r>
        <w:t></w:t>
      </w:r>
      <w:r>
        <w:rPr>
          <w:rFonts w:hint="eastAsia"/>
        </w:rPr>
        <w:t>мову</w:t>
      </w:r>
      <w:r>
        <w:t></w:t>
      </w:r>
      <w:r>
        <w:rPr>
          <w:rFonts w:hint="eastAsia"/>
        </w:rPr>
        <w:t>про</w:t>
      </w:r>
      <w:r>
        <w:t></w:t>
      </w:r>
      <w:r>
        <w:rPr>
          <w:rFonts w:hint="eastAsia"/>
        </w:rPr>
        <w:t>як</w:t>
      </w:r>
      <w:r>
        <w:t></w:t>
      </w:r>
      <w:r>
        <w:rPr>
          <w:rFonts w:hint="eastAsia"/>
        </w:rPr>
        <w:t>мінімум</w:t>
      </w:r>
      <w:r>
        <w:t></w:t>
      </w:r>
      <w:r>
        <w:rPr>
          <w:rFonts w:hint="eastAsia"/>
        </w:rPr>
        <w:t>три</w:t>
      </w:r>
      <w:r>
        <w:t></w:t>
      </w:r>
      <w:r>
        <w:rPr>
          <w:rFonts w:hint="eastAsia"/>
        </w:rPr>
        <w:t>відмінні</w:t>
      </w:r>
      <w:r>
        <w:t></w:t>
      </w:r>
      <w:r>
        <w:rPr>
          <w:rFonts w:hint="eastAsia"/>
        </w:rPr>
        <w:t>схеми</w:t>
      </w:r>
      <w:r>
        <w:t></w:t>
      </w:r>
      <w:r>
        <w:rPr>
          <w:rFonts w:hint="eastAsia"/>
        </w:rPr>
        <w:t>вираження</w:t>
      </w:r>
    </w:p>
    <w:p w:rsidR="00AB7B14" w:rsidRDefault="00AB7B14" w:rsidP="00AB7B14">
      <w:r>
        <w:rPr>
          <w:rFonts w:hint="eastAsia"/>
        </w:rPr>
        <w:t>ціннісної</w:t>
      </w:r>
      <w:r>
        <w:t></w:t>
      </w:r>
      <w:r>
        <w:rPr>
          <w:rFonts w:hint="eastAsia"/>
        </w:rPr>
        <w:t>прихильності</w:t>
      </w:r>
      <w:r>
        <w:t></w:t>
      </w:r>
      <w:r>
        <w:t></w:t>
      </w:r>
      <w:r>
        <w:t></w:t>
      </w:r>
      <w:r>
        <w:t></w:t>
      </w:r>
      <w:r>
        <w:t></w:t>
      </w:r>
      <w:r>
        <w:rPr>
          <w:rFonts w:hint="eastAsia"/>
        </w:rPr>
        <w:t>статусно</w:t>
      </w:r>
      <w:r>
        <w:t></w:t>
      </w:r>
      <w:r>
        <w:rPr>
          <w:rFonts w:hint="eastAsia"/>
        </w:rPr>
        <w:t>орієнтовану</w:t>
      </w:r>
      <w:r>
        <w:t></w:t>
      </w:r>
      <w:r>
        <w:rPr>
          <w:rFonts w:hint="eastAsia"/>
        </w:rPr>
        <w:t>гармонійну</w:t>
      </w:r>
      <w:r>
        <w:t></w:t>
      </w:r>
      <w:r>
        <w:t></w:t>
      </w:r>
      <w:r>
        <w:t></w:t>
      </w:r>
      <w:r>
        <w:t></w:t>
      </w:r>
      <w:r>
        <w:t></w:t>
      </w:r>
      <w:r>
        <w:rPr>
          <w:rFonts w:hint="eastAsia"/>
        </w:rPr>
        <w:t>конкурентно</w:t>
      </w:r>
    </w:p>
    <w:p w:rsidR="00AB7B14" w:rsidRDefault="00AB7B14" w:rsidP="00AB7B14">
      <w:r>
        <w:rPr>
          <w:rFonts w:hint="eastAsia"/>
        </w:rPr>
        <w:t>орієнтовану</w:t>
      </w:r>
      <w:r>
        <w:t></w:t>
      </w:r>
      <w:r>
        <w:rPr>
          <w:rFonts w:hint="eastAsia"/>
        </w:rPr>
        <w:t>суперечливу</w:t>
      </w:r>
      <w:r>
        <w:t></w:t>
      </w:r>
      <w:r>
        <w:rPr>
          <w:rFonts w:hint="eastAsia"/>
        </w:rPr>
        <w:t>та</w:t>
      </w:r>
      <w:r>
        <w:t></w:t>
      </w:r>
      <w:r>
        <w:t></w:t>
      </w:r>
      <w:r>
        <w:t></w:t>
      </w:r>
      <w:r>
        <w:t></w:t>
      </w:r>
      <w:r>
        <w:rPr>
          <w:rFonts w:hint="eastAsia"/>
        </w:rPr>
        <w:t>позакомпромісно</w:t>
      </w:r>
      <w:r>
        <w:t></w:t>
      </w:r>
      <w:r>
        <w:rPr>
          <w:rFonts w:hint="eastAsia"/>
        </w:rPr>
        <w:t>орієнтовану</w:t>
      </w:r>
      <w:r>
        <w:t></w:t>
      </w:r>
      <w:r>
        <w:rPr>
          <w:rFonts w:hint="eastAsia"/>
        </w:rPr>
        <w:t>оптимістичну</w:t>
      </w:r>
      <w:r>
        <w:t></w:t>
      </w:r>
      <w:r>
        <w:t></w:t>
      </w:r>
      <w:r>
        <w:rPr>
          <w:rFonts w:hint="eastAsia"/>
        </w:rPr>
        <w:t>що</w:t>
      </w:r>
      <w:r>
        <w:t></w:t>
      </w:r>
    </w:p>
    <w:p w:rsidR="00AB7B14" w:rsidRDefault="00AB7B14" w:rsidP="00AB7B14">
      <w:r>
        <w:rPr>
          <w:rFonts w:hint="eastAsia"/>
        </w:rPr>
        <w:t>відповідно</w:t>
      </w:r>
      <w:r>
        <w:t></w:t>
      </w:r>
      <w:r>
        <w:t></w:t>
      </w:r>
      <w:r>
        <w:rPr>
          <w:rFonts w:hint="eastAsia"/>
        </w:rPr>
        <w:t>притаманні</w:t>
      </w:r>
      <w:r>
        <w:t></w:t>
      </w:r>
      <w:r>
        <w:rPr>
          <w:rFonts w:hint="eastAsia"/>
        </w:rPr>
        <w:t>трьом</w:t>
      </w:r>
      <w:r>
        <w:t></w:t>
      </w:r>
      <w:r>
        <w:rPr>
          <w:rFonts w:hint="eastAsia"/>
        </w:rPr>
        <w:t>різним</w:t>
      </w:r>
      <w:r>
        <w:t></w:t>
      </w:r>
      <w:r>
        <w:rPr>
          <w:rFonts w:hint="eastAsia"/>
        </w:rPr>
        <w:t>соціальним</w:t>
      </w:r>
      <w:r>
        <w:t></w:t>
      </w:r>
      <w:r>
        <w:rPr>
          <w:rFonts w:hint="eastAsia"/>
        </w:rPr>
        <w:t>типам</w:t>
      </w:r>
      <w:r>
        <w:t></w:t>
      </w:r>
      <w:r>
        <w:rPr>
          <w:rFonts w:hint="eastAsia"/>
        </w:rPr>
        <w:t>–</w:t>
      </w:r>
      <w:r>
        <w:t></w:t>
      </w:r>
      <w:r>
        <w:t></w:t>
      </w:r>
      <w:r>
        <w:rPr>
          <w:rFonts w:hint="eastAsia"/>
        </w:rPr>
        <w:t>впевненому</w:t>
      </w:r>
      <w:r>
        <w:t></w:t>
      </w:r>
      <w:r>
        <w:t></w:t>
      </w:r>
    </w:p>
    <w:p w:rsidR="00AB7B14" w:rsidRDefault="00AB7B14" w:rsidP="00AB7B14">
      <w:r>
        <w:t></w:t>
      </w:r>
      <w:r>
        <w:rPr>
          <w:rFonts w:hint="eastAsia"/>
        </w:rPr>
        <w:t>ущемленому</w:t>
      </w:r>
      <w:r>
        <w:t></w:t>
      </w:r>
      <w:r>
        <w:t></w:t>
      </w:r>
      <w:r>
        <w:rPr>
          <w:rFonts w:hint="eastAsia"/>
        </w:rPr>
        <w:t>та</w:t>
      </w:r>
      <w:r>
        <w:t></w:t>
      </w:r>
      <w:r>
        <w:t></w:t>
      </w:r>
      <w:r>
        <w:rPr>
          <w:rFonts w:hint="eastAsia"/>
        </w:rPr>
        <w:t>толерантному</w:t>
      </w:r>
      <w:r>
        <w:t></w:t>
      </w:r>
      <w:r>
        <w:t></w:t>
      </w:r>
      <w:r>
        <w:t></w:t>
      </w:r>
      <w:r>
        <w:rPr>
          <w:rFonts w:hint="eastAsia"/>
        </w:rPr>
        <w:t>Суперечності</w:t>
      </w:r>
      <w:r>
        <w:t></w:t>
      </w:r>
      <w:r>
        <w:t></w:t>
      </w:r>
      <w:r>
        <w:rPr>
          <w:rFonts w:hint="eastAsia"/>
        </w:rPr>
        <w:t>що</w:t>
      </w:r>
      <w:r>
        <w:t></w:t>
      </w:r>
      <w:r>
        <w:rPr>
          <w:rFonts w:hint="eastAsia"/>
        </w:rPr>
        <w:t>можуть</w:t>
      </w:r>
      <w:r>
        <w:t></w:t>
      </w:r>
      <w:r>
        <w:rPr>
          <w:rFonts w:hint="eastAsia"/>
        </w:rPr>
        <w:t>виникати</w:t>
      </w:r>
      <w:r>
        <w:t></w:t>
      </w:r>
      <w:r>
        <w:rPr>
          <w:rFonts w:hint="eastAsia"/>
        </w:rPr>
        <w:t>за</w:t>
      </w:r>
    </w:p>
    <w:p w:rsidR="00AB7B14" w:rsidRDefault="00AB7B14" w:rsidP="00AB7B14">
      <w:r>
        <w:rPr>
          <w:rFonts w:hint="eastAsia"/>
        </w:rPr>
        <w:t>визначення</w:t>
      </w:r>
      <w:r>
        <w:t></w:t>
      </w:r>
      <w:r>
        <w:rPr>
          <w:rFonts w:hint="eastAsia"/>
        </w:rPr>
        <w:t>власних</w:t>
      </w:r>
      <w:r>
        <w:t></w:t>
      </w:r>
      <w:r>
        <w:rPr>
          <w:rFonts w:hint="eastAsia"/>
        </w:rPr>
        <w:t>ціннісних</w:t>
      </w:r>
      <w:r>
        <w:t></w:t>
      </w:r>
      <w:r>
        <w:rPr>
          <w:rFonts w:hint="eastAsia"/>
        </w:rPr>
        <w:t>кодів</w:t>
      </w:r>
      <w:r>
        <w:t></w:t>
      </w:r>
      <w:r>
        <w:rPr>
          <w:rFonts w:hint="eastAsia"/>
        </w:rPr>
        <w:t>та</w:t>
      </w:r>
      <w:r>
        <w:t></w:t>
      </w:r>
      <w:r>
        <w:rPr>
          <w:rFonts w:hint="eastAsia"/>
        </w:rPr>
        <w:t>вираження</w:t>
      </w:r>
      <w:r>
        <w:t></w:t>
      </w:r>
      <w:r>
        <w:rPr>
          <w:rFonts w:hint="eastAsia"/>
        </w:rPr>
        <w:t>ставлення</w:t>
      </w:r>
      <w:r>
        <w:t></w:t>
      </w:r>
      <w:r>
        <w:rPr>
          <w:rFonts w:hint="eastAsia"/>
        </w:rPr>
        <w:t>до</w:t>
      </w:r>
      <w:r>
        <w:t></w:t>
      </w:r>
      <w:r>
        <w:rPr>
          <w:rFonts w:hint="eastAsia"/>
        </w:rPr>
        <w:t>ціннісних</w:t>
      </w:r>
      <w:r>
        <w:t></w:t>
      </w:r>
      <w:r>
        <w:rPr>
          <w:rFonts w:hint="eastAsia"/>
        </w:rPr>
        <w:t>кодів</w:t>
      </w:r>
    </w:p>
    <w:p w:rsidR="00AB7B14" w:rsidRDefault="00AB7B14" w:rsidP="00AB7B14">
      <w:r>
        <w:t></w:t>
      </w:r>
      <w:r>
        <w:t></w:t>
      </w:r>
      <w:r>
        <w:t></w:t>
      </w:r>
    </w:p>
    <w:p w:rsidR="00AB7B14" w:rsidRDefault="00AB7B14" w:rsidP="00AB7B14">
      <w:r>
        <w:rPr>
          <w:rFonts w:hint="eastAsia"/>
        </w:rPr>
        <w:t>інших</w:t>
      </w:r>
      <w:r>
        <w:t></w:t>
      </w:r>
      <w:r>
        <w:rPr>
          <w:rFonts w:hint="eastAsia"/>
        </w:rPr>
        <w:t>людей</w:t>
      </w:r>
      <w:r>
        <w:t></w:t>
      </w:r>
      <w:r>
        <w:t></w:t>
      </w:r>
      <w:r>
        <w:rPr>
          <w:rFonts w:hint="eastAsia"/>
        </w:rPr>
        <w:t>постали</w:t>
      </w:r>
      <w:r>
        <w:t></w:t>
      </w:r>
      <w:r>
        <w:rPr>
          <w:rFonts w:hint="eastAsia"/>
        </w:rPr>
        <w:t>пов’язаними</w:t>
      </w:r>
      <w:r>
        <w:t></w:t>
      </w:r>
      <w:r>
        <w:rPr>
          <w:rFonts w:hint="eastAsia"/>
        </w:rPr>
        <w:t>з</w:t>
      </w:r>
      <w:r>
        <w:t></w:t>
      </w:r>
      <w:r>
        <w:rPr>
          <w:rFonts w:hint="eastAsia"/>
        </w:rPr>
        <w:t>непропорційністю</w:t>
      </w:r>
      <w:r>
        <w:t></w:t>
      </w:r>
      <w:r>
        <w:rPr>
          <w:rFonts w:hint="eastAsia"/>
        </w:rPr>
        <w:t>обсягів</w:t>
      </w:r>
      <w:r>
        <w:t></w:t>
      </w:r>
      <w:r>
        <w:rPr>
          <w:rFonts w:hint="eastAsia"/>
        </w:rPr>
        <w:t>різних</w:t>
      </w:r>
      <w:r>
        <w:t></w:t>
      </w:r>
      <w:r>
        <w:rPr>
          <w:rFonts w:hint="eastAsia"/>
        </w:rPr>
        <w:t>капіталів</w:t>
      </w:r>
    </w:p>
    <w:p w:rsidR="00AB7B14" w:rsidRDefault="00AB7B14" w:rsidP="00AB7B14">
      <w:r>
        <w:t></w:t>
      </w:r>
      <w:r>
        <w:rPr>
          <w:rFonts w:hint="eastAsia"/>
        </w:rPr>
        <w:t>адміністративного</w:t>
      </w:r>
      <w:r>
        <w:t></w:t>
      </w:r>
      <w:r>
        <w:t></w:t>
      </w:r>
      <w:r>
        <w:rPr>
          <w:rFonts w:hint="eastAsia"/>
        </w:rPr>
        <w:t>економічного</w:t>
      </w:r>
      <w:r>
        <w:t></w:t>
      </w:r>
      <w:r>
        <w:t></w:t>
      </w:r>
      <w:r>
        <w:rPr>
          <w:rFonts w:hint="eastAsia"/>
        </w:rPr>
        <w:t>фізичного</w:t>
      </w:r>
      <w:r>
        <w:t></w:t>
      </w:r>
      <w:r>
        <w:t></w:t>
      </w:r>
      <w:r>
        <w:rPr>
          <w:rFonts w:hint="eastAsia"/>
        </w:rPr>
        <w:t>людського</w:t>
      </w:r>
      <w:r>
        <w:t></w:t>
      </w:r>
      <w:r>
        <w:rPr>
          <w:rFonts w:hint="eastAsia"/>
        </w:rPr>
        <w:t>та</w:t>
      </w:r>
      <w:r>
        <w:t></w:t>
      </w:r>
      <w:r>
        <w:rPr>
          <w:rFonts w:hint="eastAsia"/>
        </w:rPr>
        <w:t>культурного</w:t>
      </w:r>
      <w:r>
        <w:t></w:t>
      </w:r>
      <w:r>
        <w:t></w:t>
      </w:r>
    </w:p>
    <w:p w:rsidR="00AB7B14" w:rsidRDefault="00AB7B14" w:rsidP="00AB7B14">
      <w:r>
        <w:t></w:t>
      </w:r>
      <w:r>
        <w:t></w:t>
      </w:r>
      <w:r>
        <w:t></w:t>
      </w:r>
      <w:r>
        <w:rPr>
          <w:rFonts w:hint="eastAsia"/>
        </w:rPr>
        <w:t>Перевірено</w:t>
      </w:r>
      <w:r>
        <w:t></w:t>
      </w:r>
      <w:r>
        <w:rPr>
          <w:rFonts w:hint="eastAsia"/>
        </w:rPr>
        <w:t>узгодженість</w:t>
      </w:r>
      <w:r>
        <w:t></w:t>
      </w:r>
      <w:r>
        <w:rPr>
          <w:rFonts w:hint="eastAsia"/>
        </w:rPr>
        <w:t>об’єктивних</w:t>
      </w:r>
      <w:r>
        <w:t></w:t>
      </w:r>
      <w:r>
        <w:rPr>
          <w:rFonts w:hint="eastAsia"/>
        </w:rPr>
        <w:t>та</w:t>
      </w:r>
      <w:r>
        <w:t></w:t>
      </w:r>
      <w:r>
        <w:rPr>
          <w:rFonts w:hint="eastAsia"/>
        </w:rPr>
        <w:t>суб’єктивних</w:t>
      </w:r>
      <w:r>
        <w:t></w:t>
      </w:r>
      <w:r>
        <w:rPr>
          <w:rFonts w:hint="eastAsia"/>
        </w:rPr>
        <w:t>культурних</w:t>
      </w:r>
      <w:r>
        <w:t></w:t>
      </w:r>
      <w:r>
        <w:rPr>
          <w:rFonts w:hint="eastAsia"/>
        </w:rPr>
        <w:t>кодів</w:t>
      </w:r>
    </w:p>
    <w:p w:rsidR="00AB7B14" w:rsidRDefault="00AB7B14" w:rsidP="00AB7B14">
      <w:r>
        <w:rPr>
          <w:rFonts w:hint="eastAsia"/>
        </w:rPr>
        <w:t>у</w:t>
      </w:r>
      <w:r>
        <w:t></w:t>
      </w:r>
      <w:r>
        <w:rPr>
          <w:rFonts w:hint="eastAsia"/>
        </w:rPr>
        <w:t>повсякденній</w:t>
      </w:r>
      <w:r>
        <w:t></w:t>
      </w:r>
      <w:r>
        <w:rPr>
          <w:rFonts w:hint="eastAsia"/>
        </w:rPr>
        <w:t>соціальній</w:t>
      </w:r>
      <w:r>
        <w:t></w:t>
      </w:r>
      <w:r>
        <w:rPr>
          <w:rFonts w:hint="eastAsia"/>
        </w:rPr>
        <w:t>ідентифікації</w:t>
      </w:r>
      <w:r>
        <w:t></w:t>
      </w:r>
      <w:r>
        <w:rPr>
          <w:rFonts w:hint="eastAsia"/>
        </w:rPr>
        <w:t>на</w:t>
      </w:r>
      <w:r>
        <w:t></w:t>
      </w:r>
      <w:r>
        <w:rPr>
          <w:rFonts w:hint="eastAsia"/>
        </w:rPr>
        <w:t>прикладі</w:t>
      </w:r>
      <w:r>
        <w:t></w:t>
      </w:r>
      <w:r>
        <w:rPr>
          <w:rFonts w:hint="eastAsia"/>
        </w:rPr>
        <w:t>поколінського</w:t>
      </w:r>
      <w:r>
        <w:t></w:t>
      </w:r>
      <w:r>
        <w:rPr>
          <w:rFonts w:hint="eastAsia"/>
        </w:rPr>
        <w:t>виміру</w:t>
      </w:r>
      <w:r>
        <w:t></w:t>
      </w:r>
      <w:r>
        <w:t></w:t>
      </w:r>
      <w:r>
        <w:rPr>
          <w:rFonts w:hint="eastAsia"/>
        </w:rPr>
        <w:t>що</w:t>
      </w:r>
    </w:p>
    <w:p w:rsidR="00AB7B14" w:rsidRDefault="00AB7B14" w:rsidP="00AB7B14">
      <w:r>
        <w:rPr>
          <w:rFonts w:hint="eastAsia"/>
        </w:rPr>
        <w:t>дозволило</w:t>
      </w:r>
      <w:r>
        <w:t></w:t>
      </w:r>
      <w:r>
        <w:rPr>
          <w:rFonts w:hint="eastAsia"/>
        </w:rPr>
        <w:t>підтвердити</w:t>
      </w:r>
      <w:r>
        <w:t></w:t>
      </w:r>
      <w:r>
        <w:rPr>
          <w:rFonts w:hint="eastAsia"/>
        </w:rPr>
        <w:t>необов’язковість</w:t>
      </w:r>
      <w:r>
        <w:t></w:t>
      </w:r>
      <w:r>
        <w:rPr>
          <w:rFonts w:hint="eastAsia"/>
        </w:rPr>
        <w:t>співпадіння</w:t>
      </w:r>
      <w:r>
        <w:t></w:t>
      </w:r>
      <w:r>
        <w:rPr>
          <w:rFonts w:hint="eastAsia"/>
        </w:rPr>
        <w:t>об’єктивно</w:t>
      </w:r>
      <w:r>
        <w:t></w:t>
      </w:r>
      <w:r>
        <w:rPr>
          <w:rFonts w:hint="eastAsia"/>
        </w:rPr>
        <w:t>встановлених</w:t>
      </w:r>
    </w:p>
    <w:p w:rsidR="00AB7B14" w:rsidRDefault="00AB7B14" w:rsidP="00AB7B14">
      <w:r>
        <w:rPr>
          <w:rFonts w:hint="eastAsia"/>
        </w:rPr>
        <w:t>офіційних</w:t>
      </w:r>
      <w:r>
        <w:t></w:t>
      </w:r>
      <w:r>
        <w:rPr>
          <w:rFonts w:hint="eastAsia"/>
        </w:rPr>
        <w:t>висновків</w:t>
      </w:r>
      <w:r>
        <w:t></w:t>
      </w:r>
      <w:r>
        <w:rPr>
          <w:rFonts w:hint="eastAsia"/>
        </w:rPr>
        <w:t>про</w:t>
      </w:r>
      <w:r>
        <w:t></w:t>
      </w:r>
      <w:r>
        <w:rPr>
          <w:rFonts w:hint="eastAsia"/>
        </w:rPr>
        <w:t>нормативно</w:t>
      </w:r>
      <w:r>
        <w:t></w:t>
      </w:r>
      <w:r>
        <w:rPr>
          <w:rFonts w:hint="eastAsia"/>
        </w:rPr>
        <w:t>оціночні</w:t>
      </w:r>
      <w:r>
        <w:t></w:t>
      </w:r>
      <w:r>
        <w:rPr>
          <w:rFonts w:hint="eastAsia"/>
        </w:rPr>
        <w:t>та</w:t>
      </w:r>
      <w:r>
        <w:t></w:t>
      </w:r>
      <w:r>
        <w:rPr>
          <w:rFonts w:hint="eastAsia"/>
        </w:rPr>
        <w:t>ціннісно</w:t>
      </w:r>
      <w:r>
        <w:t></w:t>
      </w:r>
      <w:r>
        <w:rPr>
          <w:rFonts w:hint="eastAsia"/>
        </w:rPr>
        <w:t>смислові</w:t>
      </w:r>
      <w:r>
        <w:t></w:t>
      </w:r>
      <w:r>
        <w:rPr>
          <w:rFonts w:hint="eastAsia"/>
        </w:rPr>
        <w:t>коди</w:t>
      </w:r>
      <w:r>
        <w:t></w:t>
      </w:r>
      <w:r>
        <w:rPr>
          <w:rFonts w:hint="eastAsia"/>
        </w:rPr>
        <w:t>з</w:t>
      </w:r>
    </w:p>
    <w:p w:rsidR="00AB7B14" w:rsidRDefault="00AB7B14" w:rsidP="00AB7B14">
      <w:r>
        <w:rPr>
          <w:rFonts w:hint="eastAsia"/>
        </w:rPr>
        <w:t>суб’єктивним</w:t>
      </w:r>
      <w:r>
        <w:t></w:t>
      </w:r>
      <w:r>
        <w:rPr>
          <w:rFonts w:hint="eastAsia"/>
        </w:rPr>
        <w:t>сприйняттям</w:t>
      </w:r>
      <w:r>
        <w:t></w:t>
      </w:r>
      <w:r>
        <w:rPr>
          <w:rFonts w:hint="eastAsia"/>
        </w:rPr>
        <w:t>інструментально</w:t>
      </w:r>
      <w:r>
        <w:t></w:t>
      </w:r>
      <w:r>
        <w:rPr>
          <w:rFonts w:hint="eastAsia"/>
        </w:rPr>
        <w:t>практичних</w:t>
      </w:r>
      <w:r>
        <w:t></w:t>
      </w:r>
      <w:r>
        <w:rPr>
          <w:rFonts w:hint="eastAsia"/>
        </w:rPr>
        <w:t>кодів</w:t>
      </w:r>
      <w:r>
        <w:t></w:t>
      </w:r>
      <w:r>
        <w:t></w:t>
      </w:r>
      <w:r>
        <w:rPr>
          <w:rFonts w:hint="eastAsia"/>
        </w:rPr>
        <w:t>які</w:t>
      </w:r>
      <w:r>
        <w:t></w:t>
      </w:r>
      <w:r>
        <w:rPr>
          <w:rFonts w:hint="eastAsia"/>
        </w:rPr>
        <w:t>мали</w:t>
      </w:r>
      <w:r>
        <w:t></w:t>
      </w:r>
      <w:r>
        <w:rPr>
          <w:rFonts w:hint="eastAsia"/>
        </w:rPr>
        <w:t>б</w:t>
      </w:r>
      <w:r>
        <w:t></w:t>
      </w:r>
      <w:r>
        <w:rPr>
          <w:rFonts w:hint="eastAsia"/>
        </w:rPr>
        <w:t>їм</w:t>
      </w:r>
    </w:p>
    <w:p w:rsidR="00AB7B14" w:rsidRDefault="00AB7B14" w:rsidP="00AB7B14">
      <w:r>
        <w:rPr>
          <w:rFonts w:hint="eastAsia"/>
        </w:rPr>
        <w:t>відповідати</w:t>
      </w:r>
      <w:r>
        <w:t></w:t>
      </w:r>
      <w:r>
        <w:t></w:t>
      </w:r>
      <w:r>
        <w:rPr>
          <w:rFonts w:hint="eastAsia"/>
        </w:rPr>
        <w:t>Було</w:t>
      </w:r>
      <w:r>
        <w:t></w:t>
      </w:r>
      <w:r>
        <w:rPr>
          <w:rFonts w:hint="eastAsia"/>
        </w:rPr>
        <w:t>віднайдено</w:t>
      </w:r>
      <w:r>
        <w:t></w:t>
      </w:r>
      <w:r>
        <w:rPr>
          <w:rFonts w:hint="eastAsia"/>
        </w:rPr>
        <w:t>суб’єктивно</w:t>
      </w:r>
      <w:r>
        <w:t></w:t>
      </w:r>
      <w:r>
        <w:rPr>
          <w:rFonts w:hint="eastAsia"/>
        </w:rPr>
        <w:t>найбільш</w:t>
      </w:r>
      <w:r>
        <w:t></w:t>
      </w:r>
      <w:r>
        <w:rPr>
          <w:rFonts w:hint="eastAsia"/>
        </w:rPr>
        <w:t>значущі</w:t>
      </w:r>
      <w:r>
        <w:t></w:t>
      </w:r>
      <w:r>
        <w:rPr>
          <w:rFonts w:hint="eastAsia"/>
        </w:rPr>
        <w:t>предмети</w:t>
      </w:r>
    </w:p>
    <w:p w:rsidR="00AB7B14" w:rsidRDefault="00AB7B14" w:rsidP="00AB7B14">
      <w:r>
        <w:rPr>
          <w:rFonts w:hint="eastAsia"/>
        </w:rPr>
        <w:t>повсякденного</w:t>
      </w:r>
      <w:r>
        <w:t></w:t>
      </w:r>
      <w:r>
        <w:rPr>
          <w:rFonts w:hint="eastAsia"/>
        </w:rPr>
        <w:t>досвіду</w:t>
      </w:r>
      <w:r>
        <w:t></w:t>
      </w:r>
      <w:r>
        <w:rPr>
          <w:rFonts w:hint="eastAsia"/>
        </w:rPr>
        <w:t>з</w:t>
      </w:r>
      <w:r>
        <w:t></w:t>
      </w:r>
      <w:r>
        <w:rPr>
          <w:rFonts w:hint="eastAsia"/>
        </w:rPr>
        <w:t>точок</w:t>
      </w:r>
      <w:r>
        <w:t></w:t>
      </w:r>
      <w:r>
        <w:rPr>
          <w:rFonts w:hint="eastAsia"/>
        </w:rPr>
        <w:t>зору</w:t>
      </w:r>
      <w:r>
        <w:t></w:t>
      </w:r>
      <w:r>
        <w:rPr>
          <w:rFonts w:hint="eastAsia"/>
        </w:rPr>
        <w:t>представників</w:t>
      </w:r>
      <w:r>
        <w:t></w:t>
      </w:r>
      <w:r>
        <w:rPr>
          <w:rFonts w:hint="eastAsia"/>
        </w:rPr>
        <w:t>різних</w:t>
      </w:r>
      <w:r>
        <w:t></w:t>
      </w:r>
      <w:r>
        <w:rPr>
          <w:rFonts w:hint="eastAsia"/>
        </w:rPr>
        <w:t>поколінь</w:t>
      </w:r>
      <w:r>
        <w:t></w:t>
      </w:r>
      <w:r>
        <w:t></w:t>
      </w:r>
      <w:r>
        <w:rPr>
          <w:rFonts w:hint="eastAsia"/>
        </w:rPr>
        <w:t>які</w:t>
      </w:r>
    </w:p>
    <w:p w:rsidR="00AB7B14" w:rsidRDefault="00AB7B14" w:rsidP="00AB7B14">
      <w:r>
        <w:rPr>
          <w:rFonts w:hint="eastAsia"/>
        </w:rPr>
        <w:t>належали</w:t>
      </w:r>
      <w:r>
        <w:t></w:t>
      </w:r>
      <w:r>
        <w:rPr>
          <w:rFonts w:hint="eastAsia"/>
        </w:rPr>
        <w:t>до</w:t>
      </w:r>
      <w:r>
        <w:t></w:t>
      </w:r>
      <w:r>
        <w:rPr>
          <w:rFonts w:hint="eastAsia"/>
        </w:rPr>
        <w:t>соціальних</w:t>
      </w:r>
      <w:r>
        <w:t></w:t>
      </w:r>
      <w:r>
        <w:rPr>
          <w:rFonts w:hint="eastAsia"/>
        </w:rPr>
        <w:t>категорій</w:t>
      </w:r>
      <w:r>
        <w:t></w:t>
      </w:r>
      <w:r>
        <w:t></w:t>
      </w:r>
      <w:r>
        <w:rPr>
          <w:rFonts w:hint="eastAsia"/>
        </w:rPr>
        <w:t>відмінних</w:t>
      </w:r>
      <w:r>
        <w:t></w:t>
      </w:r>
      <w:r>
        <w:rPr>
          <w:rFonts w:hint="eastAsia"/>
        </w:rPr>
        <w:t>за</w:t>
      </w:r>
      <w:r>
        <w:t></w:t>
      </w:r>
      <w:r>
        <w:rPr>
          <w:rFonts w:hint="eastAsia"/>
        </w:rPr>
        <w:t>престижем</w:t>
      </w:r>
      <w:r>
        <w:t></w:t>
      </w:r>
      <w:r>
        <w:t></w:t>
      </w:r>
      <w:r>
        <w:rPr>
          <w:rFonts w:hint="eastAsia"/>
        </w:rPr>
        <w:t>статусністю</w:t>
      </w:r>
      <w:r>
        <w:t></w:t>
      </w:r>
      <w:r>
        <w:rPr>
          <w:rFonts w:hint="eastAsia"/>
        </w:rPr>
        <w:t>та</w:t>
      </w:r>
    </w:p>
    <w:p w:rsidR="00AB7B14" w:rsidRDefault="00AB7B14" w:rsidP="00AB7B14">
      <w:r>
        <w:rPr>
          <w:rFonts w:hint="eastAsia"/>
        </w:rPr>
        <w:t>активністю</w:t>
      </w:r>
      <w:r>
        <w:t></w:t>
      </w:r>
      <w:r>
        <w:t></w:t>
      </w:r>
      <w:r>
        <w:rPr>
          <w:rFonts w:hint="eastAsia"/>
        </w:rPr>
        <w:t>після</w:t>
      </w:r>
      <w:r>
        <w:t></w:t>
      </w:r>
      <w:r>
        <w:rPr>
          <w:rFonts w:hint="eastAsia"/>
        </w:rPr>
        <w:t>чого</w:t>
      </w:r>
      <w:r>
        <w:t></w:t>
      </w:r>
      <w:r>
        <w:rPr>
          <w:rFonts w:hint="eastAsia"/>
        </w:rPr>
        <w:t>було</w:t>
      </w:r>
      <w:r>
        <w:t></w:t>
      </w:r>
      <w:r>
        <w:rPr>
          <w:rFonts w:hint="eastAsia"/>
        </w:rPr>
        <w:t>з’ясовано</w:t>
      </w:r>
      <w:r>
        <w:t></w:t>
      </w:r>
      <w:r>
        <w:t></w:t>
      </w:r>
      <w:r>
        <w:rPr>
          <w:rFonts w:hint="eastAsia"/>
        </w:rPr>
        <w:t>що</w:t>
      </w:r>
      <w:r>
        <w:t></w:t>
      </w:r>
      <w:r>
        <w:rPr>
          <w:rFonts w:hint="eastAsia"/>
        </w:rPr>
        <w:t>різниця</w:t>
      </w:r>
      <w:r>
        <w:t></w:t>
      </w:r>
      <w:r>
        <w:rPr>
          <w:rFonts w:hint="eastAsia"/>
        </w:rPr>
        <w:t>у</w:t>
      </w:r>
      <w:r>
        <w:t></w:t>
      </w:r>
      <w:r>
        <w:rPr>
          <w:rFonts w:hint="eastAsia"/>
        </w:rPr>
        <w:t>об’єктивних</w:t>
      </w:r>
      <w:r>
        <w:t></w:t>
      </w:r>
      <w:r>
        <w:rPr>
          <w:rFonts w:hint="eastAsia"/>
        </w:rPr>
        <w:t>соціальноекономічних</w:t>
      </w:r>
      <w:r>
        <w:t></w:t>
      </w:r>
      <w:r>
        <w:rPr>
          <w:rFonts w:hint="eastAsia"/>
        </w:rPr>
        <w:t>умовах</w:t>
      </w:r>
      <w:r>
        <w:t></w:t>
      </w:r>
      <w:r>
        <w:rPr>
          <w:rFonts w:hint="eastAsia"/>
        </w:rPr>
        <w:t>спричинює</w:t>
      </w:r>
      <w:r>
        <w:t></w:t>
      </w:r>
      <w:r>
        <w:rPr>
          <w:rFonts w:hint="eastAsia"/>
        </w:rPr>
        <w:t>різницю</w:t>
      </w:r>
      <w:r>
        <w:t></w:t>
      </w:r>
      <w:r>
        <w:rPr>
          <w:rFonts w:hint="eastAsia"/>
        </w:rPr>
        <w:t>у</w:t>
      </w:r>
      <w:r>
        <w:t></w:t>
      </w:r>
      <w:r>
        <w:rPr>
          <w:rFonts w:hint="eastAsia"/>
        </w:rPr>
        <w:t>тенденціях</w:t>
      </w:r>
      <w:r>
        <w:t></w:t>
      </w:r>
      <w:r>
        <w:rPr>
          <w:rFonts w:hint="eastAsia"/>
        </w:rPr>
        <w:t>суб’єктивного</w:t>
      </w:r>
    </w:p>
    <w:p w:rsidR="00AB7B14" w:rsidRDefault="00AB7B14" w:rsidP="00AB7B14">
      <w:r>
        <w:rPr>
          <w:rFonts w:hint="eastAsia"/>
        </w:rPr>
        <w:t>відображення</w:t>
      </w:r>
      <w:r>
        <w:t></w:t>
      </w:r>
      <w:r>
        <w:rPr>
          <w:rFonts w:hint="eastAsia"/>
        </w:rPr>
        <w:t>найбільш</w:t>
      </w:r>
      <w:r>
        <w:t></w:t>
      </w:r>
      <w:r>
        <w:rPr>
          <w:rFonts w:hint="eastAsia"/>
        </w:rPr>
        <w:t>знакових</w:t>
      </w:r>
      <w:r>
        <w:t></w:t>
      </w:r>
      <w:r>
        <w:rPr>
          <w:rFonts w:hint="eastAsia"/>
        </w:rPr>
        <w:t>складових</w:t>
      </w:r>
      <w:r>
        <w:t></w:t>
      </w:r>
      <w:r>
        <w:rPr>
          <w:rFonts w:hint="eastAsia"/>
        </w:rPr>
        <w:t>побуту</w:t>
      </w:r>
      <w:r>
        <w:t></w:t>
      </w:r>
      <w:r>
        <w:t></w:t>
      </w:r>
      <w:r>
        <w:rPr>
          <w:rFonts w:hint="eastAsia"/>
        </w:rPr>
        <w:t>проте</w:t>
      </w:r>
      <w:r>
        <w:t></w:t>
      </w:r>
      <w:r>
        <w:rPr>
          <w:rFonts w:hint="eastAsia"/>
        </w:rPr>
        <w:t>ця</w:t>
      </w:r>
      <w:r>
        <w:t></w:t>
      </w:r>
      <w:r>
        <w:rPr>
          <w:rFonts w:hint="eastAsia"/>
        </w:rPr>
        <w:t>взаємозалежність</w:t>
      </w:r>
    </w:p>
    <w:p w:rsidR="00AB7B14" w:rsidRDefault="00AB7B14" w:rsidP="00AB7B14">
      <w:r>
        <w:rPr>
          <w:rFonts w:hint="eastAsia"/>
        </w:rPr>
        <w:t>стосується</w:t>
      </w:r>
      <w:r>
        <w:t></w:t>
      </w:r>
      <w:r>
        <w:rPr>
          <w:rFonts w:hint="eastAsia"/>
        </w:rPr>
        <w:t>більшою</w:t>
      </w:r>
      <w:r>
        <w:t></w:t>
      </w:r>
      <w:r>
        <w:rPr>
          <w:rFonts w:hint="eastAsia"/>
        </w:rPr>
        <w:t>мірою</w:t>
      </w:r>
      <w:r>
        <w:t></w:t>
      </w:r>
      <w:r>
        <w:rPr>
          <w:rFonts w:hint="eastAsia"/>
        </w:rPr>
        <w:t>особистого</w:t>
      </w:r>
      <w:r>
        <w:t></w:t>
      </w:r>
      <w:r>
        <w:rPr>
          <w:rFonts w:hint="eastAsia"/>
        </w:rPr>
        <w:t>та</w:t>
      </w:r>
      <w:r>
        <w:t></w:t>
      </w:r>
      <w:r>
        <w:rPr>
          <w:rFonts w:hint="eastAsia"/>
        </w:rPr>
        <w:t>соціального</w:t>
      </w:r>
      <w:r>
        <w:t></w:t>
      </w:r>
      <w:r>
        <w:rPr>
          <w:rFonts w:hint="eastAsia"/>
        </w:rPr>
        <w:t>фасаду</w:t>
      </w:r>
      <w:r>
        <w:t></w:t>
      </w:r>
      <w:r>
        <w:t></w:t>
      </w:r>
      <w:r>
        <w:rPr>
          <w:rFonts w:hint="eastAsia"/>
        </w:rPr>
        <w:t>В</w:t>
      </w:r>
      <w:r>
        <w:t></w:t>
      </w:r>
      <w:r>
        <w:rPr>
          <w:rFonts w:hint="eastAsia"/>
        </w:rPr>
        <w:t>той</w:t>
      </w:r>
      <w:r>
        <w:t></w:t>
      </w:r>
      <w:r>
        <w:rPr>
          <w:rFonts w:hint="eastAsia"/>
        </w:rPr>
        <w:t>же</w:t>
      </w:r>
      <w:r>
        <w:t></w:t>
      </w:r>
      <w:r>
        <w:rPr>
          <w:rFonts w:hint="eastAsia"/>
        </w:rPr>
        <w:t>час</w:t>
      </w:r>
    </w:p>
    <w:p w:rsidR="00AB7B14" w:rsidRDefault="00AB7B14" w:rsidP="00AB7B14">
      <w:r>
        <w:rPr>
          <w:rFonts w:hint="eastAsia"/>
        </w:rPr>
        <w:t>суб’єктивно</w:t>
      </w:r>
      <w:r>
        <w:t></w:t>
      </w:r>
      <w:r>
        <w:rPr>
          <w:rFonts w:hint="eastAsia"/>
        </w:rPr>
        <w:t>найбільш</w:t>
      </w:r>
      <w:r>
        <w:t></w:t>
      </w:r>
      <w:r>
        <w:rPr>
          <w:rFonts w:hint="eastAsia"/>
        </w:rPr>
        <w:t>знакові</w:t>
      </w:r>
      <w:r>
        <w:t></w:t>
      </w:r>
      <w:r>
        <w:t></w:t>
      </w:r>
      <w:r>
        <w:rPr>
          <w:rFonts w:hint="eastAsia"/>
        </w:rPr>
        <w:t>декорації</w:t>
      </w:r>
      <w:r>
        <w:t></w:t>
      </w:r>
      <w:r>
        <w:t></w:t>
      </w:r>
      <w:r>
        <w:rPr>
          <w:rFonts w:hint="eastAsia"/>
        </w:rPr>
        <w:t>приватного</w:t>
      </w:r>
      <w:r>
        <w:t></w:t>
      </w:r>
      <w:r>
        <w:rPr>
          <w:rFonts w:hint="eastAsia"/>
        </w:rPr>
        <w:t>життєвого</w:t>
      </w:r>
      <w:r>
        <w:t></w:t>
      </w:r>
      <w:r>
        <w:rPr>
          <w:rFonts w:hint="eastAsia"/>
        </w:rPr>
        <w:t>простору</w:t>
      </w:r>
      <w:r>
        <w:t></w:t>
      </w:r>
      <w:r>
        <w:rPr>
          <w:rFonts w:hint="eastAsia"/>
        </w:rPr>
        <w:t>у</w:t>
      </w:r>
    </w:p>
    <w:p w:rsidR="00AB7B14" w:rsidRDefault="00AB7B14" w:rsidP="00AB7B14">
      <w:r>
        <w:rPr>
          <w:rFonts w:hint="eastAsia"/>
        </w:rPr>
        <w:t>всіх</w:t>
      </w:r>
      <w:r>
        <w:t></w:t>
      </w:r>
      <w:r>
        <w:rPr>
          <w:rFonts w:hint="eastAsia"/>
        </w:rPr>
        <w:t>постають</w:t>
      </w:r>
      <w:r>
        <w:t></w:t>
      </w:r>
      <w:r>
        <w:rPr>
          <w:rFonts w:hint="eastAsia"/>
        </w:rPr>
        <w:t>як</w:t>
      </w:r>
      <w:r>
        <w:t></w:t>
      </w:r>
      <w:r>
        <w:rPr>
          <w:rFonts w:hint="eastAsia"/>
        </w:rPr>
        <w:t>сконцентровані</w:t>
      </w:r>
      <w:r>
        <w:t></w:t>
      </w:r>
      <w:r>
        <w:rPr>
          <w:rFonts w:hint="eastAsia"/>
        </w:rPr>
        <w:t>навколо</w:t>
      </w:r>
      <w:r>
        <w:t></w:t>
      </w:r>
      <w:r>
        <w:rPr>
          <w:rFonts w:hint="eastAsia"/>
        </w:rPr>
        <w:t>задоволення</w:t>
      </w:r>
      <w:r>
        <w:t></w:t>
      </w:r>
      <w:r>
        <w:rPr>
          <w:rFonts w:hint="eastAsia"/>
        </w:rPr>
        <w:t>потреб</w:t>
      </w:r>
      <w:r>
        <w:t></w:t>
      </w:r>
      <w:r>
        <w:rPr>
          <w:rFonts w:hint="eastAsia"/>
        </w:rPr>
        <w:t>у</w:t>
      </w:r>
      <w:r>
        <w:t></w:t>
      </w:r>
      <w:r>
        <w:rPr>
          <w:rFonts w:hint="eastAsia"/>
        </w:rPr>
        <w:t>фізичному</w:t>
      </w:r>
    </w:p>
    <w:p w:rsidR="00AB7B14" w:rsidRDefault="00AB7B14" w:rsidP="00AB7B14">
      <w:r>
        <w:rPr>
          <w:rFonts w:hint="eastAsia"/>
        </w:rPr>
        <w:t>поновленні</w:t>
      </w:r>
      <w:r>
        <w:t></w:t>
      </w:r>
      <w:r>
        <w:t></w:t>
      </w:r>
      <w:r>
        <w:rPr>
          <w:rFonts w:hint="eastAsia"/>
        </w:rPr>
        <w:t>безпеці</w:t>
      </w:r>
      <w:r>
        <w:t></w:t>
      </w:r>
      <w:r>
        <w:t></w:t>
      </w:r>
      <w:r>
        <w:rPr>
          <w:rFonts w:hint="eastAsia"/>
        </w:rPr>
        <w:t>захисті</w:t>
      </w:r>
      <w:r>
        <w:t></w:t>
      </w:r>
      <w:r>
        <w:t></w:t>
      </w:r>
      <w:r>
        <w:rPr>
          <w:rFonts w:hint="eastAsia"/>
        </w:rPr>
        <w:t>комфорті</w:t>
      </w:r>
      <w:r>
        <w:t></w:t>
      </w:r>
      <w:r>
        <w:t></w:t>
      </w:r>
      <w:r>
        <w:rPr>
          <w:rFonts w:hint="eastAsia"/>
        </w:rPr>
        <w:t>однаково</w:t>
      </w:r>
      <w:r>
        <w:t></w:t>
      </w:r>
      <w:r>
        <w:rPr>
          <w:rFonts w:hint="eastAsia"/>
        </w:rPr>
        <w:t>сильно</w:t>
      </w:r>
      <w:r>
        <w:t></w:t>
      </w:r>
      <w:r>
        <w:rPr>
          <w:rFonts w:hint="eastAsia"/>
        </w:rPr>
        <w:t>виражено</w:t>
      </w:r>
      <w:r>
        <w:t></w:t>
      </w:r>
      <w:r>
        <w:rPr>
          <w:rFonts w:hint="eastAsia"/>
        </w:rPr>
        <w:t>у</w:t>
      </w:r>
      <w:r>
        <w:t></w:t>
      </w:r>
      <w:r>
        <w:rPr>
          <w:rFonts w:hint="eastAsia"/>
        </w:rPr>
        <w:t>і</w:t>
      </w:r>
      <w:r>
        <w:t></w:t>
      </w:r>
      <w:r>
        <w:rPr>
          <w:rFonts w:hint="eastAsia"/>
        </w:rPr>
        <w:t>більш</w:t>
      </w:r>
      <w:r>
        <w:t></w:t>
      </w:r>
      <w:r>
        <w:t></w:t>
      </w:r>
      <w:r>
        <w:rPr>
          <w:rFonts w:hint="eastAsia"/>
        </w:rPr>
        <w:t>і</w:t>
      </w:r>
      <w:r>
        <w:t></w:t>
      </w:r>
      <w:r>
        <w:rPr>
          <w:rFonts w:hint="eastAsia"/>
        </w:rPr>
        <w:t>у</w:t>
      </w:r>
    </w:p>
    <w:p w:rsidR="00AB7B14" w:rsidRDefault="00AB7B14" w:rsidP="00AB7B14">
      <w:r>
        <w:rPr>
          <w:rFonts w:hint="eastAsia"/>
        </w:rPr>
        <w:t>менш</w:t>
      </w:r>
      <w:r>
        <w:t></w:t>
      </w:r>
      <w:r>
        <w:rPr>
          <w:rFonts w:hint="eastAsia"/>
        </w:rPr>
        <w:t>престижних</w:t>
      </w:r>
      <w:r>
        <w:t></w:t>
      </w:r>
      <w:r>
        <w:t></w:t>
      </w:r>
      <w:r>
        <w:rPr>
          <w:rFonts w:hint="eastAsia"/>
        </w:rPr>
        <w:t>статусних</w:t>
      </w:r>
      <w:r>
        <w:t></w:t>
      </w:r>
      <w:r>
        <w:rPr>
          <w:rFonts w:hint="eastAsia"/>
        </w:rPr>
        <w:t>та</w:t>
      </w:r>
      <w:r>
        <w:t></w:t>
      </w:r>
      <w:r>
        <w:rPr>
          <w:rFonts w:hint="eastAsia"/>
        </w:rPr>
        <w:t>активних</w:t>
      </w:r>
      <w:r>
        <w:t></w:t>
      </w:r>
      <w:r>
        <w:rPr>
          <w:rFonts w:hint="eastAsia"/>
        </w:rPr>
        <w:t>соціальних</w:t>
      </w:r>
      <w:r>
        <w:t></w:t>
      </w:r>
      <w:r>
        <w:rPr>
          <w:rFonts w:hint="eastAsia"/>
        </w:rPr>
        <w:t>категорій</w:t>
      </w:r>
      <w:r>
        <w:t></w:t>
      </w:r>
      <w:r>
        <w:t></w:t>
      </w:r>
      <w:r>
        <w:t></w:t>
      </w:r>
      <w:r>
        <w:rPr>
          <w:rFonts w:hint="eastAsia"/>
        </w:rPr>
        <w:t>а</w:t>
      </w:r>
      <w:r>
        <w:t></w:t>
      </w:r>
      <w:r>
        <w:rPr>
          <w:rFonts w:hint="eastAsia"/>
        </w:rPr>
        <w:t>також</w:t>
      </w:r>
      <w:r>
        <w:t></w:t>
      </w:r>
      <w:r>
        <w:rPr>
          <w:rFonts w:hint="eastAsia"/>
        </w:rPr>
        <w:t>у</w:t>
      </w:r>
    </w:p>
    <w:p w:rsidR="00AB7B14" w:rsidRDefault="00AB7B14" w:rsidP="00AB7B14">
      <w:r>
        <w:rPr>
          <w:rFonts w:hint="eastAsia"/>
        </w:rPr>
        <w:t>приналежності</w:t>
      </w:r>
      <w:r>
        <w:t></w:t>
      </w:r>
      <w:r>
        <w:t></w:t>
      </w:r>
      <w:r>
        <w:rPr>
          <w:rFonts w:hint="eastAsia"/>
        </w:rPr>
        <w:t>любові</w:t>
      </w:r>
      <w:r>
        <w:t></w:t>
      </w:r>
      <w:r>
        <w:t></w:t>
      </w:r>
      <w:r>
        <w:rPr>
          <w:rFonts w:hint="eastAsia"/>
        </w:rPr>
        <w:t>самоповазі</w:t>
      </w:r>
      <w:r>
        <w:t></w:t>
      </w:r>
      <w:r>
        <w:t></w:t>
      </w:r>
      <w:r>
        <w:rPr>
          <w:rFonts w:hint="eastAsia"/>
        </w:rPr>
        <w:t>більш</w:t>
      </w:r>
      <w:r>
        <w:t></w:t>
      </w:r>
      <w:r>
        <w:rPr>
          <w:rFonts w:hint="eastAsia"/>
        </w:rPr>
        <w:t>виражено</w:t>
      </w:r>
      <w:r>
        <w:t></w:t>
      </w:r>
      <w:r>
        <w:rPr>
          <w:rFonts w:hint="eastAsia"/>
        </w:rPr>
        <w:t>у</w:t>
      </w:r>
      <w:r>
        <w:t></w:t>
      </w:r>
      <w:r>
        <w:rPr>
          <w:rFonts w:hint="eastAsia"/>
        </w:rPr>
        <w:t>менш</w:t>
      </w:r>
      <w:r>
        <w:t></w:t>
      </w:r>
      <w:r>
        <w:rPr>
          <w:rFonts w:hint="eastAsia"/>
        </w:rPr>
        <w:t>престижних</w:t>
      </w:r>
      <w:r>
        <w:t></w:t>
      </w:r>
    </w:p>
    <w:p w:rsidR="00AB7B14" w:rsidRPr="00AB7B14" w:rsidRDefault="00AB7B14" w:rsidP="00AB7B14">
      <w:r>
        <w:rPr>
          <w:rFonts w:hint="eastAsia"/>
        </w:rPr>
        <w:t>статусних</w:t>
      </w:r>
      <w:r>
        <w:t></w:t>
      </w:r>
      <w:r>
        <w:rPr>
          <w:rFonts w:hint="eastAsia"/>
        </w:rPr>
        <w:t>та</w:t>
      </w:r>
      <w:r>
        <w:t></w:t>
      </w:r>
      <w:r>
        <w:rPr>
          <w:rFonts w:hint="eastAsia"/>
        </w:rPr>
        <w:t>активних</w:t>
      </w:r>
      <w:r>
        <w:t></w:t>
      </w:r>
      <w:r>
        <w:rPr>
          <w:rFonts w:hint="eastAsia"/>
        </w:rPr>
        <w:t>соціальних</w:t>
      </w:r>
      <w:r>
        <w:t></w:t>
      </w:r>
      <w:r>
        <w:rPr>
          <w:rFonts w:hint="eastAsia"/>
        </w:rPr>
        <w:t>категорій</w:t>
      </w:r>
      <w:r>
        <w:t></w:t>
      </w:r>
      <w:r>
        <w:t></w:t>
      </w:r>
    </w:p>
    <w:sectPr w:rsidR="00AB7B14" w:rsidRPr="00AB7B1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AB7B14" w:rsidRPr="00AB7B14">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3DA54-046E-41C1-8B93-ED084FCD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30</Pages>
  <Words>5545</Words>
  <Characters>31611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2022-03-26T09:52:00Z</dcterms:created>
  <dcterms:modified xsi:type="dcterms:W3CDTF">2022-03-27T09:46:00Z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