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6A8B" w14:textId="3DA4F292" w:rsidR="00F46312" w:rsidRDefault="0020225F" w:rsidP="0020225F">
      <w:r w:rsidRPr="0020225F">
        <w:rPr>
          <w:rFonts w:hint="eastAsia"/>
        </w:rPr>
        <w:t>Грамматиков</w:t>
      </w:r>
      <w:r w:rsidRPr="0020225F">
        <w:t xml:space="preserve"> </w:t>
      </w:r>
      <w:r w:rsidRPr="0020225F">
        <w:rPr>
          <w:rFonts w:hint="eastAsia"/>
        </w:rPr>
        <w:t>Валентин</w:t>
      </w:r>
      <w:r w:rsidRPr="0020225F">
        <w:t xml:space="preserve"> </w:t>
      </w:r>
      <w:r w:rsidRPr="0020225F">
        <w:rPr>
          <w:rFonts w:hint="eastAsia"/>
        </w:rPr>
        <w:t>Владимирович</w:t>
      </w:r>
      <w:r>
        <w:t xml:space="preserve"> </w:t>
      </w:r>
      <w:r w:rsidRPr="0020225F">
        <w:rPr>
          <w:rFonts w:hint="eastAsia"/>
        </w:rPr>
        <w:t>Деформация</w:t>
      </w:r>
      <w:r w:rsidRPr="0020225F">
        <w:t xml:space="preserve"> </w:t>
      </w:r>
      <w:r w:rsidRPr="0020225F">
        <w:rPr>
          <w:rFonts w:hint="eastAsia"/>
        </w:rPr>
        <w:t>профессионального</w:t>
      </w:r>
      <w:r w:rsidRPr="0020225F">
        <w:t xml:space="preserve"> </w:t>
      </w:r>
      <w:r w:rsidRPr="0020225F">
        <w:rPr>
          <w:rFonts w:hint="eastAsia"/>
        </w:rPr>
        <w:t>правосознания</w:t>
      </w:r>
      <w:r w:rsidRPr="0020225F">
        <w:t xml:space="preserve"> </w:t>
      </w:r>
      <w:r w:rsidRPr="0020225F">
        <w:rPr>
          <w:rFonts w:hint="eastAsia"/>
        </w:rPr>
        <w:t>в</w:t>
      </w:r>
      <w:r w:rsidRPr="0020225F">
        <w:t xml:space="preserve"> </w:t>
      </w:r>
      <w:r w:rsidRPr="0020225F">
        <w:rPr>
          <w:rFonts w:hint="eastAsia"/>
        </w:rPr>
        <w:t>современной</w:t>
      </w:r>
      <w:r w:rsidRPr="0020225F">
        <w:t xml:space="preserve"> </w:t>
      </w:r>
      <w:r w:rsidRPr="0020225F">
        <w:rPr>
          <w:rFonts w:hint="eastAsia"/>
        </w:rPr>
        <w:t>России</w:t>
      </w:r>
      <w:r w:rsidRPr="0020225F">
        <w:t xml:space="preserve"> (</w:t>
      </w:r>
      <w:r w:rsidRPr="0020225F">
        <w:rPr>
          <w:rFonts w:hint="eastAsia"/>
        </w:rPr>
        <w:t>на</w:t>
      </w:r>
      <w:r w:rsidRPr="0020225F">
        <w:t xml:space="preserve"> </w:t>
      </w:r>
      <w:r w:rsidRPr="0020225F">
        <w:rPr>
          <w:rFonts w:hint="eastAsia"/>
        </w:rPr>
        <w:t>примере</w:t>
      </w:r>
      <w:r w:rsidRPr="0020225F">
        <w:t xml:space="preserve"> </w:t>
      </w:r>
      <w:r w:rsidRPr="0020225F">
        <w:rPr>
          <w:rFonts w:hint="eastAsia"/>
        </w:rPr>
        <w:t>адвокатской</w:t>
      </w:r>
      <w:r w:rsidRPr="0020225F">
        <w:t xml:space="preserve"> </w:t>
      </w:r>
      <w:r w:rsidRPr="0020225F">
        <w:rPr>
          <w:rFonts w:hint="eastAsia"/>
        </w:rPr>
        <w:t>деятельности</w:t>
      </w:r>
      <w:r w:rsidRPr="0020225F">
        <w:t>)</w:t>
      </w:r>
    </w:p>
    <w:p w14:paraId="6E0AC0F5" w14:textId="77777777" w:rsidR="0020225F" w:rsidRDefault="0020225F" w:rsidP="0020225F">
      <w:r>
        <w:rPr>
          <w:rFonts w:hint="eastAsia"/>
        </w:rPr>
        <w:t>ОГЛАВЛЕНИЕ</w:t>
      </w:r>
      <w:r>
        <w:t xml:space="preserve"> </w:t>
      </w:r>
      <w:r>
        <w:rPr>
          <w:rFonts w:hint="eastAsia"/>
        </w:rPr>
        <w:t>ДИССЕРТАЦИИ</w:t>
      </w:r>
    </w:p>
    <w:p w14:paraId="2D996467" w14:textId="77777777" w:rsidR="0020225F" w:rsidRDefault="0020225F" w:rsidP="0020225F">
      <w:r>
        <w:rPr>
          <w:rFonts w:hint="eastAsia"/>
        </w:rPr>
        <w:t>кандидат</w:t>
      </w:r>
      <w:r>
        <w:t xml:space="preserve"> </w:t>
      </w:r>
      <w:r>
        <w:rPr>
          <w:rFonts w:hint="eastAsia"/>
        </w:rPr>
        <w:t>наук</w:t>
      </w:r>
      <w:r>
        <w:t xml:space="preserve"> </w:t>
      </w:r>
      <w:r>
        <w:rPr>
          <w:rFonts w:hint="eastAsia"/>
        </w:rPr>
        <w:t>Грамматиков</w:t>
      </w:r>
      <w:r>
        <w:t xml:space="preserve"> </w:t>
      </w:r>
      <w:r>
        <w:rPr>
          <w:rFonts w:hint="eastAsia"/>
        </w:rPr>
        <w:t>Валентин</w:t>
      </w:r>
      <w:r>
        <w:t xml:space="preserve"> </w:t>
      </w:r>
      <w:r>
        <w:rPr>
          <w:rFonts w:hint="eastAsia"/>
        </w:rPr>
        <w:t>Владимирович</w:t>
      </w:r>
    </w:p>
    <w:p w14:paraId="70AD7E62" w14:textId="77777777" w:rsidR="0020225F" w:rsidRDefault="0020225F" w:rsidP="0020225F">
      <w:r>
        <w:rPr>
          <w:rFonts w:hint="eastAsia"/>
        </w:rPr>
        <w:t>ВВЕДЕНИЕ</w:t>
      </w:r>
    </w:p>
    <w:p w14:paraId="4AD673EE" w14:textId="77777777" w:rsidR="0020225F" w:rsidRDefault="0020225F" w:rsidP="0020225F"/>
    <w:p w14:paraId="202A54E5" w14:textId="77777777" w:rsidR="0020225F" w:rsidRDefault="0020225F" w:rsidP="0020225F">
      <w:r>
        <w:rPr>
          <w:rFonts w:hint="eastAsia"/>
        </w:rPr>
        <w:t>ГЛАВА</w:t>
      </w:r>
      <w:r>
        <w:t xml:space="preserve"> I. </w:t>
      </w:r>
      <w:r>
        <w:rPr>
          <w:rFonts w:hint="eastAsia"/>
        </w:rPr>
        <w:t>ПРОФЕССИОНАЛЬНОЕ</w:t>
      </w:r>
      <w:r>
        <w:t xml:space="preserve"> </w:t>
      </w:r>
      <w:r>
        <w:rPr>
          <w:rFonts w:hint="eastAsia"/>
        </w:rPr>
        <w:t>ПРАВОСОЗНАНИЕ</w:t>
      </w:r>
      <w:r>
        <w:t xml:space="preserve">: </w:t>
      </w:r>
      <w:r>
        <w:rPr>
          <w:rFonts w:hint="eastAsia"/>
        </w:rPr>
        <w:t>СУЩНОСТЬ</w:t>
      </w:r>
      <w:r>
        <w:t xml:space="preserve"> </w:t>
      </w:r>
      <w:r>
        <w:rPr>
          <w:rFonts w:hint="eastAsia"/>
        </w:rPr>
        <w:t>И</w:t>
      </w:r>
      <w:r>
        <w:t xml:space="preserve"> </w:t>
      </w:r>
      <w:r>
        <w:rPr>
          <w:rFonts w:hint="eastAsia"/>
        </w:rPr>
        <w:t>МЕТОДОЛОГИЧЕСКИЕ</w:t>
      </w:r>
      <w:r>
        <w:t xml:space="preserve"> </w:t>
      </w:r>
      <w:r>
        <w:rPr>
          <w:rFonts w:hint="eastAsia"/>
        </w:rPr>
        <w:t>ОСНОВАНИЯ</w:t>
      </w:r>
      <w:r>
        <w:t xml:space="preserve"> </w:t>
      </w:r>
      <w:r>
        <w:rPr>
          <w:rFonts w:hint="eastAsia"/>
        </w:rPr>
        <w:t>ИССЛЕДОВАНИЯ</w:t>
      </w:r>
    </w:p>
    <w:p w14:paraId="13078A18" w14:textId="77777777" w:rsidR="0020225F" w:rsidRDefault="0020225F" w:rsidP="0020225F"/>
    <w:p w14:paraId="23497756" w14:textId="77777777" w:rsidR="0020225F" w:rsidRDefault="0020225F" w:rsidP="0020225F">
      <w:r>
        <w:rPr>
          <w:rFonts w:hint="eastAsia"/>
        </w:rPr>
        <w:t>§</w:t>
      </w:r>
      <w:r>
        <w:t xml:space="preserve"> 1.1. </w:t>
      </w:r>
      <w:r>
        <w:rPr>
          <w:rFonts w:hint="eastAsia"/>
        </w:rPr>
        <w:t>Понятие</w:t>
      </w:r>
      <w:r>
        <w:t xml:space="preserve"> </w:t>
      </w:r>
      <w:r>
        <w:rPr>
          <w:rFonts w:hint="eastAsia"/>
        </w:rPr>
        <w:t>профессионального</w:t>
      </w:r>
      <w:r>
        <w:t xml:space="preserve"> </w:t>
      </w:r>
      <w:r>
        <w:rPr>
          <w:rFonts w:hint="eastAsia"/>
        </w:rPr>
        <w:t>правосознания</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исследования</w:t>
      </w:r>
    </w:p>
    <w:p w14:paraId="5473F60F" w14:textId="77777777" w:rsidR="0020225F" w:rsidRDefault="0020225F" w:rsidP="0020225F"/>
    <w:p w14:paraId="7FB372CA" w14:textId="77777777" w:rsidR="0020225F" w:rsidRDefault="0020225F" w:rsidP="0020225F">
      <w:r>
        <w:rPr>
          <w:rFonts w:hint="eastAsia"/>
        </w:rPr>
        <w:t>§</w:t>
      </w:r>
      <w:r>
        <w:t xml:space="preserve"> 1.2. </w:t>
      </w:r>
      <w:r>
        <w:rPr>
          <w:rFonts w:hint="eastAsia"/>
        </w:rPr>
        <w:t>Особенности</w:t>
      </w:r>
      <w:r>
        <w:t xml:space="preserve"> </w:t>
      </w:r>
      <w:r>
        <w:rPr>
          <w:rFonts w:hint="eastAsia"/>
        </w:rPr>
        <w:t>и</w:t>
      </w:r>
      <w:r>
        <w:t xml:space="preserve"> </w:t>
      </w:r>
      <w:r>
        <w:rPr>
          <w:rFonts w:hint="eastAsia"/>
        </w:rPr>
        <w:t>структура</w:t>
      </w:r>
      <w:r>
        <w:t xml:space="preserve"> </w:t>
      </w:r>
      <w:r>
        <w:rPr>
          <w:rFonts w:hint="eastAsia"/>
        </w:rPr>
        <w:t>профессионального</w:t>
      </w:r>
      <w:r>
        <w:t xml:space="preserve"> </w:t>
      </w:r>
      <w:r>
        <w:rPr>
          <w:rFonts w:hint="eastAsia"/>
        </w:rPr>
        <w:t>правосознания</w:t>
      </w:r>
    </w:p>
    <w:p w14:paraId="2247AB51" w14:textId="77777777" w:rsidR="0020225F" w:rsidRDefault="0020225F" w:rsidP="0020225F"/>
    <w:p w14:paraId="328406B0" w14:textId="77777777" w:rsidR="0020225F" w:rsidRDefault="0020225F" w:rsidP="0020225F">
      <w:r>
        <w:rPr>
          <w:rFonts w:hint="eastAsia"/>
        </w:rPr>
        <w:t>ГЛАВА</w:t>
      </w:r>
      <w:r>
        <w:t xml:space="preserve"> II. </w:t>
      </w:r>
      <w:r>
        <w:rPr>
          <w:rFonts w:hint="eastAsia"/>
        </w:rPr>
        <w:t>ДЕФОРМАЦИЯ</w:t>
      </w:r>
      <w:r>
        <w:t xml:space="preserve"> </w:t>
      </w:r>
      <w:r>
        <w:rPr>
          <w:rFonts w:hint="eastAsia"/>
        </w:rPr>
        <w:t>ПРОФЕССИОНАЛЬНОГО</w:t>
      </w:r>
      <w:r>
        <w:t xml:space="preserve"> </w:t>
      </w:r>
      <w:r>
        <w:rPr>
          <w:rFonts w:hint="eastAsia"/>
        </w:rPr>
        <w:t>ПРАВОСОЗНАНИЯ</w:t>
      </w:r>
    </w:p>
    <w:p w14:paraId="0E0153A0" w14:textId="77777777" w:rsidR="0020225F" w:rsidRDefault="0020225F" w:rsidP="0020225F"/>
    <w:p w14:paraId="63F1D1C0" w14:textId="77777777" w:rsidR="0020225F" w:rsidRDefault="0020225F" w:rsidP="0020225F">
      <w:r>
        <w:rPr>
          <w:rFonts w:hint="eastAsia"/>
        </w:rPr>
        <w:t>КАК</w:t>
      </w:r>
      <w:r>
        <w:t xml:space="preserve"> </w:t>
      </w:r>
      <w:r>
        <w:rPr>
          <w:rFonts w:hint="eastAsia"/>
        </w:rPr>
        <w:t>СОЦИАЛЬНО</w:t>
      </w:r>
      <w:r>
        <w:t>-</w:t>
      </w:r>
      <w:r>
        <w:rPr>
          <w:rFonts w:hint="eastAsia"/>
        </w:rPr>
        <w:t>ПРАВОВОЕ</w:t>
      </w:r>
      <w:r>
        <w:t xml:space="preserve"> </w:t>
      </w:r>
      <w:r>
        <w:rPr>
          <w:rFonts w:hint="eastAsia"/>
        </w:rPr>
        <w:t>ЯВЛЕНИЕ</w:t>
      </w:r>
    </w:p>
    <w:p w14:paraId="4F08AE88" w14:textId="77777777" w:rsidR="0020225F" w:rsidRDefault="0020225F" w:rsidP="0020225F"/>
    <w:p w14:paraId="1B1C73F2" w14:textId="77777777" w:rsidR="0020225F" w:rsidRDefault="0020225F" w:rsidP="0020225F">
      <w:r>
        <w:rPr>
          <w:rFonts w:hint="eastAsia"/>
        </w:rPr>
        <w:t>§</w:t>
      </w:r>
      <w:r>
        <w:t xml:space="preserve"> 2.1. </w:t>
      </w:r>
      <w:r>
        <w:rPr>
          <w:rFonts w:hint="eastAsia"/>
        </w:rPr>
        <w:t>Природа</w:t>
      </w:r>
      <w:r>
        <w:t xml:space="preserve"> </w:t>
      </w:r>
      <w:r>
        <w:rPr>
          <w:rFonts w:hint="eastAsia"/>
        </w:rPr>
        <w:t>деформаций</w:t>
      </w:r>
      <w:r>
        <w:t xml:space="preserve"> </w:t>
      </w:r>
      <w:r>
        <w:rPr>
          <w:rFonts w:hint="eastAsia"/>
        </w:rPr>
        <w:t>профессионального</w:t>
      </w:r>
      <w:r>
        <w:t xml:space="preserve"> </w:t>
      </w:r>
      <w:r>
        <w:rPr>
          <w:rFonts w:hint="eastAsia"/>
        </w:rPr>
        <w:t>правосознания</w:t>
      </w:r>
    </w:p>
    <w:p w14:paraId="2D98CAE7" w14:textId="77777777" w:rsidR="0020225F" w:rsidRDefault="0020225F" w:rsidP="0020225F"/>
    <w:p w14:paraId="59ACDE67" w14:textId="77777777" w:rsidR="0020225F" w:rsidRDefault="0020225F" w:rsidP="0020225F">
      <w:r>
        <w:rPr>
          <w:rFonts w:hint="eastAsia"/>
        </w:rPr>
        <w:t>§</w:t>
      </w:r>
      <w:r>
        <w:t xml:space="preserve"> 2.2. </w:t>
      </w:r>
      <w:r>
        <w:rPr>
          <w:rFonts w:hint="eastAsia"/>
        </w:rPr>
        <w:t>Профессиограмма</w:t>
      </w:r>
      <w:r>
        <w:t xml:space="preserve"> </w:t>
      </w:r>
      <w:r>
        <w:rPr>
          <w:rFonts w:hint="eastAsia"/>
        </w:rPr>
        <w:t>как</w:t>
      </w:r>
      <w:r>
        <w:t xml:space="preserve"> </w:t>
      </w:r>
      <w:r>
        <w:rPr>
          <w:rFonts w:hint="eastAsia"/>
        </w:rPr>
        <w:t>средство</w:t>
      </w:r>
      <w:r>
        <w:t xml:space="preserve"> </w:t>
      </w:r>
      <w:r>
        <w:rPr>
          <w:rFonts w:hint="eastAsia"/>
        </w:rPr>
        <w:t>диагностики</w:t>
      </w:r>
      <w:r>
        <w:t xml:space="preserve"> </w:t>
      </w:r>
      <w:r>
        <w:rPr>
          <w:rFonts w:hint="eastAsia"/>
        </w:rPr>
        <w:t>состояния</w:t>
      </w:r>
      <w:r>
        <w:t xml:space="preserve"> </w:t>
      </w:r>
      <w:r>
        <w:rPr>
          <w:rFonts w:hint="eastAsia"/>
        </w:rPr>
        <w:t>правосознания</w:t>
      </w:r>
    </w:p>
    <w:p w14:paraId="57DCF121" w14:textId="77777777" w:rsidR="0020225F" w:rsidRDefault="0020225F" w:rsidP="0020225F"/>
    <w:p w14:paraId="521B656A" w14:textId="77777777" w:rsidR="0020225F" w:rsidRDefault="0020225F" w:rsidP="0020225F">
      <w:r>
        <w:rPr>
          <w:rFonts w:hint="eastAsia"/>
        </w:rPr>
        <w:t>§</w:t>
      </w:r>
      <w:r>
        <w:t xml:space="preserve"> 2.3. </w:t>
      </w:r>
      <w:r>
        <w:rPr>
          <w:rFonts w:hint="eastAsia"/>
        </w:rPr>
        <w:t>Основания</w:t>
      </w:r>
      <w:r>
        <w:t xml:space="preserve"> </w:t>
      </w:r>
      <w:r>
        <w:rPr>
          <w:rFonts w:hint="eastAsia"/>
        </w:rPr>
        <w:t>классификации</w:t>
      </w:r>
      <w:r>
        <w:t xml:space="preserve"> </w:t>
      </w:r>
      <w:r>
        <w:rPr>
          <w:rFonts w:hint="eastAsia"/>
        </w:rPr>
        <w:t>и</w:t>
      </w:r>
      <w:r>
        <w:t xml:space="preserve"> </w:t>
      </w:r>
      <w:r>
        <w:rPr>
          <w:rFonts w:hint="eastAsia"/>
        </w:rPr>
        <w:t>виды</w:t>
      </w:r>
      <w:r>
        <w:t xml:space="preserve"> </w:t>
      </w:r>
      <w:r>
        <w:rPr>
          <w:rFonts w:hint="eastAsia"/>
        </w:rPr>
        <w:t>деформаций</w:t>
      </w:r>
      <w:r>
        <w:t xml:space="preserve"> </w:t>
      </w:r>
      <w:r>
        <w:rPr>
          <w:rFonts w:hint="eastAsia"/>
        </w:rPr>
        <w:t>профессионального</w:t>
      </w:r>
    </w:p>
    <w:p w14:paraId="000E78F7" w14:textId="77777777" w:rsidR="0020225F" w:rsidRDefault="0020225F" w:rsidP="0020225F"/>
    <w:p w14:paraId="46434CF5" w14:textId="77777777" w:rsidR="0020225F" w:rsidRDefault="0020225F" w:rsidP="0020225F">
      <w:r>
        <w:rPr>
          <w:rFonts w:hint="eastAsia"/>
        </w:rPr>
        <w:t>правосознания</w:t>
      </w:r>
    </w:p>
    <w:p w14:paraId="1EEC39CF" w14:textId="77777777" w:rsidR="0020225F" w:rsidRDefault="0020225F" w:rsidP="0020225F"/>
    <w:p w14:paraId="67728367" w14:textId="77777777" w:rsidR="0020225F" w:rsidRDefault="0020225F" w:rsidP="0020225F">
      <w:r>
        <w:rPr>
          <w:rFonts w:hint="eastAsia"/>
        </w:rPr>
        <w:t>ГЛАВА</w:t>
      </w:r>
      <w:r>
        <w:t xml:space="preserve"> III. </w:t>
      </w:r>
      <w:r>
        <w:rPr>
          <w:rFonts w:hint="eastAsia"/>
        </w:rPr>
        <w:t>СПОСОБЫ</w:t>
      </w:r>
      <w:r>
        <w:t xml:space="preserve"> </w:t>
      </w:r>
      <w:r>
        <w:rPr>
          <w:rFonts w:hint="eastAsia"/>
        </w:rPr>
        <w:t>ПРЕДОТВРАЩЕНИЯ</w:t>
      </w:r>
      <w:r>
        <w:t xml:space="preserve"> </w:t>
      </w:r>
      <w:r>
        <w:rPr>
          <w:rFonts w:hint="eastAsia"/>
        </w:rPr>
        <w:t>ДЕФОРМАЦИИ</w:t>
      </w:r>
    </w:p>
    <w:p w14:paraId="2F27F204" w14:textId="77777777" w:rsidR="0020225F" w:rsidRDefault="0020225F" w:rsidP="0020225F"/>
    <w:p w14:paraId="2A7C5700" w14:textId="77777777" w:rsidR="0020225F" w:rsidRDefault="0020225F" w:rsidP="0020225F">
      <w:r>
        <w:rPr>
          <w:rFonts w:hint="eastAsia"/>
        </w:rPr>
        <w:t>ПРОФЕССИОНАЛЬНОГО</w:t>
      </w:r>
      <w:r>
        <w:t xml:space="preserve"> </w:t>
      </w:r>
      <w:r>
        <w:rPr>
          <w:rFonts w:hint="eastAsia"/>
        </w:rPr>
        <w:t>ПРАВОСОЗНАНИЯ</w:t>
      </w:r>
    </w:p>
    <w:p w14:paraId="7F2262C7" w14:textId="77777777" w:rsidR="0020225F" w:rsidRDefault="0020225F" w:rsidP="0020225F"/>
    <w:p w14:paraId="65346CF1" w14:textId="77777777" w:rsidR="0020225F" w:rsidRDefault="0020225F" w:rsidP="0020225F">
      <w:r>
        <w:rPr>
          <w:rFonts w:hint="eastAsia"/>
        </w:rPr>
        <w:t>§</w:t>
      </w:r>
      <w:r>
        <w:t xml:space="preserve"> 3.1. </w:t>
      </w:r>
      <w:r>
        <w:rPr>
          <w:rFonts w:hint="eastAsia"/>
        </w:rPr>
        <w:t>Основные</w:t>
      </w:r>
      <w:r>
        <w:t xml:space="preserve"> </w:t>
      </w:r>
      <w:r>
        <w:rPr>
          <w:rFonts w:hint="eastAsia"/>
        </w:rPr>
        <w:t>направления</w:t>
      </w:r>
      <w:r>
        <w:t xml:space="preserve"> </w:t>
      </w:r>
      <w:r>
        <w:rPr>
          <w:rFonts w:hint="eastAsia"/>
        </w:rPr>
        <w:t>профилактики</w:t>
      </w:r>
      <w:r>
        <w:t xml:space="preserve"> </w:t>
      </w:r>
      <w:r>
        <w:rPr>
          <w:rFonts w:hint="eastAsia"/>
        </w:rPr>
        <w:t>и</w:t>
      </w:r>
      <w:r>
        <w:t xml:space="preserve"> </w:t>
      </w:r>
      <w:r>
        <w:rPr>
          <w:rFonts w:hint="eastAsia"/>
        </w:rPr>
        <w:t>устранения</w:t>
      </w:r>
      <w:r>
        <w:t xml:space="preserve"> </w:t>
      </w:r>
      <w:r>
        <w:rPr>
          <w:rFonts w:hint="eastAsia"/>
        </w:rPr>
        <w:t>деформации</w:t>
      </w:r>
    </w:p>
    <w:p w14:paraId="2744551C" w14:textId="77777777" w:rsidR="0020225F" w:rsidRDefault="0020225F" w:rsidP="0020225F"/>
    <w:p w14:paraId="0381DACF" w14:textId="77777777" w:rsidR="0020225F" w:rsidRDefault="0020225F" w:rsidP="0020225F">
      <w:r>
        <w:rPr>
          <w:rFonts w:hint="eastAsia"/>
        </w:rPr>
        <w:t>профессионального</w:t>
      </w:r>
      <w:r>
        <w:t xml:space="preserve"> </w:t>
      </w:r>
      <w:r>
        <w:rPr>
          <w:rFonts w:hint="eastAsia"/>
        </w:rPr>
        <w:t>правосознания</w:t>
      </w:r>
    </w:p>
    <w:p w14:paraId="27B3DD31" w14:textId="77777777" w:rsidR="0020225F" w:rsidRDefault="0020225F" w:rsidP="0020225F"/>
    <w:p w14:paraId="3A3957CD" w14:textId="77777777" w:rsidR="0020225F" w:rsidRDefault="0020225F" w:rsidP="0020225F">
      <w:r>
        <w:rPr>
          <w:rFonts w:hint="eastAsia"/>
        </w:rPr>
        <w:t>§</w:t>
      </w:r>
      <w:r>
        <w:t xml:space="preserve"> 3.2. </w:t>
      </w:r>
      <w:r>
        <w:rPr>
          <w:rFonts w:hint="eastAsia"/>
        </w:rPr>
        <w:t>Профессиональная</w:t>
      </w:r>
      <w:r>
        <w:t xml:space="preserve"> </w:t>
      </w:r>
      <w:r>
        <w:rPr>
          <w:rFonts w:hint="eastAsia"/>
        </w:rPr>
        <w:t>подготовка</w:t>
      </w:r>
      <w:r>
        <w:t xml:space="preserve"> </w:t>
      </w:r>
      <w:r>
        <w:rPr>
          <w:rFonts w:hint="eastAsia"/>
        </w:rPr>
        <w:t>как</w:t>
      </w:r>
      <w:r>
        <w:t xml:space="preserve"> </w:t>
      </w:r>
      <w:r>
        <w:rPr>
          <w:rFonts w:hint="eastAsia"/>
        </w:rPr>
        <w:t>основа</w:t>
      </w:r>
      <w:r>
        <w:t xml:space="preserve"> </w:t>
      </w:r>
      <w:r>
        <w:rPr>
          <w:rFonts w:hint="eastAsia"/>
        </w:rPr>
        <w:t>предотвращения</w:t>
      </w:r>
    </w:p>
    <w:p w14:paraId="44EA1363" w14:textId="77777777" w:rsidR="0020225F" w:rsidRDefault="0020225F" w:rsidP="0020225F"/>
    <w:p w14:paraId="62F6947B" w14:textId="77777777" w:rsidR="0020225F" w:rsidRDefault="0020225F" w:rsidP="0020225F">
      <w:r>
        <w:rPr>
          <w:rFonts w:hint="eastAsia"/>
        </w:rPr>
        <w:t>профессиональной</w:t>
      </w:r>
      <w:r>
        <w:t xml:space="preserve"> </w:t>
      </w:r>
      <w:r>
        <w:rPr>
          <w:rFonts w:hint="eastAsia"/>
        </w:rPr>
        <w:t>деформации</w:t>
      </w:r>
      <w:r>
        <w:t xml:space="preserve"> </w:t>
      </w:r>
      <w:r>
        <w:rPr>
          <w:rFonts w:hint="eastAsia"/>
        </w:rPr>
        <w:t>адвоката</w:t>
      </w:r>
    </w:p>
    <w:p w14:paraId="28AB1285" w14:textId="77777777" w:rsidR="0020225F" w:rsidRDefault="0020225F" w:rsidP="0020225F"/>
    <w:p w14:paraId="45F23801" w14:textId="77777777" w:rsidR="0020225F" w:rsidRDefault="0020225F" w:rsidP="0020225F">
      <w:r>
        <w:rPr>
          <w:rFonts w:hint="eastAsia"/>
        </w:rPr>
        <w:t>ЗАКЛЮЧЕНИЕ</w:t>
      </w:r>
    </w:p>
    <w:p w14:paraId="785B6756" w14:textId="77777777" w:rsidR="0020225F" w:rsidRDefault="0020225F" w:rsidP="0020225F"/>
    <w:p w14:paraId="65983A70" w14:textId="77777777" w:rsidR="0020225F" w:rsidRDefault="0020225F" w:rsidP="0020225F">
      <w:r>
        <w:rPr>
          <w:rFonts w:hint="eastAsia"/>
        </w:rPr>
        <w:t>СПИСОК</w:t>
      </w:r>
      <w:r>
        <w:t xml:space="preserve"> </w:t>
      </w:r>
      <w:r>
        <w:rPr>
          <w:rFonts w:hint="eastAsia"/>
        </w:rPr>
        <w:t>ЛИТЕРАТУРЫ</w:t>
      </w:r>
    </w:p>
    <w:p w14:paraId="1C06BF9E" w14:textId="77777777" w:rsidR="0020225F" w:rsidRDefault="0020225F" w:rsidP="0020225F"/>
    <w:p w14:paraId="5BB364F7" w14:textId="49F1DD93" w:rsidR="0020225F" w:rsidRPr="0020225F" w:rsidRDefault="0020225F" w:rsidP="0020225F">
      <w:r>
        <w:rPr>
          <w:rFonts w:hint="eastAsia"/>
        </w:rPr>
        <w:t>ПРИЛОЖЕНИЕ</w:t>
      </w:r>
      <w:r>
        <w:t xml:space="preserve"> </w:t>
      </w:r>
      <w:r>
        <w:rPr>
          <w:rFonts w:hint="eastAsia"/>
        </w:rPr>
        <w:t>№</w:t>
      </w:r>
      <w:r>
        <w:t xml:space="preserve"> 1. </w:t>
      </w:r>
      <w:r>
        <w:rPr>
          <w:rFonts w:hint="eastAsia"/>
        </w:rPr>
        <w:t>Обобщенные</w:t>
      </w:r>
      <w:r>
        <w:t xml:space="preserve"> </w:t>
      </w:r>
      <w:r>
        <w:rPr>
          <w:rFonts w:hint="eastAsia"/>
        </w:rPr>
        <w:t>результаты</w:t>
      </w:r>
      <w:r>
        <w:t xml:space="preserve"> </w:t>
      </w:r>
      <w:r>
        <w:rPr>
          <w:rFonts w:hint="eastAsia"/>
        </w:rPr>
        <w:t>проведенного</w:t>
      </w:r>
      <w:r>
        <w:t xml:space="preserve"> </w:t>
      </w:r>
      <w:r>
        <w:rPr>
          <w:rFonts w:hint="eastAsia"/>
        </w:rPr>
        <w:t>анкетирования</w:t>
      </w:r>
    </w:p>
    <w:sectPr w:rsidR="0020225F" w:rsidRPr="0020225F" w:rsidSect="00F102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EF6A" w14:textId="77777777" w:rsidR="00F1025D" w:rsidRDefault="00F1025D">
      <w:pPr>
        <w:spacing w:after="0" w:line="240" w:lineRule="auto"/>
      </w:pPr>
      <w:r>
        <w:separator/>
      </w:r>
    </w:p>
  </w:endnote>
  <w:endnote w:type="continuationSeparator" w:id="0">
    <w:p w14:paraId="2B1D4990" w14:textId="77777777" w:rsidR="00F1025D" w:rsidRDefault="00F1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D5FD" w14:textId="77777777" w:rsidR="00F1025D" w:rsidRDefault="00F1025D"/>
    <w:p w14:paraId="3C59002F" w14:textId="77777777" w:rsidR="00F1025D" w:rsidRDefault="00F1025D"/>
    <w:p w14:paraId="3D68EA89" w14:textId="77777777" w:rsidR="00F1025D" w:rsidRDefault="00F1025D"/>
    <w:p w14:paraId="7CFA4CFA" w14:textId="77777777" w:rsidR="00F1025D" w:rsidRDefault="00F1025D"/>
    <w:p w14:paraId="29681067" w14:textId="77777777" w:rsidR="00F1025D" w:rsidRDefault="00F1025D"/>
    <w:p w14:paraId="184A0361" w14:textId="77777777" w:rsidR="00F1025D" w:rsidRDefault="00F1025D"/>
    <w:p w14:paraId="6A707069" w14:textId="77777777" w:rsidR="00F1025D" w:rsidRDefault="00F102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EC9F15" wp14:editId="1F9FC7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8851" w14:textId="77777777" w:rsidR="00F1025D" w:rsidRDefault="00F102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EC9F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A98851" w14:textId="77777777" w:rsidR="00F1025D" w:rsidRDefault="00F102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5539E" w14:textId="77777777" w:rsidR="00F1025D" w:rsidRDefault="00F1025D"/>
    <w:p w14:paraId="59B5CEAE" w14:textId="77777777" w:rsidR="00F1025D" w:rsidRDefault="00F1025D"/>
    <w:p w14:paraId="2EC6D3D6" w14:textId="77777777" w:rsidR="00F1025D" w:rsidRDefault="00F102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A67F3F" wp14:editId="416C7A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C315" w14:textId="77777777" w:rsidR="00F1025D" w:rsidRDefault="00F1025D"/>
                          <w:p w14:paraId="10A3BA73" w14:textId="77777777" w:rsidR="00F1025D" w:rsidRDefault="00F102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A67F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17C315" w14:textId="77777777" w:rsidR="00F1025D" w:rsidRDefault="00F1025D"/>
                    <w:p w14:paraId="10A3BA73" w14:textId="77777777" w:rsidR="00F1025D" w:rsidRDefault="00F102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B97E6E" w14:textId="77777777" w:rsidR="00F1025D" w:rsidRDefault="00F1025D"/>
    <w:p w14:paraId="1333F298" w14:textId="77777777" w:rsidR="00F1025D" w:rsidRDefault="00F1025D">
      <w:pPr>
        <w:rPr>
          <w:sz w:val="2"/>
          <w:szCs w:val="2"/>
        </w:rPr>
      </w:pPr>
    </w:p>
    <w:p w14:paraId="4AEE6046" w14:textId="77777777" w:rsidR="00F1025D" w:rsidRDefault="00F1025D"/>
    <w:p w14:paraId="35F039F8" w14:textId="77777777" w:rsidR="00F1025D" w:rsidRDefault="00F1025D">
      <w:pPr>
        <w:spacing w:after="0" w:line="240" w:lineRule="auto"/>
      </w:pPr>
    </w:p>
  </w:footnote>
  <w:footnote w:type="continuationSeparator" w:id="0">
    <w:p w14:paraId="1EF4838C" w14:textId="77777777" w:rsidR="00F1025D" w:rsidRDefault="00F10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25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58421</TotalTime>
  <Pages>2</Pages>
  <Words>167</Words>
  <Characters>956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1370</cp:revision>
  <cp:lastPrinted>2009-02-06T05:36:00Z</cp:lastPrinted>
  <dcterms:created xsi:type="dcterms:W3CDTF">2024-01-07T13:43:00Z</dcterms:created>
  <dcterms:modified xsi:type="dcterms:W3CDTF">2024-04-05T17:17:00Z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