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B2E1"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Габитов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Фаризан</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Ракибович</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Теплофизические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органических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широком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диапазоне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температур</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искаженные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радиационным</w:t>
      </w:r>
      <w:r w:rsidRPr="002C6FA2">
        <w:rPr>
          <w:rFonts w:ascii="Times New Roman" w:eastAsia="Times New Roman" w:hAnsi="Times New Roman" w:cs="Times New Roman"/>
          <w:kern w:val="0"/>
          <w:sz w:val="24"/>
          <w:szCs w:val="24"/>
          <w:lang w:eastAsia="ru-RU"/>
        </w:rPr>
        <w:t xml:space="preserve"> </w:t>
      </w:r>
      <w:proofErr w:type="gramStart"/>
      <w:r w:rsidRPr="002C6FA2">
        <w:rPr>
          <w:rFonts w:ascii="Times New Roman" w:eastAsia="Times New Roman" w:hAnsi="Times New Roman" w:cs="Times New Roman" w:hint="eastAsia"/>
          <w:kern w:val="0"/>
          <w:sz w:val="24"/>
          <w:szCs w:val="24"/>
          <w:lang w:eastAsia="ru-RU"/>
        </w:rPr>
        <w:t>теплопереносом</w:t>
      </w:r>
      <w:r w:rsidRPr="002C6FA2">
        <w:rPr>
          <w:rFonts w:ascii="Times New Roman" w:eastAsia="Times New Roman" w:hAnsi="Times New Roman" w:cs="Times New Roman"/>
          <w:kern w:val="0"/>
          <w:sz w:val="24"/>
          <w:szCs w:val="24"/>
          <w:lang w:eastAsia="ru-RU"/>
        </w:rPr>
        <w:t xml:space="preserve"> :</w:t>
      </w:r>
      <w:proofErr w:type="gramEnd"/>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диссертация</w:t>
      </w:r>
      <w:r w:rsidRPr="002C6FA2">
        <w:rPr>
          <w:rFonts w:ascii="Times New Roman" w:eastAsia="Times New Roman" w:hAnsi="Times New Roman" w:cs="Times New Roman"/>
          <w:kern w:val="0"/>
          <w:sz w:val="24"/>
          <w:szCs w:val="24"/>
          <w:lang w:eastAsia="ru-RU"/>
        </w:rPr>
        <w:t xml:space="preserve"> ... </w:t>
      </w:r>
      <w:r w:rsidRPr="002C6FA2">
        <w:rPr>
          <w:rFonts w:ascii="Times New Roman" w:eastAsia="Times New Roman" w:hAnsi="Times New Roman" w:cs="Times New Roman" w:hint="eastAsia"/>
          <w:kern w:val="0"/>
          <w:sz w:val="24"/>
          <w:szCs w:val="24"/>
          <w:lang w:eastAsia="ru-RU"/>
        </w:rPr>
        <w:t>доктора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технических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наук</w:t>
      </w:r>
      <w:r w:rsidRPr="002C6FA2">
        <w:rPr>
          <w:rFonts w:ascii="Times New Roman" w:eastAsia="Times New Roman" w:hAnsi="Times New Roman" w:cs="Times New Roman"/>
          <w:kern w:val="0"/>
          <w:sz w:val="24"/>
          <w:szCs w:val="24"/>
          <w:lang w:eastAsia="ru-RU"/>
        </w:rPr>
        <w:t xml:space="preserve"> : 05.14.05.- </w:t>
      </w:r>
      <w:r w:rsidRPr="002C6FA2">
        <w:rPr>
          <w:rFonts w:ascii="Times New Roman" w:eastAsia="Times New Roman" w:hAnsi="Times New Roman" w:cs="Times New Roman" w:hint="eastAsia"/>
          <w:kern w:val="0"/>
          <w:sz w:val="24"/>
          <w:szCs w:val="24"/>
          <w:lang w:eastAsia="ru-RU"/>
        </w:rPr>
        <w:t>Казань</w:t>
      </w:r>
      <w:r w:rsidRPr="002C6FA2">
        <w:rPr>
          <w:rFonts w:ascii="Times New Roman" w:eastAsia="Times New Roman" w:hAnsi="Times New Roman" w:cs="Times New Roman"/>
          <w:kern w:val="0"/>
          <w:sz w:val="24"/>
          <w:szCs w:val="24"/>
          <w:lang w:eastAsia="ru-RU"/>
        </w:rPr>
        <w:t xml:space="preserve">, 2000.- 325 </w:t>
      </w:r>
      <w:r w:rsidRPr="002C6FA2">
        <w:rPr>
          <w:rFonts w:ascii="Times New Roman" w:eastAsia="Times New Roman" w:hAnsi="Times New Roman" w:cs="Times New Roman" w:hint="eastAsia"/>
          <w:kern w:val="0"/>
          <w:sz w:val="24"/>
          <w:szCs w:val="24"/>
          <w:lang w:eastAsia="ru-RU"/>
        </w:rPr>
        <w:t>с</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ил</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РГБ</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ОД</w:t>
      </w:r>
      <w:r w:rsidRPr="002C6FA2">
        <w:rPr>
          <w:rFonts w:ascii="Times New Roman" w:eastAsia="Times New Roman" w:hAnsi="Times New Roman" w:cs="Times New Roman"/>
          <w:kern w:val="0"/>
          <w:sz w:val="24"/>
          <w:szCs w:val="24"/>
          <w:lang w:eastAsia="ru-RU"/>
        </w:rPr>
        <w:t>, 71 01-5/107-4</w:t>
      </w:r>
    </w:p>
    <w:p w14:paraId="22445774" w14:textId="77777777" w:rsidR="002C6FA2" w:rsidRPr="002C6FA2" w:rsidRDefault="002C6FA2" w:rsidP="002C6FA2">
      <w:pPr>
        <w:rPr>
          <w:rFonts w:ascii="Times New Roman" w:eastAsia="Times New Roman" w:hAnsi="Times New Roman" w:cs="Times New Roman"/>
          <w:kern w:val="0"/>
          <w:sz w:val="24"/>
          <w:szCs w:val="24"/>
          <w:lang w:eastAsia="ru-RU"/>
        </w:rPr>
      </w:pPr>
    </w:p>
    <w:p w14:paraId="32DBBE54" w14:textId="77777777" w:rsidR="002C6FA2" w:rsidRPr="002C6FA2" w:rsidRDefault="002C6FA2" w:rsidP="002C6FA2">
      <w:pPr>
        <w:rPr>
          <w:rFonts w:ascii="Times New Roman" w:eastAsia="Times New Roman" w:hAnsi="Times New Roman" w:cs="Times New Roman"/>
          <w:kern w:val="0"/>
          <w:sz w:val="24"/>
          <w:szCs w:val="24"/>
          <w:lang w:eastAsia="ru-RU"/>
        </w:rPr>
      </w:pPr>
    </w:p>
    <w:p w14:paraId="33217768"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УНИВЕРСИТЕТ</w:t>
      </w:r>
    </w:p>
    <w:p w14:paraId="25EE90EC"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ГАБИТОВ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Фаризан</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Ракибович</w:t>
      </w:r>
    </w:p>
    <w:p w14:paraId="4C3A73CB"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ТЕПЛОФИЗИЧЕСКИЕ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ОРГАНИЧЕСКИХ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w:t>
      </w:r>
    </w:p>
    <w:p w14:paraId="79790637"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ШИРОКОМ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ДИАПАЗОНЕ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ТЕМПЕРАТУР</w:t>
      </w:r>
      <w:r w:rsidRPr="002C6FA2">
        <w:rPr>
          <w:rFonts w:ascii="Times New Roman" w:eastAsia="Times New Roman" w:hAnsi="Times New Roman" w:cs="Times New Roman"/>
          <w:kern w:val="0"/>
          <w:sz w:val="24"/>
          <w:szCs w:val="24"/>
          <w:lang w:eastAsia="ru-RU"/>
        </w:rPr>
        <w:t>,</w:t>
      </w:r>
    </w:p>
    <w:p w14:paraId="32F05328"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НЕ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ИСКАЖЕННЫЕ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РАДИАЦИОННЫМ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ТЕПЛОПЕРЕНОСОМ</w:t>
      </w:r>
      <w:r w:rsidRPr="002C6FA2">
        <w:rPr>
          <w:rFonts w:ascii="Times New Roman" w:eastAsia="Times New Roman" w:hAnsi="Times New Roman" w:cs="Times New Roman"/>
          <w:kern w:val="0"/>
          <w:sz w:val="24"/>
          <w:szCs w:val="24"/>
          <w:lang w:eastAsia="ru-RU"/>
        </w:rPr>
        <w:t>.</w:t>
      </w:r>
    </w:p>
    <w:p w14:paraId="48B30404"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Специальность</w:t>
      </w:r>
      <w:r w:rsidRPr="002C6FA2">
        <w:rPr>
          <w:rFonts w:ascii="Times New Roman" w:eastAsia="Times New Roman" w:hAnsi="Times New Roman" w:cs="Times New Roman"/>
          <w:kern w:val="0"/>
          <w:sz w:val="24"/>
          <w:szCs w:val="24"/>
          <w:lang w:eastAsia="ru-RU"/>
        </w:rPr>
        <w:t xml:space="preserve"> 05.14.05 - </w:t>
      </w:r>
      <w:r w:rsidRPr="002C6FA2">
        <w:rPr>
          <w:rFonts w:ascii="Times New Roman" w:eastAsia="Times New Roman" w:hAnsi="Times New Roman" w:cs="Times New Roman" w:hint="eastAsia"/>
          <w:kern w:val="0"/>
          <w:sz w:val="24"/>
          <w:szCs w:val="24"/>
          <w:lang w:eastAsia="ru-RU"/>
        </w:rPr>
        <w:t>теоретические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основы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теплотехники</w:t>
      </w:r>
    </w:p>
    <w:p w14:paraId="16ADE92B"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Диссертация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соискание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ученой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степени</w:t>
      </w:r>
    </w:p>
    <w:p w14:paraId="28D6D6B0"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kern w:val="0"/>
          <w:sz w:val="24"/>
          <w:szCs w:val="24"/>
          <w:lang w:eastAsia="ru-RU"/>
        </w:rPr>
        <w:t xml:space="preserve"> </w:t>
      </w:r>
    </w:p>
    <w:p w14:paraId="54F6DD07" w14:textId="77777777" w:rsidR="002C6FA2" w:rsidRPr="002C6FA2" w:rsidRDefault="002C6FA2" w:rsidP="002C6FA2">
      <w:pPr>
        <w:rPr>
          <w:rFonts w:ascii="Times New Roman" w:eastAsia="Times New Roman" w:hAnsi="Times New Roman" w:cs="Times New Roman"/>
          <w:kern w:val="0"/>
          <w:sz w:val="24"/>
          <w:szCs w:val="24"/>
          <w:lang w:eastAsia="ru-RU"/>
        </w:rPr>
      </w:pPr>
    </w:p>
    <w:p w14:paraId="1D8A2D23"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ОГЛАВЛЕНИЕ</w:t>
      </w:r>
    </w:p>
    <w:p w14:paraId="58F25827"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Стр</w:t>
      </w:r>
      <w:r w:rsidRPr="002C6FA2">
        <w:rPr>
          <w:rFonts w:ascii="Times New Roman" w:eastAsia="Times New Roman" w:hAnsi="Times New Roman" w:cs="Times New Roman"/>
          <w:kern w:val="0"/>
          <w:sz w:val="24"/>
          <w:szCs w:val="24"/>
          <w:lang w:eastAsia="ru-RU"/>
        </w:rPr>
        <w:t>.</w:t>
      </w:r>
    </w:p>
    <w:p w14:paraId="642CB219"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УСЛОВНЫЕ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ОБОЗНАЧЕНИЯ</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9</w:t>
      </w:r>
    </w:p>
    <w:p w14:paraId="21B9526F"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ВВЕДЕНИЕ</w:t>
      </w:r>
      <w:r w:rsidRPr="002C6FA2">
        <w:rPr>
          <w:rFonts w:ascii="Times New Roman" w:eastAsia="Times New Roman" w:hAnsi="Times New Roman" w:cs="Times New Roman"/>
          <w:kern w:val="0"/>
          <w:sz w:val="24"/>
          <w:szCs w:val="24"/>
          <w:lang w:eastAsia="ru-RU"/>
        </w:rPr>
        <w:tab/>
        <w:t>11</w:t>
      </w:r>
    </w:p>
    <w:p w14:paraId="5D9C2EA2"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Глава</w:t>
      </w:r>
      <w:r w:rsidRPr="002C6FA2">
        <w:rPr>
          <w:rFonts w:ascii="Times New Roman" w:eastAsia="Times New Roman" w:hAnsi="Times New Roman" w:cs="Times New Roman"/>
          <w:kern w:val="0"/>
          <w:sz w:val="24"/>
          <w:szCs w:val="24"/>
          <w:lang w:eastAsia="ru-RU"/>
        </w:rPr>
        <w:t xml:space="preserve"> 1. </w:t>
      </w:r>
      <w:r w:rsidRPr="002C6FA2">
        <w:rPr>
          <w:rFonts w:ascii="Times New Roman" w:eastAsia="Times New Roman" w:hAnsi="Times New Roman" w:cs="Times New Roman" w:hint="eastAsia"/>
          <w:kern w:val="0"/>
          <w:sz w:val="24"/>
          <w:szCs w:val="24"/>
          <w:lang w:eastAsia="ru-RU"/>
        </w:rPr>
        <w:t>ТЕОРЕТИЧЕСКИЕ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ОСНОВЫ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ИЗМЕРЕНИЯ</w:t>
      </w:r>
      <w:r w:rsidRPr="002C6FA2">
        <w:rPr>
          <w:rFonts w:ascii="Times New Roman" w:eastAsia="Times New Roman" w:hAnsi="Times New Roman" w:cs="Times New Roman"/>
          <w:kern w:val="0"/>
          <w:sz w:val="24"/>
          <w:szCs w:val="24"/>
          <w:lang w:eastAsia="ru-RU"/>
        </w:rPr>
        <w:tab/>
        <w:t>21</w:t>
      </w:r>
    </w:p>
    <w:p w14:paraId="4BB5F38A"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МЕТОДОМ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ИМПУЛЬСНО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НАГРЕВАЕМОГО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ЗОНДА</w:t>
      </w:r>
      <w:r w:rsidRPr="002C6FA2">
        <w:rPr>
          <w:rFonts w:ascii="Times New Roman" w:eastAsia="Times New Roman" w:hAnsi="Times New Roman" w:cs="Times New Roman"/>
          <w:kern w:val="0"/>
          <w:sz w:val="24"/>
          <w:szCs w:val="24"/>
          <w:lang w:eastAsia="ru-RU"/>
        </w:rPr>
        <w:t>.</w:t>
      </w:r>
    </w:p>
    <w:p w14:paraId="1E4CC42F"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1.</w:t>
      </w:r>
      <w:proofErr w:type="gramStart"/>
      <w:r w:rsidRPr="002C6FA2">
        <w:rPr>
          <w:rFonts w:ascii="Times New Roman" w:eastAsia="Times New Roman" w:hAnsi="Times New Roman" w:cs="Times New Roman"/>
          <w:kern w:val="0"/>
          <w:sz w:val="24"/>
          <w:szCs w:val="24"/>
          <w:lang w:eastAsia="ru-RU"/>
        </w:rPr>
        <w:t>1.</w:t>
      </w:r>
      <w:r w:rsidRPr="002C6FA2">
        <w:rPr>
          <w:rFonts w:ascii="Times New Roman" w:eastAsia="Times New Roman" w:hAnsi="Times New Roman" w:cs="Times New Roman" w:hint="eastAsia"/>
          <w:kern w:val="0"/>
          <w:sz w:val="24"/>
          <w:szCs w:val="24"/>
          <w:lang w:eastAsia="ru-RU"/>
        </w:rPr>
        <w:t>Теоретическое</w:t>
      </w:r>
      <w:proofErr w:type="gramEnd"/>
      <w:r w:rsidRPr="002C6FA2">
        <w:rPr>
          <w:rFonts w:ascii="Times New Roman" w:eastAsia="Times New Roman" w:hAnsi="Times New Roman" w:cs="Times New Roman"/>
          <w:kern w:val="0"/>
          <w:sz w:val="24"/>
          <w:szCs w:val="24"/>
          <w:lang w:eastAsia="ru-RU"/>
        </w:rPr>
        <w:tab/>
      </w:r>
      <w:r w:rsidRPr="002C6FA2">
        <w:rPr>
          <w:rFonts w:ascii="Times New Roman" w:eastAsia="Times New Roman" w:hAnsi="Times New Roman" w:cs="Times New Roman" w:hint="eastAsia"/>
          <w:kern w:val="0"/>
          <w:sz w:val="24"/>
          <w:szCs w:val="24"/>
          <w:lang w:eastAsia="ru-RU"/>
        </w:rPr>
        <w:t>обоснование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метода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импульсно</w:t>
      </w:r>
      <w:r w:rsidRPr="002C6FA2">
        <w:rPr>
          <w:rFonts w:ascii="Times New Roman" w:eastAsia="Times New Roman" w:hAnsi="Times New Roman" w:cs="Times New Roman"/>
          <w:kern w:val="0"/>
          <w:sz w:val="24"/>
          <w:szCs w:val="24"/>
          <w:lang w:eastAsia="ru-RU"/>
        </w:rPr>
        <w:t xml:space="preserve"> 21</w:t>
      </w:r>
    </w:p>
    <w:p w14:paraId="020F0AC2"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нагреваемого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зонда</w:t>
      </w:r>
      <w:r w:rsidRPr="002C6FA2">
        <w:rPr>
          <w:rFonts w:ascii="Times New Roman" w:eastAsia="Times New Roman" w:hAnsi="Times New Roman" w:cs="Times New Roman"/>
          <w:kern w:val="0"/>
          <w:sz w:val="24"/>
          <w:szCs w:val="24"/>
          <w:lang w:eastAsia="ru-RU"/>
        </w:rPr>
        <w:t>.</w:t>
      </w:r>
    </w:p>
    <w:p w14:paraId="161C5320"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1.2. </w:t>
      </w:r>
      <w:r w:rsidRPr="002C6FA2">
        <w:rPr>
          <w:rFonts w:ascii="Times New Roman" w:eastAsia="Times New Roman" w:hAnsi="Times New Roman" w:cs="Times New Roman" w:hint="eastAsia"/>
          <w:kern w:val="0"/>
          <w:sz w:val="24"/>
          <w:szCs w:val="24"/>
          <w:lang w:eastAsia="ru-RU"/>
        </w:rPr>
        <w:t>Идеализированная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модель</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плоского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источника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25</w:t>
      </w:r>
    </w:p>
    <w:p w14:paraId="57ADB144"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1.3. </w:t>
      </w:r>
      <w:r w:rsidRPr="002C6FA2">
        <w:rPr>
          <w:rFonts w:ascii="Times New Roman" w:eastAsia="Times New Roman" w:hAnsi="Times New Roman" w:cs="Times New Roman" w:hint="eastAsia"/>
          <w:kern w:val="0"/>
          <w:sz w:val="24"/>
          <w:szCs w:val="24"/>
          <w:lang w:eastAsia="ru-RU"/>
        </w:rPr>
        <w:t>Идеализированная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модель</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линейного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источника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29</w:t>
      </w:r>
    </w:p>
    <w:p w14:paraId="3D7668DA"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 1.</w:t>
      </w:r>
      <w:proofErr w:type="gramStart"/>
      <w:r w:rsidRPr="002C6FA2">
        <w:rPr>
          <w:rFonts w:ascii="Times New Roman" w:eastAsia="Times New Roman" w:hAnsi="Times New Roman" w:cs="Times New Roman"/>
          <w:kern w:val="0"/>
          <w:sz w:val="24"/>
          <w:szCs w:val="24"/>
          <w:lang w:eastAsia="ru-RU"/>
        </w:rPr>
        <w:t>4.</w:t>
      </w:r>
      <w:r w:rsidRPr="002C6FA2">
        <w:rPr>
          <w:rFonts w:ascii="Times New Roman" w:eastAsia="Times New Roman" w:hAnsi="Times New Roman" w:cs="Times New Roman" w:hint="eastAsia"/>
          <w:kern w:val="0"/>
          <w:sz w:val="24"/>
          <w:szCs w:val="24"/>
          <w:lang w:eastAsia="ru-RU"/>
        </w:rPr>
        <w:t>Модель</w:t>
      </w:r>
      <w:proofErr w:type="gramEnd"/>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плоского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источника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ограниченной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ширины</w:t>
      </w:r>
      <w:r w:rsidRPr="002C6FA2">
        <w:rPr>
          <w:rFonts w:ascii="Times New Roman" w:eastAsia="Times New Roman" w:hAnsi="Times New Roman" w:cs="Times New Roman"/>
          <w:kern w:val="0"/>
          <w:sz w:val="24"/>
          <w:szCs w:val="24"/>
          <w:lang w:eastAsia="ru-RU"/>
        </w:rPr>
        <w:t xml:space="preserve">. 33 </w:t>
      </w: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1.5. </w:t>
      </w:r>
      <w:r w:rsidRPr="002C6FA2">
        <w:rPr>
          <w:rFonts w:ascii="Times New Roman" w:eastAsia="Times New Roman" w:hAnsi="Times New Roman" w:cs="Times New Roman" w:hint="eastAsia"/>
          <w:kern w:val="0"/>
          <w:sz w:val="24"/>
          <w:szCs w:val="24"/>
          <w:lang w:eastAsia="ru-RU"/>
        </w:rPr>
        <w:t>Отклонение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моделей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от</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идеальности</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3 7</w:t>
      </w:r>
    </w:p>
    <w:p w14:paraId="02A1434C"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1.5.1. </w:t>
      </w:r>
      <w:r w:rsidRPr="002C6FA2">
        <w:rPr>
          <w:rFonts w:ascii="Times New Roman" w:eastAsia="Times New Roman" w:hAnsi="Times New Roman" w:cs="Times New Roman" w:hint="eastAsia"/>
          <w:kern w:val="0"/>
          <w:sz w:val="24"/>
          <w:szCs w:val="24"/>
          <w:lang w:eastAsia="ru-RU"/>
        </w:rPr>
        <w:t>Влияние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собственной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теплоемкости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источников</w:t>
      </w:r>
      <w:r w:rsidRPr="002C6FA2">
        <w:rPr>
          <w:rFonts w:ascii="Times New Roman" w:eastAsia="Times New Roman" w:hAnsi="Times New Roman" w:cs="Times New Roman"/>
          <w:kern w:val="0"/>
          <w:sz w:val="24"/>
          <w:szCs w:val="24"/>
          <w:lang w:eastAsia="ru-RU"/>
        </w:rPr>
        <w:t xml:space="preserve"> 37 </w:t>
      </w: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w:t>
      </w:r>
    </w:p>
    <w:p w14:paraId="7F9F74C0"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1.5.2. </w:t>
      </w:r>
      <w:r w:rsidRPr="002C6FA2">
        <w:rPr>
          <w:rFonts w:ascii="Times New Roman" w:eastAsia="Times New Roman" w:hAnsi="Times New Roman" w:cs="Times New Roman" w:hint="eastAsia"/>
          <w:kern w:val="0"/>
          <w:sz w:val="24"/>
          <w:szCs w:val="24"/>
          <w:lang w:eastAsia="ru-RU"/>
        </w:rPr>
        <w:t>Влияние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внешней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стенки</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43</w:t>
      </w:r>
    </w:p>
    <w:p w14:paraId="234EE829"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1.5.3. </w:t>
      </w:r>
      <w:r w:rsidRPr="002C6FA2">
        <w:rPr>
          <w:rFonts w:ascii="Times New Roman" w:eastAsia="Times New Roman" w:hAnsi="Times New Roman" w:cs="Times New Roman" w:hint="eastAsia"/>
          <w:kern w:val="0"/>
          <w:sz w:val="24"/>
          <w:szCs w:val="24"/>
          <w:lang w:eastAsia="ru-RU"/>
        </w:rPr>
        <w:t>Концевые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эффекты</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45</w:t>
      </w:r>
    </w:p>
    <w:p w14:paraId="252D216C"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1.5.4. </w:t>
      </w:r>
      <w:r w:rsidRPr="002C6FA2">
        <w:rPr>
          <w:rFonts w:ascii="Times New Roman" w:eastAsia="Times New Roman" w:hAnsi="Times New Roman" w:cs="Times New Roman" w:hint="eastAsia"/>
          <w:kern w:val="0"/>
          <w:sz w:val="24"/>
          <w:szCs w:val="24"/>
          <w:lang w:eastAsia="ru-RU"/>
        </w:rPr>
        <w:t>Влияние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температурной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зависимости</w:t>
      </w:r>
      <w:r w:rsidRPr="002C6FA2">
        <w:rPr>
          <w:rFonts w:ascii="Times New Roman" w:eastAsia="Times New Roman" w:hAnsi="Times New Roman" w:cs="Times New Roman"/>
          <w:kern w:val="0"/>
          <w:sz w:val="24"/>
          <w:szCs w:val="24"/>
          <w:lang w:eastAsia="ru-RU"/>
        </w:rPr>
        <w:t xml:space="preserve"> 49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p>
    <w:p w14:paraId="4F67EC5F"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lastRenderedPageBreak/>
        <w:t>з</w:t>
      </w:r>
    </w:p>
    <w:p w14:paraId="60E3E4EE"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1.5.5. </w:t>
      </w:r>
      <w:r w:rsidRPr="002C6FA2">
        <w:rPr>
          <w:rFonts w:ascii="Times New Roman" w:eastAsia="Times New Roman" w:hAnsi="Times New Roman" w:cs="Times New Roman" w:hint="eastAsia"/>
          <w:kern w:val="0"/>
          <w:sz w:val="24"/>
          <w:szCs w:val="24"/>
          <w:lang w:eastAsia="ru-RU"/>
        </w:rPr>
        <w:t>Влияние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естественной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конвекции</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51</w:t>
      </w:r>
    </w:p>
    <w:p w14:paraId="21D2784C"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1.5.</w:t>
      </w:r>
      <w:proofErr w:type="gramStart"/>
      <w:r w:rsidRPr="002C6FA2">
        <w:rPr>
          <w:rFonts w:ascii="Times New Roman" w:eastAsia="Times New Roman" w:hAnsi="Times New Roman" w:cs="Times New Roman"/>
          <w:kern w:val="0"/>
          <w:sz w:val="24"/>
          <w:szCs w:val="24"/>
          <w:lang w:eastAsia="ru-RU"/>
        </w:rPr>
        <w:t>6 .</w:t>
      </w:r>
      <w:r w:rsidRPr="002C6FA2">
        <w:rPr>
          <w:rFonts w:ascii="Times New Roman" w:eastAsia="Times New Roman" w:hAnsi="Times New Roman" w:cs="Times New Roman" w:hint="eastAsia"/>
          <w:kern w:val="0"/>
          <w:sz w:val="24"/>
          <w:szCs w:val="24"/>
          <w:lang w:eastAsia="ru-RU"/>
        </w:rPr>
        <w:t>Влияние</w:t>
      </w:r>
      <w:proofErr w:type="gramEnd"/>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радиационного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переноса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5 3</w:t>
      </w:r>
    </w:p>
    <w:p w14:paraId="225DBC6D"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Глава</w:t>
      </w:r>
      <w:r w:rsidRPr="002C6FA2">
        <w:rPr>
          <w:rFonts w:ascii="Times New Roman" w:eastAsia="Times New Roman" w:hAnsi="Times New Roman" w:cs="Times New Roman"/>
          <w:kern w:val="0"/>
          <w:sz w:val="24"/>
          <w:szCs w:val="24"/>
          <w:lang w:eastAsia="ru-RU"/>
        </w:rPr>
        <w:t xml:space="preserve"> 2. </w:t>
      </w:r>
      <w:r w:rsidRPr="002C6FA2">
        <w:rPr>
          <w:rFonts w:ascii="Times New Roman" w:eastAsia="Times New Roman" w:hAnsi="Times New Roman" w:cs="Times New Roman" w:hint="eastAsia"/>
          <w:kern w:val="0"/>
          <w:sz w:val="24"/>
          <w:szCs w:val="24"/>
          <w:lang w:eastAsia="ru-RU"/>
        </w:rPr>
        <w:t>РЕАЛИЗАЦИЯ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МОДЕЛЕЙ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ПЛОСКОГО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ab/>
        <w:t>61</w:t>
      </w:r>
    </w:p>
    <w:p w14:paraId="011259A6"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ЛИНЕЙНОГО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ИСТОЧНИКОВ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ДЛЯ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РАЗЛИЧНЫХ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ИССЛЕДОВАНИЙ</w:t>
      </w:r>
    </w:p>
    <w:p w14:paraId="3805E3B0"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2.1. </w:t>
      </w:r>
      <w:r w:rsidRPr="002C6FA2">
        <w:rPr>
          <w:rFonts w:ascii="Times New Roman" w:eastAsia="Times New Roman" w:hAnsi="Times New Roman" w:cs="Times New Roman" w:hint="eastAsia"/>
          <w:kern w:val="0"/>
          <w:sz w:val="24"/>
          <w:szCs w:val="24"/>
          <w:lang w:eastAsia="ru-RU"/>
        </w:rPr>
        <w:t>Реальные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модели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плоского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линейного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источников</w:t>
      </w:r>
      <w:r w:rsidRPr="002C6FA2">
        <w:rPr>
          <w:rFonts w:ascii="Times New Roman" w:eastAsia="Times New Roman" w:hAnsi="Times New Roman" w:cs="Times New Roman"/>
          <w:kern w:val="0"/>
          <w:sz w:val="24"/>
          <w:szCs w:val="24"/>
          <w:lang w:eastAsia="ru-RU"/>
        </w:rPr>
        <w:tab/>
        <w:t>62</w:t>
      </w:r>
    </w:p>
    <w:p w14:paraId="54FC9B1F"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w:t>
      </w:r>
    </w:p>
    <w:p w14:paraId="79D7E4CD"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2.1.1. </w:t>
      </w:r>
      <w:r w:rsidRPr="002C6FA2">
        <w:rPr>
          <w:rFonts w:ascii="Times New Roman" w:eastAsia="Times New Roman" w:hAnsi="Times New Roman" w:cs="Times New Roman" w:hint="eastAsia"/>
          <w:kern w:val="0"/>
          <w:sz w:val="24"/>
          <w:szCs w:val="24"/>
          <w:lang w:eastAsia="ru-RU"/>
        </w:rPr>
        <w:t>Плоский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источник</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62</w:t>
      </w:r>
    </w:p>
    <w:p w14:paraId="6A7185EE"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2.1.2. </w:t>
      </w:r>
      <w:r w:rsidRPr="002C6FA2">
        <w:rPr>
          <w:rFonts w:ascii="Times New Roman" w:eastAsia="Times New Roman" w:hAnsi="Times New Roman" w:cs="Times New Roman" w:hint="eastAsia"/>
          <w:kern w:val="0"/>
          <w:sz w:val="24"/>
          <w:szCs w:val="24"/>
          <w:lang w:eastAsia="ru-RU"/>
        </w:rPr>
        <w:t>Совместное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измерение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тепловой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активности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 xml:space="preserve"> 71 </w:t>
      </w:r>
      <w:r w:rsidRPr="002C6FA2">
        <w:rPr>
          <w:rFonts w:ascii="Times New Roman" w:eastAsia="Times New Roman" w:hAnsi="Times New Roman" w:cs="Times New Roman" w:hint="eastAsia"/>
          <w:kern w:val="0"/>
          <w:sz w:val="24"/>
          <w:szCs w:val="24"/>
          <w:lang w:eastAsia="ru-RU"/>
        </w:rPr>
        <w:t>теплопроводности</w:t>
      </w:r>
      <w:r w:rsidRPr="002C6FA2">
        <w:rPr>
          <w:rFonts w:ascii="Times New Roman" w:eastAsia="Times New Roman" w:hAnsi="Times New Roman" w:cs="Times New Roman"/>
          <w:kern w:val="0"/>
          <w:sz w:val="24"/>
          <w:szCs w:val="24"/>
          <w:lang w:eastAsia="ru-RU"/>
        </w:rPr>
        <w:t>.</w:t>
      </w:r>
    </w:p>
    <w:p w14:paraId="202BE63C"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2.1.3. </w:t>
      </w:r>
      <w:r w:rsidRPr="002C6FA2">
        <w:rPr>
          <w:rFonts w:ascii="Times New Roman" w:eastAsia="Times New Roman" w:hAnsi="Times New Roman" w:cs="Times New Roman" w:hint="eastAsia"/>
          <w:kern w:val="0"/>
          <w:sz w:val="24"/>
          <w:szCs w:val="24"/>
          <w:lang w:eastAsia="ru-RU"/>
        </w:rPr>
        <w:t>Измерение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толщины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пленок</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76</w:t>
      </w:r>
    </w:p>
    <w:p w14:paraId="4F2C5F6B"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2.2. </w:t>
      </w:r>
      <w:r w:rsidRPr="002C6FA2">
        <w:rPr>
          <w:rFonts w:ascii="Times New Roman" w:eastAsia="Times New Roman" w:hAnsi="Times New Roman" w:cs="Times New Roman" w:hint="eastAsia"/>
          <w:kern w:val="0"/>
          <w:sz w:val="24"/>
          <w:szCs w:val="24"/>
          <w:lang w:eastAsia="ru-RU"/>
        </w:rPr>
        <w:t>Линейный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источник</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76</w:t>
      </w:r>
    </w:p>
    <w:p w14:paraId="74555A9E"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2.3. </w:t>
      </w:r>
      <w:r w:rsidRPr="002C6FA2">
        <w:rPr>
          <w:rFonts w:ascii="Times New Roman" w:eastAsia="Times New Roman" w:hAnsi="Times New Roman" w:cs="Times New Roman" w:hint="eastAsia"/>
          <w:kern w:val="0"/>
          <w:sz w:val="24"/>
          <w:szCs w:val="24"/>
          <w:lang w:eastAsia="ru-RU"/>
        </w:rPr>
        <w:t>Измерение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веществ</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82</w:t>
      </w:r>
    </w:p>
    <w:p w14:paraId="09825BEF"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2.3.</w:t>
      </w:r>
      <w:proofErr w:type="gramStart"/>
      <w:r w:rsidRPr="002C6FA2">
        <w:rPr>
          <w:rFonts w:ascii="Times New Roman" w:eastAsia="Times New Roman" w:hAnsi="Times New Roman" w:cs="Times New Roman"/>
          <w:kern w:val="0"/>
          <w:sz w:val="24"/>
          <w:szCs w:val="24"/>
          <w:lang w:eastAsia="ru-RU"/>
        </w:rPr>
        <w:t>1 .</w:t>
      </w:r>
      <w:r w:rsidRPr="002C6FA2">
        <w:rPr>
          <w:rFonts w:ascii="Times New Roman" w:eastAsia="Times New Roman" w:hAnsi="Times New Roman" w:cs="Times New Roman" w:hint="eastAsia"/>
          <w:kern w:val="0"/>
          <w:sz w:val="24"/>
          <w:szCs w:val="24"/>
          <w:lang w:eastAsia="ru-RU"/>
        </w:rPr>
        <w:t>Измерение</w:t>
      </w:r>
      <w:proofErr w:type="gramEnd"/>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теплопроводности</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82</w:t>
      </w:r>
    </w:p>
    <w:p w14:paraId="690D8F1A"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2.3.2. </w:t>
      </w:r>
      <w:r w:rsidRPr="002C6FA2">
        <w:rPr>
          <w:rFonts w:ascii="Times New Roman" w:eastAsia="Times New Roman" w:hAnsi="Times New Roman" w:cs="Times New Roman" w:hint="eastAsia"/>
          <w:kern w:val="0"/>
          <w:sz w:val="24"/>
          <w:szCs w:val="24"/>
          <w:lang w:eastAsia="ru-RU"/>
        </w:rPr>
        <w:t>Автоматизация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процессов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измерения</w:t>
      </w:r>
      <w:r w:rsidRPr="002C6FA2">
        <w:rPr>
          <w:rFonts w:ascii="Times New Roman" w:eastAsia="Times New Roman" w:hAnsi="Times New Roman" w:cs="Times New Roman"/>
          <w:kern w:val="0"/>
          <w:sz w:val="24"/>
          <w:szCs w:val="24"/>
          <w:lang w:eastAsia="ru-RU"/>
        </w:rPr>
        <w:tab/>
        <w:t>87</w:t>
      </w:r>
    </w:p>
    <w:p w14:paraId="4837C9E3"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Измерение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при</w:t>
      </w:r>
      <w:r w:rsidRPr="002C6FA2">
        <w:rPr>
          <w:rFonts w:ascii="Times New Roman" w:eastAsia="Times New Roman" w:hAnsi="Times New Roman" w:cs="Times New Roman"/>
          <w:kern w:val="0"/>
          <w:sz w:val="24"/>
          <w:szCs w:val="24"/>
          <w:lang w:eastAsia="ru-RU"/>
        </w:rPr>
        <w:t xml:space="preserve"> </w:t>
      </w:r>
      <w:proofErr w:type="gramStart"/>
      <w:r w:rsidRPr="002C6FA2">
        <w:rPr>
          <w:rFonts w:ascii="Times New Roman" w:eastAsia="Times New Roman" w:hAnsi="Times New Roman" w:cs="Times New Roman" w:hint="eastAsia"/>
          <w:kern w:val="0"/>
          <w:sz w:val="24"/>
          <w:szCs w:val="24"/>
          <w:lang w:eastAsia="ru-RU"/>
        </w:rPr>
        <w:t>не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постоянстве</w:t>
      </w:r>
      <w:proofErr w:type="gramEnd"/>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температуры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исследуемой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жидкости</w:t>
      </w:r>
      <w:r w:rsidRPr="002C6FA2">
        <w:rPr>
          <w:rFonts w:ascii="Times New Roman" w:eastAsia="Times New Roman" w:hAnsi="Times New Roman" w:cs="Times New Roman"/>
          <w:kern w:val="0"/>
          <w:sz w:val="24"/>
          <w:szCs w:val="24"/>
          <w:lang w:eastAsia="ru-RU"/>
        </w:rPr>
        <w:t>.</w:t>
      </w:r>
    </w:p>
    <w:p w14:paraId="1F48E375"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2.4. </w:t>
      </w:r>
      <w:r w:rsidRPr="002C6FA2">
        <w:rPr>
          <w:rFonts w:ascii="Times New Roman" w:eastAsia="Times New Roman" w:hAnsi="Times New Roman" w:cs="Times New Roman" w:hint="eastAsia"/>
          <w:kern w:val="0"/>
          <w:sz w:val="24"/>
          <w:szCs w:val="24"/>
          <w:lang w:eastAsia="ru-RU"/>
        </w:rPr>
        <w:t>Погрешность</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измерения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ab/>
        <w:t xml:space="preserve">97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 xml:space="preserve">. </w:t>
      </w:r>
    </w:p>
    <w:p w14:paraId="4A4AB8C0"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Глава</w:t>
      </w:r>
      <w:r w:rsidRPr="002C6FA2">
        <w:rPr>
          <w:rFonts w:ascii="Times New Roman" w:eastAsia="Times New Roman" w:hAnsi="Times New Roman" w:cs="Times New Roman"/>
          <w:kern w:val="0"/>
          <w:sz w:val="24"/>
          <w:szCs w:val="24"/>
          <w:lang w:eastAsia="ru-RU"/>
        </w:rPr>
        <w:t xml:space="preserve"> 3. </w:t>
      </w:r>
      <w:r w:rsidRPr="002C6FA2">
        <w:rPr>
          <w:rFonts w:ascii="Times New Roman" w:eastAsia="Times New Roman" w:hAnsi="Times New Roman" w:cs="Times New Roman" w:hint="eastAsia"/>
          <w:kern w:val="0"/>
          <w:sz w:val="24"/>
          <w:szCs w:val="24"/>
          <w:lang w:eastAsia="ru-RU"/>
        </w:rPr>
        <w:t>ИССЛЕДОВАНИЕ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МОЛЕКУЛЯРНОЙ</w:t>
      </w:r>
    </w:p>
    <w:p w14:paraId="2F9E6EE6"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ТЕПЛОПРОВОДНОСТИ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ОРГАНИЧЕСКИХ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w:t>
      </w:r>
    </w:p>
    <w:p w14:paraId="6C113C87"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3.1. </w:t>
      </w:r>
      <w:r w:rsidRPr="002C6FA2">
        <w:rPr>
          <w:rFonts w:ascii="Times New Roman" w:eastAsia="Times New Roman" w:hAnsi="Times New Roman" w:cs="Times New Roman" w:hint="eastAsia"/>
          <w:kern w:val="0"/>
          <w:sz w:val="24"/>
          <w:szCs w:val="24"/>
          <w:lang w:eastAsia="ru-RU"/>
        </w:rPr>
        <w:t>Состояние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вопроса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Характеристика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объектов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исследования</w:t>
      </w:r>
      <w:r w:rsidRPr="002C6FA2">
        <w:rPr>
          <w:rFonts w:ascii="Times New Roman" w:eastAsia="Times New Roman" w:hAnsi="Times New Roman" w:cs="Times New Roman"/>
          <w:kern w:val="0"/>
          <w:sz w:val="24"/>
          <w:szCs w:val="24"/>
          <w:lang w:eastAsia="ru-RU"/>
        </w:rPr>
        <w:t>.</w:t>
      </w:r>
    </w:p>
    <w:p w14:paraId="6C4BF21D"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3.2. </w:t>
      </w:r>
      <w:r w:rsidRPr="002C6FA2">
        <w:rPr>
          <w:rFonts w:ascii="Times New Roman" w:eastAsia="Times New Roman" w:hAnsi="Times New Roman" w:cs="Times New Roman" w:hint="eastAsia"/>
          <w:kern w:val="0"/>
          <w:sz w:val="24"/>
          <w:szCs w:val="24"/>
          <w:lang w:eastAsia="ru-RU"/>
        </w:rPr>
        <w:t>Проверка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работоспособности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установки</w:t>
      </w:r>
      <w:r w:rsidRPr="002C6FA2">
        <w:rPr>
          <w:rFonts w:ascii="Times New Roman" w:eastAsia="Times New Roman" w:hAnsi="Times New Roman" w:cs="Times New Roman"/>
          <w:kern w:val="0"/>
          <w:sz w:val="24"/>
          <w:szCs w:val="24"/>
          <w:lang w:eastAsia="ru-RU"/>
        </w:rPr>
        <w:t>.</w:t>
      </w:r>
    </w:p>
    <w:p w14:paraId="3894321B"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3.3. </w:t>
      </w:r>
      <w:r w:rsidRPr="002C6FA2">
        <w:rPr>
          <w:rFonts w:ascii="Times New Roman" w:eastAsia="Times New Roman" w:hAnsi="Times New Roman" w:cs="Times New Roman" w:hint="eastAsia"/>
          <w:kern w:val="0"/>
          <w:sz w:val="24"/>
          <w:szCs w:val="24"/>
          <w:lang w:eastAsia="ru-RU"/>
        </w:rPr>
        <w:t>Результаты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исследования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молекулярной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теплопроводности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органических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w:t>
      </w:r>
    </w:p>
    <w:p w14:paraId="2852FB1E"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Глава</w:t>
      </w:r>
      <w:r w:rsidRPr="002C6FA2">
        <w:rPr>
          <w:rFonts w:ascii="Times New Roman" w:eastAsia="Times New Roman" w:hAnsi="Times New Roman" w:cs="Times New Roman"/>
          <w:kern w:val="0"/>
          <w:sz w:val="24"/>
          <w:szCs w:val="24"/>
          <w:lang w:eastAsia="ru-RU"/>
        </w:rPr>
        <w:t xml:space="preserve"> 4. </w:t>
      </w:r>
      <w:r w:rsidRPr="002C6FA2">
        <w:rPr>
          <w:rFonts w:ascii="Times New Roman" w:eastAsia="Times New Roman" w:hAnsi="Times New Roman" w:cs="Times New Roman" w:hint="eastAsia"/>
          <w:kern w:val="0"/>
          <w:sz w:val="24"/>
          <w:szCs w:val="24"/>
          <w:lang w:eastAsia="ru-RU"/>
        </w:rPr>
        <w:t>МЕТОДИКА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ИЗМЕРЕНИЯ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РЕЗУЛЬТАТЫ</w:t>
      </w:r>
    </w:p>
    <w:p w14:paraId="1278886A"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ИССЛЕДОВАНИЯ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ТЕМПЕРАТУРОПРОВОДНОСТИ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ОРГАНИЧЕСКИХ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w:t>
      </w:r>
    </w:p>
    <w:p w14:paraId="35160E2B"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4.1. </w:t>
      </w:r>
      <w:r w:rsidRPr="002C6FA2">
        <w:rPr>
          <w:rFonts w:ascii="Times New Roman" w:eastAsia="Times New Roman" w:hAnsi="Times New Roman" w:cs="Times New Roman" w:hint="eastAsia"/>
          <w:kern w:val="0"/>
          <w:sz w:val="24"/>
          <w:szCs w:val="24"/>
          <w:lang w:eastAsia="ru-RU"/>
        </w:rPr>
        <w:t>Состояние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вопроса</w:t>
      </w:r>
      <w:r w:rsidRPr="002C6FA2">
        <w:rPr>
          <w:rFonts w:ascii="Times New Roman" w:eastAsia="Times New Roman" w:hAnsi="Times New Roman" w:cs="Times New Roman"/>
          <w:kern w:val="0"/>
          <w:sz w:val="24"/>
          <w:szCs w:val="24"/>
          <w:lang w:eastAsia="ru-RU"/>
        </w:rPr>
        <w:t>.</w:t>
      </w:r>
    </w:p>
    <w:p w14:paraId="2A2A6249"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4.2. </w:t>
      </w:r>
      <w:r w:rsidRPr="002C6FA2">
        <w:rPr>
          <w:rFonts w:ascii="Times New Roman" w:eastAsia="Times New Roman" w:hAnsi="Times New Roman" w:cs="Times New Roman" w:hint="eastAsia"/>
          <w:kern w:val="0"/>
          <w:sz w:val="24"/>
          <w:szCs w:val="24"/>
          <w:lang w:eastAsia="ru-RU"/>
        </w:rPr>
        <w:t>Методика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измерения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температуропроводности</w:t>
      </w:r>
      <w:r w:rsidRPr="002C6FA2">
        <w:rPr>
          <w:rFonts w:ascii="Times New Roman" w:eastAsia="Times New Roman" w:hAnsi="Times New Roman" w:cs="Times New Roman"/>
          <w:kern w:val="0"/>
          <w:sz w:val="24"/>
          <w:szCs w:val="24"/>
          <w:lang w:eastAsia="ru-RU"/>
        </w:rPr>
        <w:t>.</w:t>
      </w:r>
    </w:p>
    <w:p w14:paraId="37095C1E"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4.3. </w:t>
      </w:r>
      <w:r w:rsidRPr="002C6FA2">
        <w:rPr>
          <w:rFonts w:ascii="Times New Roman" w:eastAsia="Times New Roman" w:hAnsi="Times New Roman" w:cs="Times New Roman" w:hint="eastAsia"/>
          <w:kern w:val="0"/>
          <w:sz w:val="24"/>
          <w:szCs w:val="24"/>
          <w:lang w:eastAsia="ru-RU"/>
        </w:rPr>
        <w:t>Результаты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исследования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температуропроводности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органических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w:t>
      </w:r>
    </w:p>
    <w:p w14:paraId="7D1FBD51"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Глава</w:t>
      </w:r>
      <w:r w:rsidRPr="002C6FA2">
        <w:rPr>
          <w:rFonts w:ascii="Times New Roman" w:eastAsia="Times New Roman" w:hAnsi="Times New Roman" w:cs="Times New Roman"/>
          <w:kern w:val="0"/>
          <w:sz w:val="24"/>
          <w:szCs w:val="24"/>
          <w:lang w:eastAsia="ru-RU"/>
        </w:rPr>
        <w:t xml:space="preserve"> 5. </w:t>
      </w:r>
      <w:r w:rsidRPr="002C6FA2">
        <w:rPr>
          <w:rFonts w:ascii="Times New Roman" w:eastAsia="Times New Roman" w:hAnsi="Times New Roman" w:cs="Times New Roman" w:hint="eastAsia"/>
          <w:kern w:val="0"/>
          <w:sz w:val="24"/>
          <w:szCs w:val="24"/>
          <w:lang w:eastAsia="ru-RU"/>
        </w:rPr>
        <w:t>РАДИАЦИОННЫЙ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ПЕРЕНОС</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ЭНЕРГИИ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ЕГО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ВЛИЯНИЕ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РЕЗУЛЬТАТЫ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ИЗМЕРЕНИЙ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СТАЦИОНАРНЫМИ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МЕТОДАМИ</w:t>
      </w:r>
      <w:r w:rsidRPr="002C6FA2">
        <w:rPr>
          <w:rFonts w:ascii="Times New Roman" w:eastAsia="Times New Roman" w:hAnsi="Times New Roman" w:cs="Times New Roman"/>
          <w:kern w:val="0"/>
          <w:sz w:val="24"/>
          <w:szCs w:val="24"/>
          <w:lang w:eastAsia="ru-RU"/>
        </w:rPr>
        <w:t>.</w:t>
      </w:r>
    </w:p>
    <w:p w14:paraId="45AEC523"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lastRenderedPageBreak/>
        <w:t>§</w:t>
      </w:r>
      <w:r w:rsidRPr="002C6FA2">
        <w:rPr>
          <w:rFonts w:ascii="Times New Roman" w:eastAsia="Times New Roman" w:hAnsi="Times New Roman" w:cs="Times New Roman"/>
          <w:kern w:val="0"/>
          <w:sz w:val="24"/>
          <w:szCs w:val="24"/>
          <w:lang w:eastAsia="ru-RU"/>
        </w:rPr>
        <w:t xml:space="preserve">5.1. </w:t>
      </w:r>
      <w:r w:rsidRPr="002C6FA2">
        <w:rPr>
          <w:rFonts w:ascii="Times New Roman" w:eastAsia="Times New Roman" w:hAnsi="Times New Roman" w:cs="Times New Roman" w:hint="eastAsia"/>
          <w:kern w:val="0"/>
          <w:sz w:val="24"/>
          <w:szCs w:val="24"/>
          <w:lang w:eastAsia="ru-RU"/>
        </w:rPr>
        <w:t>Расчетно</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hint="eastAsia"/>
          <w:kern w:val="0"/>
          <w:sz w:val="24"/>
          <w:szCs w:val="24"/>
          <w:lang w:eastAsia="ru-RU"/>
        </w:rPr>
        <w:t>теоретическая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оценка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радиационной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составляющей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теплопроводности</w:t>
      </w:r>
      <w:r w:rsidRPr="002C6FA2">
        <w:rPr>
          <w:rFonts w:ascii="Times New Roman" w:eastAsia="Times New Roman" w:hAnsi="Times New Roman" w:cs="Times New Roman"/>
          <w:kern w:val="0"/>
          <w:sz w:val="24"/>
          <w:szCs w:val="24"/>
          <w:lang w:eastAsia="ru-RU"/>
        </w:rPr>
        <w:t xml:space="preserve">. </w:t>
      </w:r>
    </w:p>
    <w:p w14:paraId="5CCD9B2B"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5.1.1. </w:t>
      </w:r>
      <w:r w:rsidRPr="002C6FA2">
        <w:rPr>
          <w:rFonts w:ascii="Times New Roman" w:eastAsia="Times New Roman" w:hAnsi="Times New Roman" w:cs="Times New Roman" w:hint="eastAsia"/>
          <w:kern w:val="0"/>
          <w:sz w:val="24"/>
          <w:szCs w:val="24"/>
          <w:lang w:eastAsia="ru-RU"/>
        </w:rPr>
        <w:t>Краткий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обзор</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теоретических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решений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задач</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радиационно</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hint="eastAsia"/>
          <w:kern w:val="0"/>
          <w:sz w:val="24"/>
          <w:szCs w:val="24"/>
          <w:lang w:eastAsia="ru-RU"/>
        </w:rPr>
        <w:t>кондуктивного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теплообмена</w:t>
      </w:r>
      <w:r w:rsidRPr="002C6FA2">
        <w:rPr>
          <w:rFonts w:ascii="Times New Roman" w:eastAsia="Times New Roman" w:hAnsi="Times New Roman" w:cs="Times New Roman"/>
          <w:kern w:val="0"/>
          <w:sz w:val="24"/>
          <w:szCs w:val="24"/>
          <w:lang w:eastAsia="ru-RU"/>
        </w:rPr>
        <w:t>.</w:t>
      </w:r>
    </w:p>
    <w:p w14:paraId="56C69716"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5.1.2. </w:t>
      </w:r>
      <w:r w:rsidRPr="002C6FA2">
        <w:rPr>
          <w:rFonts w:ascii="Times New Roman" w:eastAsia="Times New Roman" w:hAnsi="Times New Roman" w:cs="Times New Roman" w:hint="eastAsia"/>
          <w:kern w:val="0"/>
          <w:sz w:val="24"/>
          <w:szCs w:val="24"/>
          <w:lang w:eastAsia="ru-RU"/>
        </w:rPr>
        <w:t>Характеристики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оптических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среды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ab/>
        <w:t>164</w:t>
      </w:r>
    </w:p>
    <w:p w14:paraId="1B9F185C"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граничных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поверхностей</w:t>
      </w:r>
      <w:r w:rsidRPr="002C6FA2">
        <w:rPr>
          <w:rFonts w:ascii="Times New Roman" w:eastAsia="Times New Roman" w:hAnsi="Times New Roman" w:cs="Times New Roman"/>
          <w:kern w:val="0"/>
          <w:sz w:val="24"/>
          <w:szCs w:val="24"/>
          <w:lang w:eastAsia="ru-RU"/>
        </w:rPr>
        <w:t>.</w:t>
      </w:r>
    </w:p>
    <w:p w14:paraId="41765471"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5.2. </w:t>
      </w:r>
      <w:r w:rsidRPr="002C6FA2">
        <w:rPr>
          <w:rFonts w:ascii="Times New Roman" w:eastAsia="Times New Roman" w:hAnsi="Times New Roman" w:cs="Times New Roman" w:hint="eastAsia"/>
          <w:kern w:val="0"/>
          <w:sz w:val="24"/>
          <w:szCs w:val="24"/>
          <w:lang w:eastAsia="ru-RU"/>
        </w:rPr>
        <w:t>Сравнение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теоретически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рассчитанных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значений</w:t>
      </w:r>
      <w:r w:rsidRPr="002C6FA2">
        <w:rPr>
          <w:rFonts w:ascii="Times New Roman" w:eastAsia="Times New Roman" w:hAnsi="Times New Roman" w:cs="Times New Roman"/>
          <w:kern w:val="0"/>
          <w:sz w:val="24"/>
          <w:szCs w:val="24"/>
          <w:lang w:eastAsia="ru-RU"/>
        </w:rPr>
        <w:tab/>
        <w:t>182</w:t>
      </w:r>
    </w:p>
    <w:p w14:paraId="739256C7"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радиационных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составляющих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А</w:t>
      </w:r>
      <w:r w:rsidRPr="002C6FA2">
        <w:rPr>
          <w:rFonts w:ascii="Times New Roman" w:eastAsia="Times New Roman" w:hAnsi="Times New Roman" w:cs="Times New Roman"/>
          <w:kern w:val="0"/>
          <w:sz w:val="24"/>
          <w:szCs w:val="24"/>
          <w:lang w:eastAsia="ru-RU"/>
        </w:rPr>
        <w:t xml:space="preserve">, </w:t>
      </w:r>
      <w:proofErr w:type="gramStart"/>
      <w:r w:rsidRPr="002C6FA2">
        <w:rPr>
          <w:rFonts w:ascii="Times New Roman" w:eastAsia="Times New Roman" w:hAnsi="Times New Roman" w:cs="Times New Roman" w:hint="eastAsia"/>
          <w:kern w:val="0"/>
          <w:sz w:val="24"/>
          <w:szCs w:val="24"/>
          <w:lang w:eastAsia="ru-RU"/>
        </w:rPr>
        <w:t>и</w:t>
      </w:r>
      <w:proofErr w:type="gramEnd"/>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экспериментальными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данными</w:t>
      </w:r>
      <w:r w:rsidRPr="002C6FA2">
        <w:rPr>
          <w:rFonts w:ascii="Times New Roman" w:eastAsia="Times New Roman" w:hAnsi="Times New Roman" w:cs="Times New Roman"/>
          <w:kern w:val="0"/>
          <w:sz w:val="24"/>
          <w:szCs w:val="24"/>
          <w:lang w:eastAsia="ru-RU"/>
        </w:rPr>
        <w:t>.</w:t>
      </w:r>
    </w:p>
    <w:p w14:paraId="5018076E"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5.3. </w:t>
      </w:r>
      <w:r w:rsidRPr="002C6FA2">
        <w:rPr>
          <w:rFonts w:ascii="Times New Roman" w:eastAsia="Times New Roman" w:hAnsi="Times New Roman" w:cs="Times New Roman" w:hint="eastAsia"/>
          <w:kern w:val="0"/>
          <w:sz w:val="24"/>
          <w:szCs w:val="24"/>
          <w:lang w:eastAsia="ru-RU"/>
        </w:rPr>
        <w:t>Расчет</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молекулярных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значений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ab/>
        <w:t>197</w:t>
      </w:r>
    </w:p>
    <w:p w14:paraId="44E1D99B"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органических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имеющимся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эффективным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значениям</w:t>
      </w:r>
      <w:r w:rsidRPr="002C6FA2">
        <w:rPr>
          <w:rFonts w:ascii="Times New Roman" w:eastAsia="Times New Roman" w:hAnsi="Times New Roman" w:cs="Times New Roman"/>
          <w:kern w:val="0"/>
          <w:sz w:val="24"/>
          <w:szCs w:val="24"/>
          <w:lang w:eastAsia="ru-RU"/>
        </w:rPr>
        <w:t>.</w:t>
      </w:r>
    </w:p>
    <w:p w14:paraId="2765F690"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Глава</w:t>
      </w:r>
      <w:r w:rsidRPr="002C6FA2">
        <w:rPr>
          <w:rFonts w:ascii="Times New Roman" w:eastAsia="Times New Roman" w:hAnsi="Times New Roman" w:cs="Times New Roman"/>
          <w:kern w:val="0"/>
          <w:sz w:val="24"/>
          <w:szCs w:val="24"/>
          <w:lang w:eastAsia="ru-RU"/>
        </w:rPr>
        <w:t xml:space="preserve"> 6. </w:t>
      </w:r>
      <w:r w:rsidRPr="002C6FA2">
        <w:rPr>
          <w:rFonts w:ascii="Times New Roman" w:eastAsia="Times New Roman" w:hAnsi="Times New Roman" w:cs="Times New Roman" w:hint="eastAsia"/>
          <w:kern w:val="0"/>
          <w:sz w:val="24"/>
          <w:szCs w:val="24"/>
          <w:lang w:eastAsia="ru-RU"/>
        </w:rPr>
        <w:t>ОБОБЩЕНИЕ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ПРОГНОЗИРОВАНИЕ</w:t>
      </w:r>
      <w:r w:rsidRPr="002C6FA2">
        <w:rPr>
          <w:rFonts w:ascii="Times New Roman" w:eastAsia="Times New Roman" w:hAnsi="Times New Roman" w:cs="Times New Roman"/>
          <w:kern w:val="0"/>
          <w:sz w:val="24"/>
          <w:szCs w:val="24"/>
          <w:lang w:eastAsia="ru-RU"/>
        </w:rPr>
        <w:tab/>
        <w:t>203</w:t>
      </w:r>
    </w:p>
    <w:p w14:paraId="0DB0B155"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ОРГАНИЧЕСКИХ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w:t>
      </w:r>
    </w:p>
    <w:p w14:paraId="4E8FB423"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6.1. </w:t>
      </w:r>
      <w:r w:rsidRPr="002C6FA2">
        <w:rPr>
          <w:rFonts w:ascii="Times New Roman" w:eastAsia="Times New Roman" w:hAnsi="Times New Roman" w:cs="Times New Roman" w:hint="eastAsia"/>
          <w:kern w:val="0"/>
          <w:sz w:val="24"/>
          <w:szCs w:val="24"/>
          <w:lang w:eastAsia="ru-RU"/>
        </w:rPr>
        <w:t>Анализ</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основных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методов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используемых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для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обобщения</w:t>
      </w:r>
      <w:r w:rsidRPr="002C6FA2">
        <w:rPr>
          <w:rFonts w:ascii="Times New Roman" w:eastAsia="Times New Roman" w:hAnsi="Times New Roman" w:cs="Times New Roman"/>
          <w:kern w:val="0"/>
          <w:sz w:val="24"/>
          <w:szCs w:val="24"/>
          <w:lang w:eastAsia="ru-RU"/>
        </w:rPr>
        <w:t xml:space="preserve"> 204 </w:t>
      </w:r>
      <w:r w:rsidRPr="002C6FA2">
        <w:rPr>
          <w:rFonts w:ascii="Times New Roman" w:eastAsia="Times New Roman" w:hAnsi="Times New Roman" w:cs="Times New Roman" w:hint="eastAsia"/>
          <w:kern w:val="0"/>
          <w:sz w:val="24"/>
          <w:szCs w:val="24"/>
          <w:lang w:eastAsia="ru-RU"/>
        </w:rPr>
        <w:t>ТФС</w:t>
      </w:r>
      <w:r w:rsidRPr="002C6FA2">
        <w:rPr>
          <w:rFonts w:ascii="Times New Roman" w:eastAsia="Times New Roman" w:hAnsi="Times New Roman" w:cs="Times New Roman"/>
          <w:kern w:val="0"/>
          <w:sz w:val="24"/>
          <w:szCs w:val="24"/>
          <w:lang w:eastAsia="ru-RU"/>
        </w:rPr>
        <w:t>.</w:t>
      </w:r>
    </w:p>
    <w:p w14:paraId="79FE8DA2"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6.2. </w:t>
      </w:r>
      <w:r w:rsidRPr="002C6FA2">
        <w:rPr>
          <w:rFonts w:ascii="Times New Roman" w:eastAsia="Times New Roman" w:hAnsi="Times New Roman" w:cs="Times New Roman" w:hint="eastAsia"/>
          <w:kern w:val="0"/>
          <w:sz w:val="24"/>
          <w:szCs w:val="24"/>
          <w:lang w:eastAsia="ru-RU"/>
        </w:rPr>
        <w:t>Обобщение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данных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теплопроводности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органических</w:t>
      </w:r>
      <w:r w:rsidRPr="002C6FA2">
        <w:rPr>
          <w:rFonts w:ascii="Times New Roman" w:eastAsia="Times New Roman" w:hAnsi="Times New Roman" w:cs="Times New Roman"/>
          <w:kern w:val="0"/>
          <w:sz w:val="24"/>
          <w:szCs w:val="24"/>
          <w:lang w:eastAsia="ru-RU"/>
        </w:rPr>
        <w:t xml:space="preserve"> 212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использованием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теории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соответственного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состояния</w:t>
      </w:r>
      <w:r w:rsidRPr="002C6FA2">
        <w:rPr>
          <w:rFonts w:ascii="Times New Roman" w:eastAsia="Times New Roman" w:hAnsi="Times New Roman" w:cs="Times New Roman"/>
          <w:kern w:val="0"/>
          <w:sz w:val="24"/>
          <w:szCs w:val="24"/>
          <w:lang w:eastAsia="ru-RU"/>
        </w:rPr>
        <w:t>.</w:t>
      </w:r>
    </w:p>
    <w:p w14:paraId="358C87C6"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6.3. </w:t>
      </w:r>
      <w:r w:rsidRPr="002C6FA2">
        <w:rPr>
          <w:rFonts w:ascii="Times New Roman" w:eastAsia="Times New Roman" w:hAnsi="Times New Roman" w:cs="Times New Roman" w:hint="eastAsia"/>
          <w:kern w:val="0"/>
          <w:sz w:val="24"/>
          <w:szCs w:val="24"/>
          <w:lang w:eastAsia="ru-RU"/>
        </w:rPr>
        <w:t>Обобщение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прогнозирование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комплекса</w:t>
      </w:r>
      <w:r w:rsidRPr="002C6FA2">
        <w:rPr>
          <w:rFonts w:ascii="Times New Roman" w:eastAsia="Times New Roman" w:hAnsi="Times New Roman" w:cs="Times New Roman"/>
          <w:kern w:val="0"/>
          <w:sz w:val="24"/>
          <w:szCs w:val="24"/>
          <w:lang w:eastAsia="ru-RU"/>
        </w:rPr>
        <w:t xml:space="preserve"> 224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w:t>
      </w:r>
    </w:p>
    <w:p w14:paraId="6B417D96"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Глава</w:t>
      </w:r>
      <w:r w:rsidRPr="002C6FA2">
        <w:rPr>
          <w:rFonts w:ascii="Times New Roman" w:eastAsia="Times New Roman" w:hAnsi="Times New Roman" w:cs="Times New Roman"/>
          <w:kern w:val="0"/>
          <w:sz w:val="24"/>
          <w:szCs w:val="24"/>
          <w:lang w:eastAsia="ru-RU"/>
        </w:rPr>
        <w:t xml:space="preserve"> 7. </w:t>
      </w:r>
      <w:r w:rsidRPr="002C6FA2">
        <w:rPr>
          <w:rFonts w:ascii="Times New Roman" w:eastAsia="Times New Roman" w:hAnsi="Times New Roman" w:cs="Times New Roman" w:hint="eastAsia"/>
          <w:kern w:val="0"/>
          <w:sz w:val="24"/>
          <w:szCs w:val="24"/>
          <w:lang w:eastAsia="ru-RU"/>
        </w:rPr>
        <w:t>ИССЛЕДОВАНИЕ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228 </w:t>
      </w:r>
    </w:p>
    <w:p w14:paraId="4A7BC858"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ОРГАНИЧЕСКИХ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ПОТОКЕ</w:t>
      </w:r>
      <w:r w:rsidRPr="002C6FA2">
        <w:rPr>
          <w:rFonts w:ascii="Times New Roman" w:eastAsia="Times New Roman" w:hAnsi="Times New Roman" w:cs="Times New Roman"/>
          <w:kern w:val="0"/>
          <w:sz w:val="24"/>
          <w:szCs w:val="24"/>
          <w:lang w:eastAsia="ru-RU"/>
        </w:rPr>
        <w:t>.</w:t>
      </w:r>
    </w:p>
    <w:p w14:paraId="09C1C4B1"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7.1. </w:t>
      </w:r>
      <w:r w:rsidRPr="002C6FA2">
        <w:rPr>
          <w:rFonts w:ascii="Times New Roman" w:eastAsia="Times New Roman" w:hAnsi="Times New Roman" w:cs="Times New Roman" w:hint="eastAsia"/>
          <w:kern w:val="0"/>
          <w:sz w:val="24"/>
          <w:szCs w:val="24"/>
          <w:lang w:eastAsia="ru-RU"/>
        </w:rPr>
        <w:t>Методы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измерения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потоке</w:t>
      </w:r>
      <w:r w:rsidRPr="002C6FA2">
        <w:rPr>
          <w:rFonts w:ascii="Times New Roman" w:eastAsia="Times New Roman" w:hAnsi="Times New Roman" w:cs="Times New Roman"/>
          <w:kern w:val="0"/>
          <w:sz w:val="24"/>
          <w:szCs w:val="24"/>
          <w:lang w:eastAsia="ru-RU"/>
        </w:rPr>
        <w:t>.</w:t>
      </w:r>
    </w:p>
    <w:p w14:paraId="69A38347"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 </w:t>
      </w:r>
      <w:r w:rsidRPr="002C6FA2">
        <w:rPr>
          <w:rFonts w:ascii="Times New Roman" w:eastAsia="Times New Roman" w:hAnsi="Times New Roman" w:cs="Times New Roman" w:hint="eastAsia"/>
          <w:kern w:val="0"/>
          <w:sz w:val="24"/>
          <w:szCs w:val="24"/>
          <w:lang w:eastAsia="ru-RU"/>
        </w:rPr>
        <w:t>Теоретические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основы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измерения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потоке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методом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импульсно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нагреваемого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зонда</w:t>
      </w:r>
      <w:r w:rsidRPr="002C6FA2">
        <w:rPr>
          <w:rFonts w:ascii="Times New Roman" w:eastAsia="Times New Roman" w:hAnsi="Times New Roman" w:cs="Times New Roman"/>
          <w:kern w:val="0"/>
          <w:sz w:val="24"/>
          <w:szCs w:val="24"/>
          <w:lang w:eastAsia="ru-RU"/>
        </w:rPr>
        <w:t>.</w:t>
      </w:r>
    </w:p>
    <w:p w14:paraId="40F037D9"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7.2.1. </w:t>
      </w:r>
      <w:r w:rsidRPr="002C6FA2">
        <w:rPr>
          <w:rFonts w:ascii="Times New Roman" w:eastAsia="Times New Roman" w:hAnsi="Times New Roman" w:cs="Times New Roman" w:hint="eastAsia"/>
          <w:kern w:val="0"/>
          <w:sz w:val="24"/>
          <w:szCs w:val="24"/>
          <w:lang w:eastAsia="ru-RU"/>
        </w:rPr>
        <w:t>Анализ</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существующих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математических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моделей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теплообмена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между</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импульсно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нагреваемым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источником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потоком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жидкости</w:t>
      </w:r>
      <w:r w:rsidRPr="002C6FA2">
        <w:rPr>
          <w:rFonts w:ascii="Times New Roman" w:eastAsia="Times New Roman" w:hAnsi="Times New Roman" w:cs="Times New Roman"/>
          <w:kern w:val="0"/>
          <w:sz w:val="24"/>
          <w:szCs w:val="24"/>
          <w:lang w:eastAsia="ru-RU"/>
        </w:rPr>
        <w:t>.</w:t>
      </w:r>
    </w:p>
    <w:p w14:paraId="5A9B5FBD"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7.2.2. </w:t>
      </w:r>
      <w:r w:rsidRPr="002C6FA2">
        <w:rPr>
          <w:rFonts w:ascii="Times New Roman" w:eastAsia="Times New Roman" w:hAnsi="Times New Roman" w:cs="Times New Roman" w:hint="eastAsia"/>
          <w:kern w:val="0"/>
          <w:sz w:val="24"/>
          <w:szCs w:val="24"/>
          <w:lang w:eastAsia="ru-RU"/>
        </w:rPr>
        <w:t>Математическая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модель</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теплообмена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между</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импульсно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нагреваемой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пластиной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потоком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вязкой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несжимаемой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жидкости</w:t>
      </w:r>
      <w:r w:rsidRPr="002C6FA2">
        <w:rPr>
          <w:rFonts w:ascii="Times New Roman" w:eastAsia="Times New Roman" w:hAnsi="Times New Roman" w:cs="Times New Roman"/>
          <w:kern w:val="0"/>
          <w:sz w:val="24"/>
          <w:szCs w:val="24"/>
          <w:lang w:eastAsia="ru-RU"/>
        </w:rPr>
        <w:t>.</w:t>
      </w:r>
    </w:p>
    <w:p w14:paraId="15B4C2AF"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7.2.2.1. </w:t>
      </w:r>
      <w:r w:rsidRPr="002C6FA2">
        <w:rPr>
          <w:rFonts w:ascii="Times New Roman" w:eastAsia="Times New Roman" w:hAnsi="Times New Roman" w:cs="Times New Roman" w:hint="eastAsia"/>
          <w:kern w:val="0"/>
          <w:sz w:val="24"/>
          <w:szCs w:val="24"/>
          <w:lang w:eastAsia="ru-RU"/>
        </w:rPr>
        <w:t>Постановка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задачи</w:t>
      </w:r>
      <w:r w:rsidRPr="002C6FA2">
        <w:rPr>
          <w:rFonts w:ascii="Times New Roman" w:eastAsia="Times New Roman" w:hAnsi="Times New Roman" w:cs="Times New Roman"/>
          <w:kern w:val="0"/>
          <w:sz w:val="24"/>
          <w:szCs w:val="24"/>
          <w:lang w:eastAsia="ru-RU"/>
        </w:rPr>
        <w:t>.</w:t>
      </w:r>
    </w:p>
    <w:p w14:paraId="529D7210"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7.2.2.2. </w:t>
      </w:r>
      <w:r w:rsidRPr="002C6FA2">
        <w:rPr>
          <w:rFonts w:ascii="Times New Roman" w:eastAsia="Times New Roman" w:hAnsi="Times New Roman" w:cs="Times New Roman" w:hint="eastAsia"/>
          <w:kern w:val="0"/>
          <w:sz w:val="24"/>
          <w:szCs w:val="24"/>
          <w:lang w:eastAsia="ru-RU"/>
        </w:rPr>
        <w:t>Геометрия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расчетной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области</w:t>
      </w:r>
      <w:r w:rsidRPr="002C6FA2">
        <w:rPr>
          <w:rFonts w:ascii="Times New Roman" w:eastAsia="Times New Roman" w:hAnsi="Times New Roman" w:cs="Times New Roman"/>
          <w:kern w:val="0"/>
          <w:sz w:val="24"/>
          <w:szCs w:val="24"/>
          <w:lang w:eastAsia="ru-RU"/>
        </w:rPr>
        <w:t>.</w:t>
      </w:r>
    </w:p>
    <w:p w14:paraId="7D2DBC61"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7.2.2.3. </w:t>
      </w:r>
      <w:r w:rsidRPr="002C6FA2">
        <w:rPr>
          <w:rFonts w:ascii="Times New Roman" w:eastAsia="Times New Roman" w:hAnsi="Times New Roman" w:cs="Times New Roman" w:hint="eastAsia"/>
          <w:kern w:val="0"/>
          <w:sz w:val="24"/>
          <w:szCs w:val="24"/>
          <w:lang w:eastAsia="ru-RU"/>
        </w:rPr>
        <w:t>Исходные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уравнения</w:t>
      </w:r>
      <w:r w:rsidRPr="002C6FA2">
        <w:rPr>
          <w:rFonts w:ascii="Times New Roman" w:eastAsia="Times New Roman" w:hAnsi="Times New Roman" w:cs="Times New Roman"/>
          <w:kern w:val="0"/>
          <w:sz w:val="24"/>
          <w:szCs w:val="24"/>
          <w:lang w:eastAsia="ru-RU"/>
        </w:rPr>
        <w:t>.</w:t>
      </w:r>
    </w:p>
    <w:p w14:paraId="5EA0DD02"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7.2.2.4. </w:t>
      </w:r>
      <w:r w:rsidRPr="002C6FA2">
        <w:rPr>
          <w:rFonts w:ascii="Times New Roman" w:eastAsia="Times New Roman" w:hAnsi="Times New Roman" w:cs="Times New Roman" w:hint="eastAsia"/>
          <w:kern w:val="0"/>
          <w:sz w:val="24"/>
          <w:szCs w:val="24"/>
          <w:lang w:eastAsia="ru-RU"/>
        </w:rPr>
        <w:t>Уравнения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безразмерном</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виде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7.2.2.5. </w:t>
      </w:r>
      <w:r w:rsidRPr="002C6FA2">
        <w:rPr>
          <w:rFonts w:ascii="Times New Roman" w:eastAsia="Times New Roman" w:hAnsi="Times New Roman" w:cs="Times New Roman" w:hint="eastAsia"/>
          <w:kern w:val="0"/>
          <w:sz w:val="24"/>
          <w:szCs w:val="24"/>
          <w:lang w:eastAsia="ru-RU"/>
        </w:rPr>
        <w:t>Постановка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краевых</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условий</w:t>
      </w:r>
      <w:r w:rsidRPr="002C6FA2">
        <w:rPr>
          <w:rFonts w:ascii="Times New Roman" w:eastAsia="Times New Roman" w:hAnsi="Times New Roman" w:cs="Times New Roman"/>
          <w:kern w:val="0"/>
          <w:sz w:val="24"/>
          <w:szCs w:val="24"/>
          <w:lang w:eastAsia="ru-RU"/>
        </w:rPr>
        <w:t>.</w:t>
      </w:r>
    </w:p>
    <w:p w14:paraId="5C4B74A9"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7.2.2.6. </w:t>
      </w:r>
      <w:r w:rsidRPr="002C6FA2">
        <w:rPr>
          <w:rFonts w:ascii="Times New Roman" w:eastAsia="Times New Roman" w:hAnsi="Times New Roman" w:cs="Times New Roman" w:hint="eastAsia"/>
          <w:kern w:val="0"/>
          <w:sz w:val="24"/>
          <w:szCs w:val="24"/>
          <w:lang w:eastAsia="ru-RU"/>
        </w:rPr>
        <w:t>Уравнение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энергии</w:t>
      </w:r>
      <w:r w:rsidRPr="002C6FA2">
        <w:rPr>
          <w:rFonts w:ascii="Times New Roman" w:eastAsia="Times New Roman" w:hAnsi="Times New Roman" w:cs="Times New Roman"/>
          <w:kern w:val="0"/>
          <w:sz w:val="24"/>
          <w:szCs w:val="24"/>
          <w:lang w:eastAsia="ru-RU"/>
        </w:rPr>
        <w:t>.</w:t>
      </w:r>
    </w:p>
    <w:p w14:paraId="55C7568D"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7.2.2.7. </w:t>
      </w:r>
      <w:r w:rsidRPr="002C6FA2">
        <w:rPr>
          <w:rFonts w:ascii="Times New Roman" w:eastAsia="Times New Roman" w:hAnsi="Times New Roman" w:cs="Times New Roman" w:hint="eastAsia"/>
          <w:kern w:val="0"/>
          <w:sz w:val="24"/>
          <w:szCs w:val="24"/>
          <w:lang w:eastAsia="ru-RU"/>
        </w:rPr>
        <w:t>Граничные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начальные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условия</w:t>
      </w:r>
      <w:r w:rsidRPr="002C6FA2">
        <w:rPr>
          <w:rFonts w:ascii="Times New Roman" w:eastAsia="Times New Roman" w:hAnsi="Times New Roman" w:cs="Times New Roman"/>
          <w:kern w:val="0"/>
          <w:sz w:val="24"/>
          <w:szCs w:val="24"/>
          <w:lang w:eastAsia="ru-RU"/>
        </w:rPr>
        <w:t>.</w:t>
      </w:r>
    </w:p>
    <w:p w14:paraId="5B505349"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7.2.3. </w:t>
      </w:r>
      <w:r w:rsidRPr="002C6FA2">
        <w:rPr>
          <w:rFonts w:ascii="Times New Roman" w:eastAsia="Times New Roman" w:hAnsi="Times New Roman" w:cs="Times New Roman" w:hint="eastAsia"/>
          <w:kern w:val="0"/>
          <w:sz w:val="24"/>
          <w:szCs w:val="24"/>
          <w:lang w:eastAsia="ru-RU"/>
        </w:rPr>
        <w:t>Влияние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упрощения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модели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точность</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решения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задачи</w:t>
      </w:r>
      <w:r w:rsidRPr="002C6FA2">
        <w:rPr>
          <w:rFonts w:ascii="Times New Roman" w:eastAsia="Times New Roman" w:hAnsi="Times New Roman" w:cs="Times New Roman"/>
          <w:kern w:val="0"/>
          <w:sz w:val="24"/>
          <w:szCs w:val="24"/>
          <w:lang w:eastAsia="ru-RU"/>
        </w:rPr>
        <w:t xml:space="preserve">. </w:t>
      </w:r>
    </w:p>
    <w:p w14:paraId="3397FF39"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lastRenderedPageBreak/>
        <w:t>§</w:t>
      </w:r>
      <w:r w:rsidRPr="002C6FA2">
        <w:rPr>
          <w:rFonts w:ascii="Times New Roman" w:eastAsia="Times New Roman" w:hAnsi="Times New Roman" w:cs="Times New Roman"/>
          <w:kern w:val="0"/>
          <w:sz w:val="24"/>
          <w:szCs w:val="24"/>
          <w:lang w:eastAsia="ru-RU"/>
        </w:rPr>
        <w:t xml:space="preserve"> 7.2.3.1. </w:t>
      </w:r>
      <w:r w:rsidRPr="002C6FA2">
        <w:rPr>
          <w:rFonts w:ascii="Times New Roman" w:eastAsia="Times New Roman" w:hAnsi="Times New Roman" w:cs="Times New Roman" w:hint="eastAsia"/>
          <w:kern w:val="0"/>
          <w:sz w:val="24"/>
          <w:szCs w:val="24"/>
          <w:lang w:eastAsia="ru-RU"/>
        </w:rPr>
        <w:t>Влияние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температурного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изменения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вязкости</w:t>
      </w:r>
      <w:r w:rsidRPr="002C6FA2">
        <w:rPr>
          <w:rFonts w:ascii="Times New Roman" w:eastAsia="Times New Roman" w:hAnsi="Times New Roman" w:cs="Times New Roman"/>
          <w:kern w:val="0"/>
          <w:sz w:val="24"/>
          <w:szCs w:val="24"/>
          <w:lang w:eastAsia="ru-RU"/>
        </w:rPr>
        <w:t xml:space="preserve"> 252 </w:t>
      </w:r>
      <w:r w:rsidRPr="002C6FA2">
        <w:rPr>
          <w:rFonts w:ascii="Times New Roman" w:eastAsia="Times New Roman" w:hAnsi="Times New Roman" w:cs="Times New Roman" w:hint="eastAsia"/>
          <w:kern w:val="0"/>
          <w:sz w:val="24"/>
          <w:szCs w:val="24"/>
          <w:lang w:eastAsia="ru-RU"/>
        </w:rPr>
        <w:t>на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теплообмен</w:t>
      </w:r>
      <w:r w:rsidRPr="002C6FA2">
        <w:rPr>
          <w:rFonts w:ascii="Times New Roman" w:eastAsia="Times New Roman" w:hAnsi="Times New Roman" w:cs="Times New Roman"/>
          <w:kern w:val="0"/>
          <w:sz w:val="24"/>
          <w:szCs w:val="24"/>
          <w:lang w:eastAsia="ru-RU"/>
        </w:rPr>
        <w:t>.</w:t>
      </w:r>
    </w:p>
    <w:p w14:paraId="6926F02B"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7.2.3.2. </w:t>
      </w:r>
      <w:r w:rsidRPr="002C6FA2">
        <w:rPr>
          <w:rFonts w:ascii="Times New Roman" w:eastAsia="Times New Roman" w:hAnsi="Times New Roman" w:cs="Times New Roman" w:hint="eastAsia"/>
          <w:kern w:val="0"/>
          <w:sz w:val="24"/>
          <w:szCs w:val="24"/>
          <w:lang w:eastAsia="ru-RU"/>
        </w:rPr>
        <w:t>Влияние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температурного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изменения</w:t>
      </w:r>
      <w:r w:rsidRPr="002C6FA2">
        <w:rPr>
          <w:rFonts w:ascii="Times New Roman" w:eastAsia="Times New Roman" w:hAnsi="Times New Roman" w:cs="Times New Roman"/>
          <w:kern w:val="0"/>
          <w:sz w:val="24"/>
          <w:szCs w:val="24"/>
          <w:lang w:eastAsia="ru-RU"/>
        </w:rPr>
        <w:tab/>
        <w:t>255</w:t>
      </w:r>
    </w:p>
    <w:p w14:paraId="15D87FE2"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коэффициента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температуропроводности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w:t>
      </w:r>
    </w:p>
    <w:p w14:paraId="2DAEC7E9"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теплообмен</w:t>
      </w:r>
      <w:r w:rsidRPr="002C6FA2">
        <w:rPr>
          <w:rFonts w:ascii="Times New Roman" w:eastAsia="Times New Roman" w:hAnsi="Times New Roman" w:cs="Times New Roman"/>
          <w:kern w:val="0"/>
          <w:sz w:val="24"/>
          <w:szCs w:val="24"/>
          <w:lang w:eastAsia="ru-RU"/>
        </w:rPr>
        <w:t>.</w:t>
      </w:r>
    </w:p>
    <w:p w14:paraId="25380213"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7.2.3.3. </w:t>
      </w:r>
      <w:r w:rsidRPr="002C6FA2">
        <w:rPr>
          <w:rFonts w:ascii="Times New Roman" w:eastAsia="Times New Roman" w:hAnsi="Times New Roman" w:cs="Times New Roman" w:hint="eastAsia"/>
          <w:kern w:val="0"/>
          <w:sz w:val="24"/>
          <w:szCs w:val="24"/>
          <w:lang w:eastAsia="ru-RU"/>
        </w:rPr>
        <w:t>Влияние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температурного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изменения</w:t>
      </w:r>
      <w:r w:rsidRPr="002C6FA2">
        <w:rPr>
          <w:rFonts w:ascii="Times New Roman" w:eastAsia="Times New Roman" w:hAnsi="Times New Roman" w:cs="Times New Roman"/>
          <w:kern w:val="0"/>
          <w:sz w:val="24"/>
          <w:szCs w:val="24"/>
          <w:lang w:eastAsia="ru-RU"/>
        </w:rPr>
        <w:tab/>
        <w:t>255</w:t>
      </w:r>
    </w:p>
    <w:p w14:paraId="70B450DE"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плотности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теплообмен</w:t>
      </w:r>
      <w:r w:rsidRPr="002C6FA2">
        <w:rPr>
          <w:rFonts w:ascii="Times New Roman" w:eastAsia="Times New Roman" w:hAnsi="Times New Roman" w:cs="Times New Roman"/>
          <w:kern w:val="0"/>
          <w:sz w:val="24"/>
          <w:szCs w:val="24"/>
          <w:lang w:eastAsia="ru-RU"/>
        </w:rPr>
        <w:t>.</w:t>
      </w:r>
    </w:p>
    <w:p w14:paraId="508F36CE"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7.2.4. </w:t>
      </w:r>
      <w:r w:rsidRPr="002C6FA2">
        <w:rPr>
          <w:rFonts w:ascii="Times New Roman" w:eastAsia="Times New Roman" w:hAnsi="Times New Roman" w:cs="Times New Roman" w:hint="eastAsia"/>
          <w:kern w:val="0"/>
          <w:sz w:val="24"/>
          <w:szCs w:val="24"/>
          <w:lang w:eastAsia="ru-RU"/>
        </w:rPr>
        <w:t>Результаты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решения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математической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модели</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256</w:t>
      </w:r>
    </w:p>
    <w:p w14:paraId="213654E1"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7.2.4.1. </w:t>
      </w:r>
      <w:r w:rsidRPr="002C6FA2">
        <w:rPr>
          <w:rFonts w:ascii="Times New Roman" w:eastAsia="Times New Roman" w:hAnsi="Times New Roman" w:cs="Times New Roman" w:hint="eastAsia"/>
          <w:kern w:val="0"/>
          <w:sz w:val="24"/>
          <w:szCs w:val="24"/>
          <w:lang w:eastAsia="ru-RU"/>
        </w:rPr>
        <w:t>Численное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решение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системы</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уравнений</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256</w:t>
      </w:r>
    </w:p>
    <w:p w14:paraId="3C62FFA0"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7.2.4.2. </w:t>
      </w:r>
      <w:r w:rsidRPr="002C6FA2">
        <w:rPr>
          <w:rFonts w:ascii="Times New Roman" w:eastAsia="Times New Roman" w:hAnsi="Times New Roman" w:cs="Times New Roman" w:hint="eastAsia"/>
          <w:kern w:val="0"/>
          <w:sz w:val="24"/>
          <w:szCs w:val="24"/>
          <w:lang w:eastAsia="ru-RU"/>
        </w:rPr>
        <w:t>Обсуждение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результатов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расчета</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257</w:t>
      </w:r>
    </w:p>
    <w:p w14:paraId="3CF56655"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7.3. </w:t>
      </w:r>
      <w:r w:rsidRPr="002C6FA2">
        <w:rPr>
          <w:rFonts w:ascii="Times New Roman" w:eastAsia="Times New Roman" w:hAnsi="Times New Roman" w:cs="Times New Roman" w:hint="eastAsia"/>
          <w:kern w:val="0"/>
          <w:sz w:val="24"/>
          <w:szCs w:val="24"/>
          <w:lang w:eastAsia="ru-RU"/>
        </w:rPr>
        <w:t>Экспериментальное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исследование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теплофизических</w:t>
      </w:r>
      <w:r w:rsidRPr="002C6FA2">
        <w:rPr>
          <w:rFonts w:ascii="Times New Roman" w:eastAsia="Times New Roman" w:hAnsi="Times New Roman" w:cs="Times New Roman"/>
          <w:kern w:val="0"/>
          <w:sz w:val="24"/>
          <w:szCs w:val="24"/>
          <w:lang w:eastAsia="ru-RU"/>
        </w:rPr>
        <w:tab/>
        <w:t>265</w:t>
      </w:r>
    </w:p>
    <w:p w14:paraId="2D63901D"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свойств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потоке</w:t>
      </w:r>
      <w:r w:rsidRPr="002C6FA2">
        <w:rPr>
          <w:rFonts w:ascii="Times New Roman" w:eastAsia="Times New Roman" w:hAnsi="Times New Roman" w:cs="Times New Roman"/>
          <w:kern w:val="0"/>
          <w:sz w:val="24"/>
          <w:szCs w:val="24"/>
          <w:lang w:eastAsia="ru-RU"/>
        </w:rPr>
        <w:t>.</w:t>
      </w:r>
    </w:p>
    <w:p w14:paraId="5F9C7C14"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7.3.1. </w:t>
      </w:r>
      <w:r w:rsidRPr="002C6FA2">
        <w:rPr>
          <w:rFonts w:ascii="Times New Roman" w:eastAsia="Times New Roman" w:hAnsi="Times New Roman" w:cs="Times New Roman" w:hint="eastAsia"/>
          <w:kern w:val="0"/>
          <w:sz w:val="24"/>
          <w:szCs w:val="24"/>
          <w:lang w:eastAsia="ru-RU"/>
        </w:rPr>
        <w:t>Описание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экспериментальной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установки</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265</w:t>
      </w:r>
    </w:p>
    <w:p w14:paraId="1150F96A"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7.3.2. </w:t>
      </w:r>
      <w:r w:rsidRPr="002C6FA2">
        <w:rPr>
          <w:rFonts w:ascii="Times New Roman" w:eastAsia="Times New Roman" w:hAnsi="Times New Roman" w:cs="Times New Roman" w:hint="eastAsia"/>
          <w:kern w:val="0"/>
          <w:sz w:val="24"/>
          <w:szCs w:val="24"/>
          <w:lang w:eastAsia="ru-RU"/>
        </w:rPr>
        <w:t>Сравнение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теоретического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решения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результатов</w:t>
      </w:r>
      <w:r w:rsidRPr="002C6FA2">
        <w:rPr>
          <w:rFonts w:ascii="Times New Roman" w:eastAsia="Times New Roman" w:hAnsi="Times New Roman" w:cs="Times New Roman"/>
          <w:kern w:val="0"/>
          <w:sz w:val="24"/>
          <w:szCs w:val="24"/>
          <w:lang w:eastAsia="ru-RU"/>
        </w:rPr>
        <w:t xml:space="preserve"> 268 </w:t>
      </w:r>
      <w:r w:rsidRPr="002C6FA2">
        <w:rPr>
          <w:rFonts w:ascii="Times New Roman" w:eastAsia="Times New Roman" w:hAnsi="Times New Roman" w:cs="Times New Roman" w:hint="eastAsia"/>
          <w:kern w:val="0"/>
          <w:sz w:val="24"/>
          <w:szCs w:val="24"/>
          <w:lang w:eastAsia="ru-RU"/>
        </w:rPr>
        <w:t>эксперимента</w:t>
      </w:r>
      <w:r w:rsidRPr="002C6FA2">
        <w:rPr>
          <w:rFonts w:ascii="Times New Roman" w:eastAsia="Times New Roman" w:hAnsi="Times New Roman" w:cs="Times New Roman"/>
          <w:kern w:val="0"/>
          <w:sz w:val="24"/>
          <w:szCs w:val="24"/>
          <w:lang w:eastAsia="ru-RU"/>
        </w:rPr>
        <w:t>.</w:t>
      </w:r>
    </w:p>
    <w:p w14:paraId="6A7D0B6E"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 xml:space="preserve">7.4. </w:t>
      </w:r>
      <w:r w:rsidRPr="002C6FA2">
        <w:rPr>
          <w:rFonts w:ascii="Times New Roman" w:eastAsia="Times New Roman" w:hAnsi="Times New Roman" w:cs="Times New Roman" w:hint="eastAsia"/>
          <w:kern w:val="0"/>
          <w:sz w:val="24"/>
          <w:szCs w:val="24"/>
          <w:lang w:eastAsia="ru-RU"/>
        </w:rPr>
        <w:t>Одновременное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измерение</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тепловой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активности</w:t>
      </w:r>
      <w:r w:rsidRPr="002C6FA2">
        <w:rPr>
          <w:rFonts w:ascii="Times New Roman" w:eastAsia="Times New Roman" w:hAnsi="Times New Roman" w:cs="Times New Roman"/>
          <w:kern w:val="0"/>
          <w:sz w:val="24"/>
          <w:szCs w:val="24"/>
          <w:lang w:eastAsia="ru-RU"/>
        </w:rPr>
        <w:t>,</w:t>
      </w:r>
      <w:r w:rsidRPr="002C6FA2">
        <w:rPr>
          <w:rFonts w:ascii="Times New Roman" w:eastAsia="Times New Roman" w:hAnsi="Times New Roman" w:cs="Times New Roman"/>
          <w:kern w:val="0"/>
          <w:sz w:val="24"/>
          <w:szCs w:val="24"/>
          <w:lang w:eastAsia="ru-RU"/>
        </w:rPr>
        <w:tab/>
        <w:t>271</w:t>
      </w:r>
    </w:p>
    <w:p w14:paraId="5A2C7671"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теплопроводности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вязкости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w:t>
      </w:r>
    </w:p>
    <w:p w14:paraId="76C8B413"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7.4.</w:t>
      </w:r>
      <w:proofErr w:type="gramStart"/>
      <w:r w:rsidRPr="002C6FA2">
        <w:rPr>
          <w:rFonts w:ascii="Times New Roman" w:eastAsia="Times New Roman" w:hAnsi="Times New Roman" w:cs="Times New Roman"/>
          <w:kern w:val="0"/>
          <w:sz w:val="24"/>
          <w:szCs w:val="24"/>
          <w:lang w:eastAsia="ru-RU"/>
        </w:rPr>
        <w:t>1 .</w:t>
      </w:r>
      <w:r w:rsidRPr="002C6FA2">
        <w:rPr>
          <w:rFonts w:ascii="Times New Roman" w:eastAsia="Times New Roman" w:hAnsi="Times New Roman" w:cs="Times New Roman" w:hint="eastAsia"/>
          <w:kern w:val="0"/>
          <w:sz w:val="24"/>
          <w:szCs w:val="24"/>
          <w:lang w:eastAsia="ru-RU"/>
        </w:rPr>
        <w:t>Модель</w:t>
      </w:r>
      <w:proofErr w:type="gramEnd"/>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идеального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плоского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источника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для</w:t>
      </w:r>
      <w:r w:rsidRPr="002C6FA2">
        <w:rPr>
          <w:rFonts w:ascii="Times New Roman" w:eastAsia="Times New Roman" w:hAnsi="Times New Roman" w:cs="Times New Roman"/>
          <w:kern w:val="0"/>
          <w:sz w:val="24"/>
          <w:szCs w:val="24"/>
          <w:lang w:eastAsia="ru-RU"/>
        </w:rPr>
        <w:tab/>
        <w:t>272</w:t>
      </w:r>
    </w:p>
    <w:p w14:paraId="0CB133BE"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измерения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тепловой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активности</w:t>
      </w:r>
      <w:r w:rsidRPr="002C6FA2">
        <w:rPr>
          <w:rFonts w:ascii="Times New Roman" w:eastAsia="Times New Roman" w:hAnsi="Times New Roman" w:cs="Times New Roman"/>
          <w:kern w:val="0"/>
          <w:sz w:val="24"/>
          <w:szCs w:val="24"/>
          <w:lang w:eastAsia="ru-RU"/>
        </w:rPr>
        <w:t>.</w:t>
      </w:r>
    </w:p>
    <w:p w14:paraId="051AB6CD"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7.4.</w:t>
      </w:r>
      <w:proofErr w:type="gramStart"/>
      <w:r w:rsidRPr="002C6FA2">
        <w:rPr>
          <w:rFonts w:ascii="Times New Roman" w:eastAsia="Times New Roman" w:hAnsi="Times New Roman" w:cs="Times New Roman"/>
          <w:kern w:val="0"/>
          <w:sz w:val="24"/>
          <w:szCs w:val="24"/>
          <w:lang w:eastAsia="ru-RU"/>
        </w:rPr>
        <w:t>2.</w:t>
      </w:r>
      <w:r w:rsidRPr="002C6FA2">
        <w:rPr>
          <w:rFonts w:ascii="Times New Roman" w:eastAsia="Times New Roman" w:hAnsi="Times New Roman" w:cs="Times New Roman" w:hint="eastAsia"/>
          <w:kern w:val="0"/>
          <w:sz w:val="24"/>
          <w:szCs w:val="24"/>
          <w:lang w:eastAsia="ru-RU"/>
        </w:rPr>
        <w:t>Модель</w:t>
      </w:r>
      <w:proofErr w:type="gramEnd"/>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идеального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линейного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источника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тепла</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для</w:t>
      </w:r>
      <w:r w:rsidRPr="002C6FA2">
        <w:rPr>
          <w:rFonts w:ascii="Times New Roman" w:eastAsia="Times New Roman" w:hAnsi="Times New Roman" w:cs="Times New Roman"/>
          <w:kern w:val="0"/>
          <w:sz w:val="24"/>
          <w:szCs w:val="24"/>
          <w:lang w:eastAsia="ru-RU"/>
        </w:rPr>
        <w:t xml:space="preserve"> 280</w:t>
      </w:r>
    </w:p>
    <w:p w14:paraId="6CE3817B"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измерения</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теплопроводности</w:t>
      </w:r>
    </w:p>
    <w:p w14:paraId="6EEB2F8F"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w:t>
      </w:r>
      <w:r w:rsidRPr="002C6FA2">
        <w:rPr>
          <w:rFonts w:ascii="Times New Roman" w:eastAsia="Times New Roman" w:hAnsi="Times New Roman" w:cs="Times New Roman"/>
          <w:kern w:val="0"/>
          <w:sz w:val="24"/>
          <w:szCs w:val="24"/>
          <w:lang w:eastAsia="ru-RU"/>
        </w:rPr>
        <w:t>7.4.</w:t>
      </w:r>
      <w:proofErr w:type="gramStart"/>
      <w:r w:rsidRPr="002C6FA2">
        <w:rPr>
          <w:rFonts w:ascii="Times New Roman" w:eastAsia="Times New Roman" w:hAnsi="Times New Roman" w:cs="Times New Roman"/>
          <w:kern w:val="0"/>
          <w:sz w:val="24"/>
          <w:szCs w:val="24"/>
          <w:lang w:eastAsia="ru-RU"/>
        </w:rPr>
        <w:t>3.</w:t>
      </w:r>
      <w:r w:rsidRPr="002C6FA2">
        <w:rPr>
          <w:rFonts w:ascii="Times New Roman" w:eastAsia="Times New Roman" w:hAnsi="Times New Roman" w:cs="Times New Roman" w:hint="eastAsia"/>
          <w:kern w:val="0"/>
          <w:sz w:val="24"/>
          <w:szCs w:val="24"/>
          <w:lang w:eastAsia="ru-RU"/>
        </w:rPr>
        <w:t>Измерение</w:t>
      </w:r>
      <w:proofErr w:type="gramEnd"/>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вязкости</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жидкостей</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методом</w:t>
      </w:r>
      <w:r w:rsidRPr="002C6FA2">
        <w:rPr>
          <w:rFonts w:ascii="Times New Roman" w:eastAsia="Times New Roman" w:hAnsi="Times New Roman" w:cs="Times New Roman"/>
          <w:kern w:val="0"/>
          <w:sz w:val="24"/>
          <w:szCs w:val="24"/>
          <w:lang w:eastAsia="ru-RU"/>
        </w:rPr>
        <w:tab/>
        <w:t>285</w:t>
      </w:r>
    </w:p>
    <w:p w14:paraId="4F8C8619"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импульсно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нагреваемого</w:t>
      </w:r>
      <w:r w:rsidRPr="002C6FA2">
        <w:rPr>
          <w:rFonts w:ascii="Times New Roman" w:eastAsia="Times New Roman" w:hAnsi="Times New Roman" w:cs="Times New Roman"/>
          <w:kern w:val="0"/>
          <w:sz w:val="24"/>
          <w:szCs w:val="24"/>
          <w:lang w:eastAsia="ru-RU"/>
        </w:rPr>
        <w:t xml:space="preserve"> </w:t>
      </w:r>
      <w:r w:rsidRPr="002C6FA2">
        <w:rPr>
          <w:rFonts w:ascii="Times New Roman" w:eastAsia="Times New Roman" w:hAnsi="Times New Roman" w:cs="Times New Roman" w:hint="eastAsia"/>
          <w:kern w:val="0"/>
          <w:sz w:val="24"/>
          <w:szCs w:val="24"/>
          <w:lang w:eastAsia="ru-RU"/>
        </w:rPr>
        <w:t>зонда</w:t>
      </w:r>
      <w:r w:rsidRPr="002C6FA2">
        <w:rPr>
          <w:rFonts w:ascii="Times New Roman" w:eastAsia="Times New Roman" w:hAnsi="Times New Roman" w:cs="Times New Roman"/>
          <w:kern w:val="0"/>
          <w:sz w:val="24"/>
          <w:szCs w:val="24"/>
          <w:lang w:eastAsia="ru-RU"/>
        </w:rPr>
        <w:t>.</w:t>
      </w:r>
    </w:p>
    <w:p w14:paraId="5D013E61"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ВЫВОДЫ</w:t>
      </w:r>
      <w:r w:rsidRPr="002C6FA2">
        <w:rPr>
          <w:rFonts w:ascii="Times New Roman" w:eastAsia="Times New Roman" w:hAnsi="Times New Roman" w:cs="Times New Roman"/>
          <w:kern w:val="0"/>
          <w:sz w:val="24"/>
          <w:szCs w:val="24"/>
          <w:lang w:eastAsia="ru-RU"/>
        </w:rPr>
        <w:tab/>
        <w:t>288</w:t>
      </w:r>
    </w:p>
    <w:p w14:paraId="13C2EC27"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ЛИТЕРАТУРА</w:t>
      </w:r>
      <w:r w:rsidRPr="002C6FA2">
        <w:rPr>
          <w:rFonts w:ascii="Times New Roman" w:eastAsia="Times New Roman" w:hAnsi="Times New Roman" w:cs="Times New Roman"/>
          <w:kern w:val="0"/>
          <w:sz w:val="24"/>
          <w:szCs w:val="24"/>
          <w:lang w:eastAsia="ru-RU"/>
        </w:rPr>
        <w:tab/>
        <w:t>292</w:t>
      </w:r>
    </w:p>
    <w:p w14:paraId="37EA50A3" w14:textId="77777777" w:rsidR="002C6FA2" w:rsidRPr="002C6FA2" w:rsidRDefault="002C6FA2" w:rsidP="002C6FA2">
      <w:pPr>
        <w:rPr>
          <w:rFonts w:ascii="Times New Roman" w:eastAsia="Times New Roman" w:hAnsi="Times New Roman" w:cs="Times New Roman"/>
          <w:kern w:val="0"/>
          <w:sz w:val="24"/>
          <w:szCs w:val="24"/>
          <w:lang w:eastAsia="ru-RU"/>
        </w:rPr>
      </w:pPr>
      <w:r w:rsidRPr="002C6FA2">
        <w:rPr>
          <w:rFonts w:ascii="Times New Roman" w:eastAsia="Times New Roman" w:hAnsi="Times New Roman" w:cs="Times New Roman" w:hint="eastAsia"/>
          <w:kern w:val="0"/>
          <w:sz w:val="24"/>
          <w:szCs w:val="24"/>
          <w:lang w:eastAsia="ru-RU"/>
        </w:rPr>
        <w:t>ПРИЛОЖЕНИЕ</w:t>
      </w:r>
      <w:r w:rsidRPr="002C6FA2">
        <w:rPr>
          <w:rFonts w:ascii="Times New Roman" w:eastAsia="Times New Roman" w:hAnsi="Times New Roman" w:cs="Times New Roman"/>
          <w:kern w:val="0"/>
          <w:sz w:val="24"/>
          <w:szCs w:val="24"/>
          <w:lang w:eastAsia="ru-RU"/>
        </w:rPr>
        <w:tab/>
        <w:t xml:space="preserve">317 </w:t>
      </w:r>
    </w:p>
    <w:p w14:paraId="6276B742" w14:textId="33244718" w:rsidR="00A24B28" w:rsidRDefault="00A24B28" w:rsidP="002C6FA2"/>
    <w:p w14:paraId="11C8414F" w14:textId="34F2D188" w:rsidR="002C6FA2" w:rsidRDefault="002C6FA2" w:rsidP="002C6FA2"/>
    <w:p w14:paraId="625D29E4" w14:textId="2B1D07B7" w:rsidR="002C6FA2" w:rsidRDefault="002C6FA2" w:rsidP="002C6FA2"/>
    <w:p w14:paraId="47C3852F" w14:textId="77777777" w:rsidR="002C6FA2" w:rsidRPr="002C6FA2" w:rsidRDefault="002C6FA2" w:rsidP="002C6FA2">
      <w:pPr>
        <w:tabs>
          <w:tab w:val="clear" w:pos="709"/>
        </w:tabs>
        <w:suppressAutoHyphens w:val="0"/>
        <w:spacing w:after="638" w:line="280" w:lineRule="exact"/>
        <w:ind w:right="200" w:firstLine="0"/>
        <w:jc w:val="center"/>
        <w:rPr>
          <w:rFonts w:ascii="Times New Roman" w:eastAsia="Times New Roman" w:hAnsi="Times New Roman" w:cs="Times New Roman"/>
          <w:b/>
          <w:bCs/>
          <w:kern w:val="0"/>
          <w:sz w:val="28"/>
          <w:szCs w:val="28"/>
          <w:lang w:eastAsia="ru-RU"/>
        </w:rPr>
      </w:pPr>
      <w:r w:rsidRPr="002C6FA2">
        <w:rPr>
          <w:rFonts w:ascii="Times New Roman" w:eastAsia="Times New Roman" w:hAnsi="Times New Roman" w:cs="Times New Roman"/>
          <w:b/>
          <w:bCs/>
          <w:color w:val="000000"/>
          <w:kern w:val="0"/>
          <w:sz w:val="28"/>
          <w:szCs w:val="28"/>
          <w:shd w:val="clear" w:color="auto" w:fill="FFFFFF"/>
          <w:lang w:eastAsia="ru-RU"/>
        </w:rPr>
        <w:t>ОСНОВНЫЕ РЕЗУЛЬТАТЫ И ВЫВОДЫ.</w:t>
      </w:r>
    </w:p>
    <w:p w14:paraId="32D927D4" w14:textId="77777777" w:rsidR="002C6FA2" w:rsidRPr="002C6FA2" w:rsidRDefault="002C6FA2" w:rsidP="002C6FA2">
      <w:pPr>
        <w:numPr>
          <w:ilvl w:val="0"/>
          <w:numId w:val="17"/>
        </w:numPr>
        <w:tabs>
          <w:tab w:val="clear" w:pos="709"/>
          <w:tab w:val="clear" w:pos="1725"/>
          <w:tab w:val="left" w:pos="591"/>
        </w:tabs>
        <w:suppressAutoHyphens w:val="0"/>
        <w:spacing w:after="0" w:line="648" w:lineRule="exact"/>
        <w:ind w:left="580" w:right="720" w:hanging="34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lastRenderedPageBreak/>
        <w:t>Разработан способ измерения температуропроводности методом импульсно нагреваемого малоинерционного зонда, защищенный патентом на изобретение.</w:t>
      </w:r>
    </w:p>
    <w:p w14:paraId="4FD9BBFE" w14:textId="77777777" w:rsidR="002C6FA2" w:rsidRPr="002C6FA2" w:rsidRDefault="002C6FA2" w:rsidP="002C6FA2">
      <w:pPr>
        <w:numPr>
          <w:ilvl w:val="0"/>
          <w:numId w:val="17"/>
        </w:numPr>
        <w:tabs>
          <w:tab w:val="clear" w:pos="709"/>
          <w:tab w:val="clear" w:pos="1725"/>
          <w:tab w:val="left" w:pos="591"/>
        </w:tabs>
        <w:suppressAutoHyphens w:val="0"/>
        <w:spacing w:after="0" w:line="648" w:lineRule="exact"/>
        <w:ind w:left="580" w:right="720" w:hanging="34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Разработаны теоретические основы совместного (в течение одного импульса нагрева зонда 1-5 с.) измерения тепловой активности, теплопроводности и вязкости жидкостей в потоке методом импульсно нагреваемого зонда.</w:t>
      </w:r>
    </w:p>
    <w:p w14:paraId="6F0DE027" w14:textId="77777777" w:rsidR="002C6FA2" w:rsidRPr="002C6FA2" w:rsidRDefault="002C6FA2" w:rsidP="002C6FA2">
      <w:pPr>
        <w:numPr>
          <w:ilvl w:val="0"/>
          <w:numId w:val="17"/>
        </w:numPr>
        <w:tabs>
          <w:tab w:val="clear" w:pos="709"/>
          <w:tab w:val="clear" w:pos="1725"/>
          <w:tab w:val="left" w:pos="591"/>
        </w:tabs>
        <w:suppressAutoHyphens w:val="0"/>
        <w:spacing w:after="0" w:line="648" w:lineRule="exact"/>
        <w:ind w:left="580" w:right="720" w:hanging="34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Разработаны теоретические основы измерения теплофизических свойств жидкостей в потоке, как базис для создания систем автоматики химического производства.</w:t>
      </w:r>
    </w:p>
    <w:p w14:paraId="025D330E" w14:textId="77777777" w:rsidR="002C6FA2" w:rsidRPr="002C6FA2" w:rsidRDefault="002C6FA2" w:rsidP="002C6FA2">
      <w:pPr>
        <w:numPr>
          <w:ilvl w:val="0"/>
          <w:numId w:val="17"/>
        </w:numPr>
        <w:tabs>
          <w:tab w:val="clear" w:pos="709"/>
          <w:tab w:val="clear" w:pos="1725"/>
          <w:tab w:val="left" w:pos="591"/>
        </w:tabs>
        <w:suppressAutoHyphens w:val="0"/>
        <w:spacing w:after="0" w:line="648" w:lineRule="exact"/>
        <w:ind w:left="580" w:right="720" w:hanging="34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Разработанная математическая модель теплообмена между потоком вязкой несжимаемой жидкости и импульсно нагреваемой пластиной позволила определить характеристики температурного пограничного слоя, внутри которого измеряются не искаженные потоком теплофизические свойства.</w:t>
      </w:r>
    </w:p>
    <w:p w14:paraId="4C7C4F5E" w14:textId="77777777" w:rsidR="002C6FA2" w:rsidRPr="002C6FA2" w:rsidRDefault="002C6FA2" w:rsidP="002C6FA2">
      <w:pPr>
        <w:numPr>
          <w:ilvl w:val="0"/>
          <w:numId w:val="17"/>
        </w:numPr>
        <w:tabs>
          <w:tab w:val="clear" w:pos="709"/>
          <w:tab w:val="clear" w:pos="1725"/>
          <w:tab w:val="left" w:pos="591"/>
        </w:tabs>
        <w:suppressAutoHyphens w:val="0"/>
        <w:spacing w:after="0" w:line="648" w:lineRule="exact"/>
        <w:ind w:left="580" w:right="720" w:hanging="340"/>
        <w:jc w:val="left"/>
        <w:rPr>
          <w:rFonts w:ascii="Times New Roman" w:eastAsia="Times New Roman" w:hAnsi="Times New Roman" w:cs="Times New Roman"/>
          <w:kern w:val="0"/>
          <w:sz w:val="28"/>
          <w:szCs w:val="28"/>
          <w:lang w:eastAsia="ru-RU"/>
        </w:rPr>
        <w:sectPr w:rsidR="002C6FA2" w:rsidRPr="002C6FA2" w:rsidSect="002C6FA2">
          <w:headerReference w:type="even" r:id="rId8"/>
          <w:headerReference w:type="default" r:id="rId9"/>
          <w:type w:val="continuous"/>
          <w:pgSz w:w="11900" w:h="16840"/>
          <w:pgMar w:top="2036" w:right="501" w:bottom="939" w:left="1492" w:header="0" w:footer="3" w:gutter="0"/>
          <w:cols w:space="720"/>
          <w:noEndnote/>
          <w:titlePg/>
          <w:docGrid w:linePitch="360"/>
        </w:sectPr>
      </w:pPr>
      <w:r w:rsidRPr="002C6FA2">
        <w:rPr>
          <w:rFonts w:ascii="Times New Roman" w:eastAsia="Times New Roman" w:hAnsi="Times New Roman" w:cs="Times New Roman"/>
          <w:color w:val="000000"/>
          <w:kern w:val="0"/>
          <w:sz w:val="28"/>
          <w:szCs w:val="28"/>
          <w:shd w:val="clear" w:color="auto" w:fill="FFFFFF"/>
          <w:lang w:eastAsia="ru-RU"/>
        </w:rPr>
        <w:t>Созданы четыре экспериментальных установки по методу импульсного нагрева малоинерционного зонда для исследования тепловой активности, теплопроводности, температуропроводности и кинематической вязкости жидкостей при температурах до 1000К и</w:t>
      </w:r>
    </w:p>
    <w:p w14:paraId="57FD943A" w14:textId="77777777" w:rsidR="002C6FA2" w:rsidRPr="002C6FA2" w:rsidRDefault="002C6FA2" w:rsidP="002C6FA2">
      <w:pPr>
        <w:tabs>
          <w:tab w:val="clear" w:pos="709"/>
        </w:tabs>
        <w:suppressAutoHyphens w:val="0"/>
        <w:spacing w:after="0" w:line="648" w:lineRule="exact"/>
        <w:ind w:left="580" w:firstLine="0"/>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lastRenderedPageBreak/>
        <w:t>энергии.</w:t>
      </w:r>
    </w:p>
    <w:p w14:paraId="362C6610" w14:textId="77777777" w:rsidR="002C6FA2" w:rsidRPr="002C6FA2" w:rsidRDefault="002C6FA2" w:rsidP="002C6FA2">
      <w:pPr>
        <w:numPr>
          <w:ilvl w:val="0"/>
          <w:numId w:val="18"/>
        </w:numPr>
        <w:tabs>
          <w:tab w:val="clear" w:pos="709"/>
          <w:tab w:val="left" w:pos="577"/>
        </w:tabs>
        <w:suppressAutoHyphens w:val="0"/>
        <w:spacing w:after="0" w:line="648" w:lineRule="exact"/>
        <w:ind w:left="580" w:right="740" w:firstLine="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Впервые метод импульсно нагреваемого зонда реализован в автоматизированном варианте на основе импульсной и вычислительной техники, позволяющий измерять комплекс ТФС. Автоматизированные устройства защищены двумя патентами на изобретение.</w:t>
      </w:r>
    </w:p>
    <w:p w14:paraId="60544A5A" w14:textId="77777777" w:rsidR="002C6FA2" w:rsidRPr="002C6FA2" w:rsidRDefault="002C6FA2" w:rsidP="002C6FA2">
      <w:pPr>
        <w:numPr>
          <w:ilvl w:val="0"/>
          <w:numId w:val="18"/>
        </w:numPr>
        <w:tabs>
          <w:tab w:val="clear" w:pos="709"/>
          <w:tab w:val="left" w:pos="577"/>
          <w:tab w:val="left" w:pos="2889"/>
          <w:tab w:val="left" w:pos="5538"/>
          <w:tab w:val="left" w:pos="8831"/>
        </w:tabs>
        <w:suppressAutoHyphens w:val="0"/>
        <w:spacing w:after="0" w:line="648" w:lineRule="exact"/>
        <w:ind w:left="580" w:firstLine="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Проведено</w:t>
      </w:r>
      <w:r w:rsidRPr="002C6FA2">
        <w:rPr>
          <w:rFonts w:ascii="Times New Roman" w:eastAsia="Times New Roman" w:hAnsi="Times New Roman" w:cs="Times New Roman"/>
          <w:color w:val="000000"/>
          <w:kern w:val="0"/>
          <w:sz w:val="28"/>
          <w:szCs w:val="28"/>
          <w:shd w:val="clear" w:color="auto" w:fill="FFFFFF"/>
          <w:lang w:eastAsia="ru-RU"/>
        </w:rPr>
        <w:tab/>
        <w:t>исследование</w:t>
      </w:r>
      <w:r w:rsidRPr="002C6FA2">
        <w:rPr>
          <w:rFonts w:ascii="Times New Roman" w:eastAsia="Times New Roman" w:hAnsi="Times New Roman" w:cs="Times New Roman"/>
          <w:color w:val="000000"/>
          <w:kern w:val="0"/>
          <w:sz w:val="28"/>
          <w:szCs w:val="28"/>
          <w:shd w:val="clear" w:color="auto" w:fill="FFFFFF"/>
          <w:lang w:eastAsia="ru-RU"/>
        </w:rPr>
        <w:tab/>
        <w:t>теплопроводности</w:t>
      </w:r>
      <w:r w:rsidRPr="002C6FA2">
        <w:rPr>
          <w:rFonts w:ascii="Times New Roman" w:eastAsia="Times New Roman" w:hAnsi="Times New Roman" w:cs="Times New Roman"/>
          <w:color w:val="000000"/>
          <w:kern w:val="0"/>
          <w:sz w:val="28"/>
          <w:szCs w:val="28"/>
          <w:shd w:val="clear" w:color="auto" w:fill="FFFFFF"/>
          <w:lang w:eastAsia="ru-RU"/>
        </w:rPr>
        <w:tab/>
        <w:t>29,</w:t>
      </w:r>
    </w:p>
    <w:p w14:paraId="1CB55708" w14:textId="77777777" w:rsidR="002C6FA2" w:rsidRPr="002C6FA2" w:rsidRDefault="002C6FA2" w:rsidP="002C6FA2">
      <w:pPr>
        <w:tabs>
          <w:tab w:val="clear" w:pos="709"/>
        </w:tabs>
        <w:suppressAutoHyphens w:val="0"/>
        <w:spacing w:after="0" w:line="648" w:lineRule="exact"/>
        <w:ind w:left="580" w:right="740" w:firstLine="0"/>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температуропроводности 7 и тепловой активности 2 жидкостей, относящихся к 10 классам органических соединений, в области температур до 650К и давлений до 50 МПа. Теплопроводность 19 и температуропроводность 5 из этих жидкостей измерены впервые. Полученные значения теплофизических свойств не искажены радиационным переносом энергии.</w:t>
      </w:r>
    </w:p>
    <w:p w14:paraId="73D89CCE" w14:textId="77777777" w:rsidR="002C6FA2" w:rsidRPr="002C6FA2" w:rsidRDefault="002C6FA2" w:rsidP="002C6FA2">
      <w:pPr>
        <w:numPr>
          <w:ilvl w:val="0"/>
          <w:numId w:val="18"/>
        </w:numPr>
        <w:tabs>
          <w:tab w:val="clear" w:pos="709"/>
          <w:tab w:val="left" w:pos="577"/>
        </w:tabs>
        <w:suppressAutoHyphens w:val="0"/>
        <w:spacing w:after="0" w:line="648" w:lineRule="exact"/>
        <w:ind w:left="580" w:right="740" w:firstLine="0"/>
        <w:jc w:val="left"/>
        <w:rPr>
          <w:rFonts w:ascii="Times New Roman" w:eastAsia="Times New Roman" w:hAnsi="Times New Roman" w:cs="Times New Roman"/>
          <w:kern w:val="0"/>
          <w:sz w:val="28"/>
          <w:szCs w:val="28"/>
          <w:lang w:eastAsia="ru-RU"/>
        </w:rPr>
        <w:sectPr w:rsidR="002C6FA2" w:rsidRPr="002C6FA2">
          <w:headerReference w:type="even" r:id="rId10"/>
          <w:headerReference w:type="default" r:id="rId11"/>
          <w:headerReference w:type="first" r:id="rId12"/>
          <w:pgSz w:w="11900" w:h="16840"/>
          <w:pgMar w:top="3514" w:right="330" w:bottom="1407" w:left="1662" w:header="0" w:footer="3" w:gutter="0"/>
          <w:cols w:space="720"/>
          <w:noEndnote/>
          <w:titlePg/>
          <w:docGrid w:linePitch="360"/>
        </w:sectPr>
      </w:pPr>
      <w:r w:rsidRPr="002C6FA2">
        <w:rPr>
          <w:rFonts w:ascii="Times New Roman" w:eastAsia="Times New Roman" w:hAnsi="Times New Roman" w:cs="Times New Roman"/>
          <w:color w:val="000000"/>
          <w:kern w:val="0"/>
          <w:sz w:val="28"/>
          <w:szCs w:val="28"/>
          <w:shd w:val="clear" w:color="auto" w:fill="FFFFFF"/>
          <w:lang w:eastAsia="ru-RU"/>
        </w:rPr>
        <w:t xml:space="preserve">Теоретический анализ известных термодинамических соотношений и статистический анализ результатов экспериментальных измерений теплофизических свойств показал, что </w:t>
      </w:r>
      <w:r w:rsidRPr="002C6FA2">
        <w:rPr>
          <w:rFonts w:ascii="Times New Roman" w:eastAsia="Times New Roman" w:hAnsi="Times New Roman" w:cs="Times New Roman"/>
          <w:i/>
          <w:iCs/>
          <w:color w:val="000000"/>
          <w:kern w:val="0"/>
          <w:sz w:val="34"/>
          <w:szCs w:val="34"/>
          <w:shd w:val="clear" w:color="auto" w:fill="FFFFFF"/>
          <w:lang w:eastAsia="ru-RU"/>
        </w:rPr>
        <w:t>X</w:t>
      </w:r>
      <w:r w:rsidRPr="002C6FA2">
        <w:rPr>
          <w:rFonts w:ascii="Times New Roman" w:eastAsia="Times New Roman" w:hAnsi="Times New Roman" w:cs="Times New Roman"/>
          <w:color w:val="000000"/>
          <w:kern w:val="0"/>
          <w:sz w:val="28"/>
          <w:szCs w:val="28"/>
          <w:shd w:val="clear" w:color="auto" w:fill="FFFFFF"/>
          <w:lang w:eastAsia="ru-RU"/>
        </w:rPr>
        <w:t xml:space="preserve"> </w:t>
      </w:r>
      <w:proofErr w:type="gramStart"/>
      <w:r w:rsidRPr="002C6FA2">
        <w:rPr>
          <w:rFonts w:ascii="Times New Roman" w:eastAsia="Times New Roman" w:hAnsi="Times New Roman" w:cs="Times New Roman"/>
          <w:color w:val="000000"/>
          <w:kern w:val="0"/>
          <w:sz w:val="28"/>
          <w:szCs w:val="28"/>
          <w:shd w:val="clear" w:color="auto" w:fill="FFFFFF"/>
          <w:lang w:eastAsia="ru-RU"/>
        </w:rPr>
        <w:t>и</w:t>
      </w:r>
      <w:proofErr w:type="gramEnd"/>
      <w:r w:rsidRPr="002C6FA2">
        <w:rPr>
          <w:rFonts w:ascii="Times New Roman" w:eastAsia="Times New Roman" w:hAnsi="Times New Roman" w:cs="Times New Roman"/>
          <w:color w:val="000000"/>
          <w:kern w:val="0"/>
          <w:sz w:val="28"/>
          <w:szCs w:val="28"/>
          <w:shd w:val="clear" w:color="auto" w:fill="FFFFFF"/>
          <w:lang w:eastAsia="ru-RU"/>
        </w:rPr>
        <w:t xml:space="preserve"> а одинаково искажаются радиационным теплоцереносом. Тепловая активность </w:t>
      </w:r>
      <w:r w:rsidRPr="002C6FA2">
        <w:rPr>
          <w:rFonts w:ascii="Times New Roman" w:eastAsia="Times New Roman" w:hAnsi="Times New Roman" w:cs="Times New Roman"/>
          <w:color w:val="000000"/>
          <w:kern w:val="0"/>
          <w:sz w:val="28"/>
          <w:szCs w:val="28"/>
          <w:shd w:val="clear" w:color="auto" w:fill="FFFFFF"/>
          <w:lang w:eastAsia="ru-RU"/>
        </w:rPr>
        <w:lastRenderedPageBreak/>
        <w:t xml:space="preserve">искажается радиационным теплопереносом, как корень квадратный от величины искажения </w:t>
      </w:r>
      <w:r w:rsidRPr="002C6FA2">
        <w:rPr>
          <w:rFonts w:ascii="Times New Roman" w:eastAsia="Times New Roman" w:hAnsi="Times New Roman" w:cs="Times New Roman"/>
          <w:i/>
          <w:iCs/>
          <w:color w:val="000000"/>
          <w:kern w:val="0"/>
          <w:sz w:val="34"/>
          <w:szCs w:val="34"/>
          <w:shd w:val="clear" w:color="auto" w:fill="FFFFFF"/>
          <w:lang w:eastAsia="ru-RU"/>
        </w:rPr>
        <w:t>X</w:t>
      </w:r>
      <w:r w:rsidRPr="002C6FA2">
        <w:rPr>
          <w:rFonts w:ascii="Times New Roman" w:eastAsia="Times New Roman" w:hAnsi="Times New Roman" w:cs="Times New Roman"/>
          <w:color w:val="000000"/>
          <w:kern w:val="0"/>
          <w:sz w:val="28"/>
          <w:szCs w:val="28"/>
          <w:shd w:val="clear" w:color="auto" w:fill="FFFFFF"/>
          <w:lang w:eastAsia="ru-RU"/>
        </w:rPr>
        <w:t xml:space="preserve"> или а.</w:t>
      </w:r>
    </w:p>
    <w:p w14:paraId="58046EF0" w14:textId="77777777" w:rsidR="002C6FA2" w:rsidRPr="002C6FA2" w:rsidRDefault="002C6FA2" w:rsidP="002C6FA2">
      <w:pPr>
        <w:numPr>
          <w:ilvl w:val="0"/>
          <w:numId w:val="18"/>
        </w:numPr>
        <w:tabs>
          <w:tab w:val="clear" w:pos="709"/>
          <w:tab w:val="left" w:pos="583"/>
        </w:tabs>
        <w:suppressAutoHyphens w:val="0"/>
        <w:spacing w:after="0" w:line="648" w:lineRule="exact"/>
        <w:ind w:left="580" w:right="720" w:hanging="34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lastRenderedPageBreak/>
        <w:t>Измерены ИК-спектры поглощения 9 веществ, с помощью которых в селективно-сером приближении рассчитаны величины радиационных составляющих теплофизических свойств в результатах работ, выполненных ранее с помощью традиционных методов измерения. Расчёты объясняют, что расхождения до 10-20% наших данных с результатами прежних измерений объясняются не учётом в последних радиационного переноса тепла.</w:t>
      </w:r>
    </w:p>
    <w:p w14:paraId="3D20E0CD" w14:textId="77777777" w:rsidR="002C6FA2" w:rsidRPr="002C6FA2" w:rsidRDefault="002C6FA2" w:rsidP="002C6FA2">
      <w:pPr>
        <w:numPr>
          <w:ilvl w:val="0"/>
          <w:numId w:val="18"/>
        </w:numPr>
        <w:tabs>
          <w:tab w:val="clear" w:pos="709"/>
          <w:tab w:val="left" w:pos="678"/>
        </w:tabs>
        <w:suppressAutoHyphens w:val="0"/>
        <w:spacing w:after="370" w:line="667" w:lineRule="exact"/>
        <w:ind w:left="580" w:right="720" w:hanging="34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 xml:space="preserve">Расчёты и экспериментальные исследования влияния числа атомов углерода в молекуле углеводородов на величину радиационной составляющей теплофизических свойств, полученных традиционными методами, показали, что максимальное значение </w:t>
      </w:r>
      <w:r w:rsidRPr="002C6FA2">
        <w:rPr>
          <w:rFonts w:ascii="Candara" w:eastAsia="Times New Roman" w:hAnsi="Candara" w:cs="Candara"/>
          <w:i/>
          <w:iCs/>
          <w:color w:val="000000"/>
          <w:kern w:val="0"/>
          <w:sz w:val="34"/>
          <w:szCs w:val="34"/>
          <w:shd w:val="clear" w:color="auto" w:fill="FFFFFF"/>
          <w:lang w:eastAsia="ru-RU"/>
        </w:rPr>
        <w:t>Х</w:t>
      </w:r>
      <w:r w:rsidRPr="002C6FA2">
        <w:rPr>
          <w:rFonts w:ascii="Candara" w:eastAsia="Times New Roman" w:hAnsi="Candara" w:cs="Candara"/>
          <w:i/>
          <w:iCs/>
          <w:color w:val="000000"/>
          <w:kern w:val="0"/>
          <w:sz w:val="34"/>
          <w:szCs w:val="34"/>
          <w:shd w:val="clear" w:color="auto" w:fill="FFFFFF"/>
          <w:vertAlign w:val="subscript"/>
          <w:lang w:eastAsia="ru-RU"/>
        </w:rPr>
        <w:t>г</w:t>
      </w:r>
      <w:r w:rsidRPr="002C6FA2">
        <w:rPr>
          <w:rFonts w:ascii="Arial" w:eastAsia="Times New Roman" w:hAnsi="Arial" w:cs="Arial"/>
          <w:b/>
          <w:bCs/>
          <w:color w:val="000000"/>
          <w:kern w:val="0"/>
          <w:sz w:val="30"/>
          <w:szCs w:val="30"/>
          <w:shd w:val="clear" w:color="auto" w:fill="FFFFFF"/>
          <w:lang w:eastAsia="ru-RU"/>
        </w:rPr>
        <w:t xml:space="preserve"> </w:t>
      </w:r>
      <w:r w:rsidRPr="002C6FA2">
        <w:rPr>
          <w:rFonts w:ascii="Times New Roman" w:eastAsia="Times New Roman" w:hAnsi="Times New Roman" w:cs="Times New Roman"/>
          <w:color w:val="000000"/>
          <w:kern w:val="0"/>
          <w:sz w:val="28"/>
          <w:szCs w:val="28"/>
          <w:shd w:val="clear" w:color="auto" w:fill="FFFFFF"/>
          <w:lang w:eastAsia="ru-RU"/>
        </w:rPr>
        <w:t>для алканов и</w:t>
      </w:r>
    </w:p>
    <w:p w14:paraId="315CFCBA" w14:textId="77777777" w:rsidR="002C6FA2" w:rsidRPr="002C6FA2" w:rsidRDefault="002C6FA2" w:rsidP="002C6FA2">
      <w:pPr>
        <w:tabs>
          <w:tab w:val="clear" w:pos="709"/>
        </w:tabs>
        <w:suppressAutoHyphens w:val="0"/>
        <w:spacing w:after="132" w:line="280" w:lineRule="exact"/>
        <w:ind w:left="580" w:firstLine="0"/>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алкенов достигается при 13&lt;</w:t>
      </w:r>
      <w:proofErr w:type="gramStart"/>
      <w:r w:rsidRPr="002C6FA2">
        <w:rPr>
          <w:rFonts w:ascii="Times New Roman" w:eastAsia="Times New Roman" w:hAnsi="Times New Roman" w:cs="Times New Roman"/>
          <w:color w:val="000000"/>
          <w:kern w:val="0"/>
          <w:sz w:val="28"/>
          <w:szCs w:val="28"/>
          <w:shd w:val="clear" w:color="auto" w:fill="FFFFFF"/>
          <w:lang w:eastAsia="ru-RU"/>
        </w:rPr>
        <w:t>ГП</w:t>
      </w:r>
      <w:r w:rsidRPr="002C6FA2">
        <w:rPr>
          <w:rFonts w:ascii="Times New Roman" w:eastAsia="Times New Roman" w:hAnsi="Times New Roman" w:cs="Times New Roman"/>
          <w:color w:val="000000"/>
          <w:kern w:val="0"/>
          <w:sz w:val="28"/>
          <w:szCs w:val="28"/>
          <w:shd w:val="clear" w:color="auto" w:fill="FFFFFF"/>
          <w:vertAlign w:val="subscript"/>
          <w:lang w:eastAsia="ru-RU"/>
        </w:rPr>
        <w:t>С</w:t>
      </w:r>
      <w:r w:rsidRPr="002C6FA2">
        <w:rPr>
          <w:rFonts w:ascii="Times New Roman" w:eastAsia="Times New Roman" w:hAnsi="Times New Roman" w:cs="Times New Roman"/>
          <w:color w:val="000000"/>
          <w:kern w:val="0"/>
          <w:sz w:val="28"/>
          <w:szCs w:val="28"/>
          <w:shd w:val="clear" w:color="auto" w:fill="FFFFFF"/>
          <w:lang w:eastAsia="ru-RU"/>
        </w:rPr>
        <w:t>&lt;</w:t>
      </w:r>
      <w:proofErr w:type="gramEnd"/>
      <w:r w:rsidRPr="002C6FA2">
        <w:rPr>
          <w:rFonts w:ascii="Times New Roman" w:eastAsia="Times New Roman" w:hAnsi="Times New Roman" w:cs="Times New Roman"/>
          <w:color w:val="000000"/>
          <w:kern w:val="0"/>
          <w:sz w:val="28"/>
          <w:szCs w:val="28"/>
          <w:shd w:val="clear" w:color="auto" w:fill="FFFFFF"/>
          <w:lang w:eastAsia="ru-RU"/>
        </w:rPr>
        <w:t>20. Влиянием радиационного переноса для алканов и алкенов можно пренебречь при ГП</w:t>
      </w:r>
      <w:r w:rsidRPr="002C6FA2">
        <w:rPr>
          <w:rFonts w:ascii="Times New Roman" w:eastAsia="Times New Roman" w:hAnsi="Times New Roman" w:cs="Times New Roman"/>
          <w:color w:val="000000"/>
          <w:kern w:val="0"/>
          <w:sz w:val="28"/>
          <w:szCs w:val="28"/>
          <w:shd w:val="clear" w:color="auto" w:fill="FFFFFF"/>
          <w:vertAlign w:val="subscript"/>
          <w:lang w:eastAsia="ru-RU"/>
        </w:rPr>
        <w:t>С</w:t>
      </w:r>
      <w:r w:rsidRPr="002C6FA2">
        <w:rPr>
          <w:rFonts w:ascii="Times New Roman" w:eastAsia="Times New Roman" w:hAnsi="Times New Roman" w:cs="Times New Roman"/>
          <w:color w:val="000000"/>
          <w:kern w:val="0"/>
          <w:sz w:val="28"/>
          <w:szCs w:val="28"/>
          <w:shd w:val="clear" w:color="auto" w:fill="FFFFFF"/>
          <w:lang w:eastAsia="ru-RU"/>
        </w:rPr>
        <w:t xml:space="preserve"> &lt;5 или</w:t>
      </w:r>
    </w:p>
    <w:p w14:paraId="575846C2" w14:textId="77777777" w:rsidR="002C6FA2" w:rsidRPr="002C6FA2" w:rsidRDefault="002C6FA2" w:rsidP="002C6FA2">
      <w:pPr>
        <w:tabs>
          <w:tab w:val="clear" w:pos="709"/>
        </w:tabs>
        <w:suppressAutoHyphens w:val="0"/>
        <w:spacing w:after="0" w:line="686" w:lineRule="exact"/>
        <w:ind w:left="580" w:right="720" w:firstLine="0"/>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ГП</w:t>
      </w:r>
      <w:r w:rsidRPr="002C6FA2">
        <w:rPr>
          <w:rFonts w:ascii="Times New Roman" w:eastAsia="Times New Roman" w:hAnsi="Times New Roman" w:cs="Times New Roman"/>
          <w:color w:val="000000"/>
          <w:kern w:val="0"/>
          <w:sz w:val="28"/>
          <w:szCs w:val="28"/>
          <w:shd w:val="clear" w:color="auto" w:fill="FFFFFF"/>
          <w:vertAlign w:val="subscript"/>
          <w:lang w:eastAsia="ru-RU"/>
        </w:rPr>
        <w:t>С</w:t>
      </w:r>
      <w:r w:rsidRPr="002C6FA2">
        <w:rPr>
          <w:rFonts w:ascii="Times New Roman" w:eastAsia="Times New Roman" w:hAnsi="Times New Roman" w:cs="Times New Roman"/>
          <w:color w:val="000000"/>
          <w:kern w:val="0"/>
          <w:sz w:val="28"/>
          <w:szCs w:val="28"/>
          <w:shd w:val="clear" w:color="auto" w:fill="FFFFFF"/>
          <w:lang w:eastAsia="ru-RU"/>
        </w:rPr>
        <w:t>&gt;30, когда среда в одном случае приближается к оптически тонкой, а во втором - к оптически толстой. Эти выводы справедливы для толщины слоя вещества Н= 0,5мм, в основном, используемой в традиционных методах измерения.</w:t>
      </w:r>
    </w:p>
    <w:p w14:paraId="709F5C7C" w14:textId="77777777" w:rsidR="002C6FA2" w:rsidRPr="002C6FA2" w:rsidRDefault="002C6FA2" w:rsidP="002C6FA2">
      <w:pPr>
        <w:numPr>
          <w:ilvl w:val="0"/>
          <w:numId w:val="18"/>
        </w:numPr>
        <w:tabs>
          <w:tab w:val="clear" w:pos="709"/>
        </w:tabs>
        <w:suppressAutoHyphens w:val="0"/>
        <w:spacing w:after="0" w:line="648" w:lineRule="exact"/>
        <w:ind w:left="580" w:right="720" w:hanging="34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У</w:t>
      </w:r>
      <w:r w:rsidRPr="002C6FA2">
        <w:rPr>
          <w:rFonts w:ascii="Times New Roman" w:eastAsia="Times New Roman" w:hAnsi="Times New Roman" w:cs="Times New Roman"/>
          <w:color w:val="000000"/>
          <w:kern w:val="0"/>
          <w:sz w:val="28"/>
          <w:szCs w:val="28"/>
          <w:shd w:val="clear" w:color="auto" w:fill="FFFFFF"/>
          <w:lang w:val="uk-UA" w:eastAsia="uk-UA"/>
        </w:rPr>
        <w:t xml:space="preserve">становлено, </w:t>
      </w:r>
      <w:r w:rsidRPr="002C6FA2">
        <w:rPr>
          <w:rFonts w:ascii="Times New Roman" w:eastAsia="Times New Roman" w:hAnsi="Times New Roman" w:cs="Times New Roman"/>
          <w:color w:val="000000"/>
          <w:kern w:val="0"/>
          <w:sz w:val="28"/>
          <w:szCs w:val="28"/>
          <w:shd w:val="clear" w:color="auto" w:fill="FFFFFF"/>
          <w:lang w:eastAsia="ru-RU"/>
        </w:rPr>
        <w:t>что влияние давления (до 50 МПа) на молекулярные и эффективные значения ТФС органических жидкостей в пределах погрешности измерений одинаково.</w:t>
      </w:r>
    </w:p>
    <w:p w14:paraId="2CAC0359" w14:textId="77777777" w:rsidR="002C6FA2" w:rsidRPr="002C6FA2" w:rsidRDefault="002C6FA2" w:rsidP="002C6FA2">
      <w:pPr>
        <w:numPr>
          <w:ilvl w:val="0"/>
          <w:numId w:val="18"/>
        </w:numPr>
        <w:tabs>
          <w:tab w:val="clear" w:pos="709"/>
        </w:tabs>
        <w:suppressAutoHyphens w:val="0"/>
        <w:spacing w:after="68" w:line="658" w:lineRule="exact"/>
        <w:ind w:left="580" w:right="720" w:hanging="32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lastRenderedPageBreak/>
        <w:t xml:space="preserve">Предложена методика оценки радиационной составляющей теплопроводности различных веществ для корректировки значений </w:t>
      </w:r>
      <w:proofErr w:type="gramStart"/>
      <w:r w:rsidRPr="002C6FA2">
        <w:rPr>
          <w:rFonts w:ascii="Times New Roman" w:eastAsia="Times New Roman" w:hAnsi="Times New Roman" w:cs="Times New Roman"/>
          <w:color w:val="000000"/>
          <w:kern w:val="0"/>
          <w:sz w:val="28"/>
          <w:szCs w:val="28"/>
          <w:shd w:val="clear" w:color="auto" w:fill="FFFFFF"/>
          <w:lang w:eastAsia="ru-RU"/>
        </w:rPr>
        <w:t>А,</w:t>
      </w:r>
      <w:r w:rsidRPr="002C6FA2">
        <w:rPr>
          <w:rFonts w:ascii="Times New Roman" w:eastAsia="Times New Roman" w:hAnsi="Times New Roman" w:cs="Times New Roman"/>
          <w:color w:val="000000"/>
          <w:kern w:val="0"/>
          <w:sz w:val="28"/>
          <w:szCs w:val="28"/>
          <w:shd w:val="clear" w:color="auto" w:fill="FFFFFF"/>
          <w:vertAlign w:val="subscript"/>
          <w:lang w:eastAsia="ru-RU"/>
        </w:rPr>
        <w:t>э</w:t>
      </w:r>
      <w:r w:rsidRPr="002C6FA2">
        <w:rPr>
          <w:rFonts w:ascii="Times New Roman" w:eastAsia="Times New Roman" w:hAnsi="Times New Roman" w:cs="Times New Roman"/>
          <w:color w:val="000000"/>
          <w:kern w:val="0"/>
          <w:sz w:val="28"/>
          <w:szCs w:val="28"/>
          <w:shd w:val="clear" w:color="auto" w:fill="FFFFFF"/>
          <w:lang w:eastAsia="ru-RU"/>
        </w:rPr>
        <w:t>ф</w:t>
      </w:r>
      <w:proofErr w:type="gramEnd"/>
      <w:r w:rsidRPr="002C6FA2">
        <w:rPr>
          <w:rFonts w:ascii="Times New Roman" w:eastAsia="Times New Roman" w:hAnsi="Times New Roman" w:cs="Times New Roman"/>
          <w:color w:val="000000"/>
          <w:kern w:val="0"/>
          <w:sz w:val="28"/>
          <w:szCs w:val="28"/>
          <w:shd w:val="clear" w:color="auto" w:fill="FFFFFF"/>
          <w:lang w:eastAsia="ru-RU"/>
        </w:rPr>
        <w:t xml:space="preserve"> , полученных традиционными методами измерения.</w:t>
      </w:r>
    </w:p>
    <w:p w14:paraId="5E094260" w14:textId="77777777" w:rsidR="002C6FA2" w:rsidRPr="002C6FA2" w:rsidRDefault="002C6FA2" w:rsidP="002C6FA2">
      <w:pPr>
        <w:numPr>
          <w:ilvl w:val="0"/>
          <w:numId w:val="18"/>
        </w:numPr>
        <w:tabs>
          <w:tab w:val="clear" w:pos="709"/>
        </w:tabs>
        <w:suppressAutoHyphens w:val="0"/>
        <w:spacing w:after="0" w:line="648" w:lineRule="exact"/>
        <w:ind w:left="580" w:right="720" w:hanging="32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С использованием закона соответственных состояний получены единые уравнения, описывающие и прогнозирующие ТФС представителей 14 рядов жидких органических веществ (алканы, алкены, ароматические углеводороды, простые эфиры, амины, предельные одноосновные кислоты, галогенопроизводные, одноатомные спирты, фторуглероды, нафтены, изомеры алканов, углеводороды дифенил метанового ряда, углеводороды ацетиленового ряда, кремнеорганические теплоносители) в широком диапазоне температур и давлений.</w:t>
      </w:r>
    </w:p>
    <w:p w14:paraId="24443CEF" w14:textId="77777777" w:rsidR="002C6FA2" w:rsidRPr="002C6FA2" w:rsidRDefault="002C6FA2" w:rsidP="002C6FA2">
      <w:pPr>
        <w:numPr>
          <w:ilvl w:val="0"/>
          <w:numId w:val="18"/>
        </w:numPr>
        <w:tabs>
          <w:tab w:val="clear" w:pos="709"/>
        </w:tabs>
        <w:suppressAutoHyphens w:val="0"/>
        <w:spacing w:after="0" w:line="648" w:lineRule="exact"/>
        <w:ind w:left="580" w:hanging="320"/>
        <w:jc w:val="left"/>
        <w:rPr>
          <w:rFonts w:ascii="Times New Roman" w:eastAsia="Times New Roman" w:hAnsi="Times New Roman" w:cs="Times New Roman"/>
          <w:kern w:val="0"/>
          <w:sz w:val="28"/>
          <w:szCs w:val="28"/>
          <w:lang w:eastAsia="ru-RU"/>
        </w:rPr>
      </w:pPr>
      <w:r w:rsidRPr="002C6FA2">
        <w:rPr>
          <w:rFonts w:ascii="Times New Roman" w:eastAsia="Times New Roman" w:hAnsi="Times New Roman" w:cs="Times New Roman"/>
          <w:color w:val="000000"/>
          <w:kern w:val="0"/>
          <w:sz w:val="28"/>
          <w:szCs w:val="28"/>
          <w:shd w:val="clear" w:color="auto" w:fill="FFFFFF"/>
          <w:lang w:eastAsia="ru-RU"/>
        </w:rPr>
        <w:t>Впервые измерены теплофизические свойства ряда органических</w:t>
      </w:r>
    </w:p>
    <w:p w14:paraId="68E2716B" w14:textId="77777777" w:rsidR="002C6FA2" w:rsidRPr="002C6FA2" w:rsidRDefault="002C6FA2" w:rsidP="002C6FA2">
      <w:pPr>
        <w:tabs>
          <w:tab w:val="clear" w:pos="709"/>
        </w:tabs>
        <w:suppressAutoHyphens w:val="0"/>
        <w:spacing w:after="0" w:line="280" w:lineRule="exact"/>
        <w:ind w:left="580" w:firstLine="0"/>
        <w:jc w:val="left"/>
        <w:rPr>
          <w:rFonts w:ascii="Times New Roman" w:eastAsia="Times New Roman" w:hAnsi="Times New Roman" w:cs="Times New Roman"/>
          <w:kern w:val="0"/>
          <w:sz w:val="28"/>
          <w:szCs w:val="28"/>
          <w:lang w:eastAsia="ru-RU"/>
        </w:rPr>
        <w:sectPr w:rsidR="002C6FA2" w:rsidRPr="002C6FA2">
          <w:pgSz w:w="11900" w:h="16840"/>
          <w:pgMar w:top="2516" w:right="330" w:bottom="1119" w:left="1662" w:header="0" w:footer="3" w:gutter="0"/>
          <w:cols w:space="720"/>
          <w:noEndnote/>
          <w:docGrid w:linePitch="360"/>
        </w:sectPr>
      </w:pPr>
      <w:r w:rsidRPr="002C6FA2">
        <w:rPr>
          <w:rFonts w:ascii="Times New Roman" w:eastAsia="Times New Roman" w:hAnsi="Times New Roman" w:cs="Times New Roman"/>
          <w:color w:val="000000"/>
          <w:kern w:val="0"/>
          <w:sz w:val="28"/>
          <w:szCs w:val="28"/>
          <w:shd w:val="clear" w:color="auto" w:fill="FFFFFF"/>
          <w:lang w:eastAsia="ru-RU"/>
        </w:rPr>
        <w:t>жидкостей в потоке.</w:t>
      </w:r>
    </w:p>
    <w:p w14:paraId="13BDC2F0" w14:textId="77777777" w:rsidR="002C6FA2" w:rsidRPr="002C6FA2" w:rsidRDefault="002C6FA2" w:rsidP="002C6FA2"/>
    <w:sectPr w:rsidR="002C6FA2" w:rsidRPr="002C6FA2" w:rsidSect="004F1E18">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7936" w14:textId="77777777" w:rsidR="00D21F99" w:rsidRDefault="00D21F99">
      <w:pPr>
        <w:spacing w:after="0" w:line="240" w:lineRule="auto"/>
      </w:pPr>
      <w:r>
        <w:separator/>
      </w:r>
    </w:p>
  </w:endnote>
  <w:endnote w:type="continuationSeparator" w:id="0">
    <w:p w14:paraId="11AFEA74" w14:textId="77777777" w:rsidR="00D21F99" w:rsidRDefault="00D2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uJntD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IOj3hz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09DD" w14:textId="77777777" w:rsidR="00D21F99" w:rsidRDefault="00D21F99"/>
    <w:p w14:paraId="7F3A52B3" w14:textId="77777777" w:rsidR="00D21F99" w:rsidRDefault="00D21F99"/>
    <w:p w14:paraId="7B83A11F" w14:textId="77777777" w:rsidR="00D21F99" w:rsidRDefault="00D21F99"/>
    <w:p w14:paraId="03C92B76" w14:textId="77777777" w:rsidR="00D21F99" w:rsidRDefault="00D21F99"/>
    <w:p w14:paraId="5794F175" w14:textId="77777777" w:rsidR="00D21F99" w:rsidRDefault="00D21F99"/>
    <w:p w14:paraId="07FFFA10" w14:textId="77777777" w:rsidR="00D21F99" w:rsidRDefault="00D21F99"/>
    <w:p w14:paraId="0228E227" w14:textId="77777777" w:rsidR="00D21F99" w:rsidRDefault="00D21F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63E6E8" wp14:editId="189E25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1DE22" w14:textId="77777777" w:rsidR="00D21F99" w:rsidRDefault="00D21F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63E6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31DE22" w14:textId="77777777" w:rsidR="00D21F99" w:rsidRDefault="00D21F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789754" w14:textId="77777777" w:rsidR="00D21F99" w:rsidRDefault="00D21F99"/>
    <w:p w14:paraId="2E527551" w14:textId="77777777" w:rsidR="00D21F99" w:rsidRDefault="00D21F99"/>
    <w:p w14:paraId="2C6B8250" w14:textId="77777777" w:rsidR="00D21F99" w:rsidRDefault="00D21F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06FED6" wp14:editId="556B06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9C9E" w14:textId="77777777" w:rsidR="00D21F99" w:rsidRDefault="00D21F99"/>
                          <w:p w14:paraId="2C161B30" w14:textId="77777777" w:rsidR="00D21F99" w:rsidRDefault="00D21F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6FE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C59C9E" w14:textId="77777777" w:rsidR="00D21F99" w:rsidRDefault="00D21F99"/>
                    <w:p w14:paraId="2C161B30" w14:textId="77777777" w:rsidR="00D21F99" w:rsidRDefault="00D21F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730164" w14:textId="77777777" w:rsidR="00D21F99" w:rsidRDefault="00D21F99"/>
    <w:p w14:paraId="5E093A5C" w14:textId="77777777" w:rsidR="00D21F99" w:rsidRDefault="00D21F99">
      <w:pPr>
        <w:rPr>
          <w:sz w:val="2"/>
          <w:szCs w:val="2"/>
        </w:rPr>
      </w:pPr>
    </w:p>
    <w:p w14:paraId="2310BDE1" w14:textId="77777777" w:rsidR="00D21F99" w:rsidRDefault="00D21F99"/>
    <w:p w14:paraId="54512E23" w14:textId="77777777" w:rsidR="00D21F99" w:rsidRDefault="00D21F99">
      <w:pPr>
        <w:spacing w:after="0" w:line="240" w:lineRule="auto"/>
      </w:pPr>
    </w:p>
  </w:footnote>
  <w:footnote w:type="continuationSeparator" w:id="0">
    <w:p w14:paraId="76C9670E" w14:textId="77777777" w:rsidR="00D21F99" w:rsidRDefault="00D21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4C67" w14:textId="77777777" w:rsidR="002C6FA2" w:rsidRDefault="002C6FA2">
    <w:pPr>
      <w:rPr>
        <w:sz w:val="2"/>
        <w:szCs w:val="2"/>
      </w:rPr>
    </w:pPr>
    <w:r>
      <w:rPr>
        <w:noProof/>
      </w:rPr>
      <w:pict w14:anchorId="5225F27B">
        <v:shapetype id="_x0000_t202" coordsize="21600,21600" o:spt="202" path="m,l,21600r21600,l21600,xe">
          <v:stroke joinstyle="miter"/>
          <v:path gradientshapeok="t" o:connecttype="rect"/>
        </v:shapetype>
        <v:shape id="_x0000_s2069" type="#_x0000_t202" style="position:absolute;left:0;text-align:left;margin-left:537.4pt;margin-top:62.1pt;width:9.35pt;height:6.95pt;z-index:-251654144;mso-wrap-style:none;mso-wrap-distance-left:5pt;mso-wrap-distance-right:5pt;mso-position-horizontal-relative:page;mso-position-vertical-relative:page" filled="f" stroked="f">
          <v:textbox style="mso-fit-shape-to-text:t" inset="0,0,0,0">
            <w:txbxContent>
              <w:p w14:paraId="4BBE5CF0" w14:textId="77777777" w:rsidR="002C6FA2" w:rsidRDefault="002C6FA2">
                <w:pPr>
                  <w:pStyle w:val="1ffffffff4"/>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3BCA" w14:textId="77777777" w:rsidR="002C6FA2" w:rsidRDefault="002C6FA2">
    <w:pPr>
      <w:rPr>
        <w:sz w:val="2"/>
        <w:szCs w:val="2"/>
      </w:rPr>
    </w:pPr>
    <w:r>
      <w:rPr>
        <w:noProof/>
      </w:rPr>
      <w:pict w14:anchorId="14D44602">
        <v:shapetype id="_x0000_t202" coordsize="21600,21600" o:spt="202" path="m,l,21600r21600,l21600,xe">
          <v:stroke joinstyle="miter"/>
          <v:path gradientshapeok="t" o:connecttype="rect"/>
        </v:shapetype>
        <v:shape id="_x0000_s2070" type="#_x0000_t202" style="position:absolute;left:0;text-align:left;margin-left:537.4pt;margin-top:62.1pt;width:9.35pt;height:6.95pt;z-index:-251653120;mso-wrap-style:none;mso-wrap-distance-left:5pt;mso-wrap-distance-right:5pt;mso-position-horizontal-relative:page;mso-position-vertical-relative:page" filled="f" stroked="f">
          <v:textbox style="mso-fit-shape-to-text:t" inset="0,0,0,0">
            <w:txbxContent>
              <w:p w14:paraId="61003409" w14:textId="77777777" w:rsidR="002C6FA2" w:rsidRDefault="002C6FA2">
                <w:pPr>
                  <w:pStyle w:val="1ffffffff4"/>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B319" w14:textId="2095BF8C" w:rsidR="002C6FA2" w:rsidRDefault="002C6FA2">
    <w:pPr>
      <w:rPr>
        <w:sz w:val="2"/>
        <w:szCs w:val="2"/>
      </w:rPr>
    </w:pPr>
    <w:r>
      <w:rPr>
        <w:noProof/>
      </w:rPr>
      <mc:AlternateContent>
        <mc:Choice Requires="wps">
          <w:drawing>
            <wp:anchor distT="0" distB="0" distL="63500" distR="63500" simplePos="0" relativeHeight="251664384" behindDoc="1" locked="0" layoutInCell="1" allowOverlap="1" wp14:anchorId="2E8E6EBA" wp14:editId="6D4F91B5">
              <wp:simplePos x="0" y="0"/>
              <wp:positionH relativeFrom="page">
                <wp:posOffset>6824980</wp:posOffset>
              </wp:positionH>
              <wp:positionV relativeFrom="page">
                <wp:posOffset>788670</wp:posOffset>
              </wp:positionV>
              <wp:extent cx="181610" cy="13843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916BB" w14:textId="77777777" w:rsidR="002C6FA2" w:rsidRDefault="002C6FA2">
                          <w:pPr>
                            <w:pStyle w:val="1ffffffff4"/>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E6EBA" id="_x0000_t202" coordsize="21600,21600" o:spt="202" path="m,l,21600r21600,l21600,xe">
              <v:stroke joinstyle="miter"/>
              <v:path gradientshapeok="t" o:connecttype="rect"/>
            </v:shapetype>
            <v:shape id="Надпись 12" o:spid="_x0000_s1028" type="#_x0000_t202" style="position:absolute;left:0;text-align:left;margin-left:537.4pt;margin-top:62.1pt;width:14.3pt;height:10.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" filled="f" stroked="f">
              <v:textbox style="mso-fit-shape-to-text:t" inset="0,0,0,0">
                <w:txbxContent>
                  <w:p w14:paraId="5FD916BB" w14:textId="77777777" w:rsidR="002C6FA2" w:rsidRDefault="002C6FA2">
                    <w:pPr>
                      <w:pStyle w:val="1ffffffff4"/>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2748" w14:textId="77777777" w:rsidR="002C6FA2" w:rsidRDefault="002C6F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ACA6" w14:textId="702DDF97" w:rsidR="002C6FA2" w:rsidRDefault="002C6FA2">
    <w:pPr>
      <w:rPr>
        <w:sz w:val="2"/>
        <w:szCs w:val="2"/>
      </w:rPr>
    </w:pPr>
    <w:r>
      <w:rPr>
        <w:noProof/>
      </w:rPr>
      <mc:AlternateContent>
        <mc:Choice Requires="wps">
          <w:drawing>
            <wp:anchor distT="0" distB="0" distL="63500" distR="63500" simplePos="0" relativeHeight="251665408" behindDoc="1" locked="0" layoutInCell="1" allowOverlap="1" wp14:anchorId="293AB1A9" wp14:editId="2D494D79">
              <wp:simplePos x="0" y="0"/>
              <wp:positionH relativeFrom="page">
                <wp:posOffset>1427480</wp:posOffset>
              </wp:positionH>
              <wp:positionV relativeFrom="page">
                <wp:posOffset>1811020</wp:posOffset>
              </wp:positionV>
              <wp:extent cx="4904105" cy="204470"/>
              <wp:effectExtent l="0" t="1270" r="3175"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9FF7E" w14:textId="77777777" w:rsidR="002C6FA2" w:rsidRDefault="002C6FA2">
                          <w:pPr>
                            <w:pStyle w:val="1ffffffff4"/>
                            <w:shd w:val="clear" w:color="auto" w:fill="auto"/>
                            <w:spacing w:line="240" w:lineRule="auto"/>
                          </w:pPr>
                          <w:r>
                            <w:rPr>
                              <w:rStyle w:val="afffff8"/>
                              <w:color w:val="000000"/>
                            </w:rPr>
                            <w:t>давлениях до 50 МПа, не искаженные радиационным переносом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AB1A9" id="_x0000_t202" coordsize="21600,21600" o:spt="202" path="m,l,21600r21600,l21600,xe">
              <v:stroke joinstyle="miter"/>
              <v:path gradientshapeok="t" o:connecttype="rect"/>
            </v:shapetype>
            <v:shape id="Надпись 11" o:spid="_x0000_s1029" type="#_x0000_t202" style="position:absolute;left:0;text-align:left;margin-left:112.4pt;margin-top:142.6pt;width:386.15pt;height:16.1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" filled="f" stroked="f">
              <v:textbox style="mso-fit-shape-to-text:t" inset="0,0,0,0">
                <w:txbxContent>
                  <w:p w14:paraId="2649FF7E" w14:textId="77777777" w:rsidR="002C6FA2" w:rsidRDefault="002C6FA2">
                    <w:pPr>
                      <w:pStyle w:val="1ffffffff4"/>
                      <w:shd w:val="clear" w:color="auto" w:fill="auto"/>
                      <w:spacing w:line="240" w:lineRule="auto"/>
                    </w:pPr>
                    <w:r>
                      <w:rPr>
                        <w:rStyle w:val="afffff8"/>
                        <w:color w:val="000000"/>
                      </w:rPr>
                      <w:t>давлениях до 50 МПа, не искаженные радиационным переносом</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4"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70"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7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6"/>
  </w:num>
  <w:num w:numId="7">
    <w:abstractNumId w:val="37"/>
  </w:num>
  <w:num w:numId="8">
    <w:abstractNumId w:val="6"/>
  </w:num>
  <w:num w:numId="9">
    <w:abstractNumId w:val="7"/>
  </w:num>
  <w:num w:numId="10">
    <w:abstractNumId w:val="8"/>
  </w:num>
  <w:num w:numId="11">
    <w:abstractNumId w:val="69"/>
  </w:num>
  <w:num w:numId="12">
    <w:abstractNumId w:val="70"/>
  </w:num>
  <w:num w:numId="13">
    <w:abstractNumId w:val="46"/>
  </w:num>
  <w:num w:numId="14">
    <w:abstractNumId w:val="5"/>
  </w:num>
  <w:num w:numId="15">
    <w:abstractNumId w:val="40"/>
  </w:num>
  <w:num w:numId="16">
    <w:abstractNumId w:val="41"/>
  </w:num>
  <w:num w:numId="17">
    <w:abstractNumId w:val="29"/>
  </w:num>
  <w:num w:numId="1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99"/>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59996</TotalTime>
  <Pages>10</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1321</cp:revision>
  <cp:lastPrinted>2009-02-06T05:36:00Z</cp:lastPrinted>
  <dcterms:created xsi:type="dcterms:W3CDTF">2024-01-07T13:43:00Z</dcterms:created>
  <dcterms:modified xsi:type="dcterms:W3CDTF">2025-04-01T19:01:00Z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