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E5D5E" w14:textId="39F28F96" w:rsidR="00D0156C" w:rsidRDefault="008D7651" w:rsidP="008D7651">
      <w:bookmarkStart w:id="0" w:name="_GoBack"/>
      <w:r w:rsidRPr="008D7651">
        <w:rPr>
          <w:rFonts w:hint="eastAsia"/>
        </w:rPr>
        <w:t>Биологическая</w:t>
      </w:r>
      <w:r w:rsidRPr="008D7651">
        <w:t></w:t>
      </w:r>
      <w:r w:rsidRPr="008D7651">
        <w:rPr>
          <w:rFonts w:hint="eastAsia"/>
        </w:rPr>
        <w:t>характеристика</w:t>
      </w:r>
      <w:r w:rsidRPr="008D7651">
        <w:t></w:t>
      </w:r>
      <w:r w:rsidRPr="008D7651">
        <w:rPr>
          <w:rFonts w:hint="eastAsia"/>
        </w:rPr>
        <w:t>бактерий</w:t>
      </w:r>
      <w:r w:rsidRPr="008D7651">
        <w:t></w:t>
      </w:r>
      <w:r w:rsidRPr="008D7651">
        <w:rPr>
          <w:rFonts w:hint="eastAsia"/>
        </w:rPr>
        <w:t>микроценоза</w:t>
      </w:r>
      <w:r w:rsidRPr="008D7651">
        <w:t></w:t>
      </w:r>
      <w:r w:rsidRPr="008D7651">
        <w:rPr>
          <w:rFonts w:hint="eastAsia"/>
        </w:rPr>
        <w:t>Восточного</w:t>
      </w:r>
      <w:r w:rsidRPr="008D7651">
        <w:t></w:t>
      </w:r>
      <w:r w:rsidRPr="008D7651">
        <w:rPr>
          <w:rFonts w:hint="eastAsia"/>
        </w:rPr>
        <w:t>побережья</w:t>
      </w:r>
      <w:r w:rsidRPr="008D7651">
        <w:t></w:t>
      </w:r>
      <w:r w:rsidRPr="008D7651">
        <w:rPr>
          <w:rFonts w:hint="eastAsia"/>
        </w:rPr>
        <w:t>озера</w:t>
      </w:r>
      <w:r w:rsidRPr="008D7651">
        <w:t></w:t>
      </w:r>
      <w:r w:rsidRPr="008D7651">
        <w:rPr>
          <w:rFonts w:hint="eastAsia"/>
        </w:rPr>
        <w:t>Байкал</w:t>
      </w:r>
      <w:r>
        <w:t></w:t>
      </w:r>
      <w:r w:rsidRPr="008D7651">
        <w:t></w:t>
      </w:r>
      <w:r w:rsidRPr="008D7651">
        <w:rPr>
          <w:rFonts w:hint="eastAsia"/>
        </w:rPr>
        <w:t>Хандажапова</w:t>
      </w:r>
      <w:r w:rsidRPr="008D7651">
        <w:t></w:t>
      </w:r>
      <w:r w:rsidRPr="008D7651">
        <w:t></w:t>
      </w:r>
      <w:r w:rsidRPr="008D7651">
        <w:rPr>
          <w:rFonts w:hint="eastAsia"/>
        </w:rPr>
        <w:t>Баярма</w:t>
      </w:r>
      <w:r w:rsidRPr="008D7651">
        <w:t></w:t>
      </w:r>
      <w:r w:rsidRPr="008D7651">
        <w:rPr>
          <w:rFonts w:hint="eastAsia"/>
        </w:rPr>
        <w:t>Батоевна</w:t>
      </w:r>
    </w:p>
    <w:p w14:paraId="35FF6846" w14:textId="77777777" w:rsidR="008D7651" w:rsidRPr="008D7651" w:rsidRDefault="008D7651" w:rsidP="008D7651">
      <w:r w:rsidRPr="008D7651">
        <w:rPr>
          <w:rFonts w:hint="eastAsia"/>
        </w:rPr>
        <w:t>ОГЛАВЛЕНИЕ</w:t>
      </w:r>
      <w:r w:rsidRPr="008D7651">
        <w:rPr>
          <w:lang w:val="en-US"/>
        </w:rPr>
        <w:t></w:t>
      </w:r>
      <w:r w:rsidRPr="008D7651">
        <w:rPr>
          <w:rFonts w:hint="eastAsia"/>
        </w:rPr>
        <w:t>ДИССЕРТАЦИИ</w:t>
      </w:r>
    </w:p>
    <w:p w14:paraId="225007AB" w14:textId="77777777" w:rsidR="008D7651" w:rsidRPr="008D7651" w:rsidRDefault="008D7651" w:rsidP="008D7651">
      <w:r w:rsidRPr="008D7651">
        <w:rPr>
          <w:rFonts w:hint="eastAsia"/>
        </w:rPr>
        <w:t>кандидат</w:t>
      </w:r>
      <w:r w:rsidRPr="008D7651">
        <w:rPr>
          <w:lang w:val="en-US"/>
        </w:rPr>
        <w:t></w:t>
      </w:r>
      <w:r w:rsidRPr="008D7651">
        <w:rPr>
          <w:rFonts w:hint="eastAsia"/>
        </w:rPr>
        <w:t>ветеринарных</w:t>
      </w:r>
      <w:r w:rsidRPr="008D7651">
        <w:rPr>
          <w:lang w:val="en-US"/>
        </w:rPr>
        <w:t></w:t>
      </w:r>
      <w:r w:rsidRPr="008D7651">
        <w:rPr>
          <w:rFonts w:hint="eastAsia"/>
        </w:rPr>
        <w:t>наук</w:t>
      </w:r>
      <w:r w:rsidRPr="008D7651">
        <w:rPr>
          <w:lang w:val="en-US"/>
        </w:rPr>
        <w:t></w:t>
      </w:r>
      <w:r w:rsidRPr="008D7651">
        <w:rPr>
          <w:rFonts w:hint="eastAsia"/>
        </w:rPr>
        <w:t>Хандажапова</w:t>
      </w:r>
      <w:r w:rsidRPr="008D7651">
        <w:rPr>
          <w:lang w:val="en-US"/>
        </w:rPr>
        <w:t></w:t>
      </w:r>
      <w:r w:rsidRPr="008D7651">
        <w:rPr>
          <w:lang w:val="en-US"/>
        </w:rPr>
        <w:t></w:t>
      </w:r>
      <w:r w:rsidRPr="008D7651">
        <w:rPr>
          <w:rFonts w:hint="eastAsia"/>
        </w:rPr>
        <w:t>Баярма</w:t>
      </w:r>
      <w:r w:rsidRPr="008D7651">
        <w:rPr>
          <w:lang w:val="en-US"/>
        </w:rPr>
        <w:t></w:t>
      </w:r>
      <w:r w:rsidRPr="008D7651">
        <w:rPr>
          <w:rFonts w:hint="eastAsia"/>
        </w:rPr>
        <w:t>Батоевна</w:t>
      </w:r>
    </w:p>
    <w:p w14:paraId="7342F479" w14:textId="77777777" w:rsidR="008D7651" w:rsidRPr="008D7651" w:rsidRDefault="008D7651" w:rsidP="008D7651">
      <w:pPr>
        <w:rPr>
          <w:lang w:val="en-US"/>
        </w:rPr>
      </w:pPr>
      <w:r w:rsidRPr="008D7651">
        <w:rPr>
          <w:rFonts w:hint="eastAsia"/>
          <w:lang w:val="en-US"/>
        </w:rPr>
        <w:t>СОДЕРЖАНИЕ</w:t>
      </w:r>
    </w:p>
    <w:p w14:paraId="6AA9BF7D" w14:textId="77777777" w:rsidR="008D7651" w:rsidRPr="008D7651" w:rsidRDefault="008D7651" w:rsidP="008D7651">
      <w:pPr>
        <w:rPr>
          <w:lang w:val="en-US"/>
        </w:rPr>
      </w:pPr>
    </w:p>
    <w:p w14:paraId="0D24103B" w14:textId="77777777" w:rsidR="008D7651" w:rsidRPr="008D7651" w:rsidRDefault="008D7651" w:rsidP="008D7651">
      <w:pPr>
        <w:rPr>
          <w:lang w:val="en-US"/>
        </w:rPr>
      </w:pPr>
      <w:r w:rsidRPr="008D7651">
        <w:rPr>
          <w:lang w:val="en-US"/>
        </w:rPr>
        <w:t></w:t>
      </w:r>
      <w:r w:rsidRPr="008D7651">
        <w:rPr>
          <w:lang w:val="en-US"/>
        </w:rPr>
        <w:t></w:t>
      </w:r>
      <w:r w:rsidRPr="008D7651">
        <w:rPr>
          <w:lang w:val="en-US"/>
        </w:rPr>
        <w:t></w:t>
      </w:r>
      <w:r w:rsidRPr="008D7651">
        <w:rPr>
          <w:rFonts w:hint="eastAsia"/>
          <w:lang w:val="en-US"/>
        </w:rPr>
        <w:t>ВВЕДЕНИЕ</w:t>
      </w:r>
      <w:r w:rsidRPr="008D7651">
        <w:rPr>
          <w:lang w:val="en-US"/>
        </w:rPr>
        <w:t></w:t>
      </w:r>
      <w:r w:rsidRPr="008D7651">
        <w:rPr>
          <w:rFonts w:hint="eastAsia"/>
          <w:lang w:val="en-US"/>
        </w:rPr>
        <w:t>З</w:t>
      </w:r>
      <w:r w:rsidRPr="008D7651">
        <w:rPr>
          <w:lang w:val="en-US"/>
        </w:rPr>
        <w:t></w:t>
      </w:r>
      <w:r w:rsidRPr="008D7651">
        <w:rPr>
          <w:rFonts w:hint="eastAsia"/>
          <w:lang w:val="en-US"/>
        </w:rPr>
        <w:t>б</w:t>
      </w:r>
    </w:p>
    <w:p w14:paraId="3B8F578A" w14:textId="77777777" w:rsidR="008D7651" w:rsidRPr="008D7651" w:rsidRDefault="008D7651" w:rsidP="008D7651">
      <w:pPr>
        <w:rPr>
          <w:lang w:val="en-US"/>
        </w:rPr>
      </w:pPr>
    </w:p>
    <w:p w14:paraId="051E1424" w14:textId="77777777" w:rsidR="008D7651" w:rsidRPr="008D7651" w:rsidRDefault="008D7651" w:rsidP="008D7651">
      <w:pPr>
        <w:rPr>
          <w:lang w:val="en-US"/>
        </w:rPr>
      </w:pPr>
      <w:r w:rsidRPr="008D7651">
        <w:rPr>
          <w:lang w:val="en-US"/>
        </w:rPr>
        <w:t></w:t>
      </w:r>
      <w:r w:rsidRPr="008D7651">
        <w:rPr>
          <w:lang w:val="en-US"/>
        </w:rPr>
        <w:t></w:t>
      </w:r>
      <w:r w:rsidRPr="008D7651">
        <w:rPr>
          <w:lang w:val="en-US"/>
        </w:rPr>
        <w:t></w:t>
      </w:r>
      <w:r w:rsidRPr="008D7651">
        <w:rPr>
          <w:lang w:val="en-US"/>
        </w:rPr>
        <w:t></w:t>
      </w:r>
      <w:r w:rsidRPr="008D7651">
        <w:rPr>
          <w:rFonts w:hint="eastAsia"/>
          <w:lang w:val="en-US"/>
        </w:rPr>
        <w:t>ОБЗОР</w:t>
      </w:r>
      <w:r w:rsidRPr="008D7651">
        <w:rPr>
          <w:lang w:val="en-US"/>
        </w:rPr>
        <w:t></w:t>
      </w:r>
      <w:r w:rsidRPr="008D7651">
        <w:rPr>
          <w:rFonts w:hint="eastAsia"/>
          <w:lang w:val="en-US"/>
        </w:rPr>
        <w:t>ЛИТЕРАТУРЫ</w:t>
      </w:r>
      <w:r w:rsidRPr="008D7651">
        <w:rPr>
          <w:lang w:val="en-US"/>
        </w:rPr>
        <w:t></w:t>
      </w:r>
      <w:r w:rsidRPr="008D7651">
        <w:rPr>
          <w:lang w:val="en-US"/>
        </w:rPr>
        <w:t></w:t>
      </w:r>
      <w:r w:rsidRPr="008D7651">
        <w:rPr>
          <w:lang w:val="en-US"/>
        </w:rPr>
        <w:t></w:t>
      </w:r>
      <w:r w:rsidRPr="008D7651">
        <w:rPr>
          <w:lang w:val="en-US"/>
        </w:rPr>
        <w:t></w:t>
      </w:r>
      <w:r w:rsidRPr="008D7651">
        <w:rPr>
          <w:lang w:val="en-US"/>
        </w:rPr>
        <w:t></w:t>
      </w:r>
    </w:p>
    <w:p w14:paraId="6DF755BC" w14:textId="77777777" w:rsidR="008D7651" w:rsidRPr="008D7651" w:rsidRDefault="008D7651" w:rsidP="008D7651">
      <w:pPr>
        <w:rPr>
          <w:lang w:val="en-US"/>
        </w:rPr>
      </w:pPr>
    </w:p>
    <w:p w14:paraId="44A0F107" w14:textId="77777777" w:rsidR="008D7651" w:rsidRPr="008D7651" w:rsidRDefault="008D7651" w:rsidP="008D7651">
      <w:pPr>
        <w:rPr>
          <w:lang w:val="en-US"/>
        </w:rPr>
      </w:pPr>
      <w:r w:rsidRPr="008D7651">
        <w:rPr>
          <w:lang w:val="en-US"/>
        </w:rPr>
        <w:t></w:t>
      </w:r>
      <w:r w:rsidRPr="008D7651">
        <w:rPr>
          <w:lang w:val="en-US"/>
        </w:rPr>
        <w:t></w:t>
      </w:r>
      <w:r w:rsidRPr="008D7651">
        <w:rPr>
          <w:lang w:val="en-US"/>
        </w:rPr>
        <w:t></w:t>
      </w:r>
      <w:r w:rsidRPr="008D7651">
        <w:rPr>
          <w:lang w:val="en-US"/>
        </w:rPr>
        <w:t></w:t>
      </w:r>
      <w:r w:rsidRPr="008D7651">
        <w:rPr>
          <w:lang w:val="en-US"/>
        </w:rPr>
        <w:t></w:t>
      </w:r>
      <w:r w:rsidRPr="008D7651">
        <w:rPr>
          <w:rFonts w:hint="eastAsia"/>
          <w:lang w:val="en-US"/>
        </w:rPr>
        <w:t>Биологические</w:t>
      </w:r>
      <w:r w:rsidRPr="008D7651">
        <w:rPr>
          <w:lang w:val="en-US"/>
        </w:rPr>
        <w:t></w:t>
      </w:r>
      <w:r w:rsidRPr="008D7651">
        <w:rPr>
          <w:rFonts w:hint="eastAsia"/>
          <w:lang w:val="en-US"/>
        </w:rPr>
        <w:t>связи</w:t>
      </w:r>
      <w:r w:rsidRPr="008D7651">
        <w:rPr>
          <w:lang w:val="en-US"/>
        </w:rPr>
        <w:t></w:t>
      </w:r>
      <w:r w:rsidRPr="008D7651">
        <w:rPr>
          <w:rFonts w:hint="eastAsia"/>
          <w:lang w:val="en-US"/>
        </w:rPr>
        <w:t>промысловых</w:t>
      </w:r>
      <w:r w:rsidRPr="008D7651">
        <w:rPr>
          <w:lang w:val="en-US"/>
        </w:rPr>
        <w:t></w:t>
      </w:r>
      <w:r w:rsidRPr="008D7651">
        <w:rPr>
          <w:rFonts w:hint="eastAsia"/>
          <w:lang w:val="en-US"/>
        </w:rPr>
        <w:t>животных</w:t>
      </w:r>
      <w:r w:rsidRPr="008D7651">
        <w:rPr>
          <w:lang w:val="en-US"/>
        </w:rPr>
        <w:t></w:t>
      </w:r>
      <w:r w:rsidRPr="008D7651">
        <w:rPr>
          <w:lang w:val="en-US"/>
        </w:rPr>
        <w:t></w:t>
      </w:r>
      <w:r w:rsidRPr="008D7651">
        <w:rPr>
          <w:rFonts w:hint="eastAsia"/>
          <w:lang w:val="en-US"/>
        </w:rPr>
        <w:t>гидробионтов</w:t>
      </w:r>
      <w:r w:rsidRPr="008D7651">
        <w:rPr>
          <w:lang w:val="en-US"/>
        </w:rPr>
        <w:t></w:t>
      </w:r>
      <w:r w:rsidRPr="008D7651">
        <w:rPr>
          <w:rFonts w:hint="eastAsia"/>
          <w:lang w:val="en-US"/>
        </w:rPr>
        <w:t>и</w:t>
      </w:r>
      <w:r w:rsidRPr="008D7651">
        <w:rPr>
          <w:lang w:val="en-US"/>
        </w:rPr>
        <w:t></w:t>
      </w:r>
      <w:r w:rsidRPr="008D7651">
        <w:rPr>
          <w:rFonts w:hint="eastAsia"/>
          <w:lang w:val="en-US"/>
        </w:rPr>
        <w:t>птиц</w:t>
      </w:r>
      <w:r w:rsidRPr="008D7651">
        <w:rPr>
          <w:lang w:val="en-US"/>
        </w:rPr>
        <w:t></w:t>
      </w:r>
      <w:r w:rsidRPr="008D7651">
        <w:rPr>
          <w:rFonts w:hint="eastAsia"/>
          <w:lang w:val="en-US"/>
        </w:rPr>
        <w:t>в</w:t>
      </w:r>
      <w:r w:rsidRPr="008D7651">
        <w:rPr>
          <w:lang w:val="en-US"/>
        </w:rPr>
        <w:t></w:t>
      </w:r>
      <w:r w:rsidRPr="008D7651">
        <w:rPr>
          <w:rFonts w:hint="eastAsia"/>
          <w:lang w:val="en-US"/>
        </w:rPr>
        <w:t>микроценозе</w:t>
      </w:r>
      <w:r w:rsidRPr="008D7651">
        <w:rPr>
          <w:lang w:val="en-US"/>
        </w:rPr>
        <w:t></w:t>
      </w:r>
      <w:r w:rsidRPr="008D7651">
        <w:rPr>
          <w:rFonts w:hint="eastAsia"/>
          <w:lang w:val="en-US"/>
        </w:rPr>
        <w:t>природно</w:t>
      </w:r>
      <w:r w:rsidRPr="008D7651">
        <w:rPr>
          <w:lang w:val="en-US"/>
        </w:rPr>
        <w:t></w:t>
      </w:r>
      <w:r w:rsidRPr="008D7651">
        <w:rPr>
          <w:rFonts w:hint="eastAsia"/>
          <w:lang w:val="en-US"/>
        </w:rPr>
        <w:t>очаговых</w:t>
      </w:r>
      <w:r w:rsidRPr="008D7651">
        <w:rPr>
          <w:lang w:val="en-US"/>
        </w:rPr>
        <w:t></w:t>
      </w:r>
      <w:r w:rsidRPr="008D7651">
        <w:rPr>
          <w:rFonts w:hint="eastAsia"/>
          <w:lang w:val="en-US"/>
        </w:rPr>
        <w:t>инфекции</w:t>
      </w:r>
    </w:p>
    <w:p w14:paraId="6D4B6A63" w14:textId="77777777" w:rsidR="008D7651" w:rsidRPr="008D7651" w:rsidRDefault="008D7651" w:rsidP="008D7651">
      <w:pPr>
        <w:rPr>
          <w:lang w:val="en-US"/>
        </w:rPr>
      </w:pPr>
    </w:p>
    <w:p w14:paraId="013D57CC" w14:textId="77777777" w:rsidR="008D7651" w:rsidRPr="008D7651" w:rsidRDefault="008D7651" w:rsidP="008D7651">
      <w:pPr>
        <w:rPr>
          <w:lang w:val="en-US"/>
        </w:rPr>
      </w:pPr>
      <w:r w:rsidRPr="008D7651">
        <w:rPr>
          <w:lang w:val="en-US"/>
        </w:rPr>
        <w:t></w:t>
      </w:r>
      <w:r w:rsidRPr="008D7651">
        <w:rPr>
          <w:lang w:val="en-US"/>
        </w:rPr>
        <w:t></w:t>
      </w:r>
      <w:r w:rsidRPr="008D7651">
        <w:rPr>
          <w:lang w:val="en-US"/>
        </w:rPr>
        <w:t></w:t>
      </w:r>
      <w:r w:rsidRPr="008D7651">
        <w:rPr>
          <w:lang w:val="en-US"/>
        </w:rPr>
        <w:t></w:t>
      </w:r>
      <w:r w:rsidRPr="008D7651">
        <w:rPr>
          <w:lang w:val="en-US"/>
        </w:rPr>
        <w:t></w:t>
      </w:r>
      <w:r w:rsidRPr="008D7651">
        <w:rPr>
          <w:rFonts w:hint="eastAsia"/>
          <w:lang w:val="en-US"/>
        </w:rPr>
        <w:t>Экологические</w:t>
      </w:r>
      <w:r w:rsidRPr="008D7651">
        <w:rPr>
          <w:lang w:val="en-US"/>
        </w:rPr>
        <w:t></w:t>
      </w:r>
      <w:r w:rsidRPr="008D7651">
        <w:rPr>
          <w:rFonts w:hint="eastAsia"/>
          <w:lang w:val="en-US"/>
        </w:rPr>
        <w:t>аспекты</w:t>
      </w:r>
      <w:r w:rsidRPr="008D7651">
        <w:rPr>
          <w:lang w:val="en-US"/>
        </w:rPr>
        <w:t></w:t>
      </w:r>
      <w:r w:rsidRPr="008D7651">
        <w:rPr>
          <w:rFonts w:hint="eastAsia"/>
          <w:lang w:val="en-US"/>
        </w:rPr>
        <w:t>водной</w:t>
      </w:r>
      <w:r w:rsidRPr="008D7651">
        <w:rPr>
          <w:lang w:val="en-US"/>
        </w:rPr>
        <w:t></w:t>
      </w:r>
      <w:r w:rsidRPr="008D7651">
        <w:rPr>
          <w:rFonts w:hint="eastAsia"/>
          <w:lang w:val="en-US"/>
        </w:rPr>
        <w:t>микробиологии</w:t>
      </w:r>
      <w:r w:rsidRPr="008D7651">
        <w:rPr>
          <w:lang w:val="en-US"/>
        </w:rPr>
        <w:t></w:t>
      </w:r>
      <w:r w:rsidRPr="008D7651">
        <w:rPr>
          <w:lang w:val="en-US"/>
        </w:rPr>
        <w:t></w:t>
      </w:r>
    </w:p>
    <w:p w14:paraId="295DDC17" w14:textId="77777777" w:rsidR="008D7651" w:rsidRPr="008D7651" w:rsidRDefault="008D7651" w:rsidP="008D7651">
      <w:pPr>
        <w:rPr>
          <w:lang w:val="en-US"/>
        </w:rPr>
      </w:pPr>
    </w:p>
    <w:p w14:paraId="10D133EE" w14:textId="77777777" w:rsidR="008D7651" w:rsidRPr="008D7651" w:rsidRDefault="008D7651" w:rsidP="008D7651">
      <w:pPr>
        <w:rPr>
          <w:lang w:val="en-US"/>
        </w:rPr>
      </w:pPr>
      <w:r w:rsidRPr="008D7651">
        <w:rPr>
          <w:lang w:val="en-US"/>
        </w:rPr>
        <w:t></w:t>
      </w:r>
      <w:r w:rsidRPr="008D7651">
        <w:rPr>
          <w:lang w:val="en-US"/>
        </w:rPr>
        <w:t></w:t>
      </w:r>
      <w:r w:rsidRPr="008D7651">
        <w:rPr>
          <w:lang w:val="en-US"/>
        </w:rPr>
        <w:t></w:t>
      </w:r>
      <w:r w:rsidRPr="008D7651">
        <w:rPr>
          <w:lang w:val="en-US"/>
        </w:rPr>
        <w:t></w:t>
      </w:r>
      <w:r w:rsidRPr="008D7651">
        <w:rPr>
          <w:lang w:val="en-US"/>
        </w:rPr>
        <w:t></w:t>
      </w:r>
      <w:r w:rsidRPr="008D7651">
        <w:rPr>
          <w:rFonts w:hint="eastAsia"/>
          <w:lang w:val="en-US"/>
        </w:rPr>
        <w:t>СОБСТВЕННЫЕ</w:t>
      </w:r>
      <w:r w:rsidRPr="008D7651">
        <w:rPr>
          <w:lang w:val="en-US"/>
        </w:rPr>
        <w:t></w:t>
      </w:r>
      <w:r w:rsidRPr="008D7651">
        <w:rPr>
          <w:rFonts w:hint="eastAsia"/>
          <w:lang w:val="en-US"/>
        </w:rPr>
        <w:t>ИССЛЕДОВАНИЯ</w:t>
      </w:r>
      <w:r w:rsidRPr="008D7651">
        <w:rPr>
          <w:lang w:val="en-US"/>
        </w:rPr>
        <w:t></w:t>
      </w:r>
      <w:r w:rsidRPr="008D7651">
        <w:rPr>
          <w:lang w:val="en-US"/>
        </w:rPr>
        <w:t></w:t>
      </w:r>
      <w:r w:rsidRPr="008D7651">
        <w:rPr>
          <w:lang w:val="en-US"/>
        </w:rPr>
        <w:t></w:t>
      </w:r>
      <w:r w:rsidRPr="008D7651">
        <w:rPr>
          <w:lang w:val="en-US"/>
        </w:rPr>
        <w:t></w:t>
      </w:r>
      <w:r w:rsidRPr="008D7651">
        <w:rPr>
          <w:lang w:val="en-US"/>
        </w:rPr>
        <w:t></w:t>
      </w:r>
      <w:r w:rsidRPr="008D7651">
        <w:rPr>
          <w:lang w:val="en-US"/>
        </w:rPr>
        <w:t></w:t>
      </w:r>
      <w:r w:rsidRPr="008D7651">
        <w:rPr>
          <w:lang w:val="en-US"/>
        </w:rPr>
        <w:t></w:t>
      </w:r>
      <w:r w:rsidRPr="008D7651">
        <w:rPr>
          <w:lang w:val="en-US"/>
        </w:rPr>
        <w:t></w:t>
      </w:r>
      <w:r w:rsidRPr="008D7651">
        <w:rPr>
          <w:lang w:val="en-US"/>
        </w:rPr>
        <w:t></w:t>
      </w:r>
      <w:r w:rsidRPr="008D7651">
        <w:rPr>
          <w:lang w:val="en-US"/>
        </w:rPr>
        <w:t></w:t>
      </w:r>
      <w:r w:rsidRPr="008D7651">
        <w:rPr>
          <w:lang w:val="en-US"/>
        </w:rPr>
        <w:t></w:t>
      </w:r>
      <w:r w:rsidRPr="008D7651">
        <w:rPr>
          <w:lang w:val="en-US"/>
        </w:rPr>
        <w:t></w:t>
      </w:r>
      <w:r w:rsidRPr="008D7651">
        <w:rPr>
          <w:lang w:val="en-US"/>
        </w:rPr>
        <w:t></w:t>
      </w:r>
      <w:r w:rsidRPr="008D7651">
        <w:rPr>
          <w:rFonts w:hint="eastAsia"/>
          <w:lang w:val="en-US"/>
        </w:rPr>
        <w:t>Материалы</w:t>
      </w:r>
      <w:r w:rsidRPr="008D7651">
        <w:rPr>
          <w:lang w:val="en-US"/>
        </w:rPr>
        <w:t></w:t>
      </w:r>
      <w:r w:rsidRPr="008D7651">
        <w:rPr>
          <w:rFonts w:hint="eastAsia"/>
          <w:lang w:val="en-US"/>
        </w:rPr>
        <w:t>и</w:t>
      </w:r>
      <w:r w:rsidRPr="008D7651">
        <w:rPr>
          <w:lang w:val="en-US"/>
        </w:rPr>
        <w:t></w:t>
      </w:r>
      <w:r w:rsidRPr="008D7651">
        <w:rPr>
          <w:rFonts w:hint="eastAsia"/>
          <w:lang w:val="en-US"/>
        </w:rPr>
        <w:t>методы</w:t>
      </w:r>
      <w:r w:rsidRPr="008D7651">
        <w:rPr>
          <w:lang w:val="en-US"/>
        </w:rPr>
        <w:t></w:t>
      </w:r>
      <w:r w:rsidRPr="008D7651">
        <w:rPr>
          <w:rFonts w:hint="eastAsia"/>
          <w:lang w:val="en-US"/>
        </w:rPr>
        <w:t>исследования</w:t>
      </w:r>
    </w:p>
    <w:p w14:paraId="44C1DAB6" w14:textId="77777777" w:rsidR="008D7651" w:rsidRPr="008D7651" w:rsidRDefault="008D7651" w:rsidP="008D7651">
      <w:pPr>
        <w:rPr>
          <w:lang w:val="en-US"/>
        </w:rPr>
      </w:pPr>
    </w:p>
    <w:p w14:paraId="5BF03E83" w14:textId="77777777" w:rsidR="008D7651" w:rsidRPr="008D7651" w:rsidRDefault="008D7651" w:rsidP="008D7651">
      <w:pPr>
        <w:rPr>
          <w:lang w:val="en-US"/>
        </w:rPr>
      </w:pPr>
      <w:r w:rsidRPr="008D7651">
        <w:rPr>
          <w:lang w:val="en-US"/>
        </w:rPr>
        <w:t></w:t>
      </w:r>
      <w:r w:rsidRPr="008D7651">
        <w:rPr>
          <w:lang w:val="en-US"/>
        </w:rPr>
        <w:t></w:t>
      </w:r>
      <w:r w:rsidRPr="008D7651">
        <w:rPr>
          <w:lang w:val="en-US"/>
        </w:rPr>
        <w:t></w:t>
      </w:r>
      <w:r w:rsidRPr="008D7651">
        <w:rPr>
          <w:lang w:val="en-US"/>
        </w:rPr>
        <w:t></w:t>
      </w:r>
      <w:r w:rsidRPr="008D7651">
        <w:rPr>
          <w:lang w:val="en-US"/>
        </w:rPr>
        <w:t></w:t>
      </w:r>
      <w:r w:rsidRPr="008D7651">
        <w:rPr>
          <w:lang w:val="en-US"/>
        </w:rPr>
        <w:t></w:t>
      </w:r>
      <w:r w:rsidRPr="008D7651">
        <w:rPr>
          <w:lang w:val="en-US"/>
        </w:rPr>
        <w:t></w:t>
      </w:r>
      <w:r w:rsidRPr="008D7651">
        <w:rPr>
          <w:rFonts w:hint="eastAsia"/>
          <w:lang w:val="en-US"/>
        </w:rPr>
        <w:t>Вопросы</w:t>
      </w:r>
      <w:r w:rsidRPr="008D7651">
        <w:rPr>
          <w:lang w:val="en-US"/>
        </w:rPr>
        <w:t></w:t>
      </w:r>
      <w:r w:rsidRPr="008D7651">
        <w:rPr>
          <w:rFonts w:hint="eastAsia"/>
          <w:lang w:val="en-US"/>
        </w:rPr>
        <w:t>эпизоотологического</w:t>
      </w:r>
      <w:r w:rsidRPr="008D7651">
        <w:rPr>
          <w:lang w:val="en-US"/>
        </w:rPr>
        <w:t></w:t>
      </w:r>
      <w:r w:rsidRPr="008D7651">
        <w:rPr>
          <w:rFonts w:hint="eastAsia"/>
          <w:lang w:val="en-US"/>
        </w:rPr>
        <w:t>мониторинга</w:t>
      </w:r>
      <w:r w:rsidRPr="008D7651">
        <w:rPr>
          <w:lang w:val="en-US"/>
        </w:rPr>
        <w:t></w:t>
      </w:r>
      <w:r w:rsidRPr="008D7651">
        <w:rPr>
          <w:rFonts w:hint="eastAsia"/>
          <w:lang w:val="en-US"/>
        </w:rPr>
        <w:t>по</w:t>
      </w:r>
      <w:r w:rsidRPr="008D7651">
        <w:rPr>
          <w:lang w:val="en-US"/>
        </w:rPr>
        <w:t></w:t>
      </w:r>
      <w:r w:rsidRPr="008D7651">
        <w:rPr>
          <w:rFonts w:hint="eastAsia"/>
          <w:lang w:val="en-US"/>
        </w:rPr>
        <w:t>инфекционным</w:t>
      </w:r>
      <w:r w:rsidRPr="008D7651">
        <w:rPr>
          <w:lang w:val="en-US"/>
        </w:rPr>
        <w:t></w:t>
      </w:r>
      <w:r w:rsidRPr="008D7651">
        <w:rPr>
          <w:rFonts w:hint="eastAsia"/>
          <w:lang w:val="en-US"/>
        </w:rPr>
        <w:t>болезням</w:t>
      </w:r>
      <w:r w:rsidRPr="008D7651">
        <w:rPr>
          <w:lang w:val="en-US"/>
        </w:rPr>
        <w:t></w:t>
      </w:r>
      <w:r w:rsidRPr="008D7651">
        <w:rPr>
          <w:rFonts w:hint="eastAsia"/>
          <w:lang w:val="en-US"/>
        </w:rPr>
        <w:t>сельскохозяйственных</w:t>
      </w:r>
      <w:r w:rsidRPr="008D7651">
        <w:rPr>
          <w:lang w:val="en-US"/>
        </w:rPr>
        <w:t></w:t>
      </w:r>
      <w:r w:rsidRPr="008D7651">
        <w:rPr>
          <w:rFonts w:hint="eastAsia"/>
          <w:lang w:val="en-US"/>
        </w:rPr>
        <w:t>животных</w:t>
      </w:r>
      <w:r w:rsidRPr="008D7651">
        <w:rPr>
          <w:lang w:val="en-US"/>
        </w:rPr>
        <w:t></w:t>
      </w:r>
      <w:r w:rsidRPr="008D7651">
        <w:rPr>
          <w:rFonts w:hint="eastAsia"/>
          <w:lang w:val="en-US"/>
        </w:rPr>
        <w:t>Восточного</w:t>
      </w:r>
      <w:r w:rsidRPr="008D7651">
        <w:rPr>
          <w:lang w:val="en-US"/>
        </w:rPr>
        <w:t></w:t>
      </w:r>
      <w:r w:rsidRPr="008D7651">
        <w:rPr>
          <w:rFonts w:hint="eastAsia"/>
          <w:lang w:val="en-US"/>
        </w:rPr>
        <w:t>побережья</w:t>
      </w:r>
      <w:r w:rsidRPr="008D7651">
        <w:rPr>
          <w:lang w:val="en-US"/>
        </w:rPr>
        <w:t></w:t>
      </w:r>
      <w:r w:rsidRPr="008D7651">
        <w:rPr>
          <w:rFonts w:hint="eastAsia"/>
          <w:lang w:val="en-US"/>
        </w:rPr>
        <w:t>озера</w:t>
      </w:r>
      <w:r w:rsidRPr="008D7651">
        <w:rPr>
          <w:lang w:val="en-US"/>
        </w:rPr>
        <w:t></w:t>
      </w:r>
      <w:r w:rsidRPr="008D7651">
        <w:rPr>
          <w:rFonts w:hint="eastAsia"/>
          <w:lang w:val="en-US"/>
        </w:rPr>
        <w:t>Байкал</w:t>
      </w:r>
    </w:p>
    <w:p w14:paraId="2A9B0733" w14:textId="77777777" w:rsidR="008D7651" w:rsidRPr="008D7651" w:rsidRDefault="008D7651" w:rsidP="008D7651">
      <w:pPr>
        <w:rPr>
          <w:lang w:val="en-US"/>
        </w:rPr>
      </w:pPr>
    </w:p>
    <w:p w14:paraId="187000AD" w14:textId="77777777" w:rsidR="008D7651" w:rsidRPr="008D7651" w:rsidRDefault="008D7651" w:rsidP="008D7651">
      <w:pPr>
        <w:rPr>
          <w:lang w:val="en-US"/>
        </w:rPr>
      </w:pPr>
      <w:r w:rsidRPr="008D7651">
        <w:rPr>
          <w:lang w:val="en-US"/>
        </w:rPr>
        <w:t></w:t>
      </w:r>
      <w:r w:rsidRPr="008D7651">
        <w:rPr>
          <w:lang w:val="en-US"/>
        </w:rPr>
        <w:t></w:t>
      </w:r>
      <w:r w:rsidRPr="008D7651">
        <w:rPr>
          <w:lang w:val="en-US"/>
        </w:rPr>
        <w:t></w:t>
      </w:r>
      <w:r w:rsidRPr="008D7651">
        <w:rPr>
          <w:lang w:val="en-US"/>
        </w:rPr>
        <w:t></w:t>
      </w:r>
      <w:r w:rsidRPr="008D7651">
        <w:rPr>
          <w:lang w:val="en-US"/>
        </w:rPr>
        <w:t></w:t>
      </w:r>
      <w:r w:rsidRPr="008D7651">
        <w:rPr>
          <w:lang w:val="en-US"/>
        </w:rPr>
        <w:t></w:t>
      </w:r>
      <w:r w:rsidRPr="008D7651">
        <w:rPr>
          <w:lang w:val="en-US"/>
        </w:rPr>
        <w:t></w:t>
      </w:r>
      <w:r w:rsidRPr="008D7651">
        <w:rPr>
          <w:rFonts w:hint="eastAsia"/>
          <w:lang w:val="en-US"/>
        </w:rPr>
        <w:t>Микробный</w:t>
      </w:r>
      <w:r w:rsidRPr="008D7651">
        <w:rPr>
          <w:lang w:val="en-US"/>
        </w:rPr>
        <w:t></w:t>
      </w:r>
      <w:r w:rsidRPr="008D7651">
        <w:rPr>
          <w:rFonts w:hint="eastAsia"/>
          <w:lang w:val="en-US"/>
        </w:rPr>
        <w:t>пейзаж</w:t>
      </w:r>
      <w:r w:rsidRPr="008D7651">
        <w:rPr>
          <w:lang w:val="en-US"/>
        </w:rPr>
        <w:t></w:t>
      </w:r>
      <w:r w:rsidRPr="008D7651">
        <w:rPr>
          <w:lang w:val="en-US"/>
        </w:rPr>
        <w:t></w:t>
      </w:r>
      <w:r w:rsidRPr="008D7651">
        <w:rPr>
          <w:rFonts w:hint="eastAsia"/>
          <w:lang w:val="en-US"/>
        </w:rPr>
        <w:t>выявляемые</w:t>
      </w:r>
      <w:r w:rsidRPr="008D7651">
        <w:rPr>
          <w:lang w:val="en-US"/>
        </w:rPr>
        <w:t></w:t>
      </w:r>
      <w:r w:rsidRPr="008D7651">
        <w:rPr>
          <w:rFonts w:hint="eastAsia"/>
          <w:lang w:val="en-US"/>
        </w:rPr>
        <w:t>у</w:t>
      </w:r>
      <w:r w:rsidRPr="008D7651">
        <w:rPr>
          <w:lang w:val="en-US"/>
        </w:rPr>
        <w:t></w:t>
      </w:r>
      <w:r w:rsidRPr="008D7651">
        <w:rPr>
          <w:rFonts w:hint="eastAsia"/>
          <w:lang w:val="en-US"/>
        </w:rPr>
        <w:t>диких</w:t>
      </w:r>
      <w:r w:rsidRPr="008D7651">
        <w:rPr>
          <w:lang w:val="en-US"/>
        </w:rPr>
        <w:t></w:t>
      </w:r>
      <w:r w:rsidRPr="008D7651">
        <w:rPr>
          <w:rFonts w:hint="eastAsia"/>
          <w:lang w:val="en-US"/>
        </w:rPr>
        <w:t>промысловых</w:t>
      </w:r>
      <w:r w:rsidRPr="008D7651">
        <w:rPr>
          <w:lang w:val="en-US"/>
        </w:rPr>
        <w:t></w:t>
      </w:r>
      <w:r w:rsidRPr="008D7651">
        <w:rPr>
          <w:rFonts w:hint="eastAsia"/>
          <w:lang w:val="en-US"/>
        </w:rPr>
        <w:t>животных</w:t>
      </w:r>
      <w:r w:rsidRPr="008D7651">
        <w:rPr>
          <w:lang w:val="en-US"/>
        </w:rPr>
        <w:t></w:t>
      </w:r>
      <w:r w:rsidRPr="008D7651">
        <w:rPr>
          <w:lang w:val="en-US"/>
        </w:rPr>
        <w:t></w:t>
      </w:r>
      <w:r w:rsidRPr="008D7651">
        <w:rPr>
          <w:rFonts w:hint="eastAsia"/>
          <w:lang w:val="en-US"/>
        </w:rPr>
        <w:t>гидробионтов</w:t>
      </w:r>
      <w:r w:rsidRPr="008D7651">
        <w:rPr>
          <w:lang w:val="en-US"/>
        </w:rPr>
        <w:t></w:t>
      </w:r>
      <w:r w:rsidRPr="008D7651">
        <w:rPr>
          <w:rFonts w:hint="eastAsia"/>
          <w:lang w:val="en-US"/>
        </w:rPr>
        <w:t>и</w:t>
      </w:r>
      <w:r w:rsidRPr="008D7651">
        <w:rPr>
          <w:lang w:val="en-US"/>
        </w:rPr>
        <w:t></w:t>
      </w:r>
      <w:r w:rsidRPr="008D7651">
        <w:rPr>
          <w:rFonts w:hint="eastAsia"/>
          <w:lang w:val="en-US"/>
        </w:rPr>
        <w:t>птиц</w:t>
      </w:r>
      <w:r w:rsidRPr="008D7651">
        <w:rPr>
          <w:lang w:val="en-US"/>
        </w:rPr>
        <w:t></w:t>
      </w:r>
      <w:r w:rsidRPr="008D7651">
        <w:rPr>
          <w:rFonts w:hint="eastAsia"/>
          <w:lang w:val="en-US"/>
        </w:rPr>
        <w:t>Байкальского</w:t>
      </w:r>
      <w:r w:rsidRPr="008D7651">
        <w:rPr>
          <w:lang w:val="en-US"/>
        </w:rPr>
        <w:t></w:t>
      </w:r>
      <w:r w:rsidRPr="008D7651">
        <w:rPr>
          <w:rFonts w:hint="eastAsia"/>
          <w:lang w:val="en-US"/>
        </w:rPr>
        <w:t>региона</w:t>
      </w:r>
      <w:r w:rsidRPr="008D7651">
        <w:rPr>
          <w:lang w:val="en-US"/>
        </w:rPr>
        <w:t></w:t>
      </w:r>
      <w:r w:rsidRPr="008D7651">
        <w:rPr>
          <w:lang w:val="en-US"/>
        </w:rPr>
        <w:t></w:t>
      </w:r>
    </w:p>
    <w:p w14:paraId="1BD6BBD3" w14:textId="77777777" w:rsidR="008D7651" w:rsidRPr="008D7651" w:rsidRDefault="008D7651" w:rsidP="008D7651">
      <w:pPr>
        <w:rPr>
          <w:lang w:val="en-US"/>
        </w:rPr>
      </w:pPr>
    </w:p>
    <w:p w14:paraId="17F0525D" w14:textId="77777777" w:rsidR="008D7651" w:rsidRPr="008D7651" w:rsidRDefault="008D7651" w:rsidP="008D7651">
      <w:pPr>
        <w:rPr>
          <w:lang w:val="en-US"/>
        </w:rPr>
      </w:pPr>
      <w:r w:rsidRPr="008D7651">
        <w:rPr>
          <w:lang w:val="en-US"/>
        </w:rPr>
        <w:t></w:t>
      </w:r>
      <w:r w:rsidRPr="008D7651">
        <w:rPr>
          <w:lang w:val="en-US"/>
        </w:rPr>
        <w:t></w:t>
      </w:r>
      <w:r w:rsidRPr="008D7651">
        <w:rPr>
          <w:lang w:val="en-US"/>
        </w:rPr>
        <w:t></w:t>
      </w:r>
      <w:r w:rsidRPr="008D7651">
        <w:rPr>
          <w:lang w:val="en-US"/>
        </w:rPr>
        <w:t></w:t>
      </w:r>
      <w:r w:rsidRPr="008D7651">
        <w:rPr>
          <w:lang w:val="en-US"/>
        </w:rPr>
        <w:t></w:t>
      </w:r>
      <w:r w:rsidRPr="008D7651">
        <w:rPr>
          <w:lang w:val="en-US"/>
        </w:rPr>
        <w:t></w:t>
      </w:r>
      <w:r w:rsidRPr="008D7651">
        <w:rPr>
          <w:lang w:val="en-US"/>
        </w:rPr>
        <w:t></w:t>
      </w:r>
      <w:r w:rsidRPr="008D7651">
        <w:rPr>
          <w:rFonts w:hint="eastAsia"/>
          <w:lang w:val="en-US"/>
        </w:rPr>
        <w:t>Биологическая</w:t>
      </w:r>
      <w:r w:rsidRPr="008D7651">
        <w:rPr>
          <w:lang w:val="en-US"/>
        </w:rPr>
        <w:t></w:t>
      </w:r>
      <w:r w:rsidRPr="008D7651">
        <w:rPr>
          <w:rFonts w:hint="eastAsia"/>
          <w:lang w:val="en-US"/>
        </w:rPr>
        <w:t>характеристика</w:t>
      </w:r>
      <w:r w:rsidRPr="008D7651">
        <w:rPr>
          <w:lang w:val="en-US"/>
        </w:rPr>
        <w:t></w:t>
      </w:r>
      <w:r w:rsidRPr="008D7651">
        <w:rPr>
          <w:rFonts w:hint="eastAsia"/>
          <w:lang w:val="en-US"/>
        </w:rPr>
        <w:t>микробных</w:t>
      </w:r>
      <w:r w:rsidRPr="008D7651">
        <w:rPr>
          <w:lang w:val="en-US"/>
        </w:rPr>
        <w:t></w:t>
      </w:r>
      <w:r w:rsidRPr="008D7651">
        <w:rPr>
          <w:rFonts w:hint="eastAsia"/>
          <w:lang w:val="en-US"/>
        </w:rPr>
        <w:t>изолятов</w:t>
      </w:r>
      <w:r w:rsidRPr="008D7651">
        <w:rPr>
          <w:lang w:val="en-US"/>
        </w:rPr>
        <w:t></w:t>
      </w:r>
      <w:r w:rsidRPr="008D7651">
        <w:rPr>
          <w:rFonts w:hint="eastAsia"/>
          <w:lang w:val="en-US"/>
        </w:rPr>
        <w:t>бб</w:t>
      </w:r>
    </w:p>
    <w:p w14:paraId="799482E9" w14:textId="77777777" w:rsidR="008D7651" w:rsidRPr="008D7651" w:rsidRDefault="008D7651" w:rsidP="008D7651">
      <w:pPr>
        <w:rPr>
          <w:lang w:val="en-US"/>
        </w:rPr>
      </w:pPr>
    </w:p>
    <w:p w14:paraId="516F2FA3" w14:textId="77777777" w:rsidR="008D7651" w:rsidRPr="008D7651" w:rsidRDefault="008D7651" w:rsidP="008D7651">
      <w:pPr>
        <w:rPr>
          <w:lang w:val="en-US"/>
        </w:rPr>
      </w:pPr>
      <w:r w:rsidRPr="008D7651">
        <w:rPr>
          <w:rFonts w:hint="eastAsia"/>
          <w:lang w:val="en-US"/>
        </w:rPr>
        <w:t>а</w:t>
      </w:r>
      <w:r w:rsidRPr="008D7651">
        <w:rPr>
          <w:lang w:val="en-US"/>
        </w:rPr>
        <w:t></w:t>
      </w:r>
      <w:r w:rsidRPr="008D7651">
        <w:rPr>
          <w:lang w:val="en-US"/>
        </w:rPr>
        <w:t></w:t>
      </w:r>
      <w:r w:rsidRPr="008D7651">
        <w:rPr>
          <w:rFonts w:hint="eastAsia"/>
          <w:lang w:val="en-US"/>
        </w:rPr>
        <w:t>Морфологические</w:t>
      </w:r>
      <w:r w:rsidRPr="008D7651">
        <w:rPr>
          <w:lang w:val="en-US"/>
        </w:rPr>
        <w:t></w:t>
      </w:r>
      <w:r w:rsidRPr="008D7651">
        <w:rPr>
          <w:rFonts w:hint="eastAsia"/>
          <w:lang w:val="en-US"/>
        </w:rPr>
        <w:t>и</w:t>
      </w:r>
      <w:r w:rsidRPr="008D7651">
        <w:rPr>
          <w:lang w:val="en-US"/>
        </w:rPr>
        <w:t></w:t>
      </w:r>
      <w:r w:rsidRPr="008D7651">
        <w:rPr>
          <w:rFonts w:hint="eastAsia"/>
          <w:lang w:val="en-US"/>
        </w:rPr>
        <w:t>тинкториальные</w:t>
      </w:r>
      <w:r w:rsidRPr="008D7651">
        <w:rPr>
          <w:lang w:val="en-US"/>
        </w:rPr>
        <w:t></w:t>
      </w:r>
      <w:r w:rsidRPr="008D7651">
        <w:rPr>
          <w:rFonts w:hint="eastAsia"/>
          <w:lang w:val="en-US"/>
        </w:rPr>
        <w:t>свойства</w:t>
      </w:r>
    </w:p>
    <w:p w14:paraId="318357F5" w14:textId="77777777" w:rsidR="008D7651" w:rsidRPr="008D7651" w:rsidRDefault="008D7651" w:rsidP="008D7651">
      <w:pPr>
        <w:rPr>
          <w:lang w:val="en-US"/>
        </w:rPr>
      </w:pPr>
    </w:p>
    <w:p w14:paraId="16D22062" w14:textId="77777777" w:rsidR="008D7651" w:rsidRPr="008D7651" w:rsidRDefault="008D7651" w:rsidP="008D7651">
      <w:pPr>
        <w:rPr>
          <w:lang w:val="en-US"/>
        </w:rPr>
      </w:pPr>
      <w:r w:rsidRPr="008D7651">
        <w:rPr>
          <w:rFonts w:hint="eastAsia"/>
          <w:lang w:val="en-US"/>
        </w:rPr>
        <w:t>б</w:t>
      </w:r>
      <w:r w:rsidRPr="008D7651">
        <w:rPr>
          <w:lang w:val="en-US"/>
        </w:rPr>
        <w:t></w:t>
      </w:r>
      <w:r w:rsidRPr="008D7651">
        <w:rPr>
          <w:lang w:val="en-US"/>
        </w:rPr>
        <w:t></w:t>
      </w:r>
      <w:r w:rsidRPr="008D7651">
        <w:rPr>
          <w:rFonts w:hint="eastAsia"/>
          <w:lang w:val="en-US"/>
        </w:rPr>
        <w:t>Культуральные</w:t>
      </w:r>
      <w:r w:rsidRPr="008D7651">
        <w:rPr>
          <w:lang w:val="en-US"/>
        </w:rPr>
        <w:t></w:t>
      </w:r>
      <w:r w:rsidRPr="008D7651">
        <w:rPr>
          <w:rFonts w:hint="eastAsia"/>
          <w:lang w:val="en-US"/>
        </w:rPr>
        <w:t>свойства</w:t>
      </w:r>
    </w:p>
    <w:p w14:paraId="163102EE" w14:textId="77777777" w:rsidR="008D7651" w:rsidRPr="008D7651" w:rsidRDefault="008D7651" w:rsidP="008D7651">
      <w:pPr>
        <w:rPr>
          <w:lang w:val="en-US"/>
        </w:rPr>
      </w:pPr>
    </w:p>
    <w:p w14:paraId="714A2832" w14:textId="77777777" w:rsidR="008D7651" w:rsidRPr="008D7651" w:rsidRDefault="008D7651" w:rsidP="008D7651">
      <w:pPr>
        <w:rPr>
          <w:lang w:val="en-US"/>
        </w:rPr>
      </w:pPr>
      <w:r w:rsidRPr="008D7651">
        <w:rPr>
          <w:rFonts w:hint="eastAsia"/>
          <w:lang w:val="en-US"/>
        </w:rPr>
        <w:lastRenderedPageBreak/>
        <w:t>в</w:t>
      </w:r>
      <w:r w:rsidRPr="008D7651">
        <w:rPr>
          <w:lang w:val="en-US"/>
        </w:rPr>
        <w:t></w:t>
      </w:r>
      <w:r w:rsidRPr="008D7651">
        <w:rPr>
          <w:lang w:val="en-US"/>
        </w:rPr>
        <w:t></w:t>
      </w:r>
      <w:r w:rsidRPr="008D7651">
        <w:rPr>
          <w:rFonts w:hint="eastAsia"/>
          <w:lang w:val="en-US"/>
        </w:rPr>
        <w:t>Биохимические</w:t>
      </w:r>
      <w:r w:rsidRPr="008D7651">
        <w:rPr>
          <w:lang w:val="en-US"/>
        </w:rPr>
        <w:t></w:t>
      </w:r>
      <w:r w:rsidRPr="008D7651">
        <w:rPr>
          <w:rFonts w:hint="eastAsia"/>
          <w:lang w:val="en-US"/>
        </w:rPr>
        <w:t>свойства</w:t>
      </w:r>
    </w:p>
    <w:p w14:paraId="44F4E7CC" w14:textId="77777777" w:rsidR="008D7651" w:rsidRPr="008D7651" w:rsidRDefault="008D7651" w:rsidP="008D7651">
      <w:pPr>
        <w:rPr>
          <w:lang w:val="en-US"/>
        </w:rPr>
      </w:pPr>
    </w:p>
    <w:p w14:paraId="026D4AAA" w14:textId="77777777" w:rsidR="008D7651" w:rsidRPr="008D7651" w:rsidRDefault="008D7651" w:rsidP="008D7651">
      <w:pPr>
        <w:rPr>
          <w:lang w:val="en-US"/>
        </w:rPr>
      </w:pPr>
      <w:r w:rsidRPr="008D7651">
        <w:rPr>
          <w:rFonts w:hint="eastAsia"/>
          <w:lang w:val="en-US"/>
        </w:rPr>
        <w:t>г</w:t>
      </w:r>
      <w:r w:rsidRPr="008D7651">
        <w:rPr>
          <w:lang w:val="en-US"/>
        </w:rPr>
        <w:t></w:t>
      </w:r>
      <w:r w:rsidRPr="008D7651">
        <w:rPr>
          <w:lang w:val="en-US"/>
        </w:rPr>
        <w:t></w:t>
      </w:r>
      <w:r w:rsidRPr="008D7651">
        <w:rPr>
          <w:rFonts w:hint="eastAsia"/>
          <w:lang w:val="en-US"/>
        </w:rPr>
        <w:t>Чувствительность</w:t>
      </w:r>
      <w:r w:rsidRPr="008D7651">
        <w:rPr>
          <w:lang w:val="en-US"/>
        </w:rPr>
        <w:t></w:t>
      </w:r>
      <w:r w:rsidRPr="008D7651">
        <w:rPr>
          <w:rFonts w:hint="eastAsia"/>
          <w:lang w:val="en-US"/>
        </w:rPr>
        <w:t>к</w:t>
      </w:r>
      <w:r w:rsidRPr="008D7651">
        <w:rPr>
          <w:lang w:val="en-US"/>
        </w:rPr>
        <w:t></w:t>
      </w:r>
      <w:r w:rsidRPr="008D7651">
        <w:rPr>
          <w:rFonts w:hint="eastAsia"/>
          <w:lang w:val="en-US"/>
        </w:rPr>
        <w:t>антибиотикам</w:t>
      </w:r>
    </w:p>
    <w:p w14:paraId="35D60F29" w14:textId="77777777" w:rsidR="008D7651" w:rsidRPr="008D7651" w:rsidRDefault="008D7651" w:rsidP="008D7651">
      <w:pPr>
        <w:rPr>
          <w:lang w:val="en-US"/>
        </w:rPr>
      </w:pPr>
    </w:p>
    <w:p w14:paraId="70106299" w14:textId="77777777" w:rsidR="008D7651" w:rsidRPr="008D7651" w:rsidRDefault="008D7651" w:rsidP="008D7651">
      <w:pPr>
        <w:rPr>
          <w:lang w:val="en-US"/>
        </w:rPr>
      </w:pPr>
      <w:r w:rsidRPr="008D7651">
        <w:rPr>
          <w:rFonts w:hint="eastAsia"/>
          <w:lang w:val="en-US"/>
        </w:rPr>
        <w:t>д</w:t>
      </w:r>
      <w:r w:rsidRPr="008D7651">
        <w:rPr>
          <w:lang w:val="en-US"/>
        </w:rPr>
        <w:t></w:t>
      </w:r>
      <w:r w:rsidRPr="008D7651">
        <w:rPr>
          <w:lang w:val="en-US"/>
        </w:rPr>
        <w:t></w:t>
      </w:r>
      <w:r w:rsidRPr="008D7651">
        <w:rPr>
          <w:rFonts w:hint="eastAsia"/>
          <w:lang w:val="en-US"/>
        </w:rPr>
        <w:t>Патогенные</w:t>
      </w:r>
      <w:r w:rsidRPr="008D7651">
        <w:rPr>
          <w:lang w:val="en-US"/>
        </w:rPr>
        <w:t></w:t>
      </w:r>
      <w:r w:rsidRPr="008D7651">
        <w:rPr>
          <w:rFonts w:hint="eastAsia"/>
          <w:lang w:val="en-US"/>
        </w:rPr>
        <w:t>свойства</w:t>
      </w:r>
    </w:p>
    <w:p w14:paraId="3FA37C19" w14:textId="77777777" w:rsidR="008D7651" w:rsidRPr="008D7651" w:rsidRDefault="008D7651" w:rsidP="008D7651">
      <w:pPr>
        <w:rPr>
          <w:lang w:val="en-US"/>
        </w:rPr>
      </w:pPr>
    </w:p>
    <w:p w14:paraId="7DDC8FF0" w14:textId="77777777" w:rsidR="008D7651" w:rsidRPr="008D7651" w:rsidRDefault="008D7651" w:rsidP="008D7651">
      <w:pPr>
        <w:rPr>
          <w:lang w:val="en-US"/>
        </w:rPr>
      </w:pPr>
      <w:r w:rsidRPr="008D7651">
        <w:rPr>
          <w:rFonts w:hint="eastAsia"/>
          <w:lang w:val="en-US"/>
        </w:rPr>
        <w:t>е</w:t>
      </w:r>
      <w:r w:rsidRPr="008D7651">
        <w:rPr>
          <w:lang w:val="en-US"/>
        </w:rPr>
        <w:t></w:t>
      </w:r>
      <w:r w:rsidRPr="008D7651">
        <w:rPr>
          <w:lang w:val="en-US"/>
        </w:rPr>
        <w:t></w:t>
      </w:r>
      <w:r w:rsidRPr="008D7651">
        <w:rPr>
          <w:rFonts w:hint="eastAsia"/>
          <w:lang w:val="en-US"/>
        </w:rPr>
        <w:t>Экологическая</w:t>
      </w:r>
      <w:r w:rsidRPr="008D7651">
        <w:rPr>
          <w:lang w:val="en-US"/>
        </w:rPr>
        <w:t></w:t>
      </w:r>
      <w:r w:rsidRPr="008D7651">
        <w:rPr>
          <w:rFonts w:hint="eastAsia"/>
          <w:lang w:val="en-US"/>
        </w:rPr>
        <w:t>характеристика</w:t>
      </w:r>
      <w:r w:rsidRPr="008D7651">
        <w:rPr>
          <w:lang w:val="en-US"/>
        </w:rPr>
        <w:t></w:t>
      </w:r>
      <w:r w:rsidRPr="008D7651">
        <w:rPr>
          <w:rFonts w:hint="eastAsia"/>
          <w:lang w:val="en-US"/>
        </w:rPr>
        <w:t>выделенных</w:t>
      </w:r>
      <w:r w:rsidRPr="008D7651">
        <w:rPr>
          <w:lang w:val="en-US"/>
        </w:rPr>
        <w:t></w:t>
      </w:r>
      <w:r w:rsidRPr="008D7651">
        <w:rPr>
          <w:rFonts w:hint="eastAsia"/>
          <w:lang w:val="en-US"/>
        </w:rPr>
        <w:t>штаммов</w:t>
      </w:r>
      <w:r w:rsidRPr="008D7651">
        <w:rPr>
          <w:lang w:val="en-US"/>
        </w:rPr>
        <w:t></w:t>
      </w:r>
      <w:r w:rsidRPr="008D7651">
        <w:rPr>
          <w:rFonts w:hint="eastAsia"/>
          <w:lang w:val="en-US"/>
        </w:rPr>
        <w:t>и</w:t>
      </w:r>
      <w:r w:rsidRPr="008D7651">
        <w:rPr>
          <w:lang w:val="en-US"/>
        </w:rPr>
        <w:t></w:t>
      </w:r>
      <w:r w:rsidRPr="008D7651">
        <w:rPr>
          <w:rFonts w:hint="eastAsia"/>
          <w:lang w:val="en-US"/>
        </w:rPr>
        <w:t>их</w:t>
      </w:r>
      <w:r w:rsidRPr="008D7651">
        <w:rPr>
          <w:lang w:val="en-US"/>
        </w:rPr>
        <w:t></w:t>
      </w:r>
      <w:r w:rsidRPr="008D7651">
        <w:rPr>
          <w:rFonts w:hint="eastAsia"/>
          <w:lang w:val="en-US"/>
        </w:rPr>
        <w:t>устойчивость</w:t>
      </w:r>
      <w:r w:rsidRPr="008D7651">
        <w:rPr>
          <w:lang w:val="en-US"/>
        </w:rPr>
        <w:t></w:t>
      </w:r>
      <w:r w:rsidRPr="008D7651">
        <w:rPr>
          <w:rFonts w:hint="eastAsia"/>
          <w:lang w:val="en-US"/>
        </w:rPr>
        <w:t>к</w:t>
      </w:r>
      <w:r w:rsidRPr="008D7651">
        <w:rPr>
          <w:lang w:val="en-US"/>
        </w:rPr>
        <w:t></w:t>
      </w:r>
      <w:r w:rsidRPr="008D7651">
        <w:rPr>
          <w:rFonts w:hint="eastAsia"/>
          <w:lang w:val="en-US"/>
        </w:rPr>
        <w:t>некоторым</w:t>
      </w:r>
      <w:r w:rsidRPr="008D7651">
        <w:rPr>
          <w:lang w:val="en-US"/>
        </w:rPr>
        <w:t></w:t>
      </w:r>
      <w:r w:rsidRPr="008D7651">
        <w:rPr>
          <w:rFonts w:hint="eastAsia"/>
          <w:lang w:val="en-US"/>
        </w:rPr>
        <w:t>химическим</w:t>
      </w:r>
      <w:r w:rsidRPr="008D7651">
        <w:rPr>
          <w:lang w:val="en-US"/>
        </w:rPr>
        <w:t></w:t>
      </w:r>
      <w:r w:rsidRPr="008D7651">
        <w:rPr>
          <w:rFonts w:hint="eastAsia"/>
          <w:lang w:val="en-US"/>
        </w:rPr>
        <w:t>препаратам</w:t>
      </w:r>
    </w:p>
    <w:p w14:paraId="118AE79F" w14:textId="77777777" w:rsidR="008D7651" w:rsidRPr="008D7651" w:rsidRDefault="008D7651" w:rsidP="008D7651">
      <w:pPr>
        <w:rPr>
          <w:lang w:val="en-US"/>
        </w:rPr>
      </w:pPr>
    </w:p>
    <w:p w14:paraId="18E474F0" w14:textId="77777777" w:rsidR="008D7651" w:rsidRPr="008D7651" w:rsidRDefault="008D7651" w:rsidP="008D7651">
      <w:pPr>
        <w:rPr>
          <w:lang w:val="en-US"/>
        </w:rPr>
      </w:pPr>
      <w:r w:rsidRPr="008D7651">
        <w:rPr>
          <w:rFonts w:hint="eastAsia"/>
          <w:lang w:val="en-US"/>
        </w:rPr>
        <w:t>ж</w:t>
      </w:r>
      <w:r w:rsidRPr="008D7651">
        <w:rPr>
          <w:lang w:val="en-US"/>
        </w:rPr>
        <w:t></w:t>
      </w:r>
      <w:r w:rsidRPr="008D7651">
        <w:rPr>
          <w:lang w:val="en-US"/>
        </w:rPr>
        <w:t></w:t>
      </w:r>
      <w:r w:rsidRPr="008D7651">
        <w:rPr>
          <w:rFonts w:hint="eastAsia"/>
          <w:lang w:val="en-US"/>
        </w:rPr>
        <w:t>Определение</w:t>
      </w:r>
      <w:r w:rsidRPr="008D7651">
        <w:rPr>
          <w:lang w:val="en-US"/>
        </w:rPr>
        <w:t></w:t>
      </w:r>
      <w:r w:rsidRPr="008D7651">
        <w:rPr>
          <w:rFonts w:hint="eastAsia"/>
          <w:lang w:val="en-US"/>
        </w:rPr>
        <w:t>таксономического</w:t>
      </w:r>
      <w:r w:rsidRPr="008D7651">
        <w:rPr>
          <w:lang w:val="en-US"/>
        </w:rPr>
        <w:t></w:t>
      </w:r>
      <w:r w:rsidRPr="008D7651">
        <w:rPr>
          <w:rFonts w:hint="eastAsia"/>
          <w:lang w:val="en-US"/>
        </w:rPr>
        <w:t>положения</w:t>
      </w:r>
      <w:r w:rsidRPr="008D7651">
        <w:rPr>
          <w:lang w:val="en-US"/>
        </w:rPr>
        <w:t></w:t>
      </w:r>
      <w:r w:rsidRPr="008D7651">
        <w:rPr>
          <w:rFonts w:hint="eastAsia"/>
          <w:lang w:val="en-US"/>
        </w:rPr>
        <w:t>по</w:t>
      </w:r>
      <w:r w:rsidRPr="008D7651">
        <w:rPr>
          <w:lang w:val="en-US"/>
        </w:rPr>
        <w:t></w:t>
      </w:r>
      <w:r w:rsidRPr="008D7651">
        <w:rPr>
          <w:rFonts w:hint="eastAsia"/>
          <w:lang w:val="en-US"/>
        </w:rPr>
        <w:t>определителям</w:t>
      </w:r>
    </w:p>
    <w:p w14:paraId="0F66DB2E" w14:textId="77777777" w:rsidR="008D7651" w:rsidRPr="008D7651" w:rsidRDefault="008D7651" w:rsidP="008D7651">
      <w:pPr>
        <w:rPr>
          <w:lang w:val="en-US"/>
        </w:rPr>
      </w:pPr>
    </w:p>
    <w:p w14:paraId="77F32BD4" w14:textId="77777777" w:rsidR="008D7651" w:rsidRPr="008D7651" w:rsidRDefault="008D7651" w:rsidP="008D7651">
      <w:pPr>
        <w:rPr>
          <w:lang w:val="en-US"/>
        </w:rPr>
      </w:pPr>
      <w:r w:rsidRPr="008D7651">
        <w:rPr>
          <w:lang w:val="en-US"/>
        </w:rPr>
        <w:t></w:t>
      </w:r>
      <w:r w:rsidRPr="008D7651">
        <w:rPr>
          <w:lang w:val="en-US"/>
        </w:rPr>
        <w:t></w:t>
      </w:r>
      <w:r w:rsidRPr="008D7651">
        <w:rPr>
          <w:lang w:val="en-US"/>
        </w:rPr>
        <w:t></w:t>
      </w:r>
      <w:r w:rsidRPr="008D7651">
        <w:rPr>
          <w:lang w:val="en-US"/>
        </w:rPr>
        <w:t></w:t>
      </w:r>
      <w:r w:rsidRPr="008D7651">
        <w:rPr>
          <w:rFonts w:hint="eastAsia"/>
          <w:lang w:val="en-US"/>
        </w:rPr>
        <w:t>ОБСУЖДЕНИЕ</w:t>
      </w:r>
      <w:r w:rsidRPr="008D7651">
        <w:rPr>
          <w:lang w:val="en-US"/>
        </w:rPr>
        <w:t></w:t>
      </w:r>
      <w:r w:rsidRPr="008D7651">
        <w:rPr>
          <w:rFonts w:hint="eastAsia"/>
          <w:lang w:val="en-US"/>
        </w:rPr>
        <w:t>РЕЗУЛЬТАТОВ</w:t>
      </w:r>
      <w:r w:rsidRPr="008D7651">
        <w:rPr>
          <w:lang w:val="en-US"/>
        </w:rPr>
        <w:t></w:t>
      </w:r>
      <w:r w:rsidRPr="008D7651">
        <w:rPr>
          <w:lang w:val="en-US"/>
        </w:rPr>
        <w:t></w:t>
      </w:r>
      <w:r w:rsidRPr="008D7651">
        <w:rPr>
          <w:lang w:val="en-US"/>
        </w:rPr>
        <w:t></w:t>
      </w:r>
      <w:r w:rsidRPr="008D7651">
        <w:rPr>
          <w:lang w:val="en-US"/>
        </w:rPr>
        <w:t></w:t>
      </w:r>
      <w:r w:rsidRPr="008D7651">
        <w:rPr>
          <w:lang w:val="en-US"/>
        </w:rPr>
        <w:t></w:t>
      </w:r>
      <w:r w:rsidRPr="008D7651">
        <w:rPr>
          <w:lang w:val="en-US"/>
        </w:rPr>
        <w:t></w:t>
      </w:r>
      <w:r w:rsidRPr="008D7651">
        <w:rPr>
          <w:lang w:val="en-US"/>
        </w:rPr>
        <w:t></w:t>
      </w:r>
      <w:r w:rsidRPr="008D7651">
        <w:rPr>
          <w:lang w:val="en-US"/>
        </w:rPr>
        <w:t></w:t>
      </w:r>
    </w:p>
    <w:p w14:paraId="46E56617" w14:textId="77777777" w:rsidR="008D7651" w:rsidRPr="008D7651" w:rsidRDefault="008D7651" w:rsidP="008D7651">
      <w:pPr>
        <w:rPr>
          <w:lang w:val="en-US"/>
        </w:rPr>
      </w:pPr>
    </w:p>
    <w:p w14:paraId="698A66C8" w14:textId="77777777" w:rsidR="008D7651" w:rsidRPr="008D7651" w:rsidRDefault="008D7651" w:rsidP="008D7651">
      <w:pPr>
        <w:rPr>
          <w:lang w:val="en-US"/>
        </w:rPr>
      </w:pPr>
      <w:r w:rsidRPr="008D7651">
        <w:rPr>
          <w:lang w:val="en-US"/>
        </w:rPr>
        <w:t></w:t>
      </w:r>
      <w:r w:rsidRPr="008D7651">
        <w:rPr>
          <w:lang w:val="en-US"/>
        </w:rPr>
        <w:t></w:t>
      </w:r>
      <w:r w:rsidRPr="008D7651">
        <w:rPr>
          <w:lang w:val="en-US"/>
        </w:rPr>
        <w:t></w:t>
      </w:r>
      <w:r w:rsidRPr="008D7651">
        <w:rPr>
          <w:rFonts w:hint="eastAsia"/>
          <w:lang w:val="en-US"/>
        </w:rPr>
        <w:t>ВЫВОДЫ</w:t>
      </w:r>
      <w:r w:rsidRPr="008D7651">
        <w:rPr>
          <w:lang w:val="en-US"/>
        </w:rPr>
        <w:t></w:t>
      </w:r>
      <w:r w:rsidRPr="008D7651">
        <w:rPr>
          <w:lang w:val="en-US"/>
        </w:rPr>
        <w:t></w:t>
      </w:r>
      <w:r w:rsidRPr="008D7651">
        <w:rPr>
          <w:lang w:val="en-US"/>
        </w:rPr>
        <w:t></w:t>
      </w:r>
      <w:r w:rsidRPr="008D7651">
        <w:rPr>
          <w:lang w:val="en-US"/>
        </w:rPr>
        <w:t></w:t>
      </w:r>
      <w:r w:rsidRPr="008D7651">
        <w:rPr>
          <w:lang w:val="en-US"/>
        </w:rPr>
        <w:t></w:t>
      </w:r>
      <w:r w:rsidRPr="008D7651">
        <w:rPr>
          <w:lang w:val="en-US"/>
        </w:rPr>
        <w:t></w:t>
      </w:r>
      <w:r w:rsidRPr="008D7651">
        <w:rPr>
          <w:lang w:val="en-US"/>
        </w:rPr>
        <w:t></w:t>
      </w:r>
      <w:r w:rsidRPr="008D7651">
        <w:rPr>
          <w:lang w:val="en-US"/>
        </w:rPr>
        <w:t></w:t>
      </w:r>
    </w:p>
    <w:p w14:paraId="7D95EC1B" w14:textId="77777777" w:rsidR="008D7651" w:rsidRPr="008D7651" w:rsidRDefault="008D7651" w:rsidP="008D7651">
      <w:pPr>
        <w:rPr>
          <w:lang w:val="en-US"/>
        </w:rPr>
      </w:pPr>
    </w:p>
    <w:p w14:paraId="7B8FC5C2" w14:textId="77777777" w:rsidR="008D7651" w:rsidRPr="008D7651" w:rsidRDefault="008D7651" w:rsidP="008D7651">
      <w:pPr>
        <w:rPr>
          <w:lang w:val="en-US"/>
        </w:rPr>
      </w:pPr>
      <w:r w:rsidRPr="008D7651">
        <w:rPr>
          <w:lang w:val="en-US"/>
        </w:rPr>
        <w:t></w:t>
      </w:r>
      <w:r w:rsidRPr="008D7651">
        <w:rPr>
          <w:lang w:val="en-US"/>
        </w:rPr>
        <w:t></w:t>
      </w:r>
      <w:r w:rsidRPr="008D7651">
        <w:rPr>
          <w:lang w:val="en-US"/>
        </w:rPr>
        <w:t></w:t>
      </w:r>
      <w:r w:rsidRPr="008D7651">
        <w:rPr>
          <w:lang w:val="en-US"/>
        </w:rPr>
        <w:t></w:t>
      </w:r>
      <w:r w:rsidRPr="008D7651">
        <w:rPr>
          <w:rFonts w:hint="eastAsia"/>
          <w:lang w:val="en-US"/>
        </w:rPr>
        <w:t>ПРАКТИЧЕСКИЕ</w:t>
      </w:r>
      <w:r w:rsidRPr="008D7651">
        <w:rPr>
          <w:lang w:val="en-US"/>
        </w:rPr>
        <w:t></w:t>
      </w:r>
      <w:r w:rsidRPr="008D7651">
        <w:rPr>
          <w:rFonts w:hint="eastAsia"/>
          <w:lang w:val="en-US"/>
        </w:rPr>
        <w:t>ПРЕДЛОЖЕНИЯ</w:t>
      </w:r>
    </w:p>
    <w:p w14:paraId="55A2B0B7" w14:textId="77777777" w:rsidR="008D7651" w:rsidRPr="008D7651" w:rsidRDefault="008D7651" w:rsidP="008D7651">
      <w:pPr>
        <w:rPr>
          <w:lang w:val="en-US"/>
        </w:rPr>
      </w:pPr>
    </w:p>
    <w:p w14:paraId="297B3187" w14:textId="5D624574" w:rsidR="008D7651" w:rsidRPr="008D7651" w:rsidRDefault="008D7651" w:rsidP="008D7651">
      <w:pPr>
        <w:rPr>
          <w:lang w:val="en-US"/>
        </w:rPr>
      </w:pPr>
      <w:r w:rsidRPr="008D7651">
        <w:rPr>
          <w:lang w:val="en-US"/>
        </w:rPr>
        <w:t></w:t>
      </w:r>
      <w:r w:rsidRPr="008D7651">
        <w:rPr>
          <w:lang w:val="en-US"/>
        </w:rPr>
        <w:t></w:t>
      </w:r>
      <w:r w:rsidRPr="008D7651">
        <w:rPr>
          <w:lang w:val="en-US"/>
        </w:rPr>
        <w:t></w:t>
      </w:r>
      <w:r w:rsidRPr="008D7651">
        <w:rPr>
          <w:lang w:val="en-US"/>
        </w:rPr>
        <w:t></w:t>
      </w:r>
      <w:r w:rsidRPr="008D7651">
        <w:rPr>
          <w:lang w:val="en-US"/>
        </w:rPr>
        <w:t></w:t>
      </w:r>
      <w:r w:rsidRPr="008D7651">
        <w:rPr>
          <w:rFonts w:hint="eastAsia"/>
          <w:lang w:val="en-US"/>
        </w:rPr>
        <w:t>СПИСОК</w:t>
      </w:r>
      <w:r w:rsidRPr="008D7651">
        <w:rPr>
          <w:lang w:val="en-US"/>
        </w:rPr>
        <w:t></w:t>
      </w:r>
      <w:r w:rsidRPr="008D7651">
        <w:rPr>
          <w:rFonts w:hint="eastAsia"/>
          <w:lang w:val="en-US"/>
        </w:rPr>
        <w:t>ЛИТЕРАТУРЫ</w:t>
      </w:r>
      <w:r w:rsidRPr="008D7651">
        <w:rPr>
          <w:lang w:val="en-US"/>
        </w:rPr>
        <w:t></w:t>
      </w:r>
      <w:r w:rsidRPr="008D7651">
        <w:rPr>
          <w:lang w:val="en-US"/>
        </w:rPr>
        <w:t></w:t>
      </w:r>
      <w:r w:rsidRPr="008D7651">
        <w:rPr>
          <w:lang w:val="en-US"/>
        </w:rPr>
        <w:t></w:t>
      </w:r>
      <w:r w:rsidRPr="008D7651">
        <w:rPr>
          <w:lang w:val="en-US"/>
        </w:rPr>
        <w:t></w:t>
      </w:r>
      <w:r w:rsidRPr="008D7651">
        <w:rPr>
          <w:lang w:val="en-US"/>
        </w:rPr>
        <w:t></w:t>
      </w:r>
      <w:r w:rsidRPr="008D7651">
        <w:rPr>
          <w:lang w:val="en-US"/>
        </w:rPr>
        <w:t></w:t>
      </w:r>
      <w:r w:rsidRPr="008D7651">
        <w:rPr>
          <w:lang w:val="en-US"/>
        </w:rPr>
        <w:t></w:t>
      </w:r>
      <w:r w:rsidRPr="008D7651">
        <w:rPr>
          <w:lang w:val="en-US"/>
        </w:rPr>
        <w:t></w:t>
      </w:r>
      <w:bookmarkEnd w:id="0"/>
    </w:p>
    <w:sectPr w:rsidR="008D7651" w:rsidRPr="008D765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ACF8F" w14:textId="77777777" w:rsidR="0042037B" w:rsidRPr="008D1934" w:rsidRDefault="0042037B">
      <w:pPr>
        <w:spacing w:after="0" w:line="240" w:lineRule="auto"/>
      </w:pPr>
      <w:r w:rsidRPr="008D1934">
        <w:separator/>
      </w:r>
    </w:p>
  </w:endnote>
  <w:endnote w:type="continuationSeparator" w:id="0">
    <w:p w14:paraId="0CDC0DAD" w14:textId="77777777" w:rsidR="0042037B" w:rsidRPr="008D1934" w:rsidRDefault="0042037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21820" w14:textId="77777777" w:rsidR="0042037B" w:rsidRPr="008D1934" w:rsidRDefault="0042037B"/>
    <w:p w14:paraId="7ED46A7F" w14:textId="77777777" w:rsidR="0042037B" w:rsidRPr="008D1934" w:rsidRDefault="0042037B"/>
    <w:p w14:paraId="36069967" w14:textId="77777777" w:rsidR="0042037B" w:rsidRPr="008D1934" w:rsidRDefault="0042037B"/>
    <w:p w14:paraId="3637C349" w14:textId="77777777" w:rsidR="0042037B" w:rsidRPr="008D1934" w:rsidRDefault="0042037B"/>
    <w:p w14:paraId="144B8A35" w14:textId="77777777" w:rsidR="0042037B" w:rsidRPr="008D1934" w:rsidRDefault="0042037B"/>
    <w:p w14:paraId="3101E00F" w14:textId="77777777" w:rsidR="0042037B" w:rsidRPr="008D1934" w:rsidRDefault="0042037B"/>
    <w:p w14:paraId="2FFD59E5" w14:textId="77777777" w:rsidR="0042037B" w:rsidRPr="008D1934" w:rsidRDefault="0042037B">
      <w:pPr>
        <w:rPr>
          <w:sz w:val="2"/>
          <w:szCs w:val="2"/>
        </w:rPr>
      </w:pPr>
      <w:r>
        <w:rPr>
          <w:noProof/>
        </w:rPr>
        <mc:AlternateContent>
          <mc:Choice Requires="wps">
            <w:drawing>
              <wp:anchor distT="0" distB="0" distL="63500" distR="63500" simplePos="0" relativeHeight="251660288" behindDoc="1" locked="0" layoutInCell="1" allowOverlap="1" wp14:anchorId="3B785EAC" wp14:editId="13D4D29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52B5CA2" w14:textId="77777777" w:rsidR="0042037B" w:rsidRPr="008D1934" w:rsidRDefault="0042037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785EAC"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352B5CA2" w14:textId="77777777" w:rsidR="0042037B" w:rsidRPr="008D1934" w:rsidRDefault="0042037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56E73BE" w14:textId="77777777" w:rsidR="0042037B" w:rsidRPr="008D1934" w:rsidRDefault="0042037B"/>
    <w:p w14:paraId="195B19CA" w14:textId="77777777" w:rsidR="0042037B" w:rsidRPr="008D1934" w:rsidRDefault="0042037B"/>
    <w:p w14:paraId="56F92516" w14:textId="77777777" w:rsidR="0042037B" w:rsidRPr="008D1934" w:rsidRDefault="0042037B">
      <w:pPr>
        <w:rPr>
          <w:sz w:val="2"/>
          <w:szCs w:val="2"/>
        </w:rPr>
      </w:pPr>
      <w:r>
        <w:rPr>
          <w:noProof/>
        </w:rPr>
        <mc:AlternateContent>
          <mc:Choice Requires="wps">
            <w:drawing>
              <wp:anchor distT="0" distB="0" distL="63500" distR="63500" simplePos="0" relativeHeight="251659264" behindDoc="1" locked="0" layoutInCell="1" allowOverlap="1" wp14:anchorId="66A09A9D" wp14:editId="3A58611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0A310BD" w14:textId="77777777" w:rsidR="0042037B" w:rsidRPr="008D1934" w:rsidRDefault="0042037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A09A9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60A310BD" w14:textId="77777777" w:rsidR="0042037B" w:rsidRPr="008D1934" w:rsidRDefault="0042037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F109A81" w14:textId="77777777" w:rsidR="0042037B" w:rsidRPr="008D1934" w:rsidRDefault="0042037B"/>
    <w:p w14:paraId="2B0414B7" w14:textId="77777777" w:rsidR="0042037B" w:rsidRPr="008D1934" w:rsidRDefault="0042037B">
      <w:pPr>
        <w:rPr>
          <w:sz w:val="2"/>
          <w:szCs w:val="2"/>
        </w:rPr>
      </w:pPr>
    </w:p>
    <w:p w14:paraId="569B7FC1" w14:textId="77777777" w:rsidR="0042037B" w:rsidRPr="008D1934" w:rsidRDefault="0042037B"/>
    <w:p w14:paraId="2680EFB3" w14:textId="77777777" w:rsidR="0042037B" w:rsidRPr="008D1934" w:rsidRDefault="0042037B">
      <w:pPr>
        <w:spacing w:after="0" w:line="240" w:lineRule="auto"/>
      </w:pPr>
    </w:p>
  </w:footnote>
  <w:footnote w:type="continuationSeparator" w:id="0">
    <w:p w14:paraId="67BF95F9" w14:textId="77777777" w:rsidR="0042037B" w:rsidRPr="008D1934" w:rsidRDefault="0042037B">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37B"/>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24A4E3-B878-4A90-83B5-8BD08DC29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Pages>
  <Words>183</Words>
  <Characters>1047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107</cp:revision>
  <cp:lastPrinted>2024-05-12T14:21:00Z</cp:lastPrinted>
  <dcterms:created xsi:type="dcterms:W3CDTF">2024-06-09T18:55:00Z</dcterms:created>
  <dcterms:modified xsi:type="dcterms:W3CDTF">2024-06-10T09:11:00Z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