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ABA8" w14:textId="327277C2" w:rsidR="00F30899" w:rsidRDefault="00BC043D" w:rsidP="00BC043D">
      <w:pPr>
        <w:rPr>
          <w:rFonts w:ascii="Times New Roman" w:eastAsia="Arial Unicode MS" w:hAnsi="Times New Roman" w:cs="Times New Roman"/>
          <w:b/>
          <w:bCs/>
          <w:color w:val="000000"/>
          <w:kern w:val="0"/>
          <w:sz w:val="28"/>
          <w:szCs w:val="28"/>
          <w:lang w:eastAsia="ru-RU" w:bidi="uk-UA"/>
        </w:rPr>
      </w:pPr>
      <w:r w:rsidRPr="00BC043D">
        <w:rPr>
          <w:rFonts w:ascii="Times New Roman" w:eastAsia="Arial Unicode MS" w:hAnsi="Times New Roman" w:cs="Times New Roman" w:hint="eastAsia"/>
          <w:b/>
          <w:bCs/>
          <w:color w:val="000000"/>
          <w:kern w:val="0"/>
          <w:sz w:val="28"/>
          <w:szCs w:val="28"/>
          <w:lang w:eastAsia="ru-RU" w:bidi="uk-UA"/>
        </w:rPr>
        <w:t>Щурова</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Екатерина</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Совершенствование</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инструментов</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и</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технологического</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оборудования</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для</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точного</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сверления</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отверстий</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в</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крупногабаритных</w:t>
      </w:r>
      <w:r w:rsidRPr="00BC043D">
        <w:rPr>
          <w:rFonts w:ascii="Times New Roman" w:eastAsia="Arial Unicode MS" w:hAnsi="Times New Roman" w:cs="Times New Roman"/>
          <w:b/>
          <w:bCs/>
          <w:color w:val="000000"/>
          <w:kern w:val="0"/>
          <w:sz w:val="28"/>
          <w:szCs w:val="28"/>
          <w:lang w:eastAsia="ru-RU" w:bidi="uk-UA"/>
        </w:rPr>
        <w:t xml:space="preserve"> </w:t>
      </w:r>
      <w:r w:rsidRPr="00BC043D">
        <w:rPr>
          <w:rFonts w:ascii="Times New Roman" w:eastAsia="Arial Unicode MS" w:hAnsi="Times New Roman" w:cs="Times New Roman" w:hint="eastAsia"/>
          <w:b/>
          <w:bCs/>
          <w:color w:val="000000"/>
          <w:kern w:val="0"/>
          <w:sz w:val="28"/>
          <w:szCs w:val="28"/>
          <w:lang w:eastAsia="ru-RU" w:bidi="uk-UA"/>
        </w:rPr>
        <w:t>заготовках</w:t>
      </w:r>
    </w:p>
    <w:p w14:paraId="51261267" w14:textId="77777777" w:rsidR="00BC043D" w:rsidRDefault="00BC043D" w:rsidP="00BC043D">
      <w:r>
        <w:rPr>
          <w:rFonts w:hint="eastAsia"/>
        </w:rPr>
        <w:t>ОГЛАВЛЕНИЕ</w:t>
      </w:r>
      <w:r>
        <w:t xml:space="preserve"> </w:t>
      </w:r>
      <w:r>
        <w:rPr>
          <w:rFonts w:hint="eastAsia"/>
        </w:rPr>
        <w:t>ДИССЕРТАЦИИ</w:t>
      </w:r>
    </w:p>
    <w:p w14:paraId="3C9CED42" w14:textId="77777777" w:rsidR="00BC043D" w:rsidRDefault="00BC043D" w:rsidP="00BC043D">
      <w:r>
        <w:rPr>
          <w:rFonts w:hint="eastAsia"/>
        </w:rPr>
        <w:t>кандидат</w:t>
      </w:r>
      <w:r>
        <w:t xml:space="preserve"> </w:t>
      </w:r>
      <w:r>
        <w:rPr>
          <w:rFonts w:hint="eastAsia"/>
        </w:rPr>
        <w:t>наук</w:t>
      </w:r>
      <w:r>
        <w:t xml:space="preserve"> </w:t>
      </w:r>
      <w:r>
        <w:rPr>
          <w:rFonts w:hint="eastAsia"/>
        </w:rPr>
        <w:t>Щурова</w:t>
      </w:r>
      <w:r>
        <w:t xml:space="preserve"> </w:t>
      </w:r>
      <w:r>
        <w:rPr>
          <w:rFonts w:hint="eastAsia"/>
        </w:rPr>
        <w:t>Екатерина</w:t>
      </w:r>
      <w:r>
        <w:t xml:space="preserve"> </w:t>
      </w:r>
      <w:r>
        <w:rPr>
          <w:rFonts w:hint="eastAsia"/>
        </w:rPr>
        <w:t>Игоревна</w:t>
      </w:r>
    </w:p>
    <w:p w14:paraId="6B46CFC5" w14:textId="77777777" w:rsidR="00BC043D" w:rsidRDefault="00BC043D" w:rsidP="00BC043D">
      <w:r>
        <w:rPr>
          <w:rFonts w:hint="eastAsia"/>
        </w:rPr>
        <w:t>ВВЕДЕНИЕ</w:t>
      </w:r>
    </w:p>
    <w:p w14:paraId="169DADC2" w14:textId="77777777" w:rsidR="00BC043D" w:rsidRDefault="00BC043D" w:rsidP="00BC043D"/>
    <w:p w14:paraId="3A1FA240" w14:textId="77777777" w:rsidR="00BC043D" w:rsidRDefault="00BC043D" w:rsidP="00BC043D">
      <w:r>
        <w:t xml:space="preserve">1 </w:t>
      </w:r>
      <w:r>
        <w:rPr>
          <w:rFonts w:hint="eastAsia"/>
        </w:rPr>
        <w:t>АНАЛИЗ</w:t>
      </w:r>
      <w:r>
        <w:t xml:space="preserve"> </w:t>
      </w:r>
      <w:r>
        <w:rPr>
          <w:rFonts w:hint="eastAsia"/>
        </w:rPr>
        <w:t>ПРОИЗВОДСТВЕННОЙ</w:t>
      </w:r>
      <w:r>
        <w:t xml:space="preserve"> </w:t>
      </w:r>
      <w:r>
        <w:rPr>
          <w:rFonts w:hint="eastAsia"/>
        </w:rPr>
        <w:t>ПРАКТИКИ</w:t>
      </w:r>
      <w:r>
        <w:t xml:space="preserve"> </w:t>
      </w:r>
      <w:r>
        <w:rPr>
          <w:rFonts w:hint="eastAsia"/>
        </w:rPr>
        <w:t>И</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РАСЧЕТА</w:t>
      </w:r>
      <w:r>
        <w:t xml:space="preserve"> </w:t>
      </w:r>
      <w:r>
        <w:rPr>
          <w:rFonts w:hint="eastAsia"/>
        </w:rPr>
        <w:t>СВЕРЛ</w:t>
      </w:r>
      <w:r>
        <w:t xml:space="preserve"> </w:t>
      </w:r>
      <w:r>
        <w:rPr>
          <w:rFonts w:hint="eastAsia"/>
        </w:rPr>
        <w:t>ТЕХНОЛОГИЧЕСКОГО</w:t>
      </w:r>
      <w:r>
        <w:t xml:space="preserve"> </w:t>
      </w:r>
      <w:r>
        <w:rPr>
          <w:rFonts w:hint="eastAsia"/>
        </w:rPr>
        <w:t>ОБОРУДОВАНИЯ</w:t>
      </w:r>
      <w:r>
        <w:t xml:space="preserve"> </w:t>
      </w:r>
      <w:r>
        <w:rPr>
          <w:rFonts w:hint="eastAsia"/>
        </w:rPr>
        <w:t>ДЛЯ</w:t>
      </w:r>
      <w:r>
        <w:t xml:space="preserve"> </w:t>
      </w:r>
      <w:r>
        <w:rPr>
          <w:rFonts w:hint="eastAsia"/>
        </w:rPr>
        <w:t>СВЕРЛЕНИЯ</w:t>
      </w:r>
      <w:r>
        <w:t xml:space="preserve"> </w:t>
      </w:r>
      <w:r>
        <w:rPr>
          <w:rFonts w:hint="eastAsia"/>
        </w:rPr>
        <w:t>ОТВЕРСТИЙ</w:t>
      </w:r>
      <w:r>
        <w:t xml:space="preserve"> </w:t>
      </w:r>
      <w:r>
        <w:rPr>
          <w:rFonts w:hint="eastAsia"/>
        </w:rPr>
        <w:t>В</w:t>
      </w:r>
      <w:r>
        <w:t xml:space="preserve"> </w:t>
      </w:r>
      <w:r>
        <w:rPr>
          <w:rFonts w:hint="eastAsia"/>
        </w:rPr>
        <w:t>КРУПНОГАБАРИТНЫХ</w:t>
      </w:r>
      <w:r>
        <w:t xml:space="preserve"> </w:t>
      </w:r>
      <w:r>
        <w:rPr>
          <w:rFonts w:hint="eastAsia"/>
        </w:rPr>
        <w:t>ЗАГОТОВКАХ</w:t>
      </w:r>
    </w:p>
    <w:p w14:paraId="6AA0429F" w14:textId="77777777" w:rsidR="00BC043D" w:rsidRDefault="00BC043D" w:rsidP="00BC043D"/>
    <w:p w14:paraId="2128B1A5" w14:textId="77777777" w:rsidR="00BC043D" w:rsidRDefault="00BC043D" w:rsidP="00BC043D">
      <w:r>
        <w:t xml:space="preserve">1.1 </w:t>
      </w:r>
      <w:r>
        <w:rPr>
          <w:rFonts w:hint="eastAsia"/>
        </w:rPr>
        <w:t>Производственная</w:t>
      </w:r>
      <w:r>
        <w:t xml:space="preserve"> </w:t>
      </w:r>
      <w:r>
        <w:rPr>
          <w:rFonts w:hint="eastAsia"/>
        </w:rPr>
        <w:t>практика</w:t>
      </w:r>
      <w:r>
        <w:t xml:space="preserve"> </w:t>
      </w:r>
      <w:r>
        <w:rPr>
          <w:rFonts w:hint="eastAsia"/>
        </w:rPr>
        <w:t>сверления</w:t>
      </w:r>
      <w:r>
        <w:t xml:space="preserve"> </w:t>
      </w:r>
      <w:r>
        <w:rPr>
          <w:rFonts w:hint="eastAsia"/>
        </w:rPr>
        <w:t>отверстий</w:t>
      </w:r>
      <w:r>
        <w:t xml:space="preserve"> </w:t>
      </w:r>
      <w:r>
        <w:rPr>
          <w:rFonts w:hint="eastAsia"/>
        </w:rPr>
        <w:t>в</w:t>
      </w:r>
      <w:r>
        <w:t xml:space="preserve"> </w:t>
      </w:r>
      <w:r>
        <w:rPr>
          <w:rFonts w:hint="eastAsia"/>
        </w:rPr>
        <w:t>крупногабаритных</w:t>
      </w:r>
      <w:r>
        <w:t xml:space="preserve"> </w:t>
      </w:r>
      <w:r>
        <w:rPr>
          <w:rFonts w:hint="eastAsia"/>
        </w:rPr>
        <w:t>заготовках</w:t>
      </w:r>
    </w:p>
    <w:p w14:paraId="3133BF4A" w14:textId="77777777" w:rsidR="00BC043D" w:rsidRDefault="00BC043D" w:rsidP="00BC043D"/>
    <w:p w14:paraId="293E4423" w14:textId="77777777" w:rsidR="00BC043D" w:rsidRDefault="00BC043D" w:rsidP="00BC043D">
      <w:r>
        <w:t xml:space="preserve">1.2 </w:t>
      </w:r>
      <w:r>
        <w:rPr>
          <w:rFonts w:hint="eastAsia"/>
        </w:rPr>
        <w:t>Анализ</w:t>
      </w:r>
      <w:r>
        <w:t xml:space="preserve"> </w:t>
      </w:r>
      <w:r>
        <w:rPr>
          <w:rFonts w:hint="eastAsia"/>
        </w:rPr>
        <w:t>результатов</w:t>
      </w:r>
      <w:r>
        <w:t xml:space="preserve"> </w:t>
      </w:r>
      <w:r>
        <w:rPr>
          <w:rFonts w:hint="eastAsia"/>
        </w:rPr>
        <w:t>научных</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обработки</w:t>
      </w:r>
      <w:r>
        <w:t xml:space="preserve"> </w:t>
      </w:r>
      <w:r>
        <w:rPr>
          <w:rFonts w:hint="eastAsia"/>
        </w:rPr>
        <w:t>отверстий</w:t>
      </w:r>
      <w:r>
        <w:t xml:space="preserve"> </w:t>
      </w:r>
      <w:r>
        <w:rPr>
          <w:rFonts w:hint="eastAsia"/>
        </w:rPr>
        <w:t>специальным</w:t>
      </w:r>
      <w:r>
        <w:t xml:space="preserve"> </w:t>
      </w:r>
      <w:r>
        <w:rPr>
          <w:rFonts w:hint="eastAsia"/>
        </w:rPr>
        <w:t>оборудованием</w:t>
      </w:r>
      <w:r>
        <w:t xml:space="preserve"> </w:t>
      </w:r>
      <w:r>
        <w:rPr>
          <w:rFonts w:hint="eastAsia"/>
        </w:rPr>
        <w:t>и</w:t>
      </w:r>
      <w:r>
        <w:t xml:space="preserve"> </w:t>
      </w:r>
      <w:r>
        <w:rPr>
          <w:rFonts w:hint="eastAsia"/>
        </w:rPr>
        <w:t>РТК</w:t>
      </w:r>
    </w:p>
    <w:p w14:paraId="54C8CCC7" w14:textId="77777777" w:rsidR="00BC043D" w:rsidRDefault="00BC043D" w:rsidP="00BC043D"/>
    <w:p w14:paraId="3664D4DF" w14:textId="77777777" w:rsidR="00BC043D" w:rsidRDefault="00BC043D" w:rsidP="00BC043D">
      <w:r>
        <w:t xml:space="preserve">1.2.1 </w:t>
      </w:r>
      <w:r>
        <w:rPr>
          <w:rFonts w:hint="eastAsia"/>
        </w:rPr>
        <w:t>Анализ</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моделирования</w:t>
      </w:r>
      <w:r>
        <w:t xml:space="preserve"> </w:t>
      </w:r>
      <w:r>
        <w:rPr>
          <w:rFonts w:hint="eastAsia"/>
        </w:rPr>
        <w:t>и</w:t>
      </w:r>
      <w:r>
        <w:t xml:space="preserve"> </w:t>
      </w:r>
      <w:r>
        <w:rPr>
          <w:rFonts w:hint="eastAsia"/>
        </w:rPr>
        <w:t>расчета</w:t>
      </w:r>
      <w:r>
        <w:t xml:space="preserve"> </w:t>
      </w:r>
      <w:r>
        <w:rPr>
          <w:rFonts w:hint="eastAsia"/>
        </w:rPr>
        <w:t>стандартных</w:t>
      </w:r>
      <w:r>
        <w:t xml:space="preserve"> </w:t>
      </w:r>
      <w:r>
        <w:rPr>
          <w:rFonts w:hint="eastAsia"/>
        </w:rPr>
        <w:t>спиральных</w:t>
      </w:r>
      <w:r>
        <w:t xml:space="preserve"> </w:t>
      </w:r>
      <w:r>
        <w:rPr>
          <w:rFonts w:hint="eastAsia"/>
        </w:rPr>
        <w:t>сверл</w:t>
      </w:r>
    </w:p>
    <w:p w14:paraId="55473C09" w14:textId="77777777" w:rsidR="00BC043D" w:rsidRDefault="00BC043D" w:rsidP="00BC043D"/>
    <w:p w14:paraId="28D71AFC" w14:textId="77777777" w:rsidR="00BC043D" w:rsidRDefault="00BC043D" w:rsidP="00BC043D">
      <w:r>
        <w:t xml:space="preserve">1.2.2 </w:t>
      </w:r>
      <w:r>
        <w:rPr>
          <w:rFonts w:hint="eastAsia"/>
        </w:rPr>
        <w:t>Анализ</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моделирования</w:t>
      </w:r>
      <w:r>
        <w:t xml:space="preserve"> </w:t>
      </w:r>
      <w:r>
        <w:rPr>
          <w:rFonts w:hint="eastAsia"/>
        </w:rPr>
        <w:t>процесса</w:t>
      </w:r>
      <w:r>
        <w:t xml:space="preserve"> </w:t>
      </w:r>
      <w:r>
        <w:rPr>
          <w:rFonts w:hint="eastAsia"/>
        </w:rPr>
        <w:t>стружкообразования</w:t>
      </w:r>
      <w:r>
        <w:t xml:space="preserve"> </w:t>
      </w:r>
      <w:r>
        <w:rPr>
          <w:rFonts w:hint="eastAsia"/>
        </w:rPr>
        <w:t>стандартными</w:t>
      </w:r>
      <w:r>
        <w:t xml:space="preserve"> </w:t>
      </w:r>
      <w:r>
        <w:rPr>
          <w:rFonts w:hint="eastAsia"/>
        </w:rPr>
        <w:t>спиральными</w:t>
      </w:r>
      <w:r>
        <w:t xml:space="preserve"> </w:t>
      </w:r>
      <w:r>
        <w:rPr>
          <w:rFonts w:hint="eastAsia"/>
        </w:rPr>
        <w:t>сверлами</w:t>
      </w:r>
    </w:p>
    <w:p w14:paraId="5F32F6BC" w14:textId="77777777" w:rsidR="00BC043D" w:rsidRDefault="00BC043D" w:rsidP="00BC043D"/>
    <w:p w14:paraId="4130652F" w14:textId="77777777" w:rsidR="00BC043D" w:rsidRDefault="00BC043D" w:rsidP="00BC043D">
      <w:r>
        <w:t xml:space="preserve">1.2.2.1 </w:t>
      </w:r>
      <w:r>
        <w:rPr>
          <w:rFonts w:hint="eastAsia"/>
        </w:rPr>
        <w:t>Анализ</w:t>
      </w:r>
      <w:r>
        <w:t xml:space="preserve"> </w:t>
      </w:r>
      <w:r>
        <w:rPr>
          <w:rFonts w:hint="eastAsia"/>
        </w:rPr>
        <w:t>научных</w:t>
      </w:r>
      <w:r>
        <w:t xml:space="preserve"> </w:t>
      </w:r>
      <w:r>
        <w:rPr>
          <w:rFonts w:hint="eastAsia"/>
        </w:rPr>
        <w:t>публикаций</w:t>
      </w:r>
      <w:r>
        <w:t xml:space="preserve"> </w:t>
      </w:r>
      <w:r>
        <w:rPr>
          <w:rFonts w:hint="eastAsia"/>
        </w:rPr>
        <w:t>в</w:t>
      </w:r>
      <w:r>
        <w:t xml:space="preserve"> </w:t>
      </w:r>
      <w:r>
        <w:rPr>
          <w:rFonts w:hint="eastAsia"/>
        </w:rPr>
        <w:t>области</w:t>
      </w:r>
      <w:r>
        <w:t xml:space="preserve"> </w:t>
      </w:r>
      <w:r>
        <w:rPr>
          <w:rFonts w:hint="eastAsia"/>
        </w:rPr>
        <w:t>численного</w:t>
      </w:r>
      <w:r>
        <w:t xml:space="preserve"> </w:t>
      </w:r>
      <w:r>
        <w:rPr>
          <w:rFonts w:hint="eastAsia"/>
        </w:rPr>
        <w:t>моделирования</w:t>
      </w:r>
      <w:r>
        <w:t xml:space="preserve"> </w:t>
      </w:r>
      <w:r>
        <w:rPr>
          <w:rFonts w:hint="eastAsia"/>
        </w:rPr>
        <w:t>стружкообразования</w:t>
      </w:r>
      <w:r>
        <w:t xml:space="preserve">, </w:t>
      </w:r>
      <w:r>
        <w:rPr>
          <w:rFonts w:hint="eastAsia"/>
        </w:rPr>
        <w:t>разработки</w:t>
      </w:r>
      <w:r>
        <w:t xml:space="preserve"> </w:t>
      </w:r>
      <w:r>
        <w:rPr>
          <w:rFonts w:hint="eastAsia"/>
        </w:rPr>
        <w:t>моделей</w:t>
      </w:r>
      <w:r>
        <w:t xml:space="preserve"> </w:t>
      </w:r>
      <w:r>
        <w:rPr>
          <w:rFonts w:hint="eastAsia"/>
        </w:rPr>
        <w:t>материалов</w:t>
      </w:r>
      <w:r>
        <w:t xml:space="preserve"> </w:t>
      </w:r>
      <w:r>
        <w:rPr>
          <w:rFonts w:hint="eastAsia"/>
        </w:rPr>
        <w:t>и</w:t>
      </w:r>
    </w:p>
    <w:p w14:paraId="78A6A293" w14:textId="77777777" w:rsidR="00BC043D" w:rsidRDefault="00BC043D" w:rsidP="00BC043D"/>
    <w:p w14:paraId="2BB7CDD3" w14:textId="77777777" w:rsidR="00BC043D" w:rsidRDefault="00BC043D" w:rsidP="00BC043D">
      <w:r>
        <w:rPr>
          <w:rFonts w:hint="eastAsia"/>
        </w:rPr>
        <w:t>их</w:t>
      </w:r>
      <w:r>
        <w:t xml:space="preserve"> </w:t>
      </w:r>
      <w:r>
        <w:rPr>
          <w:rFonts w:hint="eastAsia"/>
        </w:rPr>
        <w:t>параметров</w:t>
      </w:r>
    </w:p>
    <w:p w14:paraId="455FEB33" w14:textId="77777777" w:rsidR="00BC043D" w:rsidRDefault="00BC043D" w:rsidP="00BC043D"/>
    <w:p w14:paraId="0BCECB50" w14:textId="77777777" w:rsidR="00BC043D" w:rsidRDefault="00BC043D" w:rsidP="00BC043D">
      <w:r>
        <w:t xml:space="preserve">1.2.2.2 </w:t>
      </w:r>
      <w:r>
        <w:rPr>
          <w:rFonts w:hint="eastAsia"/>
        </w:rPr>
        <w:t>Анализ</w:t>
      </w:r>
      <w:r>
        <w:t xml:space="preserve"> </w:t>
      </w:r>
      <w:r>
        <w:rPr>
          <w:rFonts w:hint="eastAsia"/>
        </w:rPr>
        <w:t>научных</w:t>
      </w:r>
      <w:r>
        <w:t xml:space="preserve"> </w:t>
      </w:r>
      <w:r>
        <w:rPr>
          <w:rFonts w:hint="eastAsia"/>
        </w:rPr>
        <w:t>публикаций</w:t>
      </w:r>
      <w:r>
        <w:t xml:space="preserve"> </w:t>
      </w:r>
      <w:r>
        <w:rPr>
          <w:rFonts w:hint="eastAsia"/>
        </w:rPr>
        <w:t>в</w:t>
      </w:r>
      <w:r>
        <w:t xml:space="preserve"> </w:t>
      </w:r>
      <w:r>
        <w:rPr>
          <w:rFonts w:hint="eastAsia"/>
        </w:rPr>
        <w:t>области</w:t>
      </w:r>
      <w:r>
        <w:t xml:space="preserve"> </w:t>
      </w:r>
      <w:r>
        <w:rPr>
          <w:rFonts w:hint="eastAsia"/>
        </w:rPr>
        <w:t>моделирования</w:t>
      </w:r>
      <w:r>
        <w:t xml:space="preserve"> </w:t>
      </w:r>
      <w:r>
        <w:rPr>
          <w:rFonts w:hint="eastAsia"/>
        </w:rPr>
        <w:t>структур</w:t>
      </w:r>
      <w:r>
        <w:t xml:space="preserve"> </w:t>
      </w:r>
      <w:r>
        <w:rPr>
          <w:rFonts w:hint="eastAsia"/>
        </w:rPr>
        <w:t>материалов</w:t>
      </w:r>
      <w:r>
        <w:t xml:space="preserve">, </w:t>
      </w:r>
      <w:r>
        <w:rPr>
          <w:rFonts w:hint="eastAsia"/>
        </w:rPr>
        <w:t>включая</w:t>
      </w:r>
      <w:r>
        <w:t xml:space="preserve"> </w:t>
      </w:r>
      <w:r>
        <w:rPr>
          <w:rFonts w:hint="eastAsia"/>
        </w:rPr>
        <w:t>пористые</w:t>
      </w:r>
      <w:r>
        <w:t xml:space="preserve"> </w:t>
      </w:r>
      <w:r>
        <w:rPr>
          <w:rFonts w:hint="eastAsia"/>
        </w:rPr>
        <w:t>и</w:t>
      </w:r>
      <w:r>
        <w:t xml:space="preserve"> </w:t>
      </w:r>
      <w:r>
        <w:rPr>
          <w:rFonts w:hint="eastAsia"/>
        </w:rPr>
        <w:t>композитные</w:t>
      </w:r>
      <w:r>
        <w:t xml:space="preserve"> </w:t>
      </w:r>
      <w:r>
        <w:rPr>
          <w:rFonts w:hint="eastAsia"/>
        </w:rPr>
        <w:t>структуры</w:t>
      </w:r>
    </w:p>
    <w:p w14:paraId="175A6FFE" w14:textId="77777777" w:rsidR="00BC043D" w:rsidRDefault="00BC043D" w:rsidP="00BC043D"/>
    <w:p w14:paraId="03871208" w14:textId="77777777" w:rsidR="00BC043D" w:rsidRDefault="00BC043D" w:rsidP="00BC043D">
      <w:r>
        <w:t xml:space="preserve">1.2.3 </w:t>
      </w:r>
      <w:r>
        <w:rPr>
          <w:rFonts w:hint="eastAsia"/>
        </w:rPr>
        <w:t>Анализ</w:t>
      </w:r>
      <w:r>
        <w:t xml:space="preserve"> </w:t>
      </w:r>
      <w:r>
        <w:rPr>
          <w:rFonts w:hint="eastAsia"/>
        </w:rPr>
        <w:t>результатов</w:t>
      </w:r>
      <w:r>
        <w:t xml:space="preserve"> </w:t>
      </w:r>
      <w:r>
        <w:rPr>
          <w:rFonts w:hint="eastAsia"/>
        </w:rPr>
        <w:t>научных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моделирования</w:t>
      </w:r>
      <w:r>
        <w:t xml:space="preserve"> </w:t>
      </w:r>
      <w:r>
        <w:rPr>
          <w:rFonts w:hint="eastAsia"/>
        </w:rPr>
        <w:t>смещений</w:t>
      </w:r>
      <w:r>
        <w:t xml:space="preserve"> </w:t>
      </w:r>
      <w:r>
        <w:rPr>
          <w:rFonts w:hint="eastAsia"/>
        </w:rPr>
        <w:t>податливого</w:t>
      </w:r>
      <w:r>
        <w:t xml:space="preserve"> </w:t>
      </w:r>
      <w:r>
        <w:rPr>
          <w:rFonts w:hint="eastAsia"/>
        </w:rPr>
        <w:t>технологического</w:t>
      </w:r>
      <w:r>
        <w:t xml:space="preserve"> </w:t>
      </w:r>
      <w:r>
        <w:rPr>
          <w:rFonts w:hint="eastAsia"/>
        </w:rPr>
        <w:t>оборудования</w:t>
      </w:r>
    </w:p>
    <w:p w14:paraId="6FCB7D91" w14:textId="77777777" w:rsidR="00BC043D" w:rsidRDefault="00BC043D" w:rsidP="00BC043D"/>
    <w:p w14:paraId="6C9D1A82" w14:textId="77777777" w:rsidR="00BC043D" w:rsidRDefault="00BC043D" w:rsidP="00BC043D">
      <w:r>
        <w:t xml:space="preserve">1.3 </w:t>
      </w:r>
      <w:r>
        <w:rPr>
          <w:rFonts w:hint="eastAsia"/>
        </w:rPr>
        <w:t>Результаты</w:t>
      </w:r>
      <w:r>
        <w:t xml:space="preserve"> </w:t>
      </w:r>
      <w:r>
        <w:rPr>
          <w:rFonts w:hint="eastAsia"/>
        </w:rPr>
        <w:t>анализа</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работы</w:t>
      </w:r>
    </w:p>
    <w:p w14:paraId="620EF0B9" w14:textId="77777777" w:rsidR="00BC043D" w:rsidRDefault="00BC043D" w:rsidP="00BC043D"/>
    <w:p w14:paraId="7235E104" w14:textId="77777777" w:rsidR="00BC043D" w:rsidRDefault="00BC043D" w:rsidP="00BC043D">
      <w:r>
        <w:t xml:space="preserve">2 </w:t>
      </w:r>
      <w:r>
        <w:rPr>
          <w:rFonts w:hint="eastAsia"/>
        </w:rPr>
        <w:t>РАЗРАБОТКА</w:t>
      </w:r>
      <w:r>
        <w:t xml:space="preserve"> </w:t>
      </w:r>
      <w:r>
        <w:rPr>
          <w:rFonts w:hint="eastAsia"/>
        </w:rPr>
        <w:t>ДИСКРЕТНЫХ</w:t>
      </w:r>
      <w:r>
        <w:t xml:space="preserve"> </w:t>
      </w:r>
      <w:r>
        <w:rPr>
          <w:rFonts w:hint="eastAsia"/>
        </w:rPr>
        <w:t>МАТЕМАТИЧЕСКИХ</w:t>
      </w:r>
      <w:r>
        <w:t xml:space="preserve"> </w:t>
      </w:r>
      <w:r>
        <w:rPr>
          <w:rFonts w:hint="eastAsia"/>
        </w:rPr>
        <w:t>МОДЕЛЕЙ</w:t>
      </w:r>
      <w:r>
        <w:t xml:space="preserve"> </w:t>
      </w:r>
      <w:r>
        <w:rPr>
          <w:rFonts w:hint="eastAsia"/>
        </w:rPr>
        <w:t>ИНСТРУМЕНТОВ</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p>
    <w:p w14:paraId="1806414E" w14:textId="77777777" w:rsidR="00BC043D" w:rsidRDefault="00BC043D" w:rsidP="00BC043D"/>
    <w:p w14:paraId="430401B6" w14:textId="77777777" w:rsidR="00BC043D" w:rsidRDefault="00BC043D" w:rsidP="00BC043D">
      <w:r>
        <w:rPr>
          <w:rFonts w:hint="eastAsia"/>
        </w:rPr>
        <w:t>И</w:t>
      </w:r>
      <w:r>
        <w:t xml:space="preserve"> </w:t>
      </w:r>
      <w:r>
        <w:rPr>
          <w:rFonts w:hint="eastAsia"/>
        </w:rPr>
        <w:t>МОДЕЛИРОВАНИЕ</w:t>
      </w:r>
      <w:r>
        <w:t xml:space="preserve"> </w:t>
      </w:r>
      <w:r>
        <w:rPr>
          <w:rFonts w:hint="eastAsia"/>
        </w:rPr>
        <w:t>ПРОЦЕССА</w:t>
      </w:r>
      <w:r>
        <w:t xml:space="preserve"> </w:t>
      </w:r>
      <w:r>
        <w:rPr>
          <w:rFonts w:hint="eastAsia"/>
        </w:rPr>
        <w:t>ОБРАБОТКИ</w:t>
      </w:r>
    </w:p>
    <w:p w14:paraId="0BC27BB0" w14:textId="77777777" w:rsidR="00BC043D" w:rsidRDefault="00BC043D" w:rsidP="00BC043D"/>
    <w:p w14:paraId="3F0FB6E0" w14:textId="77777777" w:rsidR="00BC043D" w:rsidRDefault="00BC043D" w:rsidP="00BC043D">
      <w:r>
        <w:t xml:space="preserve">2.1 </w:t>
      </w:r>
      <w:r>
        <w:rPr>
          <w:rFonts w:hint="eastAsia"/>
        </w:rPr>
        <w:t>Воксельное</w:t>
      </w:r>
      <w:r>
        <w:t xml:space="preserve"> </w:t>
      </w:r>
      <w:r>
        <w:rPr>
          <w:rFonts w:hint="eastAsia"/>
        </w:rPr>
        <w:t>моделирование</w:t>
      </w:r>
      <w:r>
        <w:t xml:space="preserve"> </w:t>
      </w:r>
      <w:r>
        <w:rPr>
          <w:rFonts w:hint="eastAsia"/>
        </w:rPr>
        <w:t>инструментов</w:t>
      </w:r>
      <w:r>
        <w:t xml:space="preserve"> - </w:t>
      </w:r>
      <w:r>
        <w:rPr>
          <w:rFonts w:hint="eastAsia"/>
        </w:rPr>
        <w:t>спиральных</w:t>
      </w:r>
      <w:r>
        <w:t xml:space="preserve"> </w:t>
      </w:r>
      <w:r>
        <w:rPr>
          <w:rFonts w:hint="eastAsia"/>
        </w:rPr>
        <w:t>сверл</w:t>
      </w:r>
    </w:p>
    <w:p w14:paraId="58E78218" w14:textId="77777777" w:rsidR="00BC043D" w:rsidRDefault="00BC043D" w:rsidP="00BC043D"/>
    <w:p w14:paraId="4476C0F0" w14:textId="77777777" w:rsidR="00BC043D" w:rsidRDefault="00BC043D" w:rsidP="00BC043D">
      <w:r>
        <w:t xml:space="preserve">2.1.1 </w:t>
      </w:r>
      <w:r>
        <w:rPr>
          <w:rFonts w:hint="eastAsia"/>
        </w:rPr>
        <w:t>Постановка</w:t>
      </w:r>
      <w:r>
        <w:t xml:space="preserve"> </w:t>
      </w:r>
      <w:r>
        <w:rPr>
          <w:rFonts w:hint="eastAsia"/>
        </w:rPr>
        <w:t>задачи</w:t>
      </w:r>
      <w:r>
        <w:t xml:space="preserve"> </w:t>
      </w:r>
      <w:r>
        <w:rPr>
          <w:rFonts w:hint="eastAsia"/>
        </w:rPr>
        <w:t>моделирования</w:t>
      </w:r>
      <w:r>
        <w:t xml:space="preserve"> </w:t>
      </w:r>
      <w:r>
        <w:rPr>
          <w:rFonts w:hint="eastAsia"/>
        </w:rPr>
        <w:t>сверл</w:t>
      </w:r>
    </w:p>
    <w:p w14:paraId="1AD49872" w14:textId="77777777" w:rsidR="00BC043D" w:rsidRDefault="00BC043D" w:rsidP="00BC043D"/>
    <w:p w14:paraId="68E91E69" w14:textId="77777777" w:rsidR="00BC043D" w:rsidRDefault="00BC043D" w:rsidP="00BC043D">
      <w:r>
        <w:t xml:space="preserve">2.1.2 </w:t>
      </w:r>
      <w:r>
        <w:rPr>
          <w:rFonts w:hint="eastAsia"/>
        </w:rPr>
        <w:t>Теоретическое</w:t>
      </w:r>
      <w:r>
        <w:t xml:space="preserve"> </w:t>
      </w:r>
      <w:r>
        <w:rPr>
          <w:rFonts w:hint="eastAsia"/>
        </w:rPr>
        <w:t>исследование</w:t>
      </w:r>
      <w:r>
        <w:t xml:space="preserve"> </w:t>
      </w:r>
      <w:r>
        <w:rPr>
          <w:rFonts w:hint="eastAsia"/>
        </w:rPr>
        <w:t>и</w:t>
      </w:r>
      <w:r>
        <w:t xml:space="preserve"> </w:t>
      </w:r>
      <w:r>
        <w:rPr>
          <w:rFonts w:hint="eastAsia"/>
        </w:rPr>
        <w:t>воксельное</w:t>
      </w:r>
      <w:r>
        <w:t xml:space="preserve"> </w:t>
      </w:r>
      <w:r>
        <w:rPr>
          <w:rFonts w:hint="eastAsia"/>
        </w:rPr>
        <w:t>моделирование</w:t>
      </w:r>
    </w:p>
    <w:p w14:paraId="5240898B" w14:textId="77777777" w:rsidR="00BC043D" w:rsidRDefault="00BC043D" w:rsidP="00BC043D"/>
    <w:p w14:paraId="10E98CD0" w14:textId="77777777" w:rsidR="00BC043D" w:rsidRDefault="00BC043D" w:rsidP="00BC043D">
      <w:r>
        <w:t xml:space="preserve">2.1.2.1 </w:t>
      </w:r>
      <w:r>
        <w:rPr>
          <w:rFonts w:hint="eastAsia"/>
        </w:rPr>
        <w:t>Моделирование</w:t>
      </w:r>
      <w:r>
        <w:t xml:space="preserve"> </w:t>
      </w:r>
      <w:r>
        <w:rPr>
          <w:rFonts w:hint="eastAsia"/>
        </w:rPr>
        <w:t>поверхностей</w:t>
      </w:r>
      <w:r>
        <w:t xml:space="preserve"> </w:t>
      </w:r>
      <w:r>
        <w:rPr>
          <w:rFonts w:hint="eastAsia"/>
        </w:rPr>
        <w:t>стружечных</w:t>
      </w:r>
      <w:r>
        <w:t xml:space="preserve"> </w:t>
      </w:r>
      <w:r>
        <w:rPr>
          <w:rFonts w:hint="eastAsia"/>
        </w:rPr>
        <w:t>канавок</w:t>
      </w:r>
    </w:p>
    <w:p w14:paraId="6ACBCFF1" w14:textId="77777777" w:rsidR="00BC043D" w:rsidRDefault="00BC043D" w:rsidP="00BC043D"/>
    <w:p w14:paraId="27F53C39" w14:textId="77777777" w:rsidR="00BC043D" w:rsidRDefault="00BC043D" w:rsidP="00BC043D">
      <w:r>
        <w:t xml:space="preserve">2.1.2.2 </w:t>
      </w:r>
      <w:r>
        <w:rPr>
          <w:rFonts w:hint="eastAsia"/>
        </w:rPr>
        <w:t>Моделирование</w:t>
      </w:r>
      <w:r>
        <w:t xml:space="preserve"> </w:t>
      </w:r>
      <w:r>
        <w:rPr>
          <w:rFonts w:hint="eastAsia"/>
        </w:rPr>
        <w:t>поверхностей</w:t>
      </w:r>
      <w:r>
        <w:t xml:space="preserve"> </w:t>
      </w:r>
      <w:r>
        <w:rPr>
          <w:rFonts w:hint="eastAsia"/>
        </w:rPr>
        <w:t>ленточек</w:t>
      </w:r>
      <w:r>
        <w:t xml:space="preserve"> </w:t>
      </w:r>
      <w:r>
        <w:rPr>
          <w:rFonts w:hint="eastAsia"/>
        </w:rPr>
        <w:t>и</w:t>
      </w:r>
      <w:r>
        <w:t xml:space="preserve"> </w:t>
      </w:r>
      <w:r>
        <w:rPr>
          <w:rFonts w:hint="eastAsia"/>
        </w:rPr>
        <w:t>спинок</w:t>
      </w:r>
      <w:r>
        <w:t xml:space="preserve"> </w:t>
      </w:r>
      <w:r>
        <w:rPr>
          <w:rFonts w:hint="eastAsia"/>
        </w:rPr>
        <w:t>сверла</w:t>
      </w:r>
    </w:p>
    <w:p w14:paraId="0614314D" w14:textId="77777777" w:rsidR="00BC043D" w:rsidRDefault="00BC043D" w:rsidP="00BC043D"/>
    <w:p w14:paraId="4FB3FB3D" w14:textId="77777777" w:rsidR="00BC043D" w:rsidRDefault="00BC043D" w:rsidP="00BC043D">
      <w:r>
        <w:t xml:space="preserve">2.1.2.3 </w:t>
      </w:r>
      <w:r>
        <w:rPr>
          <w:rFonts w:hint="eastAsia"/>
        </w:rPr>
        <w:t>Моделирование</w:t>
      </w:r>
      <w:r>
        <w:t xml:space="preserve"> </w:t>
      </w:r>
      <w:r>
        <w:rPr>
          <w:rFonts w:hint="eastAsia"/>
        </w:rPr>
        <w:t>изменения</w:t>
      </w:r>
      <w:r>
        <w:t xml:space="preserve"> </w:t>
      </w:r>
      <w:r>
        <w:rPr>
          <w:rFonts w:hint="eastAsia"/>
        </w:rPr>
        <w:t>параметров</w:t>
      </w:r>
      <w:r>
        <w:t xml:space="preserve"> </w:t>
      </w:r>
      <w:r>
        <w:rPr>
          <w:rFonts w:hint="eastAsia"/>
        </w:rPr>
        <w:t>сверла</w:t>
      </w:r>
      <w:r>
        <w:t xml:space="preserve"> </w:t>
      </w:r>
      <w:r>
        <w:rPr>
          <w:rFonts w:hint="eastAsia"/>
        </w:rPr>
        <w:t>в</w:t>
      </w:r>
      <w:r>
        <w:t xml:space="preserve"> </w:t>
      </w:r>
      <w:r>
        <w:rPr>
          <w:rFonts w:hint="eastAsia"/>
        </w:rPr>
        <w:t>его</w:t>
      </w:r>
      <w:r>
        <w:t xml:space="preserve"> </w:t>
      </w:r>
      <w:r>
        <w:rPr>
          <w:rFonts w:hint="eastAsia"/>
        </w:rPr>
        <w:t>осевой</w:t>
      </w:r>
      <w:r>
        <w:t xml:space="preserve"> </w:t>
      </w:r>
      <w:r>
        <w:rPr>
          <w:rFonts w:hint="eastAsia"/>
        </w:rPr>
        <w:t>плоскости</w:t>
      </w:r>
    </w:p>
    <w:p w14:paraId="46BA29B4" w14:textId="77777777" w:rsidR="00BC043D" w:rsidRDefault="00BC043D" w:rsidP="00BC043D"/>
    <w:p w14:paraId="6EDEB05C" w14:textId="77777777" w:rsidR="00BC043D" w:rsidRDefault="00BC043D" w:rsidP="00BC043D">
      <w:r>
        <w:t xml:space="preserve">2.1.2.4 </w:t>
      </w:r>
      <w:r>
        <w:rPr>
          <w:rFonts w:hint="eastAsia"/>
        </w:rPr>
        <w:t>Моделирование</w:t>
      </w:r>
      <w:r>
        <w:t xml:space="preserve"> </w:t>
      </w:r>
      <w:r>
        <w:rPr>
          <w:rFonts w:hint="eastAsia"/>
        </w:rPr>
        <w:t>главных</w:t>
      </w:r>
      <w:r>
        <w:t xml:space="preserve"> </w:t>
      </w:r>
      <w:r>
        <w:rPr>
          <w:rFonts w:hint="eastAsia"/>
        </w:rPr>
        <w:t>задних</w:t>
      </w:r>
      <w:r>
        <w:t xml:space="preserve"> </w:t>
      </w:r>
      <w:r>
        <w:rPr>
          <w:rFonts w:hint="eastAsia"/>
        </w:rPr>
        <w:t>поверхностей</w:t>
      </w:r>
      <w:r>
        <w:t xml:space="preserve"> </w:t>
      </w:r>
      <w:r>
        <w:rPr>
          <w:rFonts w:hint="eastAsia"/>
        </w:rPr>
        <w:t>сверла</w:t>
      </w:r>
    </w:p>
    <w:p w14:paraId="7020AEAF" w14:textId="77777777" w:rsidR="00BC043D" w:rsidRDefault="00BC043D" w:rsidP="00BC043D"/>
    <w:p w14:paraId="30DA53C1" w14:textId="77777777" w:rsidR="00BC043D" w:rsidRDefault="00BC043D" w:rsidP="00BC043D">
      <w:r>
        <w:t xml:space="preserve">2.1.3 </w:t>
      </w:r>
      <w:r>
        <w:rPr>
          <w:rFonts w:hint="eastAsia"/>
        </w:rPr>
        <w:t>Итоговые</w:t>
      </w:r>
      <w:r>
        <w:t xml:space="preserve"> </w:t>
      </w:r>
      <w:r>
        <w:rPr>
          <w:rFonts w:hint="eastAsia"/>
        </w:rPr>
        <w:t>зависимости</w:t>
      </w:r>
      <w:r>
        <w:t xml:space="preserve"> </w:t>
      </w:r>
      <w:r>
        <w:rPr>
          <w:rFonts w:hint="eastAsia"/>
        </w:rPr>
        <w:t>расчета</w:t>
      </w:r>
      <w:r>
        <w:t xml:space="preserve"> </w:t>
      </w:r>
      <w:r>
        <w:rPr>
          <w:rFonts w:hint="eastAsia"/>
        </w:rPr>
        <w:t>вокселей</w:t>
      </w:r>
      <w:r>
        <w:t xml:space="preserve"> </w:t>
      </w:r>
      <w:r>
        <w:rPr>
          <w:rFonts w:hint="eastAsia"/>
        </w:rPr>
        <w:t>тел</w:t>
      </w:r>
      <w:r>
        <w:t xml:space="preserve"> </w:t>
      </w:r>
      <w:r>
        <w:rPr>
          <w:rFonts w:hint="eastAsia"/>
        </w:rPr>
        <w:t>и</w:t>
      </w:r>
      <w:r>
        <w:t xml:space="preserve"> </w:t>
      </w:r>
      <w:r>
        <w:rPr>
          <w:rFonts w:hint="eastAsia"/>
        </w:rPr>
        <w:t>поверхностей</w:t>
      </w:r>
    </w:p>
    <w:p w14:paraId="42CBE768" w14:textId="77777777" w:rsidR="00BC043D" w:rsidRDefault="00BC043D" w:rsidP="00BC043D"/>
    <w:p w14:paraId="237967E2" w14:textId="77777777" w:rsidR="00BC043D" w:rsidRDefault="00BC043D" w:rsidP="00BC043D">
      <w:r>
        <w:rPr>
          <w:rFonts w:hint="eastAsia"/>
        </w:rPr>
        <w:t>сверл</w:t>
      </w:r>
    </w:p>
    <w:p w14:paraId="0393208C" w14:textId="77777777" w:rsidR="00BC043D" w:rsidRDefault="00BC043D" w:rsidP="00BC043D"/>
    <w:p w14:paraId="3E544D5D" w14:textId="77777777" w:rsidR="00BC043D" w:rsidRDefault="00BC043D" w:rsidP="00BC043D">
      <w:r>
        <w:t xml:space="preserve">2.2 </w:t>
      </w:r>
      <w:r>
        <w:rPr>
          <w:rFonts w:hint="eastAsia"/>
        </w:rPr>
        <w:t>Разработка</w:t>
      </w:r>
      <w:r>
        <w:t xml:space="preserve"> </w:t>
      </w:r>
      <w:r>
        <w:rPr>
          <w:rFonts w:hint="eastAsia"/>
        </w:rPr>
        <w:t>воксельной</w:t>
      </w:r>
      <w:r>
        <w:t xml:space="preserve"> </w:t>
      </w:r>
      <w:r>
        <w:rPr>
          <w:rFonts w:hint="eastAsia"/>
        </w:rPr>
        <w:t>и</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податливого</w:t>
      </w:r>
      <w:r>
        <w:t xml:space="preserve"> </w:t>
      </w:r>
      <w:r>
        <w:rPr>
          <w:rFonts w:hint="eastAsia"/>
        </w:rPr>
        <w:t>технологического</w:t>
      </w:r>
      <w:r>
        <w:t xml:space="preserve"> </w:t>
      </w:r>
      <w:r>
        <w:rPr>
          <w:rFonts w:hint="eastAsia"/>
        </w:rPr>
        <w:t>оборудования</w:t>
      </w:r>
    </w:p>
    <w:p w14:paraId="4328AC98" w14:textId="77777777" w:rsidR="00BC043D" w:rsidRDefault="00BC043D" w:rsidP="00BC043D"/>
    <w:p w14:paraId="0A722BD2" w14:textId="77777777" w:rsidR="00BC043D" w:rsidRDefault="00BC043D" w:rsidP="00BC043D">
      <w:r>
        <w:t xml:space="preserve">2.3 </w:t>
      </w:r>
      <w:r>
        <w:rPr>
          <w:rFonts w:hint="eastAsia"/>
        </w:rPr>
        <w:t>Разработка</w:t>
      </w:r>
      <w:r>
        <w:t xml:space="preserve"> </w:t>
      </w:r>
      <w:r>
        <w:rPr>
          <w:rFonts w:hint="eastAsia"/>
        </w:rPr>
        <w:t>математической</w:t>
      </w:r>
      <w:r>
        <w:t xml:space="preserve">, </w:t>
      </w:r>
      <w:r>
        <w:rPr>
          <w:rFonts w:hint="eastAsia"/>
        </w:rPr>
        <w:t>конечно</w:t>
      </w:r>
      <w:r>
        <w:t>-</w:t>
      </w:r>
      <w:r>
        <w:rPr>
          <w:rFonts w:hint="eastAsia"/>
        </w:rPr>
        <w:t>элементной</w:t>
      </w:r>
      <w:r>
        <w:t xml:space="preserve"> </w:t>
      </w:r>
      <w:r>
        <w:rPr>
          <w:rFonts w:hint="eastAsia"/>
        </w:rPr>
        <w:t>и</w:t>
      </w:r>
      <w:r>
        <w:t xml:space="preserve"> SPG </w:t>
      </w:r>
      <w:r>
        <w:rPr>
          <w:rFonts w:hint="eastAsia"/>
        </w:rPr>
        <w:t>моделей</w:t>
      </w:r>
      <w:r>
        <w:t xml:space="preserve"> </w:t>
      </w:r>
      <w:r>
        <w:rPr>
          <w:rFonts w:hint="eastAsia"/>
        </w:rPr>
        <w:t>процесса</w:t>
      </w:r>
      <w:r>
        <w:t xml:space="preserve"> </w:t>
      </w:r>
      <w:r>
        <w:rPr>
          <w:rFonts w:hint="eastAsia"/>
        </w:rPr>
        <w:t>обработки</w:t>
      </w:r>
      <w:r>
        <w:t xml:space="preserve"> </w:t>
      </w:r>
      <w:r>
        <w:rPr>
          <w:rFonts w:hint="eastAsia"/>
        </w:rPr>
        <w:t>отверстий</w:t>
      </w:r>
      <w:r>
        <w:t xml:space="preserve"> </w:t>
      </w:r>
      <w:r>
        <w:rPr>
          <w:rFonts w:hint="eastAsia"/>
        </w:rPr>
        <w:t>спиральными</w:t>
      </w:r>
      <w:r>
        <w:t xml:space="preserve"> </w:t>
      </w:r>
      <w:r>
        <w:rPr>
          <w:rFonts w:hint="eastAsia"/>
        </w:rPr>
        <w:t>сверлами</w:t>
      </w:r>
    </w:p>
    <w:p w14:paraId="5907E0A5" w14:textId="77777777" w:rsidR="00BC043D" w:rsidRDefault="00BC043D" w:rsidP="00BC043D"/>
    <w:p w14:paraId="1E41ED1D" w14:textId="77777777" w:rsidR="00BC043D" w:rsidRDefault="00BC043D" w:rsidP="00BC043D">
      <w:r>
        <w:t xml:space="preserve">2.3.1 </w:t>
      </w:r>
      <w:r>
        <w:rPr>
          <w:rFonts w:hint="eastAsia"/>
        </w:rPr>
        <w:t>Разработка</w:t>
      </w:r>
      <w:r>
        <w:t xml:space="preserve"> </w:t>
      </w:r>
      <w:r>
        <w:rPr>
          <w:rFonts w:hint="eastAsia"/>
        </w:rPr>
        <w:t>модели</w:t>
      </w:r>
      <w:r>
        <w:t xml:space="preserve"> </w:t>
      </w:r>
      <w:r>
        <w:rPr>
          <w:rFonts w:hint="eastAsia"/>
        </w:rPr>
        <w:t>пористой</w:t>
      </w:r>
      <w:r>
        <w:t xml:space="preserve"> </w:t>
      </w:r>
      <w:r>
        <w:rPr>
          <w:rFonts w:hint="eastAsia"/>
        </w:rPr>
        <w:t>структуры</w:t>
      </w:r>
      <w:r>
        <w:t xml:space="preserve"> </w:t>
      </w:r>
      <w:r>
        <w:rPr>
          <w:rFonts w:hint="eastAsia"/>
        </w:rPr>
        <w:t>материала</w:t>
      </w:r>
      <w:r>
        <w:t xml:space="preserve"> </w:t>
      </w:r>
      <w:r>
        <w:rPr>
          <w:rFonts w:hint="eastAsia"/>
        </w:rPr>
        <w:t>заготовки</w:t>
      </w:r>
    </w:p>
    <w:p w14:paraId="62323CD6" w14:textId="77777777" w:rsidR="00BC043D" w:rsidRDefault="00BC043D" w:rsidP="00BC043D"/>
    <w:p w14:paraId="3C54CCA3" w14:textId="77777777" w:rsidR="00BC043D" w:rsidRDefault="00BC043D" w:rsidP="00BC043D">
      <w:r>
        <w:t xml:space="preserve">2.3.2 </w:t>
      </w:r>
      <w:r>
        <w:rPr>
          <w:rFonts w:hint="eastAsia"/>
        </w:rPr>
        <w:t>Разработка</w:t>
      </w:r>
      <w:r>
        <w:t xml:space="preserve"> </w:t>
      </w:r>
      <w:r>
        <w:rPr>
          <w:rFonts w:hint="eastAsia"/>
        </w:rPr>
        <w:t>модели</w:t>
      </w:r>
      <w:r>
        <w:t xml:space="preserve"> </w:t>
      </w:r>
      <w:r>
        <w:rPr>
          <w:rFonts w:hint="eastAsia"/>
        </w:rPr>
        <w:t>дисперсно</w:t>
      </w:r>
      <w:r>
        <w:t>-</w:t>
      </w:r>
      <w:r>
        <w:rPr>
          <w:rFonts w:hint="eastAsia"/>
        </w:rPr>
        <w:t>армированной</w:t>
      </w:r>
      <w:r>
        <w:t xml:space="preserve"> </w:t>
      </w:r>
      <w:r>
        <w:rPr>
          <w:rFonts w:hint="eastAsia"/>
        </w:rPr>
        <w:t>структуры</w:t>
      </w:r>
      <w:r>
        <w:t xml:space="preserve"> </w:t>
      </w:r>
      <w:r>
        <w:rPr>
          <w:rFonts w:hint="eastAsia"/>
        </w:rPr>
        <w:t>материала</w:t>
      </w:r>
      <w:r>
        <w:t xml:space="preserve"> </w:t>
      </w:r>
      <w:r>
        <w:rPr>
          <w:rFonts w:hint="eastAsia"/>
        </w:rPr>
        <w:t>заготовки</w:t>
      </w:r>
    </w:p>
    <w:p w14:paraId="1C3B5C76" w14:textId="77777777" w:rsidR="00BC043D" w:rsidRDefault="00BC043D" w:rsidP="00BC043D"/>
    <w:p w14:paraId="2C56ED24" w14:textId="77777777" w:rsidR="00BC043D" w:rsidRDefault="00BC043D" w:rsidP="00BC043D">
      <w:r>
        <w:t xml:space="preserve">2.3.3 </w:t>
      </w:r>
      <w:r>
        <w:rPr>
          <w:rFonts w:hint="eastAsia"/>
        </w:rPr>
        <w:t>Разработка</w:t>
      </w:r>
      <w:r>
        <w:t xml:space="preserve"> </w:t>
      </w:r>
      <w:r>
        <w:rPr>
          <w:rFonts w:hint="eastAsia"/>
        </w:rPr>
        <w:t>модели</w:t>
      </w:r>
      <w:r>
        <w:t xml:space="preserve"> </w:t>
      </w:r>
      <w:r>
        <w:rPr>
          <w:rFonts w:hint="eastAsia"/>
        </w:rPr>
        <w:t>волоконной</w:t>
      </w:r>
      <w:r>
        <w:t xml:space="preserve"> </w:t>
      </w:r>
      <w:r>
        <w:rPr>
          <w:rFonts w:hint="eastAsia"/>
        </w:rPr>
        <w:t>структуры</w:t>
      </w:r>
      <w:r>
        <w:t xml:space="preserve"> </w:t>
      </w:r>
      <w:r>
        <w:rPr>
          <w:rFonts w:hint="eastAsia"/>
        </w:rPr>
        <w:t>материала</w:t>
      </w:r>
      <w:r>
        <w:t xml:space="preserve"> </w:t>
      </w:r>
      <w:r>
        <w:rPr>
          <w:rFonts w:hint="eastAsia"/>
        </w:rPr>
        <w:t>заготовки</w:t>
      </w:r>
    </w:p>
    <w:p w14:paraId="1DD4427D" w14:textId="77777777" w:rsidR="00BC043D" w:rsidRDefault="00BC043D" w:rsidP="00BC043D"/>
    <w:p w14:paraId="73078907" w14:textId="77777777" w:rsidR="00BC043D" w:rsidRDefault="00BC043D" w:rsidP="00BC043D">
      <w:r>
        <w:rPr>
          <w:rFonts w:hint="eastAsia"/>
        </w:rPr>
        <w:t>с</w:t>
      </w:r>
      <w:r>
        <w:t xml:space="preserve"> </w:t>
      </w:r>
      <w:r>
        <w:rPr>
          <w:rFonts w:hint="eastAsia"/>
        </w:rPr>
        <w:t>заданным</w:t>
      </w:r>
      <w:r>
        <w:t xml:space="preserve"> </w:t>
      </w:r>
      <w:r>
        <w:rPr>
          <w:rFonts w:hint="eastAsia"/>
        </w:rPr>
        <w:t>расположением</w:t>
      </w:r>
      <w:r>
        <w:t xml:space="preserve"> </w:t>
      </w:r>
      <w:r>
        <w:rPr>
          <w:rFonts w:hint="eastAsia"/>
        </w:rPr>
        <w:t>волокон</w:t>
      </w:r>
    </w:p>
    <w:p w14:paraId="0320C6A9" w14:textId="77777777" w:rsidR="00BC043D" w:rsidRDefault="00BC043D" w:rsidP="00BC043D"/>
    <w:p w14:paraId="1B71F147" w14:textId="77777777" w:rsidR="00BC043D" w:rsidRDefault="00BC043D" w:rsidP="00BC043D">
      <w:r>
        <w:t xml:space="preserve">2.4 </w:t>
      </w:r>
      <w:r>
        <w:rPr>
          <w:rFonts w:hint="eastAsia"/>
        </w:rPr>
        <w:t>Формулирование</w:t>
      </w:r>
      <w:r>
        <w:t xml:space="preserve"> </w:t>
      </w:r>
      <w:r>
        <w:rPr>
          <w:rFonts w:hint="eastAsia"/>
        </w:rPr>
        <w:t>общей</w:t>
      </w:r>
      <w:r>
        <w:t xml:space="preserve"> </w:t>
      </w:r>
      <w:r>
        <w:rPr>
          <w:rFonts w:hint="eastAsia"/>
        </w:rPr>
        <w:t>модели</w:t>
      </w:r>
      <w:r>
        <w:t xml:space="preserve"> </w:t>
      </w:r>
      <w:r>
        <w:rPr>
          <w:rFonts w:hint="eastAsia"/>
        </w:rPr>
        <w:t>точности</w:t>
      </w:r>
      <w:r>
        <w:t xml:space="preserve"> </w:t>
      </w:r>
      <w:r>
        <w:rPr>
          <w:rFonts w:hint="eastAsia"/>
        </w:rPr>
        <w:t>обработки</w:t>
      </w:r>
      <w:r>
        <w:t xml:space="preserve"> </w:t>
      </w:r>
      <w:r>
        <w:rPr>
          <w:rFonts w:hint="eastAsia"/>
        </w:rPr>
        <w:t>сверлением</w:t>
      </w:r>
      <w:r>
        <w:t xml:space="preserve">. . . . 121 3 </w:t>
      </w:r>
      <w:r>
        <w:rPr>
          <w:rFonts w:hint="eastAsia"/>
        </w:rPr>
        <w:t>ВЕРИФИКАЦИЯ</w:t>
      </w:r>
      <w:r>
        <w:t xml:space="preserve"> </w:t>
      </w:r>
      <w:r>
        <w:rPr>
          <w:rFonts w:hint="eastAsia"/>
        </w:rPr>
        <w:t>СОЗДАННЫХ</w:t>
      </w:r>
      <w:r>
        <w:t xml:space="preserve"> </w:t>
      </w:r>
      <w:r>
        <w:rPr>
          <w:rFonts w:hint="eastAsia"/>
        </w:rPr>
        <w:t>МАТЕМАТИЧЕСКИХ</w:t>
      </w:r>
      <w:r>
        <w:t xml:space="preserve"> </w:t>
      </w:r>
      <w:r>
        <w:rPr>
          <w:rFonts w:hint="eastAsia"/>
        </w:rPr>
        <w:t>МОДЕЛЕЙ</w:t>
      </w:r>
    </w:p>
    <w:p w14:paraId="7D41E6E4" w14:textId="77777777" w:rsidR="00BC043D" w:rsidRDefault="00BC043D" w:rsidP="00BC043D"/>
    <w:p w14:paraId="6443AF37" w14:textId="77777777" w:rsidR="00BC043D" w:rsidRDefault="00BC043D" w:rsidP="00BC043D">
      <w:r>
        <w:rPr>
          <w:rFonts w:hint="eastAsia"/>
        </w:rPr>
        <w:t>ИНСТРУМЕНТОВ</w:t>
      </w:r>
      <w:r>
        <w:t xml:space="preserve">, </w:t>
      </w:r>
      <w:r>
        <w:rPr>
          <w:rFonts w:hint="eastAsia"/>
        </w:rPr>
        <w:t>ТЕХНОЛОГИЧЕСКОГО</w:t>
      </w:r>
      <w:r>
        <w:t xml:space="preserve"> </w:t>
      </w:r>
      <w:r>
        <w:rPr>
          <w:rFonts w:hint="eastAsia"/>
        </w:rPr>
        <w:t>ОБОРУДОВАНИЯ</w:t>
      </w:r>
      <w:r>
        <w:t xml:space="preserve"> </w:t>
      </w:r>
      <w:r>
        <w:rPr>
          <w:rFonts w:hint="eastAsia"/>
        </w:rPr>
        <w:t>И</w:t>
      </w:r>
      <w:r>
        <w:t xml:space="preserve"> </w:t>
      </w:r>
      <w:r>
        <w:rPr>
          <w:rFonts w:hint="eastAsia"/>
        </w:rPr>
        <w:t>ПРОЦЕССА</w:t>
      </w:r>
      <w:r>
        <w:t xml:space="preserve"> </w:t>
      </w:r>
      <w:r>
        <w:rPr>
          <w:rFonts w:hint="eastAsia"/>
        </w:rPr>
        <w:t>СВЕРЛЕНИЯ</w:t>
      </w:r>
    </w:p>
    <w:p w14:paraId="13A5AA86" w14:textId="77777777" w:rsidR="00BC043D" w:rsidRDefault="00BC043D" w:rsidP="00BC043D"/>
    <w:p w14:paraId="558B8C7A" w14:textId="77777777" w:rsidR="00BC043D" w:rsidRDefault="00BC043D" w:rsidP="00BC043D">
      <w:r>
        <w:t xml:space="preserve">3.1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стандартных</w:t>
      </w:r>
      <w:r>
        <w:t xml:space="preserve"> </w:t>
      </w:r>
      <w:r>
        <w:rPr>
          <w:rFonts w:hint="eastAsia"/>
        </w:rPr>
        <w:t>спиральных</w:t>
      </w:r>
      <w:r>
        <w:t xml:space="preserve"> </w:t>
      </w:r>
      <w:r>
        <w:rPr>
          <w:rFonts w:hint="eastAsia"/>
        </w:rPr>
        <w:t>сверл</w:t>
      </w:r>
      <w:r>
        <w:t xml:space="preserve"> </w:t>
      </w:r>
      <w:r>
        <w:rPr>
          <w:rFonts w:hint="eastAsia"/>
        </w:rPr>
        <w:t>путем</w:t>
      </w:r>
      <w:r>
        <w:t xml:space="preserve"> </w:t>
      </w:r>
      <w:r>
        <w:rPr>
          <w:rFonts w:hint="eastAsia"/>
        </w:rPr>
        <w:t>расчета</w:t>
      </w:r>
      <w:r>
        <w:t xml:space="preserve"> </w:t>
      </w:r>
      <w:r>
        <w:rPr>
          <w:rFonts w:hint="eastAsia"/>
        </w:rPr>
        <w:t>облаков</w:t>
      </w:r>
      <w:r>
        <w:t xml:space="preserve"> </w:t>
      </w:r>
      <w:r>
        <w:rPr>
          <w:rFonts w:hint="eastAsia"/>
        </w:rPr>
        <w:t>узловых</w:t>
      </w:r>
      <w:r>
        <w:t xml:space="preserve"> </w:t>
      </w:r>
      <w:r>
        <w:rPr>
          <w:rFonts w:hint="eastAsia"/>
        </w:rPr>
        <w:t>точек</w:t>
      </w:r>
      <w:r>
        <w:t xml:space="preserve"> </w:t>
      </w:r>
      <w:r>
        <w:rPr>
          <w:rFonts w:hint="eastAsia"/>
        </w:rPr>
        <w:t>вокселей</w:t>
      </w:r>
      <w:r>
        <w:t xml:space="preserve"> </w:t>
      </w:r>
      <w:r>
        <w:rPr>
          <w:rFonts w:hint="eastAsia"/>
        </w:rPr>
        <w:t>их</w:t>
      </w:r>
      <w:r>
        <w:t xml:space="preserve"> </w:t>
      </w:r>
      <w:r>
        <w:rPr>
          <w:rFonts w:hint="eastAsia"/>
        </w:rPr>
        <w:t>поверхностей</w:t>
      </w:r>
    </w:p>
    <w:p w14:paraId="65990E31" w14:textId="77777777" w:rsidR="00BC043D" w:rsidRDefault="00BC043D" w:rsidP="00BC043D"/>
    <w:p w14:paraId="3BC260E4" w14:textId="77777777" w:rsidR="00BC043D" w:rsidRDefault="00BC043D" w:rsidP="00BC043D">
      <w:r>
        <w:t xml:space="preserve">3.2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стандартных</w:t>
      </w:r>
      <w:r>
        <w:t xml:space="preserve"> </w:t>
      </w:r>
      <w:r>
        <w:rPr>
          <w:rFonts w:hint="eastAsia"/>
        </w:rPr>
        <w:t>спиральных</w:t>
      </w:r>
      <w:r>
        <w:t xml:space="preserve"> </w:t>
      </w:r>
      <w:r>
        <w:rPr>
          <w:rFonts w:hint="eastAsia"/>
        </w:rPr>
        <w:t>сверл</w:t>
      </w:r>
      <w:r>
        <w:t xml:space="preserve"> </w:t>
      </w:r>
      <w:r>
        <w:rPr>
          <w:rFonts w:hint="eastAsia"/>
        </w:rPr>
        <w:t>путем</w:t>
      </w:r>
      <w:r>
        <w:t xml:space="preserve"> </w:t>
      </w:r>
      <w:r>
        <w:rPr>
          <w:rFonts w:hint="eastAsia"/>
        </w:rPr>
        <w:t>расчета</w:t>
      </w:r>
      <w:r>
        <w:t xml:space="preserve"> </w:t>
      </w:r>
      <w:r>
        <w:rPr>
          <w:rFonts w:hint="eastAsia"/>
        </w:rPr>
        <w:t>конечных</w:t>
      </w:r>
      <w:r>
        <w:t xml:space="preserve"> </w:t>
      </w:r>
      <w:r>
        <w:rPr>
          <w:rFonts w:hint="eastAsia"/>
        </w:rPr>
        <w:t>элементов</w:t>
      </w:r>
      <w:r>
        <w:t xml:space="preserve"> </w:t>
      </w:r>
      <w:r>
        <w:rPr>
          <w:rFonts w:hint="eastAsia"/>
        </w:rPr>
        <w:t>их</w:t>
      </w:r>
      <w:r>
        <w:t xml:space="preserve"> </w:t>
      </w:r>
      <w:r>
        <w:rPr>
          <w:rFonts w:hint="eastAsia"/>
        </w:rPr>
        <w:t>тел</w:t>
      </w:r>
      <w:r>
        <w:t xml:space="preserve"> </w:t>
      </w:r>
      <w:r>
        <w:rPr>
          <w:rFonts w:hint="eastAsia"/>
        </w:rPr>
        <w:t>и</w:t>
      </w:r>
      <w:r>
        <w:t xml:space="preserve"> </w:t>
      </w:r>
      <w:r>
        <w:rPr>
          <w:rFonts w:hint="eastAsia"/>
        </w:rPr>
        <w:t>проведения</w:t>
      </w:r>
      <w:r>
        <w:t xml:space="preserve"> </w:t>
      </w:r>
      <w:r>
        <w:rPr>
          <w:rFonts w:hint="eastAsia"/>
        </w:rPr>
        <w:t>натурных</w:t>
      </w:r>
      <w:r>
        <w:t xml:space="preserve"> </w:t>
      </w:r>
      <w:r>
        <w:rPr>
          <w:rFonts w:hint="eastAsia"/>
        </w:rPr>
        <w:t>экспериментов</w:t>
      </w:r>
    </w:p>
    <w:p w14:paraId="2B0BE4AB" w14:textId="77777777" w:rsidR="00BC043D" w:rsidRDefault="00BC043D" w:rsidP="00BC043D"/>
    <w:p w14:paraId="025045CC" w14:textId="77777777" w:rsidR="00BC043D" w:rsidRDefault="00BC043D" w:rsidP="00BC043D">
      <w:r>
        <w:lastRenderedPageBreak/>
        <w:t xml:space="preserve">3.2.1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стандартных</w:t>
      </w:r>
      <w:r>
        <w:t xml:space="preserve"> </w:t>
      </w:r>
      <w:r>
        <w:rPr>
          <w:rFonts w:hint="eastAsia"/>
        </w:rPr>
        <w:t>спиральных</w:t>
      </w:r>
      <w:r>
        <w:t xml:space="preserve"> </w:t>
      </w:r>
      <w:r>
        <w:rPr>
          <w:rFonts w:hint="eastAsia"/>
        </w:rPr>
        <w:t>сверл</w:t>
      </w:r>
      <w:r>
        <w:t xml:space="preserve"> </w:t>
      </w:r>
      <w:r>
        <w:rPr>
          <w:rFonts w:hint="eastAsia"/>
        </w:rPr>
        <w:t>путем</w:t>
      </w:r>
      <w:r>
        <w:t xml:space="preserve"> </w:t>
      </w:r>
      <w:r>
        <w:rPr>
          <w:rFonts w:hint="eastAsia"/>
        </w:rPr>
        <w:t>расчета</w:t>
      </w:r>
      <w:r>
        <w:t xml:space="preserve"> </w:t>
      </w:r>
      <w:r>
        <w:rPr>
          <w:rFonts w:hint="eastAsia"/>
        </w:rPr>
        <w:t>конечных</w:t>
      </w:r>
      <w:r>
        <w:t xml:space="preserve"> </w:t>
      </w:r>
      <w:r>
        <w:rPr>
          <w:rFonts w:hint="eastAsia"/>
        </w:rPr>
        <w:t>элементов</w:t>
      </w:r>
      <w:r>
        <w:t xml:space="preserve"> </w:t>
      </w:r>
      <w:r>
        <w:rPr>
          <w:rFonts w:hint="eastAsia"/>
        </w:rPr>
        <w:t>их</w:t>
      </w:r>
      <w:r>
        <w:t xml:space="preserve"> </w:t>
      </w:r>
      <w:r>
        <w:rPr>
          <w:rFonts w:hint="eastAsia"/>
        </w:rPr>
        <w:t>тел</w:t>
      </w:r>
    </w:p>
    <w:p w14:paraId="5C925622" w14:textId="77777777" w:rsidR="00BC043D" w:rsidRDefault="00BC043D" w:rsidP="00BC043D"/>
    <w:p w14:paraId="74FF4AF0" w14:textId="77777777" w:rsidR="00BC043D" w:rsidRDefault="00BC043D" w:rsidP="00BC043D">
      <w:r>
        <w:t xml:space="preserve">3.2.2 </w:t>
      </w:r>
      <w:r>
        <w:rPr>
          <w:rFonts w:hint="eastAsia"/>
        </w:rPr>
        <w:t>Верификация</w:t>
      </w:r>
      <w:r>
        <w:t xml:space="preserve"> </w:t>
      </w:r>
      <w:r>
        <w:rPr>
          <w:rFonts w:hint="eastAsia"/>
        </w:rPr>
        <w:t>математической</w:t>
      </w:r>
      <w:r>
        <w:t xml:space="preserve"> </w:t>
      </w:r>
      <w:r>
        <w:rPr>
          <w:rFonts w:hint="eastAsia"/>
        </w:rPr>
        <w:t>модели</w:t>
      </w:r>
      <w:r>
        <w:t xml:space="preserve"> </w:t>
      </w:r>
      <w:r>
        <w:rPr>
          <w:rFonts w:hint="eastAsia"/>
        </w:rPr>
        <w:t>стандартных</w:t>
      </w:r>
      <w:r>
        <w:t xml:space="preserve"> </w:t>
      </w:r>
      <w:r>
        <w:rPr>
          <w:rFonts w:hint="eastAsia"/>
        </w:rPr>
        <w:t>спиральных</w:t>
      </w:r>
      <w:r>
        <w:t xml:space="preserve"> </w:t>
      </w:r>
      <w:r>
        <w:rPr>
          <w:rFonts w:hint="eastAsia"/>
        </w:rPr>
        <w:t>сверл</w:t>
      </w:r>
      <w:r>
        <w:t xml:space="preserve"> </w:t>
      </w:r>
      <w:r>
        <w:rPr>
          <w:rFonts w:hint="eastAsia"/>
        </w:rPr>
        <w:t>путем</w:t>
      </w:r>
      <w:r>
        <w:t xml:space="preserve"> </w:t>
      </w:r>
      <w:r>
        <w:rPr>
          <w:rFonts w:hint="eastAsia"/>
        </w:rPr>
        <w:t>проведения</w:t>
      </w:r>
      <w:r>
        <w:t xml:space="preserve"> </w:t>
      </w:r>
      <w:r>
        <w:rPr>
          <w:rFonts w:hint="eastAsia"/>
        </w:rPr>
        <w:t>натурных</w:t>
      </w:r>
      <w:r>
        <w:t xml:space="preserve"> </w:t>
      </w:r>
      <w:r>
        <w:rPr>
          <w:rFonts w:hint="eastAsia"/>
        </w:rPr>
        <w:t>экспериментов</w:t>
      </w:r>
    </w:p>
    <w:p w14:paraId="00EAE24F" w14:textId="77777777" w:rsidR="00BC043D" w:rsidRDefault="00BC043D" w:rsidP="00BC043D"/>
    <w:p w14:paraId="4DF8B3C2" w14:textId="77777777" w:rsidR="00BC043D" w:rsidRDefault="00BC043D" w:rsidP="00BC043D">
      <w:r>
        <w:t xml:space="preserve">3.3 </w:t>
      </w:r>
      <w:r>
        <w:rPr>
          <w:rFonts w:hint="eastAsia"/>
        </w:rPr>
        <w:t>Моделирование</w:t>
      </w:r>
      <w:r>
        <w:t xml:space="preserve"> </w:t>
      </w:r>
      <w:r>
        <w:rPr>
          <w:rFonts w:hint="eastAsia"/>
        </w:rPr>
        <w:t>процесса</w:t>
      </w:r>
      <w:r>
        <w:t xml:space="preserve"> </w:t>
      </w:r>
      <w:r>
        <w:rPr>
          <w:rFonts w:hint="eastAsia"/>
        </w:rPr>
        <w:t>стружкообразования</w:t>
      </w:r>
      <w:r>
        <w:t xml:space="preserve"> </w:t>
      </w:r>
      <w:r>
        <w:rPr>
          <w:rFonts w:hint="eastAsia"/>
        </w:rPr>
        <w:t>стандартными</w:t>
      </w:r>
      <w:r>
        <w:t xml:space="preserve"> </w:t>
      </w:r>
      <w:r>
        <w:rPr>
          <w:rFonts w:hint="eastAsia"/>
        </w:rPr>
        <w:t>спиральными</w:t>
      </w:r>
      <w:r>
        <w:t xml:space="preserve"> </w:t>
      </w:r>
      <w:r>
        <w:rPr>
          <w:rFonts w:hint="eastAsia"/>
        </w:rPr>
        <w:t>сверлами</w:t>
      </w:r>
      <w:r>
        <w:t xml:space="preserve"> </w:t>
      </w:r>
      <w:r>
        <w:rPr>
          <w:rFonts w:hint="eastAsia"/>
        </w:rPr>
        <w:t>при</w:t>
      </w:r>
      <w:r>
        <w:t xml:space="preserve"> </w:t>
      </w:r>
      <w:r>
        <w:rPr>
          <w:rFonts w:hint="eastAsia"/>
        </w:rPr>
        <w:t>обработке</w:t>
      </w:r>
      <w:r>
        <w:t xml:space="preserve"> </w:t>
      </w:r>
      <w:r>
        <w:rPr>
          <w:rFonts w:hint="eastAsia"/>
        </w:rPr>
        <w:t>заготовок</w:t>
      </w:r>
      <w:r>
        <w:t xml:space="preserve"> </w:t>
      </w:r>
      <w:r>
        <w:rPr>
          <w:rFonts w:hint="eastAsia"/>
        </w:rPr>
        <w:t>из</w:t>
      </w:r>
      <w:r>
        <w:t xml:space="preserve"> </w:t>
      </w:r>
      <w:r>
        <w:rPr>
          <w:rFonts w:hint="eastAsia"/>
        </w:rPr>
        <w:t>стали</w:t>
      </w:r>
      <w:r>
        <w:t xml:space="preserve"> </w:t>
      </w:r>
      <w:r>
        <w:rPr>
          <w:rFonts w:hint="eastAsia"/>
        </w:rPr>
        <w:t>и</w:t>
      </w:r>
      <w:r>
        <w:t xml:space="preserve"> </w:t>
      </w:r>
      <w:r>
        <w:rPr>
          <w:rFonts w:hint="eastAsia"/>
        </w:rPr>
        <w:t>композитного</w:t>
      </w:r>
      <w:r>
        <w:t xml:space="preserve"> </w:t>
      </w:r>
      <w:r>
        <w:rPr>
          <w:rFonts w:hint="eastAsia"/>
        </w:rPr>
        <w:t>материала</w:t>
      </w:r>
    </w:p>
    <w:p w14:paraId="5915091F" w14:textId="77777777" w:rsidR="00BC043D" w:rsidRDefault="00BC043D" w:rsidP="00BC043D"/>
    <w:p w14:paraId="170BC1EE" w14:textId="77777777" w:rsidR="00BC043D" w:rsidRDefault="00BC043D" w:rsidP="00BC043D">
      <w:r>
        <w:t xml:space="preserve">3.4 </w:t>
      </w:r>
      <w:r>
        <w:rPr>
          <w:rFonts w:hint="eastAsia"/>
        </w:rPr>
        <w:t>Расчет</w:t>
      </w:r>
      <w:r>
        <w:t xml:space="preserve"> </w:t>
      </w:r>
      <w:r>
        <w:rPr>
          <w:rFonts w:hint="eastAsia"/>
        </w:rPr>
        <w:t>воксельных</w:t>
      </w:r>
      <w:r>
        <w:t xml:space="preserve"> </w:t>
      </w:r>
      <w:r>
        <w:rPr>
          <w:rFonts w:hint="eastAsia"/>
        </w:rPr>
        <w:t>и</w:t>
      </w:r>
      <w:r>
        <w:t xml:space="preserve"> </w:t>
      </w:r>
      <w:r>
        <w:rPr>
          <w:rFonts w:hint="eastAsia"/>
        </w:rPr>
        <w:t>конечно</w:t>
      </w:r>
      <w:r>
        <w:t>-</w:t>
      </w:r>
      <w:r>
        <w:rPr>
          <w:rFonts w:hint="eastAsia"/>
        </w:rPr>
        <w:t>элементных</w:t>
      </w:r>
      <w:r>
        <w:t xml:space="preserve"> </w:t>
      </w:r>
      <w:r>
        <w:rPr>
          <w:rFonts w:hint="eastAsia"/>
        </w:rPr>
        <w:t>моделей</w:t>
      </w:r>
      <w:r>
        <w:t xml:space="preserve"> </w:t>
      </w:r>
      <w:r>
        <w:rPr>
          <w:rFonts w:hint="eastAsia"/>
        </w:rPr>
        <w:t>податливого</w:t>
      </w:r>
      <w:r>
        <w:t xml:space="preserve"> </w:t>
      </w:r>
      <w:r>
        <w:rPr>
          <w:rFonts w:hint="eastAsia"/>
        </w:rPr>
        <w:t>сверлильного</w:t>
      </w:r>
      <w:r>
        <w:t xml:space="preserve"> </w:t>
      </w:r>
      <w:r>
        <w:rPr>
          <w:rFonts w:hint="eastAsia"/>
        </w:rPr>
        <w:t>оборудования</w:t>
      </w:r>
      <w:r>
        <w:t xml:space="preserve"> </w:t>
      </w:r>
      <w:r>
        <w:rPr>
          <w:rFonts w:hint="eastAsia"/>
        </w:rPr>
        <w:t>и</w:t>
      </w:r>
      <w:r>
        <w:t xml:space="preserve"> </w:t>
      </w:r>
      <w:r>
        <w:rPr>
          <w:rFonts w:hint="eastAsia"/>
        </w:rPr>
        <w:t>верификация</w:t>
      </w:r>
      <w:r>
        <w:t xml:space="preserve"> </w:t>
      </w:r>
      <w:r>
        <w:rPr>
          <w:rFonts w:hint="eastAsia"/>
        </w:rPr>
        <w:t>расчетов</w:t>
      </w:r>
      <w:r>
        <w:t xml:space="preserve"> </w:t>
      </w:r>
      <w:r>
        <w:rPr>
          <w:rFonts w:hint="eastAsia"/>
        </w:rPr>
        <w:t>натурными</w:t>
      </w:r>
      <w:r>
        <w:t xml:space="preserve"> </w:t>
      </w:r>
      <w:r>
        <w:rPr>
          <w:rFonts w:hint="eastAsia"/>
        </w:rPr>
        <w:t>экспериментами</w:t>
      </w:r>
    </w:p>
    <w:p w14:paraId="391B8EDE" w14:textId="77777777" w:rsidR="00BC043D" w:rsidRDefault="00BC043D" w:rsidP="00BC043D"/>
    <w:p w14:paraId="7144B875" w14:textId="77777777" w:rsidR="00BC043D" w:rsidRDefault="00BC043D" w:rsidP="00BC043D">
      <w:r>
        <w:t xml:space="preserve">3.4.1 </w:t>
      </w:r>
      <w:r>
        <w:rPr>
          <w:rFonts w:hint="eastAsia"/>
        </w:rPr>
        <w:t>Предварительный</w:t>
      </w:r>
      <w:r>
        <w:t xml:space="preserve"> </w:t>
      </w:r>
      <w:r>
        <w:rPr>
          <w:rFonts w:hint="eastAsia"/>
        </w:rPr>
        <w:t>расчет</w:t>
      </w:r>
      <w:r>
        <w:t xml:space="preserve"> </w:t>
      </w:r>
      <w:r>
        <w:rPr>
          <w:rFonts w:hint="eastAsia"/>
        </w:rPr>
        <w:t>воксельных</w:t>
      </w:r>
      <w:r>
        <w:t xml:space="preserve"> </w:t>
      </w:r>
      <w:r>
        <w:rPr>
          <w:rFonts w:hint="eastAsia"/>
        </w:rPr>
        <w:t>и</w:t>
      </w:r>
      <w:r>
        <w:t xml:space="preserve"> </w:t>
      </w:r>
      <w:r>
        <w:rPr>
          <w:rFonts w:hint="eastAsia"/>
        </w:rPr>
        <w:t>конечно</w:t>
      </w:r>
      <w:r>
        <w:t>-</w:t>
      </w:r>
      <w:r>
        <w:rPr>
          <w:rFonts w:hint="eastAsia"/>
        </w:rPr>
        <w:t>элементных</w:t>
      </w:r>
    </w:p>
    <w:p w14:paraId="74654A3A" w14:textId="77777777" w:rsidR="00BC043D" w:rsidRDefault="00BC043D" w:rsidP="00BC043D"/>
    <w:p w14:paraId="6CDD784C" w14:textId="77777777" w:rsidR="00BC043D" w:rsidRDefault="00BC043D" w:rsidP="00BC043D">
      <w:r>
        <w:rPr>
          <w:rFonts w:hint="eastAsia"/>
        </w:rPr>
        <w:t>моделей</w:t>
      </w:r>
      <w:r>
        <w:t xml:space="preserve"> </w:t>
      </w:r>
      <w:r>
        <w:rPr>
          <w:rFonts w:hint="eastAsia"/>
        </w:rPr>
        <w:t>податливого</w:t>
      </w:r>
      <w:r>
        <w:t xml:space="preserve"> </w:t>
      </w:r>
      <w:r>
        <w:rPr>
          <w:rFonts w:hint="eastAsia"/>
        </w:rPr>
        <w:t>сверлильного</w:t>
      </w:r>
      <w:r>
        <w:t xml:space="preserve"> </w:t>
      </w:r>
      <w:r>
        <w:rPr>
          <w:rFonts w:hint="eastAsia"/>
        </w:rPr>
        <w:t>оборудования</w:t>
      </w:r>
      <w:r>
        <w:t xml:space="preserve"> </w:t>
      </w:r>
      <w:r>
        <w:rPr>
          <w:rFonts w:hint="eastAsia"/>
        </w:rPr>
        <w:t>и</w:t>
      </w:r>
      <w:r>
        <w:t xml:space="preserve"> </w:t>
      </w:r>
      <w:r>
        <w:rPr>
          <w:rFonts w:hint="eastAsia"/>
        </w:rPr>
        <w:t>верификация</w:t>
      </w:r>
      <w:r>
        <w:t xml:space="preserve"> </w:t>
      </w:r>
      <w:r>
        <w:rPr>
          <w:rFonts w:hint="eastAsia"/>
        </w:rPr>
        <w:t>расчетов</w:t>
      </w:r>
      <w:r>
        <w:t xml:space="preserve"> </w:t>
      </w:r>
      <w:r>
        <w:rPr>
          <w:rFonts w:hint="eastAsia"/>
        </w:rPr>
        <w:t>натурными</w:t>
      </w:r>
      <w:r>
        <w:t xml:space="preserve"> </w:t>
      </w:r>
      <w:r>
        <w:rPr>
          <w:rFonts w:hint="eastAsia"/>
        </w:rPr>
        <w:t>экспериментами</w:t>
      </w:r>
    </w:p>
    <w:p w14:paraId="075CE4BD" w14:textId="77777777" w:rsidR="00BC043D" w:rsidRDefault="00BC043D" w:rsidP="00BC043D"/>
    <w:p w14:paraId="11BFD425" w14:textId="77777777" w:rsidR="00BC043D" w:rsidRDefault="00BC043D" w:rsidP="00BC043D">
      <w:r>
        <w:t xml:space="preserve">3.4.2 </w:t>
      </w:r>
      <w:r>
        <w:rPr>
          <w:rFonts w:hint="eastAsia"/>
        </w:rPr>
        <w:t>Верификация</w:t>
      </w:r>
      <w:r>
        <w:t xml:space="preserve"> </w:t>
      </w:r>
      <w:r>
        <w:rPr>
          <w:rFonts w:hint="eastAsia"/>
        </w:rPr>
        <w:t>предварительных</w:t>
      </w:r>
      <w:r>
        <w:t xml:space="preserve"> </w:t>
      </w:r>
      <w:r>
        <w:rPr>
          <w:rFonts w:hint="eastAsia"/>
        </w:rPr>
        <w:t>расчетов</w:t>
      </w:r>
      <w:r>
        <w:t xml:space="preserve"> </w:t>
      </w:r>
      <w:r>
        <w:rPr>
          <w:rFonts w:hint="eastAsia"/>
        </w:rPr>
        <w:t>смещений</w:t>
      </w:r>
      <w:r>
        <w:t xml:space="preserve"> </w:t>
      </w:r>
      <w:r>
        <w:rPr>
          <w:rFonts w:hint="eastAsia"/>
        </w:rPr>
        <w:t>сверлильного</w:t>
      </w:r>
      <w:r>
        <w:t xml:space="preserve"> </w:t>
      </w:r>
      <w:r>
        <w:rPr>
          <w:rFonts w:hint="eastAsia"/>
        </w:rPr>
        <w:t>оборудования</w:t>
      </w:r>
      <w:r>
        <w:t xml:space="preserve"> </w:t>
      </w:r>
      <w:r>
        <w:rPr>
          <w:rFonts w:hint="eastAsia"/>
        </w:rPr>
        <w:t>натурными</w:t>
      </w:r>
      <w:r>
        <w:t xml:space="preserve"> </w:t>
      </w:r>
      <w:r>
        <w:rPr>
          <w:rFonts w:hint="eastAsia"/>
        </w:rPr>
        <w:t>экспериментами</w:t>
      </w:r>
      <w:r>
        <w:t xml:space="preserve"> </w:t>
      </w:r>
      <w:r>
        <w:rPr>
          <w:rFonts w:hint="eastAsia"/>
        </w:rPr>
        <w:t>и</w:t>
      </w:r>
      <w:r>
        <w:t xml:space="preserve"> </w:t>
      </w:r>
      <w:r>
        <w:rPr>
          <w:rFonts w:hint="eastAsia"/>
        </w:rPr>
        <w:t>внесение</w:t>
      </w:r>
      <w:r>
        <w:t xml:space="preserve"> </w:t>
      </w:r>
      <w:r>
        <w:rPr>
          <w:rFonts w:hint="eastAsia"/>
        </w:rPr>
        <w:t>изменений</w:t>
      </w:r>
      <w:r>
        <w:t xml:space="preserve"> </w:t>
      </w:r>
      <w:r>
        <w:rPr>
          <w:rFonts w:hint="eastAsia"/>
        </w:rPr>
        <w:t>в</w:t>
      </w:r>
      <w:r>
        <w:t xml:space="preserve"> </w:t>
      </w:r>
      <w:r>
        <w:rPr>
          <w:rFonts w:hint="eastAsia"/>
        </w:rPr>
        <w:t>расчетные</w:t>
      </w:r>
      <w:r>
        <w:t xml:space="preserve"> </w:t>
      </w:r>
      <w:r>
        <w:rPr>
          <w:rFonts w:hint="eastAsia"/>
        </w:rPr>
        <w:t>модели</w:t>
      </w:r>
    </w:p>
    <w:p w14:paraId="073A4CBD" w14:textId="77777777" w:rsidR="00BC043D" w:rsidRDefault="00BC043D" w:rsidP="00BC043D"/>
    <w:p w14:paraId="629E9219" w14:textId="77777777" w:rsidR="00BC043D" w:rsidRDefault="00BC043D" w:rsidP="00BC043D">
      <w:r>
        <w:t xml:space="preserve">3.4.3 </w:t>
      </w:r>
      <w:r>
        <w:rPr>
          <w:rFonts w:hint="eastAsia"/>
        </w:rPr>
        <w:t>Расчет</w:t>
      </w:r>
      <w:r>
        <w:t xml:space="preserve"> </w:t>
      </w:r>
      <w:r>
        <w:rPr>
          <w:rFonts w:hint="eastAsia"/>
        </w:rPr>
        <w:t>перемещений</w:t>
      </w:r>
      <w:r>
        <w:t xml:space="preserve"> </w:t>
      </w:r>
      <w:r>
        <w:rPr>
          <w:rFonts w:hint="eastAsia"/>
        </w:rPr>
        <w:t>сверлильного</w:t>
      </w:r>
      <w:r>
        <w:t xml:space="preserve"> </w:t>
      </w:r>
      <w:r>
        <w:rPr>
          <w:rFonts w:hint="eastAsia"/>
        </w:rPr>
        <w:t>оборудования</w:t>
      </w:r>
      <w:r>
        <w:t xml:space="preserve"> </w:t>
      </w:r>
      <w:r>
        <w:rPr>
          <w:rFonts w:hint="eastAsia"/>
        </w:rPr>
        <w:t>с</w:t>
      </w:r>
      <w:r>
        <w:t xml:space="preserve"> </w:t>
      </w:r>
      <w:r>
        <w:rPr>
          <w:rFonts w:hint="eastAsia"/>
        </w:rPr>
        <w:t>учетом</w:t>
      </w:r>
      <w:r>
        <w:t xml:space="preserve"> </w:t>
      </w:r>
      <w:r>
        <w:rPr>
          <w:rFonts w:hint="eastAsia"/>
        </w:rPr>
        <w:t>скорректированных</w:t>
      </w:r>
      <w:r>
        <w:t xml:space="preserve"> </w:t>
      </w:r>
      <w:r>
        <w:rPr>
          <w:rFonts w:hint="eastAsia"/>
        </w:rPr>
        <w:t>моделей</w:t>
      </w:r>
      <w:r>
        <w:t xml:space="preserve"> </w:t>
      </w:r>
      <w:r>
        <w:rPr>
          <w:rFonts w:hint="eastAsia"/>
        </w:rPr>
        <w:t>передаточных</w:t>
      </w:r>
      <w:r>
        <w:t xml:space="preserve"> </w:t>
      </w:r>
      <w:r>
        <w:rPr>
          <w:rFonts w:hint="eastAsia"/>
        </w:rPr>
        <w:t>узлов</w:t>
      </w:r>
      <w:r>
        <w:t xml:space="preserve"> </w:t>
      </w:r>
      <w:r>
        <w:rPr>
          <w:rFonts w:hint="eastAsia"/>
        </w:rPr>
        <w:t>приводов</w:t>
      </w:r>
      <w:r>
        <w:t xml:space="preserve"> </w:t>
      </w:r>
      <w:r>
        <w:rPr>
          <w:rFonts w:hint="eastAsia"/>
        </w:rPr>
        <w:t>подач</w:t>
      </w:r>
      <w:r>
        <w:t xml:space="preserve"> </w:t>
      </w:r>
      <w:r>
        <w:rPr>
          <w:rFonts w:hint="eastAsia"/>
        </w:rPr>
        <w:t>и</w:t>
      </w:r>
      <w:r>
        <w:t xml:space="preserve"> </w:t>
      </w:r>
      <w:r>
        <w:rPr>
          <w:rFonts w:hint="eastAsia"/>
        </w:rPr>
        <w:t>верификация</w:t>
      </w:r>
      <w:r>
        <w:t xml:space="preserve"> </w:t>
      </w:r>
      <w:r>
        <w:rPr>
          <w:rFonts w:hint="eastAsia"/>
        </w:rPr>
        <w:t>окончательных</w:t>
      </w:r>
      <w:r>
        <w:t xml:space="preserve"> </w:t>
      </w:r>
      <w:r>
        <w:rPr>
          <w:rFonts w:hint="eastAsia"/>
        </w:rPr>
        <w:t>расчетов</w:t>
      </w:r>
      <w:r>
        <w:t xml:space="preserve"> </w:t>
      </w:r>
      <w:r>
        <w:rPr>
          <w:rFonts w:hint="eastAsia"/>
        </w:rPr>
        <w:t>натурными</w:t>
      </w:r>
      <w:r>
        <w:t xml:space="preserve"> </w:t>
      </w:r>
      <w:r>
        <w:rPr>
          <w:rFonts w:hint="eastAsia"/>
        </w:rPr>
        <w:t>экспериментами</w:t>
      </w:r>
    </w:p>
    <w:p w14:paraId="7857C60F" w14:textId="77777777" w:rsidR="00BC043D" w:rsidRDefault="00BC043D" w:rsidP="00BC043D"/>
    <w:p w14:paraId="5A562CC0" w14:textId="77777777" w:rsidR="00BC043D" w:rsidRDefault="00BC043D" w:rsidP="00BC043D">
      <w:r>
        <w:t xml:space="preserve">4 </w:t>
      </w:r>
      <w:r>
        <w:rPr>
          <w:rFonts w:hint="eastAsia"/>
        </w:rPr>
        <w:t>ПРИМЕНЕНИЕ</w:t>
      </w:r>
      <w:r>
        <w:t xml:space="preserve"> </w:t>
      </w:r>
      <w:r>
        <w:rPr>
          <w:rFonts w:hint="eastAsia"/>
        </w:rPr>
        <w:t>МАТЕМАТИЧЕСКИХ</w:t>
      </w:r>
      <w:r>
        <w:t xml:space="preserve"> </w:t>
      </w:r>
      <w:r>
        <w:rPr>
          <w:rFonts w:hint="eastAsia"/>
        </w:rPr>
        <w:t>МОДЕЛЕЙ</w:t>
      </w:r>
      <w:r>
        <w:t xml:space="preserve"> </w:t>
      </w:r>
      <w:r>
        <w:rPr>
          <w:rFonts w:hint="eastAsia"/>
        </w:rPr>
        <w:t>ИНСТРУМЕНТА</w:t>
      </w:r>
      <w:r>
        <w:t xml:space="preserve">, </w:t>
      </w:r>
      <w:r>
        <w:rPr>
          <w:rFonts w:hint="eastAsia"/>
        </w:rPr>
        <w:t>ПОДАТЛИВОГО</w:t>
      </w:r>
      <w:r>
        <w:t xml:space="preserve"> </w:t>
      </w:r>
      <w:r>
        <w:rPr>
          <w:rFonts w:hint="eastAsia"/>
        </w:rPr>
        <w:t>ТЕХНОЛОГИЧЕСКОГО</w:t>
      </w:r>
      <w:r>
        <w:t xml:space="preserve"> </w:t>
      </w:r>
      <w:r>
        <w:rPr>
          <w:rFonts w:hint="eastAsia"/>
        </w:rPr>
        <w:t>ОБОРУДОВАНИЯ</w:t>
      </w:r>
      <w:r>
        <w:t xml:space="preserve"> </w:t>
      </w:r>
      <w:r>
        <w:rPr>
          <w:rFonts w:hint="eastAsia"/>
        </w:rPr>
        <w:t>И</w:t>
      </w:r>
      <w:r>
        <w:t xml:space="preserve"> </w:t>
      </w:r>
      <w:r>
        <w:rPr>
          <w:rFonts w:hint="eastAsia"/>
        </w:rPr>
        <w:t>ОБРАБОТКИ</w:t>
      </w:r>
      <w:r>
        <w:t xml:space="preserve"> </w:t>
      </w:r>
      <w:r>
        <w:rPr>
          <w:rFonts w:hint="eastAsia"/>
        </w:rPr>
        <w:t>ОТВЕРСТИЙ</w:t>
      </w:r>
      <w:r>
        <w:t xml:space="preserve"> </w:t>
      </w:r>
      <w:r>
        <w:rPr>
          <w:rFonts w:hint="eastAsia"/>
        </w:rPr>
        <w:t>СВЕРЛЕНИЕМ</w:t>
      </w:r>
      <w:r>
        <w:t xml:space="preserve">. </w:t>
      </w:r>
      <w:r>
        <w:rPr>
          <w:rFonts w:hint="eastAsia"/>
        </w:rPr>
        <w:t>РАЗРАБОТКА</w:t>
      </w:r>
      <w:r>
        <w:t xml:space="preserve"> </w:t>
      </w:r>
      <w:r>
        <w:rPr>
          <w:rFonts w:hint="eastAsia"/>
        </w:rPr>
        <w:t>МЕТОДИК</w:t>
      </w:r>
      <w:r>
        <w:t xml:space="preserve"> </w:t>
      </w:r>
      <w:r>
        <w:rPr>
          <w:rFonts w:hint="eastAsia"/>
        </w:rPr>
        <w:t>РАСЧЕТА</w:t>
      </w:r>
      <w:r>
        <w:t xml:space="preserve"> </w:t>
      </w:r>
      <w:r>
        <w:rPr>
          <w:rFonts w:hint="eastAsia"/>
        </w:rPr>
        <w:t>И</w:t>
      </w:r>
      <w:r>
        <w:t xml:space="preserve"> </w:t>
      </w:r>
      <w:r>
        <w:rPr>
          <w:rFonts w:hint="eastAsia"/>
        </w:rPr>
        <w:t>СОВЕРШЕНСТВОВАНИЕ</w:t>
      </w:r>
      <w:r>
        <w:t xml:space="preserve"> </w:t>
      </w:r>
      <w:r>
        <w:rPr>
          <w:rFonts w:hint="eastAsia"/>
        </w:rPr>
        <w:t>СВЕРЛ</w:t>
      </w:r>
      <w:r>
        <w:t xml:space="preserve"> </w:t>
      </w:r>
      <w:r>
        <w:rPr>
          <w:rFonts w:hint="eastAsia"/>
        </w:rPr>
        <w:t>И</w:t>
      </w:r>
    </w:p>
    <w:p w14:paraId="36FFB2F8" w14:textId="77777777" w:rsidR="00BC043D" w:rsidRDefault="00BC043D" w:rsidP="00BC043D"/>
    <w:p w14:paraId="0A81992E" w14:textId="77777777" w:rsidR="00BC043D" w:rsidRDefault="00BC043D" w:rsidP="00BC043D">
      <w:r>
        <w:rPr>
          <w:rFonts w:hint="eastAsia"/>
        </w:rPr>
        <w:t>ТЕХНОЛОГИЧЕСКОГО</w:t>
      </w:r>
      <w:r>
        <w:t xml:space="preserve"> </w:t>
      </w:r>
      <w:r>
        <w:rPr>
          <w:rFonts w:hint="eastAsia"/>
        </w:rPr>
        <w:t>ОБОРУДОВАНИЯ</w:t>
      </w:r>
    </w:p>
    <w:p w14:paraId="28DE3F52" w14:textId="77777777" w:rsidR="00BC043D" w:rsidRDefault="00BC043D" w:rsidP="00BC043D"/>
    <w:p w14:paraId="712FFCCF" w14:textId="77777777" w:rsidR="00BC043D" w:rsidRDefault="00BC043D" w:rsidP="00BC043D">
      <w:r>
        <w:lastRenderedPageBreak/>
        <w:t xml:space="preserve">4.1 </w:t>
      </w:r>
      <w:r>
        <w:rPr>
          <w:rFonts w:hint="eastAsia"/>
        </w:rPr>
        <w:t>Проверка</w:t>
      </w:r>
      <w:r>
        <w:t xml:space="preserve"> </w:t>
      </w:r>
      <w:r>
        <w:rPr>
          <w:rFonts w:hint="eastAsia"/>
        </w:rPr>
        <w:t>математических</w:t>
      </w:r>
      <w:r>
        <w:t xml:space="preserve"> </w:t>
      </w:r>
      <w:r>
        <w:rPr>
          <w:rFonts w:hint="eastAsia"/>
        </w:rPr>
        <w:t>моделей</w:t>
      </w:r>
      <w:r>
        <w:t xml:space="preserve"> </w:t>
      </w:r>
      <w:r>
        <w:rPr>
          <w:rFonts w:hint="eastAsia"/>
        </w:rPr>
        <w:t>обработки</w:t>
      </w:r>
      <w:r>
        <w:t xml:space="preserve"> </w:t>
      </w:r>
      <w:r>
        <w:rPr>
          <w:rFonts w:hint="eastAsia"/>
        </w:rPr>
        <w:t>отверстий</w:t>
      </w:r>
      <w:r>
        <w:t xml:space="preserve"> </w:t>
      </w:r>
      <w:r>
        <w:rPr>
          <w:rFonts w:hint="eastAsia"/>
        </w:rPr>
        <w:t>сверлением</w:t>
      </w:r>
    </w:p>
    <w:p w14:paraId="5902911A" w14:textId="77777777" w:rsidR="00BC043D" w:rsidRDefault="00BC043D" w:rsidP="00BC043D"/>
    <w:p w14:paraId="52856EAE" w14:textId="77777777" w:rsidR="00BC043D" w:rsidRDefault="00BC043D" w:rsidP="00BC043D">
      <w:r>
        <w:t xml:space="preserve">4.1.1 </w:t>
      </w:r>
      <w:r>
        <w:rPr>
          <w:rFonts w:hint="eastAsia"/>
        </w:rPr>
        <w:t>Описание</w:t>
      </w:r>
      <w:r>
        <w:t xml:space="preserve"> </w:t>
      </w:r>
      <w:r>
        <w:rPr>
          <w:rFonts w:hint="eastAsia"/>
        </w:rPr>
        <w:t>технологической</w:t>
      </w:r>
      <w:r>
        <w:t xml:space="preserve"> </w:t>
      </w:r>
      <w:r>
        <w:rPr>
          <w:rFonts w:hint="eastAsia"/>
        </w:rPr>
        <w:t>операции</w:t>
      </w:r>
      <w:r>
        <w:t xml:space="preserve"> </w:t>
      </w:r>
      <w:r>
        <w:rPr>
          <w:rFonts w:hint="eastAsia"/>
        </w:rPr>
        <w:t>и</w:t>
      </w:r>
      <w:r>
        <w:t xml:space="preserve"> </w:t>
      </w:r>
      <w:r>
        <w:rPr>
          <w:rFonts w:hint="eastAsia"/>
        </w:rPr>
        <w:t>элементов</w:t>
      </w:r>
      <w:r>
        <w:t xml:space="preserve"> </w:t>
      </w:r>
      <w:r>
        <w:rPr>
          <w:rFonts w:hint="eastAsia"/>
        </w:rPr>
        <w:t>технологической</w:t>
      </w:r>
      <w:r>
        <w:t xml:space="preserve"> </w:t>
      </w:r>
      <w:r>
        <w:rPr>
          <w:rFonts w:hint="eastAsia"/>
        </w:rPr>
        <w:t>системы</w:t>
      </w:r>
    </w:p>
    <w:p w14:paraId="63F3FA0D" w14:textId="77777777" w:rsidR="00BC043D" w:rsidRDefault="00BC043D" w:rsidP="00BC043D"/>
    <w:p w14:paraId="21CCB3B2" w14:textId="77777777" w:rsidR="00BC043D" w:rsidRDefault="00BC043D" w:rsidP="00BC043D">
      <w:r>
        <w:t xml:space="preserve">4.1.2 </w:t>
      </w:r>
      <w:r>
        <w:rPr>
          <w:rFonts w:hint="eastAsia"/>
        </w:rPr>
        <w:t>Выполнение</w:t>
      </w:r>
      <w:r>
        <w:t xml:space="preserve"> </w:t>
      </w:r>
      <w:r>
        <w:rPr>
          <w:rFonts w:hint="eastAsia"/>
        </w:rPr>
        <w:t>проектного</w:t>
      </w:r>
      <w:r>
        <w:t xml:space="preserve"> </w:t>
      </w:r>
      <w:r>
        <w:rPr>
          <w:rFonts w:hint="eastAsia"/>
        </w:rPr>
        <w:t>расчета</w:t>
      </w:r>
      <w:r>
        <w:t xml:space="preserve"> </w:t>
      </w:r>
      <w:r>
        <w:rPr>
          <w:rFonts w:hint="eastAsia"/>
        </w:rPr>
        <w:t>по</w:t>
      </w:r>
      <w:r>
        <w:t xml:space="preserve"> </w:t>
      </w:r>
      <w:r>
        <w:rPr>
          <w:rFonts w:hint="eastAsia"/>
        </w:rPr>
        <w:t>определению</w:t>
      </w:r>
      <w:r>
        <w:t xml:space="preserve"> </w:t>
      </w:r>
      <w:r>
        <w:rPr>
          <w:rFonts w:hint="eastAsia"/>
        </w:rPr>
        <w:t>деформаций</w:t>
      </w:r>
      <w:r>
        <w:t xml:space="preserve"> </w:t>
      </w:r>
      <w:r>
        <w:rPr>
          <w:rFonts w:hint="eastAsia"/>
        </w:rPr>
        <w:t>всех</w:t>
      </w:r>
      <w:r>
        <w:t xml:space="preserve"> </w:t>
      </w:r>
      <w:r>
        <w:rPr>
          <w:rFonts w:hint="eastAsia"/>
        </w:rPr>
        <w:t>элементов</w:t>
      </w:r>
      <w:r>
        <w:t xml:space="preserve"> </w:t>
      </w:r>
      <w:r>
        <w:rPr>
          <w:rFonts w:hint="eastAsia"/>
        </w:rPr>
        <w:t>технологической</w:t>
      </w:r>
      <w:r>
        <w:t xml:space="preserve"> </w:t>
      </w:r>
      <w:r>
        <w:rPr>
          <w:rFonts w:hint="eastAsia"/>
        </w:rPr>
        <w:t>системы</w:t>
      </w:r>
      <w:r>
        <w:t xml:space="preserve"> </w:t>
      </w:r>
      <w:r>
        <w:rPr>
          <w:rFonts w:hint="eastAsia"/>
        </w:rPr>
        <w:t>и</w:t>
      </w:r>
      <w:r>
        <w:t xml:space="preserve"> </w:t>
      </w:r>
      <w:r>
        <w:rPr>
          <w:rFonts w:hint="eastAsia"/>
        </w:rPr>
        <w:t>уводу</w:t>
      </w:r>
      <w:r>
        <w:t xml:space="preserve"> </w:t>
      </w:r>
      <w:r>
        <w:rPr>
          <w:rFonts w:hint="eastAsia"/>
        </w:rPr>
        <w:t>поперечной</w:t>
      </w:r>
      <w:r>
        <w:t xml:space="preserve"> </w:t>
      </w:r>
      <w:r>
        <w:rPr>
          <w:rFonts w:hint="eastAsia"/>
        </w:rPr>
        <w:t>режущей</w:t>
      </w:r>
      <w:r>
        <w:t xml:space="preserve"> </w:t>
      </w:r>
      <w:r>
        <w:rPr>
          <w:rFonts w:hint="eastAsia"/>
        </w:rPr>
        <w:t>кромки</w:t>
      </w:r>
      <w:r>
        <w:t xml:space="preserve"> </w:t>
      </w:r>
      <w:r>
        <w:rPr>
          <w:rFonts w:hint="eastAsia"/>
        </w:rPr>
        <w:t>сверла</w:t>
      </w:r>
    </w:p>
    <w:p w14:paraId="45166784" w14:textId="77777777" w:rsidR="00BC043D" w:rsidRDefault="00BC043D" w:rsidP="00BC043D"/>
    <w:p w14:paraId="078E011B" w14:textId="77777777" w:rsidR="00BC043D" w:rsidRDefault="00BC043D" w:rsidP="00BC043D">
      <w:r>
        <w:t xml:space="preserve">4.1.3 </w:t>
      </w:r>
      <w:r>
        <w:rPr>
          <w:rFonts w:hint="eastAsia"/>
        </w:rPr>
        <w:t>Выполнение</w:t>
      </w:r>
      <w:r>
        <w:t xml:space="preserve"> </w:t>
      </w:r>
      <w:r>
        <w:rPr>
          <w:rFonts w:hint="eastAsia"/>
        </w:rPr>
        <w:t>натурного</w:t>
      </w:r>
      <w:r>
        <w:t xml:space="preserve"> </w:t>
      </w:r>
      <w:r>
        <w:rPr>
          <w:rFonts w:hint="eastAsia"/>
        </w:rPr>
        <w:t>эксперимента</w:t>
      </w:r>
      <w:r>
        <w:t xml:space="preserve"> </w:t>
      </w:r>
      <w:r>
        <w:rPr>
          <w:rFonts w:hint="eastAsia"/>
        </w:rPr>
        <w:t>по</w:t>
      </w:r>
      <w:r>
        <w:t xml:space="preserve"> </w:t>
      </w:r>
      <w:r>
        <w:rPr>
          <w:rFonts w:hint="eastAsia"/>
        </w:rPr>
        <w:t>определению</w:t>
      </w:r>
      <w:r>
        <w:t xml:space="preserve"> </w:t>
      </w:r>
      <w:r>
        <w:rPr>
          <w:rFonts w:hint="eastAsia"/>
        </w:rPr>
        <w:t>фактического</w:t>
      </w:r>
      <w:r>
        <w:t xml:space="preserve"> </w:t>
      </w:r>
      <w:r>
        <w:rPr>
          <w:rFonts w:hint="eastAsia"/>
        </w:rPr>
        <w:t>положения</w:t>
      </w:r>
      <w:r>
        <w:t xml:space="preserve"> </w:t>
      </w:r>
      <w:r>
        <w:rPr>
          <w:rFonts w:hint="eastAsia"/>
        </w:rPr>
        <w:t>отверстий</w:t>
      </w:r>
      <w:r>
        <w:t xml:space="preserve">, </w:t>
      </w:r>
      <w:r>
        <w:rPr>
          <w:rFonts w:hint="eastAsia"/>
        </w:rPr>
        <w:t>полученных</w:t>
      </w:r>
      <w:r>
        <w:t xml:space="preserve"> </w:t>
      </w:r>
      <w:r>
        <w:rPr>
          <w:rFonts w:hint="eastAsia"/>
        </w:rPr>
        <w:t>сверлением</w:t>
      </w:r>
    </w:p>
    <w:p w14:paraId="6DCD2D97" w14:textId="77777777" w:rsidR="00BC043D" w:rsidRDefault="00BC043D" w:rsidP="00BC043D"/>
    <w:p w14:paraId="735AF050" w14:textId="77777777" w:rsidR="00BC043D" w:rsidRDefault="00BC043D" w:rsidP="00BC043D">
      <w:r>
        <w:t xml:space="preserve">4.1.4 </w:t>
      </w:r>
      <w:r>
        <w:rPr>
          <w:rFonts w:hint="eastAsia"/>
        </w:rPr>
        <w:t>Разработка</w:t>
      </w:r>
      <w:r>
        <w:t xml:space="preserve"> </w:t>
      </w:r>
      <w:r>
        <w:rPr>
          <w:rFonts w:hint="eastAsia"/>
        </w:rPr>
        <w:t>методики</w:t>
      </w:r>
      <w:r>
        <w:t xml:space="preserve"> </w:t>
      </w:r>
      <w:r>
        <w:rPr>
          <w:rFonts w:hint="eastAsia"/>
        </w:rPr>
        <w:t>расчета</w:t>
      </w:r>
      <w:r>
        <w:t xml:space="preserve"> </w:t>
      </w:r>
      <w:r>
        <w:rPr>
          <w:rFonts w:hint="eastAsia"/>
        </w:rPr>
        <w:t>отклонений</w:t>
      </w:r>
      <w:r>
        <w:t xml:space="preserve"> </w:t>
      </w:r>
      <w:r>
        <w:rPr>
          <w:rFonts w:hint="eastAsia"/>
        </w:rPr>
        <w:t>режущей</w:t>
      </w:r>
      <w:r>
        <w:t xml:space="preserve"> </w:t>
      </w:r>
      <w:r>
        <w:rPr>
          <w:rFonts w:hint="eastAsia"/>
        </w:rPr>
        <w:t>части</w:t>
      </w:r>
      <w:r>
        <w:t xml:space="preserve"> </w:t>
      </w:r>
      <w:r>
        <w:rPr>
          <w:rFonts w:hint="eastAsia"/>
        </w:rPr>
        <w:t>сверл</w:t>
      </w:r>
      <w:r>
        <w:t xml:space="preserve"> </w:t>
      </w:r>
      <w:r>
        <w:rPr>
          <w:rFonts w:hint="eastAsia"/>
        </w:rPr>
        <w:t>при</w:t>
      </w:r>
      <w:r>
        <w:t xml:space="preserve"> </w:t>
      </w:r>
      <w:r>
        <w:rPr>
          <w:rFonts w:hint="eastAsia"/>
        </w:rPr>
        <w:t>обработке</w:t>
      </w:r>
      <w:r>
        <w:t xml:space="preserve"> </w:t>
      </w:r>
      <w:r>
        <w:rPr>
          <w:rFonts w:hint="eastAsia"/>
        </w:rPr>
        <w:t>отверстий</w:t>
      </w:r>
      <w:r>
        <w:t xml:space="preserve"> </w:t>
      </w:r>
      <w:r>
        <w:rPr>
          <w:rFonts w:hint="eastAsia"/>
        </w:rPr>
        <w:t>с</w:t>
      </w:r>
      <w:r>
        <w:t xml:space="preserve"> </w:t>
      </w:r>
      <w:r>
        <w:rPr>
          <w:rFonts w:hint="eastAsia"/>
        </w:rPr>
        <w:t>использованием</w:t>
      </w:r>
      <w:r>
        <w:t xml:space="preserve"> </w:t>
      </w:r>
      <w:r>
        <w:rPr>
          <w:rFonts w:hint="eastAsia"/>
        </w:rPr>
        <w:t>податливого</w:t>
      </w:r>
      <w:r>
        <w:t xml:space="preserve"> </w:t>
      </w:r>
      <w:r>
        <w:rPr>
          <w:rFonts w:hint="eastAsia"/>
        </w:rPr>
        <w:t>сверлильного</w:t>
      </w:r>
    </w:p>
    <w:p w14:paraId="02C23403" w14:textId="77777777" w:rsidR="00BC043D" w:rsidRDefault="00BC043D" w:rsidP="00BC043D"/>
    <w:p w14:paraId="6F520FCF" w14:textId="77777777" w:rsidR="00BC043D" w:rsidRDefault="00BC043D" w:rsidP="00BC043D">
      <w:r>
        <w:rPr>
          <w:rFonts w:hint="eastAsia"/>
        </w:rPr>
        <w:t>оборудования</w:t>
      </w:r>
    </w:p>
    <w:p w14:paraId="3A35654C" w14:textId="77777777" w:rsidR="00BC043D" w:rsidRDefault="00BC043D" w:rsidP="00BC043D"/>
    <w:p w14:paraId="2D7BF126" w14:textId="77777777" w:rsidR="00BC043D" w:rsidRDefault="00BC043D" w:rsidP="00BC043D">
      <w:r>
        <w:t xml:space="preserve">4.2 </w:t>
      </w:r>
      <w:r>
        <w:rPr>
          <w:rFonts w:hint="eastAsia"/>
        </w:rPr>
        <w:t>Совершенствование</w:t>
      </w:r>
      <w:r>
        <w:t xml:space="preserve"> </w:t>
      </w:r>
      <w:r>
        <w:rPr>
          <w:rFonts w:hint="eastAsia"/>
        </w:rPr>
        <w:t>инструментов</w:t>
      </w:r>
      <w:r>
        <w:t xml:space="preserve"> </w:t>
      </w:r>
      <w:r>
        <w:rPr>
          <w:rFonts w:hint="eastAsia"/>
        </w:rPr>
        <w:t>и</w:t>
      </w:r>
      <w:r>
        <w:t xml:space="preserve"> </w:t>
      </w:r>
      <w:r>
        <w:rPr>
          <w:rFonts w:hint="eastAsia"/>
        </w:rPr>
        <w:t>технологического</w:t>
      </w:r>
      <w:r>
        <w:t xml:space="preserve"> </w:t>
      </w:r>
      <w:r>
        <w:rPr>
          <w:rFonts w:hint="eastAsia"/>
        </w:rPr>
        <w:t>оборудования</w:t>
      </w:r>
    </w:p>
    <w:p w14:paraId="06DEFECC" w14:textId="77777777" w:rsidR="00BC043D" w:rsidRDefault="00BC043D" w:rsidP="00BC043D"/>
    <w:p w14:paraId="33E1903B" w14:textId="77777777" w:rsidR="00BC043D" w:rsidRDefault="00BC043D" w:rsidP="00BC043D">
      <w:r>
        <w:rPr>
          <w:rFonts w:hint="eastAsia"/>
        </w:rPr>
        <w:t>для</w:t>
      </w:r>
      <w:r>
        <w:t xml:space="preserve"> </w:t>
      </w:r>
      <w:r>
        <w:rPr>
          <w:rFonts w:hint="eastAsia"/>
        </w:rPr>
        <w:t>точного</w:t>
      </w:r>
      <w:r>
        <w:t xml:space="preserve"> </w:t>
      </w:r>
      <w:r>
        <w:rPr>
          <w:rFonts w:hint="eastAsia"/>
        </w:rPr>
        <w:t>сверления</w:t>
      </w:r>
      <w:r>
        <w:t xml:space="preserve"> </w:t>
      </w:r>
      <w:r>
        <w:rPr>
          <w:rFonts w:hint="eastAsia"/>
        </w:rPr>
        <w:t>отверстий</w:t>
      </w:r>
      <w:r>
        <w:t xml:space="preserve"> </w:t>
      </w:r>
      <w:r>
        <w:rPr>
          <w:rFonts w:hint="eastAsia"/>
        </w:rPr>
        <w:t>в</w:t>
      </w:r>
      <w:r>
        <w:t xml:space="preserve"> </w:t>
      </w:r>
      <w:r>
        <w:rPr>
          <w:rFonts w:hint="eastAsia"/>
        </w:rPr>
        <w:t>крупногабаритных</w:t>
      </w:r>
      <w:r>
        <w:t xml:space="preserve"> </w:t>
      </w:r>
      <w:r>
        <w:rPr>
          <w:rFonts w:hint="eastAsia"/>
        </w:rPr>
        <w:t>заготовках</w:t>
      </w:r>
      <w:r>
        <w:t xml:space="preserve"> 4.2.1 </w:t>
      </w:r>
      <w:r>
        <w:rPr>
          <w:rFonts w:hint="eastAsia"/>
        </w:rPr>
        <w:t>Совершенствование</w:t>
      </w:r>
      <w:r>
        <w:t xml:space="preserve"> </w:t>
      </w:r>
      <w:r>
        <w:rPr>
          <w:rFonts w:hint="eastAsia"/>
        </w:rPr>
        <w:t>инструментов</w:t>
      </w:r>
      <w:r>
        <w:t xml:space="preserve"> </w:t>
      </w:r>
      <w:r>
        <w:rPr>
          <w:rFonts w:hint="eastAsia"/>
        </w:rPr>
        <w:t>для</w:t>
      </w:r>
      <w:r>
        <w:t xml:space="preserve"> </w:t>
      </w:r>
      <w:r>
        <w:rPr>
          <w:rFonts w:hint="eastAsia"/>
        </w:rPr>
        <w:t>сверления</w:t>
      </w:r>
      <w:r>
        <w:t xml:space="preserve"> </w:t>
      </w:r>
      <w:r>
        <w:rPr>
          <w:rFonts w:hint="eastAsia"/>
        </w:rPr>
        <w:t>отверстий</w:t>
      </w:r>
    </w:p>
    <w:p w14:paraId="6F670325" w14:textId="77777777" w:rsidR="00BC043D" w:rsidRDefault="00BC043D" w:rsidP="00BC043D"/>
    <w:p w14:paraId="5DF088DE" w14:textId="77777777" w:rsidR="00BC043D" w:rsidRDefault="00BC043D" w:rsidP="00BC043D">
      <w:r>
        <w:rPr>
          <w:rFonts w:hint="eastAsia"/>
        </w:rPr>
        <w:t>с</w:t>
      </w:r>
      <w:r>
        <w:t xml:space="preserve"> </w:t>
      </w:r>
      <w:r>
        <w:rPr>
          <w:rFonts w:hint="eastAsia"/>
        </w:rPr>
        <w:t>минимальными</w:t>
      </w:r>
      <w:r>
        <w:t xml:space="preserve"> </w:t>
      </w:r>
      <w:r>
        <w:rPr>
          <w:rFonts w:hint="eastAsia"/>
        </w:rPr>
        <w:t>отклонениями</w:t>
      </w:r>
      <w:r>
        <w:t xml:space="preserve"> </w:t>
      </w:r>
      <w:r>
        <w:rPr>
          <w:rFonts w:hint="eastAsia"/>
        </w:rPr>
        <w:t>от</w:t>
      </w:r>
      <w:r>
        <w:t xml:space="preserve"> </w:t>
      </w:r>
      <w:r>
        <w:rPr>
          <w:rFonts w:hint="eastAsia"/>
        </w:rPr>
        <w:t>заданного</w:t>
      </w:r>
      <w:r>
        <w:t xml:space="preserve"> </w:t>
      </w:r>
      <w:r>
        <w:rPr>
          <w:rFonts w:hint="eastAsia"/>
        </w:rPr>
        <w:t>расположения</w:t>
      </w:r>
      <w:r>
        <w:t xml:space="preserve"> </w:t>
      </w:r>
      <w:r>
        <w:rPr>
          <w:rFonts w:hint="eastAsia"/>
        </w:rPr>
        <w:t>осей</w:t>
      </w:r>
    </w:p>
    <w:p w14:paraId="6FBF922C" w14:textId="77777777" w:rsidR="00BC043D" w:rsidRDefault="00BC043D" w:rsidP="00BC043D"/>
    <w:p w14:paraId="2357A6E9" w14:textId="77777777" w:rsidR="00BC043D" w:rsidRDefault="00BC043D" w:rsidP="00BC043D">
      <w:r>
        <w:t xml:space="preserve">4.2.2. </w:t>
      </w:r>
      <w:r>
        <w:rPr>
          <w:rFonts w:hint="eastAsia"/>
        </w:rPr>
        <w:t>Совершенствование</w:t>
      </w:r>
      <w:r>
        <w:t xml:space="preserve"> </w:t>
      </w:r>
      <w:r>
        <w:rPr>
          <w:rFonts w:hint="eastAsia"/>
        </w:rPr>
        <w:t>оборудования</w:t>
      </w:r>
      <w:r>
        <w:t xml:space="preserve"> </w:t>
      </w:r>
      <w:r>
        <w:rPr>
          <w:rFonts w:hint="eastAsia"/>
        </w:rPr>
        <w:t>для</w:t>
      </w:r>
      <w:r>
        <w:t xml:space="preserve"> </w:t>
      </w:r>
      <w:r>
        <w:rPr>
          <w:rFonts w:hint="eastAsia"/>
        </w:rPr>
        <w:t>сверления</w:t>
      </w:r>
      <w:r>
        <w:t xml:space="preserve"> </w:t>
      </w:r>
      <w:r>
        <w:rPr>
          <w:rFonts w:hint="eastAsia"/>
        </w:rPr>
        <w:t>отверстий</w:t>
      </w:r>
      <w:r>
        <w:t xml:space="preserve"> </w:t>
      </w:r>
      <w:r>
        <w:rPr>
          <w:rFonts w:hint="eastAsia"/>
        </w:rPr>
        <w:t>в</w:t>
      </w:r>
    </w:p>
    <w:p w14:paraId="74AAF51C" w14:textId="77777777" w:rsidR="00BC043D" w:rsidRDefault="00BC043D" w:rsidP="00BC043D"/>
    <w:p w14:paraId="5D8A236A" w14:textId="77777777" w:rsidR="00BC043D" w:rsidRDefault="00BC043D" w:rsidP="00BC043D">
      <w:r>
        <w:rPr>
          <w:rFonts w:hint="eastAsia"/>
        </w:rPr>
        <w:t>крупногабаритных</w:t>
      </w:r>
      <w:r>
        <w:t xml:space="preserve"> </w:t>
      </w:r>
      <w:r>
        <w:rPr>
          <w:rFonts w:hint="eastAsia"/>
        </w:rPr>
        <w:t>заготовках</w:t>
      </w:r>
    </w:p>
    <w:p w14:paraId="177D773F" w14:textId="77777777" w:rsidR="00BC043D" w:rsidRDefault="00BC043D" w:rsidP="00BC043D"/>
    <w:p w14:paraId="18302A72" w14:textId="43546847" w:rsidR="00BC043D" w:rsidRPr="00BC043D" w:rsidRDefault="00BC043D" w:rsidP="00BC043D">
      <w:r>
        <w:rPr>
          <w:rFonts w:hint="eastAsia"/>
        </w:rPr>
        <w:t>ЗАКЛЮЧЕНИЕ</w:t>
      </w:r>
      <w:r>
        <w:t xml:space="preserve">.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sectPr w:rsidR="00BC043D" w:rsidRPr="00BC043D" w:rsidSect="006939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40C8" w14:textId="77777777" w:rsidR="00693944" w:rsidRDefault="00693944">
      <w:pPr>
        <w:spacing w:after="0" w:line="240" w:lineRule="auto"/>
      </w:pPr>
      <w:r>
        <w:separator/>
      </w:r>
    </w:p>
  </w:endnote>
  <w:endnote w:type="continuationSeparator" w:id="0">
    <w:p w14:paraId="6D022063" w14:textId="77777777" w:rsidR="00693944" w:rsidRDefault="0069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C05C" w14:textId="77777777" w:rsidR="00693944" w:rsidRDefault="00693944"/>
    <w:p w14:paraId="644632EE" w14:textId="77777777" w:rsidR="00693944" w:rsidRDefault="00693944"/>
    <w:p w14:paraId="741CC66D" w14:textId="77777777" w:rsidR="00693944" w:rsidRDefault="00693944"/>
    <w:p w14:paraId="0EF52801" w14:textId="77777777" w:rsidR="00693944" w:rsidRDefault="00693944"/>
    <w:p w14:paraId="6E0C711F" w14:textId="77777777" w:rsidR="00693944" w:rsidRDefault="00693944"/>
    <w:p w14:paraId="6E5CAC64" w14:textId="77777777" w:rsidR="00693944" w:rsidRDefault="00693944"/>
    <w:p w14:paraId="744E7B86" w14:textId="77777777" w:rsidR="00693944" w:rsidRDefault="006939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EFACF8" wp14:editId="18CB84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AA27" w14:textId="77777777" w:rsidR="00693944" w:rsidRDefault="006939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FACF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BAAA27" w14:textId="77777777" w:rsidR="00693944" w:rsidRDefault="006939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E5C5FC" w14:textId="77777777" w:rsidR="00693944" w:rsidRDefault="00693944"/>
    <w:p w14:paraId="66E9033A" w14:textId="77777777" w:rsidR="00693944" w:rsidRDefault="00693944"/>
    <w:p w14:paraId="142DA822" w14:textId="77777777" w:rsidR="00693944" w:rsidRDefault="006939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B57CF6" wp14:editId="1787BF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52331" w14:textId="77777777" w:rsidR="00693944" w:rsidRDefault="00693944"/>
                          <w:p w14:paraId="4413E14C" w14:textId="77777777" w:rsidR="00693944" w:rsidRDefault="006939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B57C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B52331" w14:textId="77777777" w:rsidR="00693944" w:rsidRDefault="00693944"/>
                    <w:p w14:paraId="4413E14C" w14:textId="77777777" w:rsidR="00693944" w:rsidRDefault="006939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97E596" w14:textId="77777777" w:rsidR="00693944" w:rsidRDefault="00693944"/>
    <w:p w14:paraId="7C4F7F09" w14:textId="77777777" w:rsidR="00693944" w:rsidRDefault="00693944">
      <w:pPr>
        <w:rPr>
          <w:sz w:val="2"/>
          <w:szCs w:val="2"/>
        </w:rPr>
      </w:pPr>
    </w:p>
    <w:p w14:paraId="10C96A6B" w14:textId="77777777" w:rsidR="00693944" w:rsidRDefault="00693944"/>
    <w:p w14:paraId="1A043EF3" w14:textId="77777777" w:rsidR="00693944" w:rsidRDefault="00693944">
      <w:pPr>
        <w:spacing w:after="0" w:line="240" w:lineRule="auto"/>
      </w:pPr>
    </w:p>
  </w:footnote>
  <w:footnote w:type="continuationSeparator" w:id="0">
    <w:p w14:paraId="51C8702C" w14:textId="77777777" w:rsidR="00693944" w:rsidRDefault="00693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44"/>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22429</TotalTime>
  <Pages>5</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2858</cp:revision>
  <cp:lastPrinted>2009-02-06T05:36:00Z</cp:lastPrinted>
  <dcterms:created xsi:type="dcterms:W3CDTF">2024-01-07T13:43:00Z</dcterms:created>
  <dcterms:modified xsi:type="dcterms:W3CDTF">2024-02-12T08:59:00Z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