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Свиридюк Віталій Вікторович</w:t>
      </w:r>
      <w:r>
        <w:rPr>
          <w:rFonts w:ascii="CIDFont+F4" w:hAnsi="CIDFont+F4" w:cs="CIDFont+F4"/>
          <w:kern w:val="0"/>
          <w:sz w:val="28"/>
          <w:szCs w:val="28"/>
          <w:lang w:eastAsia="ru-RU"/>
        </w:rPr>
        <w:t>, аспірант Уманського державного</w:t>
      </w:r>
    </w:p>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Павла Тичини, тема дисертації:</w:t>
      </w:r>
    </w:p>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«Формування професійної компетентності майбутніх електромонтерів з</w:t>
      </w:r>
    </w:p>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ремонту та обслуговування електроустаткування у процесі фахової</w:t>
      </w:r>
    </w:p>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підготовки в закладах професійно-технічної освіти», (011 Освітні,</w:t>
      </w:r>
    </w:p>
    <w:p w:rsidR="00496999" w:rsidRDefault="00496999" w:rsidP="004969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педагогічні науки). Спеціалізована вчена рада ДФ 74.053.013 в</w:t>
      </w:r>
    </w:p>
    <w:p w:rsidR="00805889" w:rsidRPr="00496999" w:rsidRDefault="00496999" w:rsidP="00496999">
      <w:r>
        <w:rPr>
          <w:rFonts w:ascii="CIDFont+F4" w:hAnsi="CIDFont+F4" w:cs="CIDFont+F4"/>
          <w:kern w:val="0"/>
          <w:sz w:val="28"/>
          <w:szCs w:val="28"/>
          <w:lang w:eastAsia="ru-RU"/>
        </w:rPr>
        <w:t>Уманському державному педагогічному університеті імені Павла Тичини</w:t>
      </w:r>
    </w:p>
    <w:sectPr w:rsidR="00805889" w:rsidRPr="004969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496999" w:rsidRPr="004969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21154-9F80-405F-9D8D-5C42794D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2021-10-31T15:16:00Z</dcterms:created>
  <dcterms:modified xsi:type="dcterms:W3CDTF">2021-10-31T17:20:00Z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