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Российский</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государственный</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университет</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нефти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газа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им</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М</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Губкина</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61:07-5/3216</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На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правах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рукописи</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МАКАРОВ</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АЛЕКСАНДР</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ЕВГЕНЬЕВИЧ</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СИНТЕЗ</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ИССЛЕДОВАНИЕ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МНОГОКОМПОНЕНТНЫХ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АЛЮМОСИЛИКАТНЫХ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ЦЕОЛИТСОДЕРЖАЩИХ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КАТАЛИЗАТОРОВ</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ДЛЯ</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ПРОЦЕССА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КРЕКИНГА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ТЯЖЕЛОГО</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ВАКУУМНОГО</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ГАЗОЙЛЯ</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 xml:space="preserve">02.00.15 - </w:t>
      </w:r>
      <w:r w:rsidRPr="007251C6">
        <w:rPr>
          <w:rFonts w:ascii="Times New Roman" w:eastAsia="Times New Roman" w:hAnsi="Times New Roman" w:cs="Times New Roman" w:hint="eastAsia"/>
          <w:kern w:val="0"/>
          <w:sz w:val="28"/>
          <w:szCs w:val="28"/>
          <w:lang w:eastAsia="ru-RU"/>
        </w:rPr>
        <w:t>Катализ</w:t>
      </w:r>
      <w:r w:rsidRPr="007251C6">
        <w:rPr>
          <w:rFonts w:ascii="Times New Roman" w:eastAsia="Times New Roman" w:hAnsi="Times New Roman" w:cs="Times New Roman"/>
          <w:kern w:val="0"/>
          <w:sz w:val="28"/>
          <w:szCs w:val="28"/>
          <w:lang w:eastAsia="ru-RU"/>
        </w:rPr>
        <w:t xml:space="preserve"> 05.17.07 - </w:t>
      </w:r>
      <w:r w:rsidRPr="007251C6">
        <w:rPr>
          <w:rFonts w:ascii="Times New Roman" w:eastAsia="Times New Roman" w:hAnsi="Times New Roman" w:cs="Times New Roman" w:hint="eastAsia"/>
          <w:kern w:val="0"/>
          <w:sz w:val="28"/>
          <w:szCs w:val="28"/>
          <w:lang w:eastAsia="ru-RU"/>
        </w:rPr>
        <w:t>Химия</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технология</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топлив</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специальных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продуктов</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Диссертация</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на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соискание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ученой</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степени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кандидата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технических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наук</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Научный</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руководитель</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д</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х</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н</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проф</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Мельников</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В</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Б</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Научный</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руководитель</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д</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т</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н</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проф</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Глаголева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О</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Ф</w:t>
      </w:r>
      <w:r w:rsidRPr="007251C6">
        <w:rPr>
          <w:rFonts w:ascii="Times New Roman" w:eastAsia="Times New Roman" w:hAnsi="Times New Roman" w:cs="Times New Roman"/>
          <w:kern w:val="0"/>
          <w:sz w:val="28"/>
          <w:szCs w:val="28"/>
          <w:lang w:eastAsia="ru-RU"/>
        </w:rPr>
        <w:t>.</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Москва</w:t>
      </w:r>
      <w:r w:rsidRPr="007251C6">
        <w:rPr>
          <w:rFonts w:ascii="Times New Roman" w:eastAsia="Times New Roman" w:hAnsi="Times New Roman" w:cs="Times New Roman"/>
          <w:kern w:val="0"/>
          <w:sz w:val="28"/>
          <w:szCs w:val="28"/>
          <w:lang w:eastAsia="ru-RU"/>
        </w:rPr>
        <w:t>-2007</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 xml:space="preserve"> </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Содержание</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2</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Введение</w:t>
      </w:r>
      <w:r w:rsidRPr="007251C6">
        <w:rPr>
          <w:rFonts w:ascii="Times New Roman" w:eastAsia="Times New Roman" w:hAnsi="Times New Roman" w:cs="Times New Roman"/>
          <w:kern w:val="0"/>
          <w:sz w:val="28"/>
          <w:szCs w:val="28"/>
          <w:lang w:eastAsia="ru-RU"/>
        </w:rPr>
        <w:tab/>
        <w:t>5</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Глава</w:t>
      </w:r>
      <w:r w:rsidRPr="007251C6">
        <w:rPr>
          <w:rFonts w:ascii="Times New Roman" w:eastAsia="Times New Roman" w:hAnsi="Times New Roman" w:cs="Times New Roman"/>
          <w:kern w:val="0"/>
          <w:sz w:val="28"/>
          <w:szCs w:val="28"/>
          <w:lang w:eastAsia="ru-RU"/>
        </w:rPr>
        <w:t xml:space="preserve"> 1. </w:t>
      </w:r>
      <w:r w:rsidRPr="007251C6">
        <w:rPr>
          <w:rFonts w:ascii="Times New Roman" w:eastAsia="Times New Roman" w:hAnsi="Times New Roman" w:cs="Times New Roman" w:hint="eastAsia"/>
          <w:kern w:val="0"/>
          <w:sz w:val="28"/>
          <w:szCs w:val="28"/>
          <w:lang w:eastAsia="ru-RU"/>
        </w:rPr>
        <w:t>Литературный</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обзор</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на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тему</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«Катализаторы</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крекинга»</w:t>
      </w:r>
      <w:r w:rsidRPr="007251C6">
        <w:rPr>
          <w:rFonts w:ascii="Times New Roman" w:eastAsia="Times New Roman" w:hAnsi="Times New Roman" w:cs="Times New Roman"/>
          <w:kern w:val="0"/>
          <w:sz w:val="28"/>
          <w:szCs w:val="28"/>
          <w:lang w:eastAsia="ru-RU"/>
        </w:rPr>
        <w:tab/>
        <w:t>8</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Введение</w:t>
      </w:r>
      <w:r w:rsidRPr="007251C6">
        <w:rPr>
          <w:rFonts w:ascii="Times New Roman" w:eastAsia="Times New Roman" w:hAnsi="Times New Roman" w:cs="Times New Roman"/>
          <w:kern w:val="0"/>
          <w:sz w:val="28"/>
          <w:szCs w:val="28"/>
          <w:lang w:eastAsia="ru-RU"/>
        </w:rPr>
        <w:tab/>
        <w:t xml:space="preserve">    ..8</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1.1.</w:t>
      </w:r>
      <w:r w:rsidRPr="007251C6">
        <w:rPr>
          <w:rFonts w:ascii="Times New Roman" w:eastAsia="Times New Roman" w:hAnsi="Times New Roman" w:cs="Times New Roman"/>
          <w:kern w:val="0"/>
          <w:sz w:val="28"/>
          <w:szCs w:val="28"/>
          <w:lang w:eastAsia="ru-RU"/>
        </w:rPr>
        <w:tab/>
        <w:t xml:space="preserve"> </w:t>
      </w:r>
      <w:r w:rsidRPr="007251C6">
        <w:rPr>
          <w:rFonts w:ascii="Times New Roman" w:eastAsia="Times New Roman" w:hAnsi="Times New Roman" w:cs="Times New Roman" w:hint="eastAsia"/>
          <w:kern w:val="0"/>
          <w:sz w:val="28"/>
          <w:szCs w:val="28"/>
          <w:lang w:eastAsia="ru-RU"/>
        </w:rPr>
        <w:t>Влияние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основных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факторов</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на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эффективность</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процесса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каталитического</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крекинга</w:t>
      </w:r>
      <w:r w:rsidRPr="007251C6">
        <w:rPr>
          <w:rFonts w:ascii="Times New Roman" w:eastAsia="Times New Roman" w:hAnsi="Times New Roman" w:cs="Times New Roman"/>
          <w:kern w:val="0"/>
          <w:sz w:val="28"/>
          <w:szCs w:val="28"/>
          <w:lang w:eastAsia="ru-RU"/>
        </w:rPr>
        <w:tab/>
        <w:t xml:space="preserve">      8</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1.2.</w:t>
      </w:r>
      <w:r w:rsidRPr="007251C6">
        <w:rPr>
          <w:rFonts w:ascii="Times New Roman" w:eastAsia="Times New Roman" w:hAnsi="Times New Roman" w:cs="Times New Roman"/>
          <w:kern w:val="0"/>
          <w:sz w:val="28"/>
          <w:szCs w:val="28"/>
          <w:lang w:eastAsia="ru-RU"/>
        </w:rPr>
        <w:tab/>
        <w:t xml:space="preserve"> </w:t>
      </w:r>
      <w:r w:rsidRPr="007251C6">
        <w:rPr>
          <w:rFonts w:ascii="Times New Roman" w:eastAsia="Times New Roman" w:hAnsi="Times New Roman" w:cs="Times New Roman" w:hint="eastAsia"/>
          <w:kern w:val="0"/>
          <w:sz w:val="28"/>
          <w:szCs w:val="28"/>
          <w:lang w:eastAsia="ru-RU"/>
        </w:rPr>
        <w:t>Требования</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современным</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катализаторам</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крекинга</w:t>
      </w:r>
      <w:r w:rsidRPr="007251C6">
        <w:rPr>
          <w:rFonts w:ascii="Times New Roman" w:eastAsia="Times New Roman" w:hAnsi="Times New Roman" w:cs="Times New Roman"/>
          <w:kern w:val="0"/>
          <w:sz w:val="28"/>
          <w:szCs w:val="28"/>
          <w:lang w:eastAsia="ru-RU"/>
        </w:rPr>
        <w:tab/>
        <w:t>18</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1.3.</w:t>
      </w:r>
      <w:r w:rsidRPr="007251C6">
        <w:rPr>
          <w:rFonts w:ascii="Times New Roman" w:eastAsia="Times New Roman" w:hAnsi="Times New Roman" w:cs="Times New Roman"/>
          <w:kern w:val="0"/>
          <w:sz w:val="28"/>
          <w:szCs w:val="28"/>
          <w:lang w:eastAsia="ru-RU"/>
        </w:rPr>
        <w:tab/>
        <w:t xml:space="preserve"> </w:t>
      </w:r>
      <w:r w:rsidRPr="007251C6">
        <w:rPr>
          <w:rFonts w:ascii="Times New Roman" w:eastAsia="Times New Roman" w:hAnsi="Times New Roman" w:cs="Times New Roman" w:hint="eastAsia"/>
          <w:kern w:val="0"/>
          <w:sz w:val="28"/>
          <w:szCs w:val="28"/>
          <w:lang w:eastAsia="ru-RU"/>
        </w:rPr>
        <w:t>Состояние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исследований</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в</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области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синтеза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разработки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катализаторов</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крекинга</w:t>
      </w:r>
      <w:r w:rsidRPr="007251C6">
        <w:rPr>
          <w:rFonts w:ascii="Times New Roman" w:eastAsia="Times New Roman" w:hAnsi="Times New Roman" w:cs="Times New Roman"/>
          <w:kern w:val="0"/>
          <w:sz w:val="28"/>
          <w:szCs w:val="28"/>
          <w:lang w:eastAsia="ru-RU"/>
        </w:rPr>
        <w:tab/>
        <w:t>24</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1.3.1.</w:t>
      </w:r>
      <w:r w:rsidRPr="007251C6">
        <w:rPr>
          <w:rFonts w:ascii="Times New Roman" w:eastAsia="Times New Roman" w:hAnsi="Times New Roman" w:cs="Times New Roman"/>
          <w:kern w:val="0"/>
          <w:sz w:val="28"/>
          <w:szCs w:val="28"/>
          <w:lang w:eastAsia="ru-RU"/>
        </w:rPr>
        <w:tab/>
        <w:t xml:space="preserve"> </w:t>
      </w:r>
      <w:r w:rsidRPr="007251C6">
        <w:rPr>
          <w:rFonts w:ascii="Times New Roman" w:eastAsia="Times New Roman" w:hAnsi="Times New Roman" w:cs="Times New Roman" w:hint="eastAsia"/>
          <w:kern w:val="0"/>
          <w:sz w:val="28"/>
          <w:szCs w:val="28"/>
          <w:lang w:eastAsia="ru-RU"/>
        </w:rPr>
        <w:t>Структурные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особенности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алюмосиликатных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цеолит¬содержащих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катализаторов</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крекинга</w:t>
      </w:r>
      <w:r w:rsidRPr="007251C6">
        <w:rPr>
          <w:rFonts w:ascii="Times New Roman" w:eastAsia="Times New Roman" w:hAnsi="Times New Roman" w:cs="Times New Roman"/>
          <w:kern w:val="0"/>
          <w:sz w:val="28"/>
          <w:szCs w:val="28"/>
          <w:lang w:eastAsia="ru-RU"/>
        </w:rPr>
        <w:tab/>
        <w:t>24</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1.3.2.</w:t>
      </w:r>
      <w:r w:rsidRPr="007251C6">
        <w:rPr>
          <w:rFonts w:ascii="Times New Roman" w:eastAsia="Times New Roman" w:hAnsi="Times New Roman" w:cs="Times New Roman"/>
          <w:kern w:val="0"/>
          <w:sz w:val="28"/>
          <w:szCs w:val="28"/>
          <w:lang w:eastAsia="ru-RU"/>
        </w:rPr>
        <w:tab/>
        <w:t xml:space="preserve"> </w:t>
      </w:r>
      <w:r w:rsidRPr="007251C6">
        <w:rPr>
          <w:rFonts w:ascii="Times New Roman" w:eastAsia="Times New Roman" w:hAnsi="Times New Roman" w:cs="Times New Roman" w:hint="eastAsia"/>
          <w:kern w:val="0"/>
          <w:sz w:val="28"/>
          <w:szCs w:val="28"/>
          <w:lang w:eastAsia="ru-RU"/>
        </w:rPr>
        <w:t>Влияние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условий</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приготовления</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алюмосиликатных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цеолитсодержащих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катализаторов</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крекинга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на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свойства</w:t>
      </w:r>
      <w:r w:rsidRPr="007251C6">
        <w:rPr>
          <w:rFonts w:ascii="Times New Roman" w:eastAsia="Times New Roman" w:hAnsi="Times New Roman" w:cs="Times New Roman"/>
          <w:kern w:val="0"/>
          <w:sz w:val="28"/>
          <w:szCs w:val="28"/>
          <w:lang w:eastAsia="ru-RU"/>
        </w:rPr>
        <w:t xml:space="preserve"> 27</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1.3.3.</w:t>
      </w:r>
      <w:r w:rsidRPr="007251C6">
        <w:rPr>
          <w:rFonts w:ascii="Times New Roman" w:eastAsia="Times New Roman" w:hAnsi="Times New Roman" w:cs="Times New Roman"/>
          <w:kern w:val="0"/>
          <w:sz w:val="28"/>
          <w:szCs w:val="28"/>
          <w:lang w:eastAsia="ru-RU"/>
        </w:rPr>
        <w:tab/>
        <w:t xml:space="preserve"> </w:t>
      </w:r>
      <w:r w:rsidRPr="007251C6">
        <w:rPr>
          <w:rFonts w:ascii="Times New Roman" w:eastAsia="Times New Roman" w:hAnsi="Times New Roman" w:cs="Times New Roman" w:hint="eastAsia"/>
          <w:kern w:val="0"/>
          <w:sz w:val="28"/>
          <w:szCs w:val="28"/>
          <w:lang w:eastAsia="ru-RU"/>
        </w:rPr>
        <w:t>Влияние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алюмосиликатной</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основы</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цеолита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на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талитические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lastRenderedPageBreak/>
        <w:t>физико</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химические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свойства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катализаторов</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крекинга</w:t>
      </w:r>
      <w:r w:rsidRPr="007251C6">
        <w:rPr>
          <w:rFonts w:ascii="Times New Roman" w:eastAsia="Times New Roman" w:hAnsi="Times New Roman" w:cs="Times New Roman"/>
          <w:kern w:val="0"/>
          <w:sz w:val="28"/>
          <w:szCs w:val="28"/>
          <w:lang w:eastAsia="ru-RU"/>
        </w:rPr>
        <w:tab/>
        <w:t>37</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1.3.4.</w:t>
      </w:r>
      <w:r w:rsidRPr="007251C6">
        <w:rPr>
          <w:rFonts w:ascii="Times New Roman" w:eastAsia="Times New Roman" w:hAnsi="Times New Roman" w:cs="Times New Roman"/>
          <w:kern w:val="0"/>
          <w:sz w:val="28"/>
          <w:szCs w:val="28"/>
          <w:lang w:eastAsia="ru-RU"/>
        </w:rPr>
        <w:tab/>
        <w:t xml:space="preserve"> </w:t>
      </w:r>
      <w:r w:rsidRPr="007251C6">
        <w:rPr>
          <w:rFonts w:ascii="Times New Roman" w:eastAsia="Times New Roman" w:hAnsi="Times New Roman" w:cs="Times New Roman" w:hint="eastAsia"/>
          <w:kern w:val="0"/>
          <w:sz w:val="28"/>
          <w:szCs w:val="28"/>
          <w:lang w:eastAsia="ru-RU"/>
        </w:rPr>
        <w:t>Фазовые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изменения</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в</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алюмосиликатных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цеолитсо¬держащих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катализаторах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крекинга</w:t>
      </w:r>
      <w:r w:rsidRPr="007251C6">
        <w:rPr>
          <w:rFonts w:ascii="Times New Roman" w:eastAsia="Times New Roman" w:hAnsi="Times New Roman" w:cs="Times New Roman"/>
          <w:kern w:val="0"/>
          <w:sz w:val="28"/>
          <w:szCs w:val="28"/>
          <w:lang w:eastAsia="ru-RU"/>
        </w:rPr>
        <w:tab/>
        <w:t xml:space="preserve">  40</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Глава</w:t>
      </w:r>
      <w:r w:rsidRPr="007251C6">
        <w:rPr>
          <w:rFonts w:ascii="Times New Roman" w:eastAsia="Times New Roman" w:hAnsi="Times New Roman" w:cs="Times New Roman"/>
          <w:kern w:val="0"/>
          <w:sz w:val="28"/>
          <w:szCs w:val="28"/>
          <w:lang w:eastAsia="ru-RU"/>
        </w:rPr>
        <w:t xml:space="preserve"> 2. </w:t>
      </w:r>
      <w:r w:rsidRPr="007251C6">
        <w:rPr>
          <w:rFonts w:ascii="Times New Roman" w:eastAsia="Times New Roman" w:hAnsi="Times New Roman" w:cs="Times New Roman" w:hint="eastAsia"/>
          <w:kern w:val="0"/>
          <w:sz w:val="28"/>
          <w:szCs w:val="28"/>
          <w:lang w:eastAsia="ru-RU"/>
        </w:rPr>
        <w:t>Методики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синтеза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исследования</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катализаторов</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крекинга</w:t>
      </w:r>
      <w:r w:rsidRPr="007251C6">
        <w:rPr>
          <w:rFonts w:ascii="Times New Roman" w:eastAsia="Times New Roman" w:hAnsi="Times New Roman" w:cs="Times New Roman"/>
          <w:kern w:val="0"/>
          <w:sz w:val="28"/>
          <w:szCs w:val="28"/>
          <w:lang w:eastAsia="ru-RU"/>
        </w:rPr>
        <w:tab/>
        <w:t>42</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2.1.</w:t>
      </w:r>
      <w:r w:rsidRPr="007251C6">
        <w:rPr>
          <w:rFonts w:ascii="Times New Roman" w:eastAsia="Times New Roman" w:hAnsi="Times New Roman" w:cs="Times New Roman"/>
          <w:kern w:val="0"/>
          <w:sz w:val="28"/>
          <w:szCs w:val="28"/>
          <w:lang w:eastAsia="ru-RU"/>
        </w:rPr>
        <w:tab/>
        <w:t xml:space="preserve"> </w:t>
      </w:r>
      <w:r w:rsidRPr="007251C6">
        <w:rPr>
          <w:rFonts w:ascii="Times New Roman" w:eastAsia="Times New Roman" w:hAnsi="Times New Roman" w:cs="Times New Roman" w:hint="eastAsia"/>
          <w:kern w:val="0"/>
          <w:sz w:val="28"/>
          <w:szCs w:val="28"/>
          <w:lang w:eastAsia="ru-RU"/>
        </w:rPr>
        <w:t>Методика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синтеза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катализаторов</w:t>
      </w:r>
      <w:r w:rsidRPr="007251C6">
        <w:rPr>
          <w:rFonts w:ascii="Times New Roman" w:eastAsia="Times New Roman" w:hAnsi="Times New Roman" w:cs="Times New Roman"/>
          <w:kern w:val="0"/>
          <w:sz w:val="28"/>
          <w:szCs w:val="28"/>
          <w:lang w:eastAsia="ru-RU"/>
        </w:rPr>
        <w:tab/>
        <w:t xml:space="preserve">    .</w:t>
      </w:r>
      <w:r w:rsidRPr="007251C6">
        <w:rPr>
          <w:rFonts w:ascii="Times New Roman" w:eastAsia="Times New Roman" w:hAnsi="Times New Roman" w:cs="Times New Roman"/>
          <w:kern w:val="0"/>
          <w:sz w:val="28"/>
          <w:szCs w:val="28"/>
          <w:lang w:eastAsia="ru-RU"/>
        </w:rPr>
        <w:tab/>
        <w:t>42</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2.2.</w:t>
      </w:r>
      <w:r w:rsidRPr="007251C6">
        <w:rPr>
          <w:rFonts w:ascii="Times New Roman" w:eastAsia="Times New Roman" w:hAnsi="Times New Roman" w:cs="Times New Roman"/>
          <w:kern w:val="0"/>
          <w:sz w:val="28"/>
          <w:szCs w:val="28"/>
          <w:lang w:eastAsia="ru-RU"/>
        </w:rPr>
        <w:tab/>
        <w:t xml:space="preserve"> </w:t>
      </w:r>
      <w:r w:rsidRPr="007251C6">
        <w:rPr>
          <w:rFonts w:ascii="Times New Roman" w:eastAsia="Times New Roman" w:hAnsi="Times New Roman" w:cs="Times New Roman" w:hint="eastAsia"/>
          <w:kern w:val="0"/>
          <w:sz w:val="28"/>
          <w:szCs w:val="28"/>
          <w:lang w:eastAsia="ru-RU"/>
        </w:rPr>
        <w:t>Методика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определения</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каталитических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физико</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химичес¬ких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свойств</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катализаторов</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kern w:val="0"/>
          <w:sz w:val="28"/>
          <w:szCs w:val="28"/>
          <w:lang w:eastAsia="ru-RU"/>
        </w:rPr>
        <w:tab/>
        <w:t>46</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2.3.</w:t>
      </w:r>
      <w:r w:rsidRPr="007251C6">
        <w:rPr>
          <w:rFonts w:ascii="Times New Roman" w:eastAsia="Times New Roman" w:hAnsi="Times New Roman" w:cs="Times New Roman"/>
          <w:kern w:val="0"/>
          <w:sz w:val="28"/>
          <w:szCs w:val="28"/>
          <w:lang w:eastAsia="ru-RU"/>
        </w:rPr>
        <w:tab/>
        <w:t xml:space="preserve"> </w:t>
      </w:r>
      <w:r w:rsidRPr="007251C6">
        <w:rPr>
          <w:rFonts w:ascii="Times New Roman" w:eastAsia="Times New Roman" w:hAnsi="Times New Roman" w:cs="Times New Roman" w:hint="eastAsia"/>
          <w:kern w:val="0"/>
          <w:sz w:val="28"/>
          <w:szCs w:val="28"/>
          <w:lang w:eastAsia="ru-RU"/>
        </w:rPr>
        <w:t>Методика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определения</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качества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продуктов</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крекинга</w:t>
      </w:r>
      <w:r w:rsidRPr="007251C6">
        <w:rPr>
          <w:rFonts w:ascii="Times New Roman" w:eastAsia="Times New Roman" w:hAnsi="Times New Roman" w:cs="Times New Roman"/>
          <w:kern w:val="0"/>
          <w:sz w:val="28"/>
          <w:szCs w:val="28"/>
          <w:lang w:eastAsia="ru-RU"/>
        </w:rPr>
        <w:tab/>
        <w:t>.55</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2.4.</w:t>
      </w:r>
      <w:r w:rsidRPr="007251C6">
        <w:rPr>
          <w:rFonts w:ascii="Times New Roman" w:eastAsia="Times New Roman" w:hAnsi="Times New Roman" w:cs="Times New Roman"/>
          <w:kern w:val="0"/>
          <w:sz w:val="28"/>
          <w:szCs w:val="28"/>
          <w:lang w:eastAsia="ru-RU"/>
        </w:rPr>
        <w:tab/>
        <w:t xml:space="preserve"> </w:t>
      </w:r>
      <w:r w:rsidRPr="007251C6">
        <w:rPr>
          <w:rFonts w:ascii="Times New Roman" w:eastAsia="Times New Roman" w:hAnsi="Times New Roman" w:cs="Times New Roman" w:hint="eastAsia"/>
          <w:kern w:val="0"/>
          <w:sz w:val="28"/>
          <w:szCs w:val="28"/>
          <w:lang w:eastAsia="ru-RU"/>
        </w:rPr>
        <w:t>Методика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исследования</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структуры</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катализаторов</w:t>
      </w:r>
      <w:r w:rsidRPr="007251C6">
        <w:rPr>
          <w:rFonts w:ascii="Times New Roman" w:eastAsia="Times New Roman" w:hAnsi="Times New Roman" w:cs="Times New Roman"/>
          <w:kern w:val="0"/>
          <w:sz w:val="28"/>
          <w:szCs w:val="28"/>
          <w:lang w:eastAsia="ru-RU"/>
        </w:rPr>
        <w:tab/>
        <w:t>56</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Глава</w:t>
      </w:r>
      <w:r w:rsidRPr="007251C6">
        <w:rPr>
          <w:rFonts w:ascii="Times New Roman" w:eastAsia="Times New Roman" w:hAnsi="Times New Roman" w:cs="Times New Roman"/>
          <w:kern w:val="0"/>
          <w:sz w:val="28"/>
          <w:szCs w:val="28"/>
          <w:lang w:eastAsia="ru-RU"/>
        </w:rPr>
        <w:t xml:space="preserve"> 3. </w:t>
      </w:r>
      <w:r w:rsidRPr="007251C6">
        <w:rPr>
          <w:rFonts w:ascii="Times New Roman" w:eastAsia="Times New Roman" w:hAnsi="Times New Roman" w:cs="Times New Roman" w:hint="eastAsia"/>
          <w:kern w:val="0"/>
          <w:sz w:val="28"/>
          <w:szCs w:val="28"/>
          <w:lang w:eastAsia="ru-RU"/>
        </w:rPr>
        <w:t>Синтез</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исследование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шариковых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алюмосиликатных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катализа¬торов</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крекинга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цеолитом</w:t>
      </w:r>
      <w:r w:rsidRPr="007251C6">
        <w:rPr>
          <w:rFonts w:ascii="Times New Roman" w:eastAsia="Times New Roman" w:hAnsi="Times New Roman" w:cs="Times New Roman"/>
          <w:kern w:val="0"/>
          <w:sz w:val="28"/>
          <w:szCs w:val="28"/>
          <w:lang w:eastAsia="ru-RU"/>
        </w:rPr>
        <w:t xml:space="preserve"> NaY</w:t>
      </w:r>
      <w:r w:rsidRPr="007251C6">
        <w:rPr>
          <w:rFonts w:ascii="Times New Roman" w:eastAsia="Times New Roman" w:hAnsi="Times New Roman" w:cs="Times New Roman"/>
          <w:kern w:val="0"/>
          <w:sz w:val="28"/>
          <w:szCs w:val="28"/>
          <w:lang w:eastAsia="ru-RU"/>
        </w:rPr>
        <w:tab/>
        <w:t>59</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3.1.</w:t>
      </w:r>
      <w:r w:rsidRPr="007251C6">
        <w:rPr>
          <w:rFonts w:ascii="Times New Roman" w:eastAsia="Times New Roman" w:hAnsi="Times New Roman" w:cs="Times New Roman"/>
          <w:kern w:val="0"/>
          <w:sz w:val="28"/>
          <w:szCs w:val="28"/>
          <w:lang w:eastAsia="ru-RU"/>
        </w:rPr>
        <w:tab/>
      </w:r>
      <w:r w:rsidRPr="007251C6">
        <w:rPr>
          <w:rFonts w:ascii="Times New Roman" w:eastAsia="Times New Roman" w:hAnsi="Times New Roman" w:cs="Times New Roman" w:hint="eastAsia"/>
          <w:kern w:val="0"/>
          <w:sz w:val="28"/>
          <w:szCs w:val="28"/>
          <w:lang w:eastAsia="ru-RU"/>
        </w:rPr>
        <w:t>Влияние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условий</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проведения</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стадии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синерезиса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на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тические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физико</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химические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свойства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алюмосиликатных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цеолитсодержащих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катализаторов</w:t>
      </w:r>
      <w:r w:rsidRPr="007251C6">
        <w:rPr>
          <w:rFonts w:ascii="Times New Roman" w:eastAsia="Times New Roman" w:hAnsi="Times New Roman" w:cs="Times New Roman"/>
          <w:kern w:val="0"/>
          <w:sz w:val="28"/>
          <w:szCs w:val="28"/>
          <w:lang w:eastAsia="ru-RU"/>
        </w:rPr>
        <w:tab/>
        <w:t>60</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 xml:space="preserve"> </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з</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3.2.</w:t>
      </w:r>
      <w:r w:rsidRPr="007251C6">
        <w:rPr>
          <w:rFonts w:ascii="Times New Roman" w:eastAsia="Times New Roman" w:hAnsi="Times New Roman" w:cs="Times New Roman"/>
          <w:kern w:val="0"/>
          <w:sz w:val="28"/>
          <w:szCs w:val="28"/>
          <w:lang w:eastAsia="ru-RU"/>
        </w:rPr>
        <w:tab/>
        <w:t xml:space="preserve"> </w:t>
      </w:r>
      <w:r w:rsidRPr="007251C6">
        <w:rPr>
          <w:rFonts w:ascii="Times New Roman" w:eastAsia="Times New Roman" w:hAnsi="Times New Roman" w:cs="Times New Roman" w:hint="eastAsia"/>
          <w:kern w:val="0"/>
          <w:sz w:val="28"/>
          <w:szCs w:val="28"/>
          <w:lang w:eastAsia="ru-RU"/>
        </w:rPr>
        <w:t>Влияние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условий</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проведения</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стадии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активации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на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тические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физико</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химические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свойства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алюмосиликатных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цеолитсодержащих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катализаторов</w:t>
      </w:r>
      <w:r w:rsidRPr="007251C6">
        <w:rPr>
          <w:rFonts w:ascii="Times New Roman" w:eastAsia="Times New Roman" w:hAnsi="Times New Roman" w:cs="Times New Roman"/>
          <w:kern w:val="0"/>
          <w:sz w:val="28"/>
          <w:szCs w:val="28"/>
          <w:lang w:eastAsia="ru-RU"/>
        </w:rPr>
        <w:tab/>
        <w:t xml:space="preserve">      64</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3.3.</w:t>
      </w:r>
      <w:r w:rsidRPr="007251C6">
        <w:rPr>
          <w:rFonts w:ascii="Times New Roman" w:eastAsia="Times New Roman" w:hAnsi="Times New Roman" w:cs="Times New Roman"/>
          <w:kern w:val="0"/>
          <w:sz w:val="28"/>
          <w:szCs w:val="28"/>
          <w:lang w:eastAsia="ru-RU"/>
        </w:rPr>
        <w:tab/>
        <w:t xml:space="preserve"> </w:t>
      </w:r>
      <w:r w:rsidRPr="007251C6">
        <w:rPr>
          <w:rFonts w:ascii="Times New Roman" w:eastAsia="Times New Roman" w:hAnsi="Times New Roman" w:cs="Times New Roman" w:hint="eastAsia"/>
          <w:kern w:val="0"/>
          <w:sz w:val="28"/>
          <w:szCs w:val="28"/>
          <w:lang w:eastAsia="ru-RU"/>
        </w:rPr>
        <w:t>Влияние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содержания</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наполнителя</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его</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природы</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на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тические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физико</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химические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свойства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алюмосиликатных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цеолитсодержащих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катализаторов</w:t>
      </w:r>
      <w:r w:rsidRPr="007251C6">
        <w:rPr>
          <w:rFonts w:ascii="Times New Roman" w:eastAsia="Times New Roman" w:hAnsi="Times New Roman" w:cs="Times New Roman"/>
          <w:kern w:val="0"/>
          <w:sz w:val="28"/>
          <w:szCs w:val="28"/>
          <w:lang w:eastAsia="ru-RU"/>
        </w:rPr>
        <w:tab/>
        <w:t xml:space="preserve">     70</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Выводы</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главе</w:t>
      </w:r>
      <w:r w:rsidRPr="007251C6">
        <w:rPr>
          <w:rFonts w:ascii="Times New Roman" w:eastAsia="Times New Roman" w:hAnsi="Times New Roman" w:cs="Times New Roman"/>
          <w:kern w:val="0"/>
          <w:sz w:val="28"/>
          <w:szCs w:val="28"/>
          <w:lang w:eastAsia="ru-RU"/>
        </w:rPr>
        <w:t xml:space="preserve"> 3 </w:t>
      </w:r>
      <w:r w:rsidRPr="007251C6">
        <w:rPr>
          <w:rFonts w:ascii="Times New Roman" w:eastAsia="Times New Roman" w:hAnsi="Times New Roman" w:cs="Times New Roman"/>
          <w:kern w:val="0"/>
          <w:sz w:val="28"/>
          <w:szCs w:val="28"/>
          <w:lang w:eastAsia="ru-RU"/>
        </w:rPr>
        <w:tab/>
        <w:t xml:space="preserve"> 76</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Глава</w:t>
      </w:r>
      <w:r w:rsidRPr="007251C6">
        <w:rPr>
          <w:rFonts w:ascii="Times New Roman" w:eastAsia="Times New Roman" w:hAnsi="Times New Roman" w:cs="Times New Roman"/>
          <w:kern w:val="0"/>
          <w:sz w:val="28"/>
          <w:szCs w:val="28"/>
          <w:lang w:eastAsia="ru-RU"/>
        </w:rPr>
        <w:t xml:space="preserve"> 4. </w:t>
      </w:r>
      <w:r w:rsidRPr="007251C6">
        <w:rPr>
          <w:rFonts w:ascii="Times New Roman" w:eastAsia="Times New Roman" w:hAnsi="Times New Roman" w:cs="Times New Roman" w:hint="eastAsia"/>
          <w:kern w:val="0"/>
          <w:sz w:val="28"/>
          <w:szCs w:val="28"/>
          <w:lang w:eastAsia="ru-RU"/>
        </w:rPr>
        <w:t>Синтез</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исследование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перспективных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микросферических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алю</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мосиликатных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катализаторов</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крекинга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цеолитом</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РЗЭУ</w:t>
      </w:r>
      <w:r w:rsidRPr="007251C6">
        <w:rPr>
          <w:rFonts w:ascii="Times New Roman" w:eastAsia="Times New Roman" w:hAnsi="Times New Roman" w:cs="Times New Roman"/>
          <w:kern w:val="0"/>
          <w:sz w:val="28"/>
          <w:szCs w:val="28"/>
          <w:lang w:eastAsia="ru-RU"/>
        </w:rPr>
        <w:tab/>
        <w:t>77</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4.1.</w:t>
      </w:r>
      <w:r w:rsidRPr="007251C6">
        <w:rPr>
          <w:rFonts w:ascii="Times New Roman" w:eastAsia="Times New Roman" w:hAnsi="Times New Roman" w:cs="Times New Roman"/>
          <w:kern w:val="0"/>
          <w:sz w:val="28"/>
          <w:szCs w:val="28"/>
          <w:lang w:eastAsia="ru-RU"/>
        </w:rPr>
        <w:tab/>
        <w:t xml:space="preserve"> </w:t>
      </w:r>
      <w:r w:rsidRPr="007251C6">
        <w:rPr>
          <w:rFonts w:ascii="Times New Roman" w:eastAsia="Times New Roman" w:hAnsi="Times New Roman" w:cs="Times New Roman" w:hint="eastAsia"/>
          <w:kern w:val="0"/>
          <w:sz w:val="28"/>
          <w:szCs w:val="28"/>
          <w:lang w:eastAsia="ru-RU"/>
        </w:rPr>
        <w:t>Влияние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содержания</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цеолита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РЗЭУ</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способа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его</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введения</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на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каталитические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физико</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химические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свойства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алюмо</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силикатных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катализаторов</w:t>
      </w:r>
      <w:r w:rsidRPr="007251C6">
        <w:rPr>
          <w:rFonts w:ascii="Times New Roman" w:eastAsia="Times New Roman" w:hAnsi="Times New Roman" w:cs="Times New Roman"/>
          <w:kern w:val="0"/>
          <w:sz w:val="28"/>
          <w:szCs w:val="28"/>
          <w:lang w:eastAsia="ru-RU"/>
        </w:rPr>
        <w:tab/>
        <w:t>78</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4.2.</w:t>
      </w:r>
      <w:r w:rsidRPr="007251C6">
        <w:rPr>
          <w:rFonts w:ascii="Times New Roman" w:eastAsia="Times New Roman" w:hAnsi="Times New Roman" w:cs="Times New Roman"/>
          <w:kern w:val="0"/>
          <w:sz w:val="28"/>
          <w:szCs w:val="28"/>
          <w:lang w:eastAsia="ru-RU"/>
        </w:rPr>
        <w:tab/>
        <w:t xml:space="preserve"> </w:t>
      </w:r>
      <w:r w:rsidRPr="007251C6">
        <w:rPr>
          <w:rFonts w:ascii="Times New Roman" w:eastAsia="Times New Roman" w:hAnsi="Times New Roman" w:cs="Times New Roman" w:hint="eastAsia"/>
          <w:kern w:val="0"/>
          <w:sz w:val="28"/>
          <w:szCs w:val="28"/>
          <w:lang w:eastAsia="ru-RU"/>
        </w:rPr>
        <w:t>Влияние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содержания</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наполнителя</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его</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природы</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способа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введения</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на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каталитические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физико</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химические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свойства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алюмосиликатных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катализаторов</w:t>
      </w:r>
      <w:r w:rsidRPr="007251C6">
        <w:rPr>
          <w:rFonts w:ascii="Times New Roman" w:eastAsia="Times New Roman" w:hAnsi="Times New Roman" w:cs="Times New Roman"/>
          <w:kern w:val="0"/>
          <w:sz w:val="28"/>
          <w:szCs w:val="28"/>
          <w:lang w:eastAsia="ru-RU"/>
        </w:rPr>
        <w:tab/>
        <w:t>94</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4.3.</w:t>
      </w:r>
      <w:r w:rsidRPr="007251C6">
        <w:rPr>
          <w:rFonts w:ascii="Times New Roman" w:eastAsia="Times New Roman" w:hAnsi="Times New Roman" w:cs="Times New Roman"/>
          <w:kern w:val="0"/>
          <w:sz w:val="28"/>
          <w:szCs w:val="28"/>
          <w:lang w:eastAsia="ru-RU"/>
        </w:rPr>
        <w:tab/>
        <w:t xml:space="preserve"> </w:t>
      </w:r>
      <w:r w:rsidRPr="007251C6">
        <w:rPr>
          <w:rFonts w:ascii="Times New Roman" w:eastAsia="Times New Roman" w:hAnsi="Times New Roman" w:cs="Times New Roman" w:hint="eastAsia"/>
          <w:kern w:val="0"/>
          <w:sz w:val="28"/>
          <w:szCs w:val="28"/>
          <w:lang w:eastAsia="ru-RU"/>
        </w:rPr>
        <w:t>Влияние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способа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взаимного</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введения</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цеолита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РЗЭУ</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на</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полнителя</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а</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А</w:t>
      </w:r>
      <w:r w:rsidRPr="007251C6">
        <w:rPr>
          <w:rFonts w:ascii="Times New Roman" w:eastAsia="Times New Roman" w:hAnsi="Times New Roman" w:cs="Times New Roman"/>
          <w:kern w:val="0"/>
          <w:sz w:val="28"/>
          <w:szCs w:val="28"/>
          <w:lang w:eastAsia="ru-RU"/>
        </w:rPr>
        <w:t xml:space="preserve">1203 </w:t>
      </w:r>
      <w:r w:rsidRPr="007251C6">
        <w:rPr>
          <w:rFonts w:ascii="Times New Roman" w:eastAsia="Times New Roman" w:hAnsi="Times New Roman" w:cs="Times New Roman" w:hint="eastAsia"/>
          <w:kern w:val="0"/>
          <w:sz w:val="28"/>
          <w:szCs w:val="28"/>
          <w:lang w:eastAsia="ru-RU"/>
        </w:rPr>
        <w:t>на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каталитические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физико</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химические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свойства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алюмосиликатных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lastRenderedPageBreak/>
        <w:t>катализаторов</w:t>
      </w:r>
      <w:r w:rsidRPr="007251C6">
        <w:rPr>
          <w:rFonts w:ascii="Times New Roman" w:eastAsia="Times New Roman" w:hAnsi="Times New Roman" w:cs="Times New Roman"/>
          <w:kern w:val="0"/>
          <w:sz w:val="28"/>
          <w:szCs w:val="28"/>
          <w:lang w:eastAsia="ru-RU"/>
        </w:rPr>
        <w:tab/>
        <w:t xml:space="preserve">  113</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4.4.</w:t>
      </w:r>
      <w:r w:rsidRPr="007251C6">
        <w:rPr>
          <w:rFonts w:ascii="Times New Roman" w:eastAsia="Times New Roman" w:hAnsi="Times New Roman" w:cs="Times New Roman"/>
          <w:kern w:val="0"/>
          <w:sz w:val="28"/>
          <w:szCs w:val="28"/>
          <w:lang w:eastAsia="ru-RU"/>
        </w:rPr>
        <w:tab/>
        <w:t xml:space="preserve"> </w:t>
      </w:r>
      <w:r w:rsidRPr="007251C6">
        <w:rPr>
          <w:rFonts w:ascii="Times New Roman" w:eastAsia="Times New Roman" w:hAnsi="Times New Roman" w:cs="Times New Roman" w:hint="eastAsia"/>
          <w:kern w:val="0"/>
          <w:sz w:val="28"/>
          <w:szCs w:val="28"/>
          <w:lang w:eastAsia="ru-RU"/>
        </w:rPr>
        <w:t>Влияние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условий</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синтеза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на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каталитические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физико</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химические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свойства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алюмосиликатных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цеолитсодержа¬щих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катализаторов</w:t>
      </w:r>
      <w:r w:rsidRPr="007251C6">
        <w:rPr>
          <w:rFonts w:ascii="Times New Roman" w:eastAsia="Times New Roman" w:hAnsi="Times New Roman" w:cs="Times New Roman"/>
          <w:kern w:val="0"/>
          <w:sz w:val="28"/>
          <w:szCs w:val="28"/>
          <w:lang w:eastAsia="ru-RU"/>
        </w:rPr>
        <w:tab/>
        <w:t xml:space="preserve">    .126</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Выводы</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главе</w:t>
      </w:r>
      <w:r w:rsidRPr="007251C6">
        <w:rPr>
          <w:rFonts w:ascii="Times New Roman" w:eastAsia="Times New Roman" w:hAnsi="Times New Roman" w:cs="Times New Roman"/>
          <w:kern w:val="0"/>
          <w:sz w:val="28"/>
          <w:szCs w:val="28"/>
          <w:lang w:eastAsia="ru-RU"/>
        </w:rPr>
        <w:t xml:space="preserve"> 4</w:t>
      </w:r>
      <w:r w:rsidRPr="007251C6">
        <w:rPr>
          <w:rFonts w:ascii="Times New Roman" w:eastAsia="Times New Roman" w:hAnsi="Times New Roman" w:cs="Times New Roman"/>
          <w:kern w:val="0"/>
          <w:sz w:val="28"/>
          <w:szCs w:val="28"/>
          <w:lang w:eastAsia="ru-RU"/>
        </w:rPr>
        <w:tab/>
        <w:t xml:space="preserve">        132</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Глава</w:t>
      </w:r>
      <w:r w:rsidRPr="007251C6">
        <w:rPr>
          <w:rFonts w:ascii="Times New Roman" w:eastAsia="Times New Roman" w:hAnsi="Times New Roman" w:cs="Times New Roman"/>
          <w:kern w:val="0"/>
          <w:sz w:val="28"/>
          <w:szCs w:val="28"/>
          <w:lang w:eastAsia="ru-RU"/>
        </w:rPr>
        <w:t xml:space="preserve"> 5. </w:t>
      </w:r>
      <w:r w:rsidRPr="007251C6">
        <w:rPr>
          <w:rFonts w:ascii="Times New Roman" w:eastAsia="Times New Roman" w:hAnsi="Times New Roman" w:cs="Times New Roman" w:hint="eastAsia"/>
          <w:kern w:val="0"/>
          <w:sz w:val="28"/>
          <w:szCs w:val="28"/>
          <w:lang w:eastAsia="ru-RU"/>
        </w:rPr>
        <w:t>Исследование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структурных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особенностей</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синтезированных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ка¬тализаторов</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крекинга</w:t>
      </w:r>
      <w:r w:rsidRPr="007251C6">
        <w:rPr>
          <w:rFonts w:ascii="Times New Roman" w:eastAsia="Times New Roman" w:hAnsi="Times New Roman" w:cs="Times New Roman"/>
          <w:kern w:val="0"/>
          <w:sz w:val="28"/>
          <w:szCs w:val="28"/>
          <w:lang w:eastAsia="ru-RU"/>
        </w:rPr>
        <w:tab/>
        <w:t>133</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5.1.</w:t>
      </w:r>
      <w:r w:rsidRPr="007251C6">
        <w:rPr>
          <w:rFonts w:ascii="Times New Roman" w:eastAsia="Times New Roman" w:hAnsi="Times New Roman" w:cs="Times New Roman"/>
          <w:kern w:val="0"/>
          <w:sz w:val="28"/>
          <w:szCs w:val="28"/>
          <w:lang w:eastAsia="ru-RU"/>
        </w:rPr>
        <w:tab/>
        <w:t xml:space="preserve"> </w:t>
      </w:r>
      <w:r w:rsidRPr="007251C6">
        <w:rPr>
          <w:rFonts w:ascii="Times New Roman" w:eastAsia="Times New Roman" w:hAnsi="Times New Roman" w:cs="Times New Roman" w:hint="eastAsia"/>
          <w:kern w:val="0"/>
          <w:sz w:val="28"/>
          <w:szCs w:val="28"/>
          <w:lang w:eastAsia="ru-RU"/>
        </w:rPr>
        <w:t>Исследование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катализаторов</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методом</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ИК</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спектроскопии</w:t>
      </w:r>
      <w:r w:rsidRPr="007251C6">
        <w:rPr>
          <w:rFonts w:ascii="Times New Roman" w:eastAsia="Times New Roman" w:hAnsi="Times New Roman" w:cs="Times New Roman"/>
          <w:kern w:val="0"/>
          <w:sz w:val="28"/>
          <w:szCs w:val="28"/>
          <w:lang w:eastAsia="ru-RU"/>
        </w:rPr>
        <w:t xml:space="preserve"> 133</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5.2.</w:t>
      </w:r>
      <w:r w:rsidRPr="007251C6">
        <w:rPr>
          <w:rFonts w:ascii="Times New Roman" w:eastAsia="Times New Roman" w:hAnsi="Times New Roman" w:cs="Times New Roman"/>
          <w:kern w:val="0"/>
          <w:sz w:val="28"/>
          <w:szCs w:val="28"/>
          <w:lang w:eastAsia="ru-RU"/>
        </w:rPr>
        <w:tab/>
        <w:t xml:space="preserve"> </w:t>
      </w:r>
      <w:r w:rsidRPr="007251C6">
        <w:rPr>
          <w:rFonts w:ascii="Times New Roman" w:eastAsia="Times New Roman" w:hAnsi="Times New Roman" w:cs="Times New Roman" w:hint="eastAsia"/>
          <w:kern w:val="0"/>
          <w:sz w:val="28"/>
          <w:szCs w:val="28"/>
          <w:lang w:eastAsia="ru-RU"/>
        </w:rPr>
        <w:t>Исследование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микросферических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катализаторов</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методом</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РФА</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kern w:val="0"/>
          <w:sz w:val="28"/>
          <w:szCs w:val="28"/>
          <w:lang w:eastAsia="ru-RU"/>
        </w:rPr>
        <w:tab/>
        <w:t xml:space="preserve">     157</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5.3.</w:t>
      </w:r>
      <w:r w:rsidRPr="007251C6">
        <w:rPr>
          <w:rFonts w:ascii="Times New Roman" w:eastAsia="Times New Roman" w:hAnsi="Times New Roman" w:cs="Times New Roman"/>
          <w:kern w:val="0"/>
          <w:sz w:val="28"/>
          <w:szCs w:val="28"/>
          <w:lang w:eastAsia="ru-RU"/>
        </w:rPr>
        <w:tab/>
        <w:t xml:space="preserve"> </w:t>
      </w:r>
      <w:r w:rsidRPr="007251C6">
        <w:rPr>
          <w:rFonts w:ascii="Times New Roman" w:eastAsia="Times New Roman" w:hAnsi="Times New Roman" w:cs="Times New Roman" w:hint="eastAsia"/>
          <w:kern w:val="0"/>
          <w:sz w:val="28"/>
          <w:szCs w:val="28"/>
          <w:lang w:eastAsia="ru-RU"/>
        </w:rPr>
        <w:t>Механизм</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взаимодействия</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фаз</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при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синтезе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многокомпо</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нентных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алюмосиликатных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цеолитсодержащих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катализа¬торов</w:t>
      </w:r>
      <w:r w:rsidRPr="007251C6">
        <w:rPr>
          <w:rFonts w:ascii="Times New Roman" w:eastAsia="Times New Roman" w:hAnsi="Times New Roman" w:cs="Times New Roman"/>
          <w:kern w:val="0"/>
          <w:sz w:val="28"/>
          <w:szCs w:val="28"/>
          <w:lang w:eastAsia="ru-RU"/>
        </w:rPr>
        <w:tab/>
        <w:t xml:space="preserve">  178</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 xml:space="preserve"> </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4</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5.4.</w:t>
      </w:r>
      <w:r w:rsidRPr="007251C6">
        <w:rPr>
          <w:rFonts w:ascii="Times New Roman" w:eastAsia="Times New Roman" w:hAnsi="Times New Roman" w:cs="Times New Roman"/>
          <w:kern w:val="0"/>
          <w:sz w:val="28"/>
          <w:szCs w:val="28"/>
          <w:lang w:eastAsia="ru-RU"/>
        </w:rPr>
        <w:tab/>
      </w:r>
      <w:r w:rsidRPr="007251C6">
        <w:rPr>
          <w:rFonts w:ascii="Times New Roman" w:eastAsia="Times New Roman" w:hAnsi="Times New Roman" w:cs="Times New Roman" w:hint="eastAsia"/>
          <w:kern w:val="0"/>
          <w:sz w:val="28"/>
          <w:szCs w:val="28"/>
          <w:lang w:eastAsia="ru-RU"/>
        </w:rPr>
        <w:t>Взаимосвязь</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особенностей</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структуры</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каталитических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физико</w:t>
      </w:r>
      <w:r w:rsidRPr="007251C6">
        <w:rPr>
          <w:rFonts w:ascii="Times New Roman" w:eastAsia="Times New Roman" w:hAnsi="Times New Roman" w:cs="Times New Roman"/>
          <w:kern w:val="0"/>
          <w:sz w:val="28"/>
          <w:szCs w:val="28"/>
          <w:lang w:eastAsia="ru-RU"/>
        </w:rPr>
        <w:t>-</w:t>
      </w:r>
      <w:r w:rsidRPr="007251C6">
        <w:rPr>
          <w:rFonts w:ascii="Times New Roman" w:eastAsia="Times New Roman" w:hAnsi="Times New Roman" w:cs="Times New Roman" w:hint="eastAsia"/>
          <w:kern w:val="0"/>
          <w:sz w:val="28"/>
          <w:szCs w:val="28"/>
          <w:lang w:eastAsia="ru-RU"/>
        </w:rPr>
        <w:t>химических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свойств</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многокомпонентных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алюмо</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силикатных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цеолитсодержащих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катализаторов</w:t>
      </w:r>
      <w:r w:rsidRPr="007251C6">
        <w:rPr>
          <w:rFonts w:ascii="Times New Roman" w:eastAsia="Times New Roman" w:hAnsi="Times New Roman" w:cs="Times New Roman"/>
          <w:kern w:val="0"/>
          <w:sz w:val="28"/>
          <w:szCs w:val="28"/>
          <w:lang w:eastAsia="ru-RU"/>
        </w:rPr>
        <w:tab/>
        <w:t xml:space="preserve">  185</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Выводы</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главе</w:t>
      </w:r>
      <w:r w:rsidRPr="007251C6">
        <w:rPr>
          <w:rFonts w:ascii="Times New Roman" w:eastAsia="Times New Roman" w:hAnsi="Times New Roman" w:cs="Times New Roman"/>
          <w:kern w:val="0"/>
          <w:sz w:val="28"/>
          <w:szCs w:val="28"/>
          <w:lang w:eastAsia="ru-RU"/>
        </w:rPr>
        <w:t xml:space="preserve"> 5</w:t>
      </w:r>
      <w:r w:rsidRPr="007251C6">
        <w:rPr>
          <w:rFonts w:ascii="Times New Roman" w:eastAsia="Times New Roman" w:hAnsi="Times New Roman" w:cs="Times New Roman"/>
          <w:kern w:val="0"/>
          <w:sz w:val="28"/>
          <w:szCs w:val="28"/>
          <w:lang w:eastAsia="ru-RU"/>
        </w:rPr>
        <w:tab/>
        <w:t>192</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Глава</w:t>
      </w:r>
      <w:r w:rsidRPr="007251C6">
        <w:rPr>
          <w:rFonts w:ascii="Times New Roman" w:eastAsia="Times New Roman" w:hAnsi="Times New Roman" w:cs="Times New Roman"/>
          <w:kern w:val="0"/>
          <w:sz w:val="28"/>
          <w:szCs w:val="28"/>
          <w:lang w:eastAsia="ru-RU"/>
        </w:rPr>
        <w:t xml:space="preserve"> 6. </w:t>
      </w:r>
      <w:r w:rsidRPr="007251C6">
        <w:rPr>
          <w:rFonts w:ascii="Times New Roman" w:eastAsia="Times New Roman" w:hAnsi="Times New Roman" w:cs="Times New Roman" w:hint="eastAsia"/>
          <w:kern w:val="0"/>
          <w:sz w:val="28"/>
          <w:szCs w:val="28"/>
          <w:lang w:eastAsia="ru-RU"/>
        </w:rPr>
        <w:t>Изучение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процесса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крекинга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на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современных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промышленных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и</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синтезированных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катализаторах</w:t>
      </w:r>
      <w:r w:rsidRPr="007251C6">
        <w:rPr>
          <w:rFonts w:ascii="Times New Roman" w:eastAsia="Times New Roman" w:hAnsi="Times New Roman" w:cs="Times New Roman"/>
          <w:kern w:val="0"/>
          <w:sz w:val="28"/>
          <w:szCs w:val="28"/>
          <w:lang w:eastAsia="ru-RU"/>
        </w:rPr>
        <w:tab/>
        <w:t xml:space="preserve">  193</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6.1.</w:t>
      </w:r>
      <w:r w:rsidRPr="007251C6">
        <w:rPr>
          <w:rFonts w:ascii="Times New Roman" w:eastAsia="Times New Roman" w:hAnsi="Times New Roman" w:cs="Times New Roman"/>
          <w:kern w:val="0"/>
          <w:sz w:val="28"/>
          <w:szCs w:val="28"/>
          <w:lang w:eastAsia="ru-RU"/>
        </w:rPr>
        <w:tab/>
        <w:t xml:space="preserve"> </w:t>
      </w:r>
      <w:r w:rsidRPr="007251C6">
        <w:rPr>
          <w:rFonts w:ascii="Times New Roman" w:eastAsia="Times New Roman" w:hAnsi="Times New Roman" w:cs="Times New Roman" w:hint="eastAsia"/>
          <w:kern w:val="0"/>
          <w:sz w:val="28"/>
          <w:szCs w:val="28"/>
          <w:lang w:eastAsia="ru-RU"/>
        </w:rPr>
        <w:t>Изучение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процесса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крекинга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на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шариковых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катализаторах</w:t>
      </w:r>
      <w:r w:rsidRPr="007251C6">
        <w:rPr>
          <w:rFonts w:ascii="Times New Roman" w:eastAsia="Times New Roman" w:hAnsi="Times New Roman" w:cs="Times New Roman"/>
          <w:kern w:val="0"/>
          <w:sz w:val="28"/>
          <w:szCs w:val="28"/>
          <w:lang w:eastAsia="ru-RU"/>
        </w:rPr>
        <w:t xml:space="preserve"> 193</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kern w:val="0"/>
          <w:sz w:val="28"/>
          <w:szCs w:val="28"/>
          <w:lang w:eastAsia="ru-RU"/>
        </w:rPr>
        <w:t>6.2.</w:t>
      </w:r>
      <w:r w:rsidRPr="007251C6">
        <w:rPr>
          <w:rFonts w:ascii="Times New Roman" w:eastAsia="Times New Roman" w:hAnsi="Times New Roman" w:cs="Times New Roman"/>
          <w:kern w:val="0"/>
          <w:sz w:val="28"/>
          <w:szCs w:val="28"/>
          <w:lang w:eastAsia="ru-RU"/>
        </w:rPr>
        <w:tab/>
        <w:t xml:space="preserve"> </w:t>
      </w:r>
      <w:r w:rsidRPr="007251C6">
        <w:rPr>
          <w:rFonts w:ascii="Times New Roman" w:eastAsia="Times New Roman" w:hAnsi="Times New Roman" w:cs="Times New Roman" w:hint="eastAsia"/>
          <w:kern w:val="0"/>
          <w:sz w:val="28"/>
          <w:szCs w:val="28"/>
          <w:lang w:eastAsia="ru-RU"/>
        </w:rPr>
        <w:t>Изучение</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процесса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крекинга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на</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микросферических</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катали¬заторах</w:t>
      </w:r>
      <w:r w:rsidRPr="007251C6">
        <w:rPr>
          <w:rFonts w:ascii="Times New Roman" w:eastAsia="Times New Roman" w:hAnsi="Times New Roman" w:cs="Times New Roman"/>
          <w:kern w:val="0"/>
          <w:sz w:val="28"/>
          <w:szCs w:val="28"/>
          <w:lang w:eastAsia="ru-RU"/>
        </w:rPr>
        <w:tab/>
        <w:t>199</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Выводы</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главе</w:t>
      </w:r>
      <w:r w:rsidRPr="007251C6">
        <w:rPr>
          <w:rFonts w:ascii="Times New Roman" w:eastAsia="Times New Roman" w:hAnsi="Times New Roman" w:cs="Times New Roman"/>
          <w:kern w:val="0"/>
          <w:sz w:val="28"/>
          <w:szCs w:val="28"/>
          <w:lang w:eastAsia="ru-RU"/>
        </w:rPr>
        <w:t xml:space="preserve"> 6</w:t>
      </w:r>
      <w:r w:rsidRPr="007251C6">
        <w:rPr>
          <w:rFonts w:ascii="Times New Roman" w:eastAsia="Times New Roman" w:hAnsi="Times New Roman" w:cs="Times New Roman"/>
          <w:kern w:val="0"/>
          <w:sz w:val="28"/>
          <w:szCs w:val="28"/>
          <w:lang w:eastAsia="ru-RU"/>
        </w:rPr>
        <w:tab/>
        <w:t>.217</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Выводы</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к</w:t>
      </w:r>
      <w:r w:rsidRPr="007251C6">
        <w:rPr>
          <w:rFonts w:ascii="Times New Roman" w:eastAsia="Times New Roman" w:hAnsi="Times New Roman" w:cs="Times New Roman"/>
          <w:kern w:val="0"/>
          <w:sz w:val="28"/>
          <w:szCs w:val="28"/>
          <w:lang w:eastAsia="ru-RU"/>
        </w:rPr>
        <w:t xml:space="preserve"> </w:t>
      </w:r>
      <w:r w:rsidRPr="007251C6">
        <w:rPr>
          <w:rFonts w:ascii="Times New Roman" w:eastAsia="Times New Roman" w:hAnsi="Times New Roman" w:cs="Times New Roman" w:hint="eastAsia"/>
          <w:kern w:val="0"/>
          <w:sz w:val="28"/>
          <w:szCs w:val="28"/>
          <w:lang w:eastAsia="ru-RU"/>
        </w:rPr>
        <w:t>диссертации</w:t>
      </w:r>
      <w:r w:rsidRPr="007251C6">
        <w:rPr>
          <w:rFonts w:ascii="Times New Roman" w:eastAsia="Times New Roman" w:hAnsi="Times New Roman" w:cs="Times New Roman"/>
          <w:kern w:val="0"/>
          <w:sz w:val="28"/>
          <w:szCs w:val="28"/>
          <w:lang w:eastAsia="ru-RU"/>
        </w:rPr>
        <w:tab/>
        <w:t xml:space="preserve"> 218</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Литература</w:t>
      </w:r>
      <w:r w:rsidRPr="007251C6">
        <w:rPr>
          <w:rFonts w:ascii="Times New Roman" w:eastAsia="Times New Roman" w:hAnsi="Times New Roman" w:cs="Times New Roman"/>
          <w:kern w:val="0"/>
          <w:sz w:val="28"/>
          <w:szCs w:val="28"/>
          <w:lang w:eastAsia="ru-RU"/>
        </w:rPr>
        <w:tab/>
        <w:t>221</w:t>
      </w:r>
    </w:p>
    <w:p w:rsidR="007251C6" w:rsidRPr="007251C6" w:rsidRDefault="007251C6" w:rsidP="007251C6">
      <w:pPr>
        <w:rPr>
          <w:rFonts w:ascii="Times New Roman" w:eastAsia="Times New Roman" w:hAnsi="Times New Roman" w:cs="Times New Roman"/>
          <w:kern w:val="0"/>
          <w:sz w:val="28"/>
          <w:szCs w:val="28"/>
          <w:lang w:eastAsia="ru-RU"/>
        </w:rPr>
      </w:pPr>
      <w:r w:rsidRPr="007251C6">
        <w:rPr>
          <w:rFonts w:ascii="Times New Roman" w:eastAsia="Times New Roman" w:hAnsi="Times New Roman" w:cs="Times New Roman" w:hint="eastAsia"/>
          <w:kern w:val="0"/>
          <w:sz w:val="28"/>
          <w:szCs w:val="28"/>
          <w:lang w:eastAsia="ru-RU"/>
        </w:rPr>
        <w:t>Приложение</w:t>
      </w:r>
      <w:r w:rsidRPr="007251C6">
        <w:rPr>
          <w:rFonts w:ascii="Times New Roman" w:eastAsia="Times New Roman" w:hAnsi="Times New Roman" w:cs="Times New Roman"/>
          <w:kern w:val="0"/>
          <w:sz w:val="28"/>
          <w:szCs w:val="28"/>
          <w:lang w:eastAsia="ru-RU"/>
        </w:rPr>
        <w:tab/>
        <w:t xml:space="preserve">  231</w:t>
      </w:r>
    </w:p>
    <w:p w:rsidR="004B0935" w:rsidRDefault="004B0935" w:rsidP="007251C6"/>
    <w:p w:rsidR="007251C6" w:rsidRDefault="007251C6" w:rsidP="007251C6"/>
    <w:p w:rsidR="007251C6" w:rsidRDefault="007251C6" w:rsidP="007251C6"/>
    <w:p w:rsidR="007251C6" w:rsidRDefault="007251C6" w:rsidP="007251C6"/>
    <w:p w:rsidR="007251C6" w:rsidRDefault="007251C6" w:rsidP="007251C6"/>
    <w:p w:rsidR="007251C6" w:rsidRDefault="007251C6" w:rsidP="007251C6">
      <w:r>
        <w:rPr>
          <w:rFonts w:hint="eastAsia"/>
        </w:rPr>
        <w:t>Выводы</w:t>
      </w:r>
      <w:r>
        <w:t></w:t>
      </w:r>
      <w:r>
        <w:rPr>
          <w:rFonts w:hint="eastAsia"/>
        </w:rPr>
        <w:t>к</w:t>
      </w:r>
      <w:r>
        <w:t></w:t>
      </w:r>
      <w:r>
        <w:rPr>
          <w:rFonts w:hint="eastAsia"/>
        </w:rPr>
        <w:t>диссертации</w:t>
      </w:r>
    </w:p>
    <w:p w:rsidR="007251C6" w:rsidRDefault="007251C6" w:rsidP="007251C6">
      <w:r>
        <w:t></w:t>
      </w:r>
      <w:r>
        <w:t></w:t>
      </w:r>
      <w:r>
        <w:tab/>
      </w:r>
      <w:r>
        <w:t></w:t>
      </w:r>
      <w:r>
        <w:rPr>
          <w:rFonts w:hint="eastAsia"/>
        </w:rPr>
        <w:t>Разработаны</w:t>
      </w:r>
      <w:r>
        <w:t></w:t>
      </w:r>
      <w:r>
        <w:rPr>
          <w:rFonts w:hint="eastAsia"/>
        </w:rPr>
        <w:t>многокомпонентные</w:t>
      </w:r>
      <w:r>
        <w:t></w:t>
      </w:r>
      <w:r>
        <w:rPr>
          <w:rFonts w:hint="eastAsia"/>
        </w:rPr>
        <w:t>катализаторы</w:t>
      </w:r>
      <w:r>
        <w:t></w:t>
      </w:r>
      <w:r>
        <w:rPr>
          <w:rFonts w:hint="eastAsia"/>
        </w:rPr>
        <w:t>для</w:t>
      </w:r>
      <w:r>
        <w:t></w:t>
      </w:r>
      <w:r>
        <w:rPr>
          <w:rFonts w:hint="eastAsia"/>
        </w:rPr>
        <w:t>процесса</w:t>
      </w:r>
      <w:r>
        <w:t></w:t>
      </w:r>
      <w:r>
        <w:rPr>
          <w:rFonts w:hint="eastAsia"/>
        </w:rPr>
        <w:t>крекинга</w:t>
      </w:r>
      <w:r>
        <w:t></w:t>
      </w:r>
      <w:r>
        <w:rPr>
          <w:rFonts w:hint="eastAsia"/>
        </w:rPr>
        <w:t>ТВГ</w:t>
      </w:r>
      <w:r>
        <w:t></w:t>
      </w:r>
      <w:r>
        <w:t></w:t>
      </w:r>
      <w:r>
        <w:rPr>
          <w:rFonts w:hint="eastAsia"/>
        </w:rPr>
        <w:t>состоящие</w:t>
      </w:r>
      <w:r>
        <w:t></w:t>
      </w:r>
      <w:r>
        <w:rPr>
          <w:rFonts w:hint="eastAsia"/>
        </w:rPr>
        <w:t>из</w:t>
      </w:r>
      <w:r>
        <w:t></w:t>
      </w:r>
      <w:r>
        <w:rPr>
          <w:rFonts w:hint="eastAsia"/>
        </w:rPr>
        <w:t>алюмосиликатной</w:t>
      </w:r>
      <w:r>
        <w:t></w:t>
      </w:r>
      <w:r>
        <w:rPr>
          <w:rFonts w:hint="eastAsia"/>
        </w:rPr>
        <w:t>основы</w:t>
      </w:r>
      <w:r>
        <w:t></w:t>
      </w:r>
      <w:r>
        <w:t></w:t>
      </w:r>
      <w:r>
        <w:rPr>
          <w:rFonts w:hint="eastAsia"/>
        </w:rPr>
        <w:t>цеолита</w:t>
      </w:r>
      <w:r>
        <w:t></w:t>
      </w:r>
      <w:r>
        <w:rPr>
          <w:rFonts w:hint="eastAsia"/>
        </w:rPr>
        <w:t>и</w:t>
      </w:r>
      <w:r>
        <w:t></w:t>
      </w:r>
      <w:r>
        <w:rPr>
          <w:rFonts w:hint="eastAsia"/>
        </w:rPr>
        <w:t>а</w:t>
      </w:r>
      <w:r>
        <w:t></w:t>
      </w:r>
      <w:r>
        <w:rPr>
          <w:rFonts w:hint="eastAsia"/>
        </w:rPr>
        <w:t>оксида</w:t>
      </w:r>
      <w:r>
        <w:t></w:t>
      </w:r>
      <w:r>
        <w:rPr>
          <w:rFonts w:hint="eastAsia"/>
        </w:rPr>
        <w:t>алюминия</w:t>
      </w:r>
      <w:r>
        <w:t></w:t>
      </w:r>
      <w:r>
        <w:t></w:t>
      </w:r>
      <w:r>
        <w:rPr>
          <w:rFonts w:hint="eastAsia"/>
        </w:rPr>
        <w:t>глинозема</w:t>
      </w:r>
      <w:r>
        <w:t></w:t>
      </w:r>
      <w:r>
        <w:t></w:t>
      </w:r>
      <w:r>
        <w:rPr>
          <w:rFonts w:hint="eastAsia"/>
        </w:rPr>
        <w:t>и</w:t>
      </w:r>
      <w:r>
        <w:t></w:t>
      </w:r>
      <w:r>
        <w:rPr>
          <w:rFonts w:hint="eastAsia"/>
        </w:rPr>
        <w:t>определены</w:t>
      </w:r>
      <w:r>
        <w:t></w:t>
      </w:r>
      <w:r>
        <w:rPr>
          <w:rFonts w:hint="eastAsia"/>
        </w:rPr>
        <w:t>оптимальные</w:t>
      </w:r>
      <w:r>
        <w:t></w:t>
      </w:r>
      <w:r>
        <w:rPr>
          <w:rFonts w:hint="eastAsia"/>
        </w:rPr>
        <w:t>условия</w:t>
      </w:r>
      <w:r>
        <w:t></w:t>
      </w:r>
      <w:r>
        <w:rPr>
          <w:rFonts w:hint="eastAsia"/>
        </w:rPr>
        <w:t>процесса</w:t>
      </w:r>
      <w:r>
        <w:t></w:t>
      </w:r>
      <w:r>
        <w:rPr>
          <w:rFonts w:hint="eastAsia"/>
        </w:rPr>
        <w:t>крекинга</w:t>
      </w:r>
      <w:r>
        <w:t></w:t>
      </w:r>
      <w:r>
        <w:t></w:t>
      </w:r>
      <w:r>
        <w:rPr>
          <w:rFonts w:hint="eastAsia"/>
        </w:rPr>
        <w:t>темпера</w:t>
      </w:r>
      <w:r>
        <w:t></w:t>
      </w:r>
      <w:r>
        <w:rPr>
          <w:rFonts w:hint="eastAsia"/>
        </w:rPr>
        <w:t>тура</w:t>
      </w:r>
      <w:r>
        <w:t></w:t>
      </w:r>
      <w:r>
        <w:t></w:t>
      </w:r>
      <w:r>
        <w:t></w:t>
      </w:r>
      <w:r>
        <w:t></w:t>
      </w:r>
      <w:r>
        <w:t></w:t>
      </w:r>
      <w:r>
        <w:t></w:t>
      </w:r>
      <w:r>
        <w:t></w:t>
      </w:r>
      <w:r>
        <w:t></w:t>
      </w:r>
      <w:r>
        <w:t></w:t>
      </w:r>
      <w:r>
        <w:rPr>
          <w:rFonts w:hint="eastAsia"/>
        </w:rPr>
        <w:t>°С</w:t>
      </w:r>
      <w:r>
        <w:t></w:t>
      </w:r>
      <w:r>
        <w:t></w:t>
      </w:r>
      <w:r>
        <w:rPr>
          <w:rFonts w:hint="eastAsia"/>
        </w:rPr>
        <w:t>массовое</w:t>
      </w:r>
      <w:r>
        <w:t></w:t>
      </w:r>
      <w:r>
        <w:rPr>
          <w:rFonts w:hint="eastAsia"/>
        </w:rPr>
        <w:t>отношение</w:t>
      </w:r>
      <w:r>
        <w:t></w:t>
      </w:r>
      <w:r>
        <w:rPr>
          <w:rFonts w:hint="eastAsia"/>
        </w:rPr>
        <w:t>катализатор</w:t>
      </w:r>
      <w:r>
        <w:t></w:t>
      </w:r>
      <w:r>
        <w:rPr>
          <w:rFonts w:hint="eastAsia"/>
        </w:rPr>
        <w:t>сырье</w:t>
      </w:r>
      <w:r>
        <w:t></w:t>
      </w:r>
      <w:r>
        <w:t></w:t>
      </w:r>
      <w:r>
        <w:t></w:t>
      </w:r>
      <w:r>
        <w:t></w:t>
      </w:r>
      <w:r>
        <w:t></w:t>
      </w:r>
      <w:r>
        <w:t></w:t>
      </w:r>
      <w:r>
        <w:t></w:t>
      </w:r>
      <w:r>
        <w:t></w:t>
      </w:r>
      <w:r>
        <w:t></w:t>
      </w:r>
      <w:r>
        <w:t></w:t>
      </w:r>
      <w:r>
        <w:rPr>
          <w:rFonts w:hint="eastAsia"/>
        </w:rPr>
        <w:t>массовая</w:t>
      </w:r>
      <w:r>
        <w:t></w:t>
      </w:r>
      <w:r>
        <w:rPr>
          <w:rFonts w:hint="eastAsia"/>
        </w:rPr>
        <w:t>скорость</w:t>
      </w:r>
      <w:r>
        <w:t></w:t>
      </w:r>
      <w:r>
        <w:rPr>
          <w:rFonts w:hint="eastAsia"/>
        </w:rPr>
        <w:t>подачи</w:t>
      </w:r>
      <w:r>
        <w:t></w:t>
      </w:r>
      <w:r>
        <w:rPr>
          <w:rFonts w:hint="eastAsia"/>
        </w:rPr>
        <w:t>сырья</w:t>
      </w:r>
      <w:r>
        <w:t></w:t>
      </w:r>
      <w:r>
        <w:t></w:t>
      </w:r>
      <w:r>
        <w:t></w:t>
      </w:r>
      <w:r>
        <w:t></w:t>
      </w:r>
      <w:r>
        <w:t></w:t>
      </w:r>
      <w:r>
        <w:t></w:t>
      </w:r>
      <w:r>
        <w:t></w:t>
      </w:r>
      <w:r>
        <w:t></w:t>
      </w:r>
      <w:r>
        <w:t></w:t>
      </w:r>
      <w:r>
        <w:t></w:t>
      </w:r>
      <w:r>
        <w:rPr>
          <w:rFonts w:hint="eastAsia"/>
        </w:rPr>
        <w:t>ч</w:t>
      </w:r>
      <w:r>
        <w:t></w:t>
      </w:r>
      <w:r>
        <w:t></w:t>
      </w:r>
      <w:r>
        <w:t></w:t>
      </w:r>
      <w:r>
        <w:t></w:t>
      </w:r>
      <w:r>
        <w:rPr>
          <w:rFonts w:hint="eastAsia"/>
        </w:rPr>
        <w:t>причем</w:t>
      </w:r>
      <w:r>
        <w:t></w:t>
      </w:r>
      <w:r>
        <w:rPr>
          <w:rFonts w:hint="eastAsia"/>
        </w:rPr>
        <w:t>максимальные</w:t>
      </w:r>
      <w:r>
        <w:t></w:t>
      </w:r>
      <w:r>
        <w:rPr>
          <w:rFonts w:hint="eastAsia"/>
        </w:rPr>
        <w:t>выходы</w:t>
      </w:r>
      <w:r>
        <w:t></w:t>
      </w:r>
      <w:r>
        <w:rPr>
          <w:rFonts w:hint="eastAsia"/>
        </w:rPr>
        <w:t>бензино</w:t>
      </w:r>
      <w:r>
        <w:t></w:t>
      </w:r>
      <w:r>
        <w:rPr>
          <w:rFonts w:hint="eastAsia"/>
        </w:rPr>
        <w:t>вой</w:t>
      </w:r>
      <w:r>
        <w:t></w:t>
      </w:r>
      <w:r>
        <w:rPr>
          <w:rFonts w:hint="eastAsia"/>
        </w:rPr>
        <w:t>и</w:t>
      </w:r>
      <w:r>
        <w:t></w:t>
      </w:r>
      <w:r>
        <w:rPr>
          <w:rFonts w:hint="eastAsia"/>
        </w:rPr>
        <w:t>дизельной</w:t>
      </w:r>
      <w:r>
        <w:t></w:t>
      </w:r>
      <w:r>
        <w:rPr>
          <w:rFonts w:hint="eastAsia"/>
        </w:rPr>
        <w:t>фракции</w:t>
      </w:r>
      <w:r>
        <w:t></w:t>
      </w:r>
      <w:r>
        <w:rPr>
          <w:rFonts w:hint="eastAsia"/>
        </w:rPr>
        <w:t>составляют</w:t>
      </w:r>
      <w:r>
        <w:t></w:t>
      </w:r>
      <w:r>
        <w:rPr>
          <w:rFonts w:hint="eastAsia"/>
        </w:rPr>
        <w:t>соответственно</w:t>
      </w:r>
      <w:r>
        <w:t></w:t>
      </w:r>
      <w:r>
        <w:t></w:t>
      </w:r>
      <w:r>
        <w:t></w:t>
      </w:r>
      <w:r>
        <w:t></w:t>
      </w:r>
      <w:r>
        <w:t></w:t>
      </w:r>
      <w:r>
        <w:t></w:t>
      </w:r>
      <w:r>
        <w:rPr>
          <w:rFonts w:hint="eastAsia"/>
        </w:rPr>
        <w:t>и</w:t>
      </w:r>
      <w:r>
        <w:t></w:t>
      </w:r>
      <w:r>
        <w:t></w:t>
      </w:r>
      <w:r>
        <w:t></w:t>
      </w:r>
      <w:r>
        <w:t></w:t>
      </w:r>
      <w:r>
        <w:t></w:t>
      </w:r>
      <w:r>
        <w:t></w:t>
      </w:r>
      <w:r>
        <w:t></w:t>
      </w:r>
      <w:r>
        <w:rPr>
          <w:rFonts w:hint="eastAsia"/>
        </w:rPr>
        <w:t>на</w:t>
      </w:r>
      <w:r>
        <w:t></w:t>
      </w:r>
      <w:r>
        <w:rPr>
          <w:rFonts w:hint="eastAsia"/>
        </w:rPr>
        <w:t>сырье</w:t>
      </w:r>
      <w:r>
        <w:t></w:t>
      </w:r>
      <w:r>
        <w:t></w:t>
      </w:r>
    </w:p>
    <w:p w:rsidR="007251C6" w:rsidRDefault="007251C6" w:rsidP="007251C6">
      <w:r>
        <w:t></w:t>
      </w:r>
      <w:r>
        <w:t></w:t>
      </w:r>
      <w:r>
        <w:tab/>
      </w:r>
      <w:r>
        <w:t></w:t>
      </w:r>
      <w:r>
        <w:rPr>
          <w:rFonts w:hint="eastAsia"/>
        </w:rPr>
        <w:t>Установлено</w:t>
      </w:r>
      <w:r>
        <w:t></w:t>
      </w:r>
      <w:r>
        <w:t></w:t>
      </w:r>
      <w:r>
        <w:rPr>
          <w:rFonts w:hint="eastAsia"/>
        </w:rPr>
        <w:t>что</w:t>
      </w:r>
      <w:r>
        <w:t></w:t>
      </w:r>
      <w:r>
        <w:rPr>
          <w:rFonts w:hint="eastAsia"/>
        </w:rPr>
        <w:t>при</w:t>
      </w:r>
      <w:r>
        <w:t></w:t>
      </w:r>
      <w:r>
        <w:rPr>
          <w:rFonts w:hint="eastAsia"/>
        </w:rPr>
        <w:t>синтезе</w:t>
      </w:r>
      <w:r>
        <w:t></w:t>
      </w:r>
      <w:r>
        <w:rPr>
          <w:rFonts w:hint="eastAsia"/>
        </w:rPr>
        <w:t>алюмосиликатных</w:t>
      </w:r>
      <w:r>
        <w:t></w:t>
      </w:r>
      <w:r>
        <w:rPr>
          <w:rFonts w:hint="eastAsia"/>
        </w:rPr>
        <w:t>катализаторов</w:t>
      </w:r>
      <w:r>
        <w:t></w:t>
      </w:r>
      <w:r>
        <w:t></w:t>
      </w:r>
      <w:r>
        <w:rPr>
          <w:rFonts w:hint="eastAsia"/>
        </w:rPr>
        <w:t>содер</w:t>
      </w:r>
      <w:r>
        <w:t></w:t>
      </w:r>
      <w:r>
        <w:rPr>
          <w:rFonts w:hint="eastAsia"/>
        </w:rPr>
        <w:t>жащих</w:t>
      </w:r>
      <w:r>
        <w:t></w:t>
      </w:r>
      <w:r>
        <w:rPr>
          <w:rFonts w:hint="eastAsia"/>
        </w:rPr>
        <w:t>цеолит</w:t>
      </w:r>
      <w:r>
        <w:t></w:t>
      </w:r>
      <w:r>
        <w:rPr>
          <w:rFonts w:hint="eastAsia"/>
        </w:rPr>
        <w:t>РЗЭУ</w:t>
      </w:r>
      <w:r>
        <w:t></w:t>
      </w:r>
      <w:r>
        <w:rPr>
          <w:rFonts w:hint="eastAsia"/>
        </w:rPr>
        <w:t>и</w:t>
      </w:r>
      <w:r>
        <w:t></w:t>
      </w:r>
      <w:r>
        <w:rPr>
          <w:rFonts w:hint="eastAsia"/>
        </w:rPr>
        <w:t>а</w:t>
      </w:r>
      <w:r>
        <w:t></w:t>
      </w:r>
      <w:r>
        <w:rPr>
          <w:rFonts w:hint="eastAsia"/>
        </w:rPr>
        <w:t>А</w:t>
      </w:r>
      <w:r>
        <w:t></w:t>
      </w:r>
      <w:r>
        <w:t></w:t>
      </w:r>
      <w:r>
        <w:t></w:t>
      </w:r>
      <w:r>
        <w:rPr>
          <w:rFonts w:hint="eastAsia"/>
        </w:rPr>
        <w:t>з</w:t>
      </w:r>
      <w:r>
        <w:t></w:t>
      </w:r>
      <w:r>
        <w:t></w:t>
      </w:r>
      <w:r>
        <w:rPr>
          <w:rFonts w:hint="eastAsia"/>
        </w:rPr>
        <w:t>протекает</w:t>
      </w:r>
      <w:r>
        <w:t></w:t>
      </w:r>
      <w:r>
        <w:rPr>
          <w:rFonts w:hint="eastAsia"/>
        </w:rPr>
        <w:t>процесс</w:t>
      </w:r>
      <w:r>
        <w:t></w:t>
      </w:r>
      <w:r>
        <w:rPr>
          <w:rFonts w:hint="eastAsia"/>
        </w:rPr>
        <w:t>физико</w:t>
      </w:r>
      <w:r>
        <w:t></w:t>
      </w:r>
      <w:r>
        <w:rPr>
          <w:rFonts w:hint="eastAsia"/>
        </w:rPr>
        <w:t>химического</w:t>
      </w:r>
      <w:r>
        <w:t></w:t>
      </w:r>
      <w:r>
        <w:rPr>
          <w:rFonts w:hint="eastAsia"/>
        </w:rPr>
        <w:t>взаимодействия</w:t>
      </w:r>
      <w:r>
        <w:t></w:t>
      </w:r>
      <w:r>
        <w:rPr>
          <w:rFonts w:hint="eastAsia"/>
        </w:rPr>
        <w:t>между</w:t>
      </w:r>
      <w:r>
        <w:t></w:t>
      </w:r>
      <w:r>
        <w:rPr>
          <w:rFonts w:hint="eastAsia"/>
        </w:rPr>
        <w:t>алюмосиликатной</w:t>
      </w:r>
      <w:r>
        <w:t></w:t>
      </w:r>
      <w:r>
        <w:rPr>
          <w:rFonts w:hint="eastAsia"/>
        </w:rPr>
        <w:t>основой</w:t>
      </w:r>
      <w:r>
        <w:t></w:t>
      </w:r>
      <w:r>
        <w:rPr>
          <w:rFonts w:hint="eastAsia"/>
        </w:rPr>
        <w:t>и</w:t>
      </w:r>
      <w:r>
        <w:t></w:t>
      </w:r>
      <w:r>
        <w:rPr>
          <w:rFonts w:hint="eastAsia"/>
        </w:rPr>
        <w:t>кристаллическими</w:t>
      </w:r>
      <w:r>
        <w:t></w:t>
      </w:r>
      <w:r>
        <w:rPr>
          <w:rFonts w:hint="eastAsia"/>
        </w:rPr>
        <w:t>фаза</w:t>
      </w:r>
      <w:r>
        <w:t></w:t>
      </w:r>
      <w:r>
        <w:rPr>
          <w:rFonts w:hint="eastAsia"/>
        </w:rPr>
        <w:t>ми</w:t>
      </w:r>
      <w:r>
        <w:t></w:t>
      </w:r>
      <w:r>
        <w:t></w:t>
      </w:r>
      <w:r>
        <w:rPr>
          <w:rFonts w:hint="eastAsia"/>
        </w:rPr>
        <w:t>в</w:t>
      </w:r>
      <w:r>
        <w:t></w:t>
      </w:r>
      <w:r>
        <w:rPr>
          <w:rFonts w:hint="eastAsia"/>
        </w:rPr>
        <w:t>результате</w:t>
      </w:r>
      <w:r>
        <w:t></w:t>
      </w:r>
      <w:r>
        <w:rPr>
          <w:rFonts w:hint="eastAsia"/>
        </w:rPr>
        <w:t>которого</w:t>
      </w:r>
      <w:r>
        <w:t></w:t>
      </w:r>
      <w:r>
        <w:rPr>
          <w:rFonts w:hint="eastAsia"/>
        </w:rPr>
        <w:t>происходит</w:t>
      </w:r>
      <w:r>
        <w:t></w:t>
      </w:r>
      <w:r>
        <w:t></w:t>
      </w:r>
      <w:r>
        <w:rPr>
          <w:rFonts w:hint="eastAsia"/>
        </w:rPr>
        <w:t>диспергирование</w:t>
      </w:r>
      <w:r>
        <w:t></w:t>
      </w:r>
      <w:r>
        <w:rPr>
          <w:rFonts w:hint="eastAsia"/>
        </w:rPr>
        <w:t>поликристаллов</w:t>
      </w:r>
      <w:r>
        <w:t></w:t>
      </w:r>
      <w:r>
        <w:rPr>
          <w:rFonts w:hint="eastAsia"/>
        </w:rPr>
        <w:t>це</w:t>
      </w:r>
      <w:r>
        <w:t></w:t>
      </w:r>
      <w:r>
        <w:rPr>
          <w:rFonts w:hint="eastAsia"/>
        </w:rPr>
        <w:t>олита</w:t>
      </w:r>
      <w:r>
        <w:t></w:t>
      </w:r>
      <w:r>
        <w:rPr>
          <w:rFonts w:hint="eastAsia"/>
        </w:rPr>
        <w:t>и</w:t>
      </w:r>
      <w:r>
        <w:t></w:t>
      </w:r>
      <w:r>
        <w:rPr>
          <w:rFonts w:hint="eastAsia"/>
        </w:rPr>
        <w:t>а</w:t>
      </w:r>
      <w:r>
        <w:t></w:t>
      </w:r>
      <w:r>
        <w:rPr>
          <w:rFonts w:hint="eastAsia"/>
        </w:rPr>
        <w:t>А</w:t>
      </w:r>
      <w:r>
        <w:t></w:t>
      </w:r>
      <w:r>
        <w:t></w:t>
      </w:r>
      <w:r>
        <w:t></w:t>
      </w:r>
      <w:r>
        <w:rPr>
          <w:rFonts w:hint="eastAsia"/>
        </w:rPr>
        <w:t>з</w:t>
      </w:r>
      <w:r>
        <w:t></w:t>
      </w:r>
      <w:r>
        <w:rPr>
          <w:rFonts w:hint="eastAsia"/>
        </w:rPr>
        <w:t>на</w:t>
      </w:r>
      <w:r>
        <w:t></w:t>
      </w:r>
      <w:r>
        <w:rPr>
          <w:rFonts w:hint="eastAsia"/>
        </w:rPr>
        <w:t>отдельные</w:t>
      </w:r>
      <w:r>
        <w:t></w:t>
      </w:r>
      <w:r>
        <w:rPr>
          <w:rFonts w:hint="eastAsia"/>
        </w:rPr>
        <w:t>микрокристаллы</w:t>
      </w:r>
      <w:r>
        <w:t></w:t>
      </w:r>
      <w:r>
        <w:t></w:t>
      </w:r>
      <w:r>
        <w:rPr>
          <w:rFonts w:hint="eastAsia"/>
        </w:rPr>
        <w:t>упорядочивание</w:t>
      </w:r>
      <w:r>
        <w:t></w:t>
      </w:r>
      <w:r>
        <w:rPr>
          <w:rFonts w:hint="eastAsia"/>
        </w:rPr>
        <w:t>структуры</w:t>
      </w:r>
      <w:r>
        <w:t></w:t>
      </w:r>
      <w:r>
        <w:rPr>
          <w:rFonts w:hint="eastAsia"/>
        </w:rPr>
        <w:t>алюмосиликатной</w:t>
      </w:r>
      <w:r>
        <w:t></w:t>
      </w:r>
      <w:r>
        <w:rPr>
          <w:rFonts w:hint="eastAsia"/>
        </w:rPr>
        <w:t>основы</w:t>
      </w:r>
      <w:r>
        <w:t></w:t>
      </w:r>
      <w:r>
        <w:rPr>
          <w:rFonts w:hint="eastAsia"/>
        </w:rPr>
        <w:t>на</w:t>
      </w:r>
      <w:r>
        <w:t></w:t>
      </w:r>
      <w:r>
        <w:rPr>
          <w:rFonts w:hint="eastAsia"/>
        </w:rPr>
        <w:t>поверхности</w:t>
      </w:r>
      <w:r>
        <w:t></w:t>
      </w:r>
      <w:r>
        <w:rPr>
          <w:rFonts w:hint="eastAsia"/>
        </w:rPr>
        <w:t>кристаллических</w:t>
      </w:r>
      <w:r>
        <w:t></w:t>
      </w:r>
      <w:r>
        <w:rPr>
          <w:rFonts w:hint="eastAsia"/>
        </w:rPr>
        <w:t>фаз</w:t>
      </w:r>
      <w:r>
        <w:t></w:t>
      </w:r>
      <w:r>
        <w:rPr>
          <w:rFonts w:hint="eastAsia"/>
        </w:rPr>
        <w:t>цеолита</w:t>
      </w:r>
      <w:r>
        <w:t></w:t>
      </w:r>
      <w:r>
        <w:rPr>
          <w:rFonts w:hint="eastAsia"/>
        </w:rPr>
        <w:t>и</w:t>
      </w:r>
      <w:r>
        <w:t></w:t>
      </w:r>
      <w:r>
        <w:rPr>
          <w:rFonts w:hint="eastAsia"/>
        </w:rPr>
        <w:t>а</w:t>
      </w:r>
      <w:r>
        <w:t></w:t>
      </w:r>
      <w:r>
        <w:t></w:t>
      </w:r>
      <w:r>
        <w:rPr>
          <w:rFonts w:hint="eastAsia"/>
        </w:rPr>
        <w:t>А</w:t>
      </w:r>
      <w:r>
        <w:t></w:t>
      </w:r>
      <w:r>
        <w:t></w:t>
      </w:r>
      <w:r>
        <w:t></w:t>
      </w:r>
      <w:r>
        <w:rPr>
          <w:rFonts w:hint="eastAsia"/>
        </w:rPr>
        <w:t>З</w:t>
      </w:r>
      <w:r>
        <w:t></w:t>
      </w:r>
      <w:r>
        <w:rPr>
          <w:rFonts w:hint="eastAsia"/>
        </w:rPr>
        <w:t>по</w:t>
      </w:r>
      <w:r>
        <w:t></w:t>
      </w:r>
      <w:r>
        <w:rPr>
          <w:rFonts w:hint="eastAsia"/>
        </w:rPr>
        <w:t>подобию</w:t>
      </w:r>
      <w:r>
        <w:t></w:t>
      </w:r>
      <w:r>
        <w:rPr>
          <w:rFonts w:hint="eastAsia"/>
        </w:rPr>
        <w:t>их</w:t>
      </w:r>
      <w:r>
        <w:t></w:t>
      </w:r>
      <w:r>
        <w:rPr>
          <w:rFonts w:hint="eastAsia"/>
        </w:rPr>
        <w:t>кристаллических</w:t>
      </w:r>
      <w:r>
        <w:t></w:t>
      </w:r>
      <w:r>
        <w:rPr>
          <w:rFonts w:hint="eastAsia"/>
        </w:rPr>
        <w:t>решеток</w:t>
      </w:r>
      <w:r>
        <w:t></w:t>
      </w:r>
      <w:r>
        <w:t></w:t>
      </w:r>
      <w:r>
        <w:rPr>
          <w:rFonts w:hint="eastAsia"/>
        </w:rPr>
        <w:t>образование</w:t>
      </w:r>
      <w:r>
        <w:t></w:t>
      </w:r>
      <w:r>
        <w:rPr>
          <w:rFonts w:hint="eastAsia"/>
        </w:rPr>
        <w:t>новых</w:t>
      </w:r>
      <w:r>
        <w:t></w:t>
      </w:r>
      <w:r>
        <w:rPr>
          <w:rFonts w:hint="eastAsia"/>
        </w:rPr>
        <w:t>микро</w:t>
      </w:r>
      <w:r>
        <w:t></w:t>
      </w:r>
      <w:r>
        <w:rPr>
          <w:rFonts w:hint="eastAsia"/>
        </w:rPr>
        <w:t>кристаллических</w:t>
      </w:r>
      <w:r>
        <w:t></w:t>
      </w:r>
      <w:r>
        <w:rPr>
          <w:rFonts w:hint="eastAsia"/>
        </w:rPr>
        <w:t>фаз</w:t>
      </w:r>
      <w:r>
        <w:t></w:t>
      </w:r>
    </w:p>
    <w:p w:rsidR="007251C6" w:rsidRDefault="007251C6" w:rsidP="007251C6">
      <w:r>
        <w:t></w:t>
      </w:r>
      <w:r>
        <w:t></w:t>
      </w:r>
      <w:r>
        <w:tab/>
      </w:r>
      <w:r>
        <w:t></w:t>
      </w:r>
      <w:r>
        <w:rPr>
          <w:rFonts w:hint="eastAsia"/>
        </w:rPr>
        <w:t>Найдено</w:t>
      </w:r>
      <w:r>
        <w:t></w:t>
      </w:r>
      <w:r>
        <w:t></w:t>
      </w:r>
      <w:r>
        <w:rPr>
          <w:rFonts w:hint="eastAsia"/>
        </w:rPr>
        <w:t>что</w:t>
      </w:r>
      <w:r>
        <w:t></w:t>
      </w:r>
      <w:r>
        <w:rPr>
          <w:rFonts w:hint="eastAsia"/>
        </w:rPr>
        <w:t>на</w:t>
      </w:r>
      <w:r>
        <w:t></w:t>
      </w:r>
      <w:r>
        <w:rPr>
          <w:rFonts w:hint="eastAsia"/>
        </w:rPr>
        <w:t>процесс</w:t>
      </w:r>
      <w:r>
        <w:t></w:t>
      </w:r>
      <w:r>
        <w:rPr>
          <w:rFonts w:hint="eastAsia"/>
        </w:rPr>
        <w:t>физико</w:t>
      </w:r>
      <w:r>
        <w:t></w:t>
      </w:r>
      <w:r>
        <w:rPr>
          <w:rFonts w:hint="eastAsia"/>
        </w:rPr>
        <w:t>химического</w:t>
      </w:r>
      <w:r>
        <w:t></w:t>
      </w:r>
      <w:r>
        <w:t></w:t>
      </w:r>
      <w:r>
        <w:rPr>
          <w:rFonts w:hint="eastAsia"/>
        </w:rPr>
        <w:t>фазового</w:t>
      </w:r>
      <w:r>
        <w:t></w:t>
      </w:r>
      <w:r>
        <w:rPr>
          <w:rFonts w:hint="eastAsia"/>
        </w:rPr>
        <w:t>взаимодействия</w:t>
      </w:r>
      <w:r>
        <w:t></w:t>
      </w:r>
      <w:r>
        <w:rPr>
          <w:rFonts w:hint="eastAsia"/>
        </w:rPr>
        <w:t>при</w:t>
      </w:r>
      <w:r>
        <w:t></w:t>
      </w:r>
      <w:r>
        <w:rPr>
          <w:rFonts w:hint="eastAsia"/>
        </w:rPr>
        <w:t>синтезе</w:t>
      </w:r>
      <w:r>
        <w:t></w:t>
      </w:r>
      <w:r>
        <w:rPr>
          <w:rFonts w:hint="eastAsia"/>
        </w:rPr>
        <w:t>многокомпонентных</w:t>
      </w:r>
      <w:r>
        <w:t></w:t>
      </w:r>
      <w:r>
        <w:rPr>
          <w:rFonts w:hint="eastAsia"/>
        </w:rPr>
        <w:t>катализаторов</w:t>
      </w:r>
      <w:r>
        <w:t></w:t>
      </w:r>
      <w:r>
        <w:rPr>
          <w:rFonts w:hint="eastAsia"/>
        </w:rPr>
        <w:t>крекинга</w:t>
      </w:r>
      <w:r>
        <w:t></w:t>
      </w:r>
      <w:r>
        <w:rPr>
          <w:rFonts w:hint="eastAsia"/>
        </w:rPr>
        <w:t>оказывает</w:t>
      </w:r>
      <w:r>
        <w:t></w:t>
      </w:r>
      <w:r>
        <w:rPr>
          <w:rFonts w:hint="eastAsia"/>
        </w:rPr>
        <w:t>влияние</w:t>
      </w:r>
      <w:r>
        <w:t></w:t>
      </w:r>
      <w:r>
        <w:rPr>
          <w:rFonts w:hint="eastAsia"/>
        </w:rPr>
        <w:t>коллоидно</w:t>
      </w:r>
      <w:r>
        <w:t></w:t>
      </w:r>
      <w:r>
        <w:rPr>
          <w:rFonts w:hint="eastAsia"/>
        </w:rPr>
        <w:t>дисперсное</w:t>
      </w:r>
      <w:r>
        <w:t></w:t>
      </w:r>
      <w:r>
        <w:rPr>
          <w:rFonts w:hint="eastAsia"/>
        </w:rPr>
        <w:t>состояние</w:t>
      </w:r>
      <w:r>
        <w:t></w:t>
      </w:r>
      <w:r>
        <w:rPr>
          <w:rFonts w:hint="eastAsia"/>
        </w:rPr>
        <w:t>алюмосиликатной</w:t>
      </w:r>
      <w:r>
        <w:t></w:t>
      </w:r>
      <w:r>
        <w:rPr>
          <w:rFonts w:hint="eastAsia"/>
        </w:rPr>
        <w:t>основы</w:t>
      </w:r>
      <w:r>
        <w:t></w:t>
      </w:r>
      <w:r>
        <w:t></w:t>
      </w:r>
      <w:r>
        <w:rPr>
          <w:rFonts w:hint="eastAsia"/>
        </w:rPr>
        <w:t>гидрозоль</w:t>
      </w:r>
      <w:r>
        <w:t></w:t>
      </w:r>
      <w:r>
        <w:rPr>
          <w:rFonts w:hint="eastAsia"/>
        </w:rPr>
        <w:t>или</w:t>
      </w:r>
      <w:r>
        <w:t></w:t>
      </w:r>
      <w:r>
        <w:rPr>
          <w:rFonts w:hint="eastAsia"/>
        </w:rPr>
        <w:t>гидрогель</w:t>
      </w:r>
      <w:r>
        <w:t></w:t>
      </w:r>
      <w:r>
        <w:t></w:t>
      </w:r>
      <w:r>
        <w:t></w:t>
      </w:r>
      <w:r>
        <w:rPr>
          <w:rFonts w:hint="eastAsia"/>
        </w:rPr>
        <w:t>содержание</w:t>
      </w:r>
      <w:r>
        <w:t></w:t>
      </w:r>
      <w:r>
        <w:rPr>
          <w:rFonts w:hint="eastAsia"/>
        </w:rPr>
        <w:t>кристаллических</w:t>
      </w:r>
      <w:r>
        <w:t></w:t>
      </w:r>
      <w:r>
        <w:rPr>
          <w:rFonts w:hint="eastAsia"/>
        </w:rPr>
        <w:t>фаз</w:t>
      </w:r>
      <w:r>
        <w:t></w:t>
      </w:r>
      <w:r>
        <w:rPr>
          <w:rFonts w:hint="eastAsia"/>
        </w:rPr>
        <w:t>цеолита</w:t>
      </w:r>
      <w:r>
        <w:t></w:t>
      </w:r>
      <w:r>
        <w:rPr>
          <w:rFonts w:hint="eastAsia"/>
        </w:rPr>
        <w:t>и</w:t>
      </w:r>
      <w:r>
        <w:t></w:t>
      </w:r>
      <w:r>
        <w:rPr>
          <w:rFonts w:hint="eastAsia"/>
        </w:rPr>
        <w:t>а</w:t>
      </w:r>
      <w:r>
        <w:t></w:t>
      </w:r>
      <w:r>
        <w:rPr>
          <w:rFonts w:hint="eastAsia"/>
        </w:rPr>
        <w:t>А</w:t>
      </w:r>
      <w:r>
        <w:t></w:t>
      </w:r>
      <w:r>
        <w:t></w:t>
      </w:r>
      <w:r>
        <w:t></w:t>
      </w:r>
      <w:r>
        <w:t></w:t>
      </w:r>
      <w:r>
        <w:t></w:t>
      </w:r>
      <w:r>
        <w:t></w:t>
      </w:r>
      <w:r>
        <w:rPr>
          <w:rFonts w:hint="eastAsia"/>
        </w:rPr>
        <w:t>а</w:t>
      </w:r>
      <w:r>
        <w:t></w:t>
      </w:r>
      <w:r>
        <w:rPr>
          <w:rFonts w:hint="eastAsia"/>
        </w:rPr>
        <w:t>также</w:t>
      </w:r>
      <w:r>
        <w:t></w:t>
      </w:r>
      <w:r>
        <w:rPr>
          <w:rFonts w:hint="eastAsia"/>
        </w:rPr>
        <w:t>их</w:t>
      </w:r>
      <w:r>
        <w:t></w:t>
      </w:r>
      <w:r>
        <w:rPr>
          <w:rFonts w:hint="eastAsia"/>
        </w:rPr>
        <w:t>способы</w:t>
      </w:r>
      <w:r>
        <w:t></w:t>
      </w:r>
      <w:r>
        <w:rPr>
          <w:rFonts w:hint="eastAsia"/>
        </w:rPr>
        <w:t>введения</w:t>
      </w:r>
      <w:r>
        <w:t></w:t>
      </w:r>
      <w:r>
        <w:rPr>
          <w:rFonts w:hint="eastAsia"/>
        </w:rPr>
        <w:t>в</w:t>
      </w:r>
      <w:r>
        <w:t></w:t>
      </w:r>
      <w:r>
        <w:rPr>
          <w:rFonts w:hint="eastAsia"/>
        </w:rPr>
        <w:t>алюмосиликатную</w:t>
      </w:r>
      <w:r>
        <w:t></w:t>
      </w:r>
      <w:r>
        <w:rPr>
          <w:rFonts w:hint="eastAsia"/>
        </w:rPr>
        <w:t>основу</w:t>
      </w:r>
      <w:r>
        <w:t></w:t>
      </w:r>
    </w:p>
    <w:p w:rsidR="007251C6" w:rsidRDefault="007251C6" w:rsidP="007251C6">
      <w:r>
        <w:t></w:t>
      </w:r>
      <w:r>
        <w:t></w:t>
      </w:r>
      <w:r>
        <w:tab/>
      </w:r>
      <w:r>
        <w:t></w:t>
      </w:r>
      <w:r>
        <w:rPr>
          <w:rFonts w:hint="eastAsia"/>
        </w:rPr>
        <w:t>Установлено</w:t>
      </w:r>
      <w:r>
        <w:t></w:t>
      </w:r>
      <w:r>
        <w:t></w:t>
      </w:r>
      <w:r>
        <w:rPr>
          <w:rFonts w:hint="eastAsia"/>
        </w:rPr>
        <w:t>что</w:t>
      </w:r>
      <w:r>
        <w:t></w:t>
      </w:r>
      <w:r>
        <w:rPr>
          <w:rFonts w:hint="eastAsia"/>
        </w:rPr>
        <w:t>кристаллические</w:t>
      </w:r>
      <w:r>
        <w:t></w:t>
      </w:r>
      <w:r>
        <w:rPr>
          <w:rFonts w:hint="eastAsia"/>
        </w:rPr>
        <w:t>структуры</w:t>
      </w:r>
      <w:r>
        <w:t></w:t>
      </w:r>
      <w:r>
        <w:rPr>
          <w:rFonts w:hint="eastAsia"/>
        </w:rPr>
        <w:t>цеолита</w:t>
      </w:r>
      <w:r>
        <w:t></w:t>
      </w:r>
      <w:r>
        <w:rPr>
          <w:rFonts w:hint="eastAsia"/>
        </w:rPr>
        <w:t>или</w:t>
      </w:r>
      <w:r>
        <w:t></w:t>
      </w:r>
      <w:r>
        <w:rPr>
          <w:rFonts w:hint="eastAsia"/>
        </w:rPr>
        <w:t>а</w:t>
      </w:r>
      <w:r>
        <w:t></w:t>
      </w:r>
      <w:r>
        <w:rPr>
          <w:rFonts w:hint="eastAsia"/>
        </w:rPr>
        <w:t>А</w:t>
      </w:r>
      <w:r>
        <w:t></w:t>
      </w:r>
      <w:r>
        <w:t></w:t>
      </w:r>
      <w:r>
        <w:t></w:t>
      </w:r>
      <w:r>
        <w:rPr>
          <w:rFonts w:hint="eastAsia"/>
        </w:rPr>
        <w:t>з</w:t>
      </w:r>
      <w:r>
        <w:t></w:t>
      </w:r>
      <w:r>
        <w:rPr>
          <w:rFonts w:hint="eastAsia"/>
        </w:rPr>
        <w:t>под</w:t>
      </w:r>
      <w:r>
        <w:t></w:t>
      </w:r>
      <w:r>
        <w:rPr>
          <w:rFonts w:hint="eastAsia"/>
        </w:rPr>
        <w:t>вергаются</w:t>
      </w:r>
      <w:r>
        <w:t></w:t>
      </w:r>
      <w:r>
        <w:rPr>
          <w:rFonts w:hint="eastAsia"/>
        </w:rPr>
        <w:t>наибольшим</w:t>
      </w:r>
      <w:r>
        <w:t></w:t>
      </w:r>
      <w:r>
        <w:rPr>
          <w:rFonts w:hint="eastAsia"/>
        </w:rPr>
        <w:t>деформациям</w:t>
      </w:r>
      <w:r>
        <w:t></w:t>
      </w:r>
      <w:r>
        <w:rPr>
          <w:rFonts w:hint="eastAsia"/>
        </w:rPr>
        <w:t>и</w:t>
      </w:r>
      <w:r>
        <w:t></w:t>
      </w:r>
      <w:r>
        <w:rPr>
          <w:rFonts w:hint="eastAsia"/>
        </w:rPr>
        <w:t>искажениям</w:t>
      </w:r>
      <w:r>
        <w:t></w:t>
      </w:r>
      <w:r>
        <w:rPr>
          <w:rFonts w:hint="eastAsia"/>
        </w:rPr>
        <w:t>симметрии</w:t>
      </w:r>
      <w:r>
        <w:t></w:t>
      </w:r>
      <w:r>
        <w:rPr>
          <w:rFonts w:hint="eastAsia"/>
        </w:rPr>
        <w:t>элементар</w:t>
      </w:r>
      <w:r>
        <w:t></w:t>
      </w:r>
      <w:r>
        <w:rPr>
          <w:rFonts w:hint="eastAsia"/>
        </w:rPr>
        <w:t>ной</w:t>
      </w:r>
      <w:r>
        <w:t></w:t>
      </w:r>
      <w:r>
        <w:rPr>
          <w:rFonts w:hint="eastAsia"/>
        </w:rPr>
        <w:t>ячейки</w:t>
      </w:r>
      <w:r>
        <w:t></w:t>
      </w:r>
      <w:r>
        <w:rPr>
          <w:rFonts w:hint="eastAsia"/>
        </w:rPr>
        <w:t>при</w:t>
      </w:r>
      <w:r>
        <w:t></w:t>
      </w:r>
      <w:r>
        <w:rPr>
          <w:rFonts w:hint="eastAsia"/>
        </w:rPr>
        <w:t>их</w:t>
      </w:r>
      <w:r>
        <w:t></w:t>
      </w:r>
      <w:r>
        <w:rPr>
          <w:rFonts w:hint="eastAsia"/>
        </w:rPr>
        <w:t>введении</w:t>
      </w:r>
      <w:r>
        <w:t></w:t>
      </w:r>
      <w:r>
        <w:rPr>
          <w:rFonts w:hint="eastAsia"/>
        </w:rPr>
        <w:t>в</w:t>
      </w:r>
      <w:r>
        <w:t></w:t>
      </w:r>
      <w:r>
        <w:rPr>
          <w:rFonts w:hint="eastAsia"/>
        </w:rPr>
        <w:t>гидрозоль</w:t>
      </w:r>
      <w:r>
        <w:t></w:t>
      </w:r>
      <w:r>
        <w:rPr>
          <w:rFonts w:hint="eastAsia"/>
        </w:rPr>
        <w:t>алюмосиликата</w:t>
      </w:r>
      <w:r>
        <w:t></w:t>
      </w:r>
      <w:r>
        <w:t></w:t>
      </w:r>
      <w:r>
        <w:rPr>
          <w:rFonts w:hint="eastAsia"/>
        </w:rPr>
        <w:t>При</w:t>
      </w:r>
      <w:r>
        <w:t></w:t>
      </w:r>
      <w:r>
        <w:rPr>
          <w:rFonts w:hint="eastAsia"/>
        </w:rPr>
        <w:t>совместном</w:t>
      </w:r>
      <w:r>
        <w:t></w:t>
      </w:r>
      <w:r>
        <w:rPr>
          <w:rFonts w:hint="eastAsia"/>
        </w:rPr>
        <w:t>введении</w:t>
      </w:r>
      <w:r>
        <w:t></w:t>
      </w:r>
      <w:r>
        <w:rPr>
          <w:rFonts w:hint="eastAsia"/>
        </w:rPr>
        <w:t>цеолита</w:t>
      </w:r>
      <w:r>
        <w:t></w:t>
      </w:r>
      <w:r>
        <w:rPr>
          <w:rFonts w:hint="eastAsia"/>
        </w:rPr>
        <w:t>и</w:t>
      </w:r>
      <w:r>
        <w:t></w:t>
      </w:r>
      <w:r>
        <w:rPr>
          <w:rFonts w:hint="eastAsia"/>
        </w:rPr>
        <w:t>а</w:t>
      </w:r>
      <w:r>
        <w:t></w:t>
      </w:r>
      <w:r>
        <w:rPr>
          <w:rFonts w:hint="eastAsia"/>
        </w:rPr>
        <w:t>А</w:t>
      </w:r>
      <w:r>
        <w:t></w:t>
      </w:r>
      <w:r>
        <w:t></w:t>
      </w:r>
      <w:r>
        <w:t></w:t>
      </w:r>
      <w:r>
        <w:rPr>
          <w:rFonts w:hint="eastAsia"/>
        </w:rPr>
        <w:t>з</w:t>
      </w:r>
      <w:r>
        <w:t></w:t>
      </w:r>
      <w:r>
        <w:rPr>
          <w:rFonts w:hint="eastAsia"/>
        </w:rPr>
        <w:t>в</w:t>
      </w:r>
      <w:r>
        <w:t></w:t>
      </w:r>
      <w:r>
        <w:rPr>
          <w:rFonts w:hint="eastAsia"/>
        </w:rPr>
        <w:t>гидрозоль</w:t>
      </w:r>
      <w:r>
        <w:t></w:t>
      </w:r>
      <w:r>
        <w:rPr>
          <w:rFonts w:hint="eastAsia"/>
        </w:rPr>
        <w:t>или</w:t>
      </w:r>
      <w:r>
        <w:t></w:t>
      </w:r>
      <w:r>
        <w:rPr>
          <w:rFonts w:hint="eastAsia"/>
        </w:rPr>
        <w:t>гидрогель</w:t>
      </w:r>
      <w:r>
        <w:t></w:t>
      </w:r>
      <w:r>
        <w:rPr>
          <w:rFonts w:hint="eastAsia"/>
        </w:rPr>
        <w:t>алюмосиликата</w:t>
      </w:r>
      <w:r>
        <w:t></w:t>
      </w:r>
      <w:r>
        <w:rPr>
          <w:rFonts w:hint="eastAsia"/>
        </w:rPr>
        <w:t>кри</w:t>
      </w:r>
      <w:r>
        <w:t></w:t>
      </w:r>
      <w:r>
        <w:rPr>
          <w:rFonts w:hint="eastAsia"/>
        </w:rPr>
        <w:t>сталлические</w:t>
      </w:r>
      <w:r>
        <w:t></w:t>
      </w:r>
      <w:r>
        <w:rPr>
          <w:rFonts w:hint="eastAsia"/>
        </w:rPr>
        <w:t>структуры</w:t>
      </w:r>
      <w:r>
        <w:t></w:t>
      </w:r>
      <w:r>
        <w:rPr>
          <w:rFonts w:hint="eastAsia"/>
        </w:rPr>
        <w:t>и</w:t>
      </w:r>
      <w:r>
        <w:t></w:t>
      </w:r>
      <w:r>
        <w:rPr>
          <w:rFonts w:hint="eastAsia"/>
        </w:rPr>
        <w:t>цеолита</w:t>
      </w:r>
      <w:r>
        <w:t></w:t>
      </w:r>
      <w:r>
        <w:t></w:t>
      </w:r>
      <w:r>
        <w:rPr>
          <w:rFonts w:hint="eastAsia"/>
        </w:rPr>
        <w:t>и</w:t>
      </w:r>
      <w:r>
        <w:t></w:t>
      </w:r>
      <w:r>
        <w:rPr>
          <w:rFonts w:hint="eastAsia"/>
        </w:rPr>
        <w:t>а</w:t>
      </w:r>
      <w:r>
        <w:t></w:t>
      </w:r>
      <w:r>
        <w:rPr>
          <w:rFonts w:hint="eastAsia"/>
        </w:rPr>
        <w:t>А</w:t>
      </w:r>
      <w:r>
        <w:t></w:t>
      </w:r>
      <w:r>
        <w:t></w:t>
      </w:r>
      <w:r>
        <w:t></w:t>
      </w:r>
      <w:r>
        <w:t></w:t>
      </w:r>
      <w:r>
        <w:t></w:t>
      </w:r>
      <w:r>
        <w:rPr>
          <w:rFonts w:hint="eastAsia"/>
        </w:rPr>
        <w:t>изменяются</w:t>
      </w:r>
      <w:r>
        <w:t></w:t>
      </w:r>
      <w:r>
        <w:rPr>
          <w:rFonts w:hint="eastAsia"/>
        </w:rPr>
        <w:t>в</w:t>
      </w:r>
      <w:r>
        <w:t></w:t>
      </w:r>
      <w:r>
        <w:rPr>
          <w:rFonts w:hint="eastAsia"/>
        </w:rPr>
        <w:t>большей</w:t>
      </w:r>
      <w:r>
        <w:t></w:t>
      </w:r>
      <w:r>
        <w:rPr>
          <w:rFonts w:hint="eastAsia"/>
        </w:rPr>
        <w:t>мере</w:t>
      </w:r>
      <w:r>
        <w:t></w:t>
      </w:r>
      <w:r>
        <w:t></w:t>
      </w:r>
      <w:r>
        <w:rPr>
          <w:rFonts w:hint="eastAsia"/>
        </w:rPr>
        <w:t>чем</w:t>
      </w:r>
      <w:r>
        <w:t></w:t>
      </w:r>
      <w:r>
        <w:rPr>
          <w:rFonts w:hint="eastAsia"/>
        </w:rPr>
        <w:t>при</w:t>
      </w:r>
      <w:r>
        <w:t></w:t>
      </w:r>
      <w:r>
        <w:rPr>
          <w:rFonts w:hint="eastAsia"/>
        </w:rPr>
        <w:t>их</w:t>
      </w:r>
      <w:r>
        <w:t></w:t>
      </w:r>
      <w:r>
        <w:rPr>
          <w:rFonts w:hint="eastAsia"/>
        </w:rPr>
        <w:t>отдельном</w:t>
      </w:r>
      <w:r>
        <w:t></w:t>
      </w:r>
      <w:r>
        <w:rPr>
          <w:rFonts w:hint="eastAsia"/>
        </w:rPr>
        <w:t>введении</w:t>
      </w:r>
      <w:r>
        <w:t></w:t>
      </w:r>
      <w:r>
        <w:rPr>
          <w:rFonts w:hint="eastAsia"/>
        </w:rPr>
        <w:t>в</w:t>
      </w:r>
      <w:r>
        <w:t></w:t>
      </w:r>
      <w:r>
        <w:rPr>
          <w:rFonts w:hint="eastAsia"/>
        </w:rPr>
        <w:t>гидрозоль</w:t>
      </w:r>
      <w:r>
        <w:t></w:t>
      </w:r>
      <w:r>
        <w:rPr>
          <w:rFonts w:hint="eastAsia"/>
        </w:rPr>
        <w:t>или</w:t>
      </w:r>
      <w:r>
        <w:t></w:t>
      </w:r>
      <w:r>
        <w:rPr>
          <w:rFonts w:hint="eastAsia"/>
        </w:rPr>
        <w:t>гидрогель</w:t>
      </w:r>
      <w:r>
        <w:t></w:t>
      </w:r>
      <w:r>
        <w:rPr>
          <w:rFonts w:hint="eastAsia"/>
        </w:rPr>
        <w:t>алюмосиликата</w:t>
      </w:r>
      <w:r>
        <w:t></w:t>
      </w:r>
    </w:p>
    <w:p w:rsidR="007251C6" w:rsidRDefault="007251C6" w:rsidP="007251C6">
      <w:r>
        <w:t></w:t>
      </w:r>
      <w:r>
        <w:t></w:t>
      </w:r>
      <w:r>
        <w:tab/>
      </w:r>
      <w:r>
        <w:t></w:t>
      </w:r>
      <w:r>
        <w:rPr>
          <w:rFonts w:hint="eastAsia"/>
        </w:rPr>
        <w:t>Предложен</w:t>
      </w:r>
      <w:r>
        <w:t></w:t>
      </w:r>
      <w:r>
        <w:rPr>
          <w:rFonts w:hint="eastAsia"/>
        </w:rPr>
        <w:t>механизм</w:t>
      </w:r>
      <w:r>
        <w:t></w:t>
      </w:r>
      <w:r>
        <w:rPr>
          <w:rFonts w:hint="eastAsia"/>
        </w:rPr>
        <w:t>и</w:t>
      </w:r>
      <w:r>
        <w:t></w:t>
      </w:r>
      <w:r>
        <w:rPr>
          <w:rFonts w:hint="eastAsia"/>
        </w:rPr>
        <w:t>структурная</w:t>
      </w:r>
      <w:r>
        <w:t></w:t>
      </w:r>
      <w:r>
        <w:rPr>
          <w:rFonts w:hint="eastAsia"/>
        </w:rPr>
        <w:t>схема</w:t>
      </w:r>
      <w:r>
        <w:t></w:t>
      </w:r>
      <w:r>
        <w:rPr>
          <w:rFonts w:hint="eastAsia"/>
        </w:rPr>
        <w:t>взаимодействия</w:t>
      </w:r>
      <w:r>
        <w:t></w:t>
      </w:r>
      <w:r>
        <w:rPr>
          <w:rFonts w:hint="eastAsia"/>
        </w:rPr>
        <w:t>фаз</w:t>
      </w:r>
      <w:r>
        <w:t></w:t>
      </w:r>
      <w:r>
        <w:rPr>
          <w:rFonts w:hint="eastAsia"/>
        </w:rPr>
        <w:t>при</w:t>
      </w:r>
      <w:r>
        <w:t></w:t>
      </w:r>
      <w:r>
        <w:rPr>
          <w:rFonts w:hint="eastAsia"/>
        </w:rPr>
        <w:t>син</w:t>
      </w:r>
      <w:r>
        <w:t></w:t>
      </w:r>
      <w:r>
        <w:rPr>
          <w:rFonts w:hint="eastAsia"/>
        </w:rPr>
        <w:t>тезе</w:t>
      </w:r>
      <w:r>
        <w:t></w:t>
      </w:r>
      <w:r>
        <w:rPr>
          <w:rFonts w:hint="eastAsia"/>
        </w:rPr>
        <w:t>многокомпонентных</w:t>
      </w:r>
      <w:r>
        <w:t></w:t>
      </w:r>
      <w:r>
        <w:rPr>
          <w:rFonts w:hint="eastAsia"/>
        </w:rPr>
        <w:t>цеолитсодержащих</w:t>
      </w:r>
      <w:r>
        <w:t></w:t>
      </w:r>
      <w:r>
        <w:rPr>
          <w:rFonts w:hint="eastAsia"/>
        </w:rPr>
        <w:t>катализаторов</w:t>
      </w:r>
      <w:r>
        <w:t></w:t>
      </w:r>
    </w:p>
    <w:p w:rsidR="007251C6" w:rsidRDefault="007251C6" w:rsidP="007251C6">
      <w:r>
        <w:t></w:t>
      </w:r>
    </w:p>
    <w:p w:rsidR="007251C6" w:rsidRDefault="007251C6" w:rsidP="007251C6">
      <w:r>
        <w:t></w:t>
      </w:r>
      <w:r>
        <w:t></w:t>
      </w:r>
      <w:r>
        <w:t></w:t>
      </w:r>
    </w:p>
    <w:p w:rsidR="007251C6" w:rsidRDefault="007251C6" w:rsidP="007251C6">
      <w:r>
        <w:lastRenderedPageBreak/>
        <w:t></w:t>
      </w:r>
      <w:r>
        <w:t></w:t>
      </w:r>
      <w:r>
        <w:tab/>
      </w:r>
      <w:r>
        <w:t></w:t>
      </w:r>
      <w:r>
        <w:rPr>
          <w:rFonts w:hint="eastAsia"/>
        </w:rPr>
        <w:t>Установлено</w:t>
      </w:r>
      <w:r>
        <w:t></w:t>
      </w:r>
      <w:r>
        <w:t></w:t>
      </w:r>
      <w:r>
        <w:rPr>
          <w:rFonts w:hint="eastAsia"/>
        </w:rPr>
        <w:t>что</w:t>
      </w:r>
      <w:r>
        <w:t></w:t>
      </w:r>
      <w:r>
        <w:rPr>
          <w:rFonts w:hint="eastAsia"/>
        </w:rPr>
        <w:t>изменением</w:t>
      </w:r>
      <w:r>
        <w:t></w:t>
      </w:r>
      <w:r>
        <w:rPr>
          <w:rFonts w:hint="eastAsia"/>
        </w:rPr>
        <w:t>условий</w:t>
      </w:r>
      <w:r>
        <w:t></w:t>
      </w:r>
      <w:r>
        <w:rPr>
          <w:rFonts w:hint="eastAsia"/>
        </w:rPr>
        <w:t>синтеза</w:t>
      </w:r>
      <w:r>
        <w:t></w:t>
      </w:r>
      <w:r>
        <w:t></w:t>
      </w:r>
      <w:r>
        <w:rPr>
          <w:rFonts w:hint="eastAsia"/>
        </w:rPr>
        <w:t>типом</w:t>
      </w:r>
      <w:r>
        <w:t></w:t>
      </w:r>
      <w:r>
        <w:rPr>
          <w:rFonts w:hint="eastAsia"/>
        </w:rPr>
        <w:t>и</w:t>
      </w:r>
      <w:r>
        <w:t></w:t>
      </w:r>
      <w:r>
        <w:rPr>
          <w:rFonts w:hint="eastAsia"/>
        </w:rPr>
        <w:t>содержанием</w:t>
      </w:r>
      <w:r>
        <w:t></w:t>
      </w:r>
      <w:r>
        <w:rPr>
          <w:rFonts w:hint="eastAsia"/>
        </w:rPr>
        <w:t>наполнителя</w:t>
      </w:r>
      <w:r>
        <w:t></w:t>
      </w:r>
      <w:r>
        <w:rPr>
          <w:rFonts w:hint="eastAsia"/>
        </w:rPr>
        <w:t>можно</w:t>
      </w:r>
      <w:r>
        <w:t></w:t>
      </w:r>
      <w:r>
        <w:rPr>
          <w:rFonts w:hint="eastAsia"/>
        </w:rPr>
        <w:t>получать</w:t>
      </w:r>
      <w:r>
        <w:t></w:t>
      </w:r>
      <w:r>
        <w:rPr>
          <w:rFonts w:hint="eastAsia"/>
        </w:rPr>
        <w:t>высокоактивные</w:t>
      </w:r>
      <w:r>
        <w:t></w:t>
      </w:r>
      <w:r>
        <w:rPr>
          <w:rFonts w:hint="eastAsia"/>
        </w:rPr>
        <w:t>катализаторы</w:t>
      </w:r>
      <w:r>
        <w:t></w:t>
      </w:r>
      <w:r>
        <w:rPr>
          <w:rFonts w:hint="eastAsia"/>
        </w:rPr>
        <w:t>крекинга</w:t>
      </w:r>
      <w:r>
        <w:t></w:t>
      </w:r>
      <w:r>
        <w:rPr>
          <w:rFonts w:hint="eastAsia"/>
        </w:rPr>
        <w:t>с</w:t>
      </w:r>
      <w:r>
        <w:t></w:t>
      </w:r>
      <w:r>
        <w:rPr>
          <w:rFonts w:hint="eastAsia"/>
        </w:rPr>
        <w:t>за</w:t>
      </w:r>
      <w:r>
        <w:t></w:t>
      </w:r>
      <w:r>
        <w:rPr>
          <w:rFonts w:hint="eastAsia"/>
        </w:rPr>
        <w:t>данной</w:t>
      </w:r>
      <w:r>
        <w:t></w:t>
      </w:r>
      <w:r>
        <w:rPr>
          <w:rFonts w:hint="eastAsia"/>
        </w:rPr>
        <w:t>насыпной</w:t>
      </w:r>
      <w:r>
        <w:t></w:t>
      </w:r>
      <w:r>
        <w:rPr>
          <w:rFonts w:hint="eastAsia"/>
        </w:rPr>
        <w:t>плотностью</w:t>
      </w:r>
      <w:r>
        <w:t></w:t>
      </w:r>
      <w:r>
        <w:t></w:t>
      </w:r>
      <w:r>
        <w:rPr>
          <w:rFonts w:hint="eastAsia"/>
        </w:rPr>
        <w:t>Понижение</w:t>
      </w:r>
      <w:r>
        <w:t></w:t>
      </w:r>
      <w:r>
        <w:rPr>
          <w:rFonts w:hint="eastAsia"/>
        </w:rPr>
        <w:t>температур</w:t>
      </w:r>
      <w:r>
        <w:t></w:t>
      </w:r>
      <w:r>
        <w:rPr>
          <w:rFonts w:hint="eastAsia"/>
        </w:rPr>
        <w:t>стадий</w:t>
      </w:r>
      <w:r>
        <w:t></w:t>
      </w:r>
      <w:r>
        <w:rPr>
          <w:rFonts w:hint="eastAsia"/>
        </w:rPr>
        <w:t>синерезиса</w:t>
      </w:r>
      <w:r>
        <w:t></w:t>
      </w:r>
      <w:r>
        <w:rPr>
          <w:rFonts w:hint="eastAsia"/>
        </w:rPr>
        <w:t>и</w:t>
      </w:r>
      <w:r>
        <w:t></w:t>
      </w:r>
      <w:r>
        <w:rPr>
          <w:rFonts w:hint="eastAsia"/>
        </w:rPr>
        <w:t>активации</w:t>
      </w:r>
      <w:r>
        <w:t></w:t>
      </w:r>
      <w:r>
        <w:rPr>
          <w:rFonts w:hint="eastAsia"/>
        </w:rPr>
        <w:t>от</w:t>
      </w:r>
      <w:r>
        <w:t></w:t>
      </w:r>
      <w:r>
        <w:t></w:t>
      </w:r>
      <w:r>
        <w:t></w:t>
      </w:r>
      <w:r>
        <w:t></w:t>
      </w:r>
      <w:r>
        <w:rPr>
          <w:rFonts w:hint="eastAsia"/>
        </w:rPr>
        <w:t>до</w:t>
      </w:r>
      <w:r>
        <w:t></w:t>
      </w:r>
      <w:r>
        <w:t></w:t>
      </w:r>
      <w:r>
        <w:t></w:t>
      </w:r>
      <w:r>
        <w:t></w:t>
      </w:r>
      <w:r>
        <w:rPr>
          <w:rFonts w:hint="eastAsia"/>
        </w:rPr>
        <w:t>°С</w:t>
      </w:r>
      <w:r>
        <w:t></w:t>
      </w:r>
      <w:r>
        <w:rPr>
          <w:rFonts w:hint="eastAsia"/>
        </w:rPr>
        <w:t>позволяет</w:t>
      </w:r>
      <w:r>
        <w:t></w:t>
      </w:r>
      <w:r>
        <w:rPr>
          <w:rFonts w:hint="eastAsia"/>
        </w:rPr>
        <w:t>получать</w:t>
      </w:r>
      <w:r>
        <w:t></w:t>
      </w:r>
      <w:r>
        <w:rPr>
          <w:rFonts w:hint="eastAsia"/>
        </w:rPr>
        <w:t>катализаторы</w:t>
      </w:r>
      <w:r>
        <w:t></w:t>
      </w:r>
      <w:r>
        <w:rPr>
          <w:rFonts w:hint="eastAsia"/>
        </w:rPr>
        <w:t>с</w:t>
      </w:r>
      <w:r>
        <w:t></w:t>
      </w:r>
      <w:r>
        <w:rPr>
          <w:rFonts w:hint="eastAsia"/>
        </w:rPr>
        <w:t>высокими</w:t>
      </w:r>
      <w:r>
        <w:t></w:t>
      </w:r>
      <w:r>
        <w:rPr>
          <w:rFonts w:hint="eastAsia"/>
        </w:rPr>
        <w:t>ката</w:t>
      </w:r>
      <w:r>
        <w:t></w:t>
      </w:r>
      <w:r>
        <w:rPr>
          <w:rFonts w:hint="eastAsia"/>
        </w:rPr>
        <w:t>литической</w:t>
      </w:r>
      <w:r>
        <w:t></w:t>
      </w:r>
      <w:r>
        <w:rPr>
          <w:rFonts w:hint="eastAsia"/>
        </w:rPr>
        <w:t>активностью</w:t>
      </w:r>
      <w:r>
        <w:t></w:t>
      </w:r>
      <w:r>
        <w:rPr>
          <w:rFonts w:hint="eastAsia"/>
        </w:rPr>
        <w:t>и</w:t>
      </w:r>
      <w:r>
        <w:t></w:t>
      </w:r>
      <w:r>
        <w:rPr>
          <w:rFonts w:hint="eastAsia"/>
        </w:rPr>
        <w:t>насыпной</w:t>
      </w:r>
      <w:r>
        <w:t></w:t>
      </w:r>
      <w:r>
        <w:rPr>
          <w:rFonts w:hint="eastAsia"/>
        </w:rPr>
        <w:t>плотностью</w:t>
      </w:r>
      <w:r>
        <w:t></w:t>
      </w:r>
    </w:p>
    <w:p w:rsidR="007251C6" w:rsidRDefault="007251C6" w:rsidP="007251C6">
      <w:r>
        <w:t></w:t>
      </w:r>
      <w:r>
        <w:t></w:t>
      </w:r>
      <w:r>
        <w:tab/>
      </w:r>
      <w:r>
        <w:t></w:t>
      </w:r>
      <w:r>
        <w:rPr>
          <w:rFonts w:hint="eastAsia"/>
        </w:rPr>
        <w:t>Установлено</w:t>
      </w:r>
      <w:r>
        <w:t></w:t>
      </w:r>
      <w:r>
        <w:t></w:t>
      </w:r>
      <w:r>
        <w:rPr>
          <w:rFonts w:hint="eastAsia"/>
        </w:rPr>
        <w:t>что</w:t>
      </w:r>
      <w:r>
        <w:t></w:t>
      </w:r>
      <w:r>
        <w:rPr>
          <w:rFonts w:hint="eastAsia"/>
        </w:rPr>
        <w:t>каталитические</w:t>
      </w:r>
      <w:r>
        <w:t></w:t>
      </w:r>
      <w:r>
        <w:rPr>
          <w:rFonts w:hint="eastAsia"/>
        </w:rPr>
        <w:t>и</w:t>
      </w:r>
      <w:r>
        <w:t></w:t>
      </w:r>
      <w:r>
        <w:rPr>
          <w:rFonts w:hint="eastAsia"/>
        </w:rPr>
        <w:t>физико</w:t>
      </w:r>
      <w:r>
        <w:t></w:t>
      </w:r>
      <w:r>
        <w:rPr>
          <w:rFonts w:hint="eastAsia"/>
        </w:rPr>
        <w:t>химические</w:t>
      </w:r>
      <w:r>
        <w:t></w:t>
      </w:r>
      <w:r>
        <w:rPr>
          <w:rFonts w:hint="eastAsia"/>
        </w:rPr>
        <w:t>свойства</w:t>
      </w:r>
      <w:r>
        <w:t></w:t>
      </w:r>
      <w:r>
        <w:rPr>
          <w:rFonts w:hint="eastAsia"/>
        </w:rPr>
        <w:t>мно</w:t>
      </w:r>
      <w:r>
        <w:t></w:t>
      </w:r>
      <w:r>
        <w:rPr>
          <w:rFonts w:hint="eastAsia"/>
        </w:rPr>
        <w:t>гокомпонентных</w:t>
      </w:r>
      <w:r>
        <w:t></w:t>
      </w:r>
      <w:r>
        <w:rPr>
          <w:rFonts w:hint="eastAsia"/>
        </w:rPr>
        <w:t>цеолитсодержащих</w:t>
      </w:r>
      <w:r>
        <w:t></w:t>
      </w:r>
      <w:r>
        <w:rPr>
          <w:rFonts w:hint="eastAsia"/>
        </w:rPr>
        <w:t>катализаторов</w:t>
      </w:r>
      <w:r>
        <w:t></w:t>
      </w:r>
      <w:r>
        <w:rPr>
          <w:rFonts w:hint="eastAsia"/>
        </w:rPr>
        <w:t>можно</w:t>
      </w:r>
      <w:r>
        <w:t></w:t>
      </w:r>
      <w:r>
        <w:rPr>
          <w:rFonts w:hint="eastAsia"/>
        </w:rPr>
        <w:t>регулировать</w:t>
      </w:r>
      <w:r>
        <w:t></w:t>
      </w:r>
      <w:r>
        <w:rPr>
          <w:rFonts w:hint="eastAsia"/>
        </w:rPr>
        <w:t>при</w:t>
      </w:r>
      <w:r>
        <w:t></w:t>
      </w:r>
      <w:r>
        <w:rPr>
          <w:rFonts w:hint="eastAsia"/>
        </w:rPr>
        <w:t>синтезе</w:t>
      </w:r>
      <w:r>
        <w:t></w:t>
      </w:r>
      <w:r>
        <w:rPr>
          <w:rFonts w:hint="eastAsia"/>
        </w:rPr>
        <w:t>сочетанием</w:t>
      </w:r>
      <w:r>
        <w:t></w:t>
      </w:r>
      <w:r>
        <w:rPr>
          <w:rFonts w:hint="eastAsia"/>
        </w:rPr>
        <w:t>типа</w:t>
      </w:r>
      <w:r>
        <w:t></w:t>
      </w:r>
      <w:r>
        <w:rPr>
          <w:rFonts w:hint="eastAsia"/>
        </w:rPr>
        <w:t>и</w:t>
      </w:r>
      <w:r>
        <w:t></w:t>
      </w:r>
      <w:r>
        <w:rPr>
          <w:rFonts w:hint="eastAsia"/>
        </w:rPr>
        <w:t>содержания</w:t>
      </w:r>
      <w:r>
        <w:t></w:t>
      </w:r>
      <w:r>
        <w:rPr>
          <w:rFonts w:hint="eastAsia"/>
        </w:rPr>
        <w:t>цеолита</w:t>
      </w:r>
      <w:r>
        <w:t></w:t>
      </w:r>
      <w:r>
        <w:rPr>
          <w:rFonts w:hint="eastAsia"/>
        </w:rPr>
        <w:t>и</w:t>
      </w:r>
      <w:r>
        <w:t></w:t>
      </w:r>
      <w:r>
        <w:rPr>
          <w:rFonts w:hint="eastAsia"/>
        </w:rPr>
        <w:t>наполнителя</w:t>
      </w:r>
      <w:r>
        <w:t></w:t>
      </w:r>
      <w:r>
        <w:t></w:t>
      </w:r>
      <w:r>
        <w:rPr>
          <w:rFonts w:hint="eastAsia"/>
        </w:rPr>
        <w:t>а</w:t>
      </w:r>
      <w:r>
        <w:t></w:t>
      </w:r>
      <w:r>
        <w:rPr>
          <w:rFonts w:hint="eastAsia"/>
        </w:rPr>
        <w:t>также</w:t>
      </w:r>
      <w:r>
        <w:t></w:t>
      </w:r>
      <w:r>
        <w:rPr>
          <w:rFonts w:hint="eastAsia"/>
        </w:rPr>
        <w:t>спо</w:t>
      </w:r>
      <w:r>
        <w:t></w:t>
      </w:r>
      <w:r>
        <w:rPr>
          <w:rFonts w:hint="eastAsia"/>
        </w:rPr>
        <w:t>соба</w:t>
      </w:r>
      <w:r>
        <w:t></w:t>
      </w:r>
      <w:r>
        <w:rPr>
          <w:rFonts w:hint="eastAsia"/>
        </w:rPr>
        <w:t>их</w:t>
      </w:r>
      <w:r>
        <w:t></w:t>
      </w:r>
      <w:r>
        <w:rPr>
          <w:rFonts w:hint="eastAsia"/>
        </w:rPr>
        <w:t>введения</w:t>
      </w:r>
      <w:r>
        <w:t></w:t>
      </w:r>
      <w:r>
        <w:rPr>
          <w:rFonts w:hint="eastAsia"/>
        </w:rPr>
        <w:t>в</w:t>
      </w:r>
      <w:r>
        <w:t></w:t>
      </w:r>
      <w:r>
        <w:rPr>
          <w:rFonts w:hint="eastAsia"/>
        </w:rPr>
        <w:t>алюмосиликатную</w:t>
      </w:r>
      <w:r>
        <w:t></w:t>
      </w:r>
      <w:r>
        <w:rPr>
          <w:rFonts w:hint="eastAsia"/>
        </w:rPr>
        <w:t>основу</w:t>
      </w:r>
      <w:r>
        <w:t></w:t>
      </w:r>
    </w:p>
    <w:p w:rsidR="007251C6" w:rsidRDefault="007251C6" w:rsidP="007251C6">
      <w:r>
        <w:rPr>
          <w:rFonts w:hint="eastAsia"/>
        </w:rPr>
        <w:t>Наиболее</w:t>
      </w:r>
      <w:r>
        <w:t></w:t>
      </w:r>
      <w:r>
        <w:rPr>
          <w:rFonts w:hint="eastAsia"/>
        </w:rPr>
        <w:t>эффективным</w:t>
      </w:r>
      <w:r>
        <w:t></w:t>
      </w:r>
      <w:r>
        <w:rPr>
          <w:rFonts w:hint="eastAsia"/>
        </w:rPr>
        <w:t>является</w:t>
      </w:r>
      <w:r>
        <w:t></w:t>
      </w:r>
      <w:r>
        <w:rPr>
          <w:rFonts w:hint="eastAsia"/>
        </w:rPr>
        <w:t>способ</w:t>
      </w:r>
      <w:r>
        <w:t></w:t>
      </w:r>
      <w:r>
        <w:rPr>
          <w:rFonts w:hint="eastAsia"/>
        </w:rPr>
        <w:t>введения</w:t>
      </w:r>
      <w:r>
        <w:t></w:t>
      </w:r>
      <w:r>
        <w:t></w:t>
      </w:r>
      <w:r>
        <w:t></w:t>
      </w:r>
      <w:r>
        <w:t></w:t>
      </w:r>
      <w:r>
        <w:t></w:t>
      </w:r>
      <w:r>
        <w:t></w:t>
      </w:r>
      <w:r>
        <w:t></w:t>
      </w:r>
      <w:r>
        <w:t></w:t>
      </w:r>
      <w:r>
        <w:rPr>
          <w:rFonts w:hint="eastAsia"/>
        </w:rPr>
        <w:t>цеолита</w:t>
      </w:r>
      <w:r>
        <w:t></w:t>
      </w:r>
      <w:r>
        <w:rPr>
          <w:rFonts w:hint="eastAsia"/>
        </w:rPr>
        <w:t>РЗЭУ</w:t>
      </w:r>
      <w:r>
        <w:t></w:t>
      </w:r>
      <w:r>
        <w:rPr>
          <w:rFonts w:hint="eastAsia"/>
        </w:rPr>
        <w:t>в</w:t>
      </w:r>
      <w:r>
        <w:t></w:t>
      </w:r>
      <w:r>
        <w:rPr>
          <w:rFonts w:hint="eastAsia"/>
        </w:rPr>
        <w:t>алюмосиликатный</w:t>
      </w:r>
      <w:r>
        <w:t></w:t>
      </w:r>
      <w:r>
        <w:rPr>
          <w:rFonts w:hint="eastAsia"/>
        </w:rPr>
        <w:t>гидрогель</w:t>
      </w:r>
      <w:r>
        <w:t></w:t>
      </w:r>
      <w:r>
        <w:rPr>
          <w:rFonts w:hint="eastAsia"/>
        </w:rPr>
        <w:t>и</w:t>
      </w:r>
      <w:r>
        <w:t></w:t>
      </w:r>
      <w:r>
        <w:t></w:t>
      </w:r>
      <w:r>
        <w:t></w:t>
      </w:r>
      <w:r>
        <w:t></w:t>
      </w:r>
      <w:r>
        <w:t></w:t>
      </w:r>
      <w:r>
        <w:t></w:t>
      </w:r>
      <w:r>
        <w:rPr>
          <w:rFonts w:hint="eastAsia"/>
        </w:rPr>
        <w:t>а</w:t>
      </w:r>
      <w:r>
        <w:t></w:t>
      </w:r>
      <w:r>
        <w:rPr>
          <w:rFonts w:hint="eastAsia"/>
        </w:rPr>
        <w:t>А</w:t>
      </w:r>
      <w:r>
        <w:t></w:t>
      </w:r>
      <w:r>
        <w:t></w:t>
      </w:r>
      <w:r>
        <w:t></w:t>
      </w:r>
      <w:r>
        <w:rPr>
          <w:rFonts w:hint="eastAsia"/>
        </w:rPr>
        <w:t>з</w:t>
      </w:r>
      <w:r>
        <w:t></w:t>
      </w:r>
      <w:r>
        <w:rPr>
          <w:rFonts w:hint="eastAsia"/>
        </w:rPr>
        <w:t>в</w:t>
      </w:r>
      <w:r>
        <w:t></w:t>
      </w:r>
      <w:r>
        <w:rPr>
          <w:rFonts w:hint="eastAsia"/>
        </w:rPr>
        <w:t>алюмосиликатный</w:t>
      </w:r>
      <w:r>
        <w:t></w:t>
      </w:r>
      <w:r>
        <w:rPr>
          <w:rFonts w:hint="eastAsia"/>
        </w:rPr>
        <w:t>гидрозоль</w:t>
      </w:r>
      <w:r>
        <w:t></w:t>
      </w:r>
      <w:r>
        <w:rPr>
          <w:rFonts w:hint="eastAsia"/>
        </w:rPr>
        <w:t>в</w:t>
      </w:r>
      <w:r>
        <w:t></w:t>
      </w:r>
      <w:r>
        <w:rPr>
          <w:rFonts w:hint="eastAsia"/>
        </w:rPr>
        <w:t>момент</w:t>
      </w:r>
      <w:r>
        <w:t></w:t>
      </w:r>
      <w:r>
        <w:rPr>
          <w:rFonts w:hint="eastAsia"/>
        </w:rPr>
        <w:t>его</w:t>
      </w:r>
      <w:r>
        <w:t></w:t>
      </w:r>
      <w:r>
        <w:rPr>
          <w:rFonts w:hint="eastAsia"/>
        </w:rPr>
        <w:t>образования</w:t>
      </w:r>
      <w:r>
        <w:t></w:t>
      </w:r>
      <w:r>
        <w:t></w:t>
      </w:r>
      <w:r>
        <w:rPr>
          <w:rFonts w:hint="eastAsia"/>
        </w:rPr>
        <w:t>Полученный</w:t>
      </w:r>
      <w:r>
        <w:t></w:t>
      </w:r>
      <w:r>
        <w:rPr>
          <w:rFonts w:hint="eastAsia"/>
        </w:rPr>
        <w:t>катализатор</w:t>
      </w:r>
      <w:r>
        <w:t></w:t>
      </w:r>
      <w:r>
        <w:rPr>
          <w:rFonts w:hint="eastAsia"/>
        </w:rPr>
        <w:t>по</w:t>
      </w:r>
      <w:r>
        <w:t></w:t>
      </w:r>
      <w:r>
        <w:rPr>
          <w:rFonts w:hint="eastAsia"/>
        </w:rPr>
        <w:t>своим</w:t>
      </w:r>
      <w:r>
        <w:t></w:t>
      </w:r>
      <w:r>
        <w:rPr>
          <w:rFonts w:hint="eastAsia"/>
        </w:rPr>
        <w:t>каталитическим</w:t>
      </w:r>
      <w:r>
        <w:t></w:t>
      </w:r>
      <w:r>
        <w:rPr>
          <w:rFonts w:hint="eastAsia"/>
        </w:rPr>
        <w:t>свойствам</w:t>
      </w:r>
      <w:r>
        <w:t></w:t>
      </w:r>
      <w:r>
        <w:rPr>
          <w:rFonts w:hint="eastAsia"/>
        </w:rPr>
        <w:t>значительно</w:t>
      </w:r>
      <w:r>
        <w:t></w:t>
      </w:r>
      <w:r>
        <w:rPr>
          <w:rFonts w:hint="eastAsia"/>
        </w:rPr>
        <w:t>превосходит</w:t>
      </w:r>
      <w:r>
        <w:t></w:t>
      </w:r>
      <w:r>
        <w:t></w:t>
      </w:r>
      <w:r>
        <w:rPr>
          <w:rFonts w:hint="eastAsia"/>
        </w:rPr>
        <w:t>а</w:t>
      </w:r>
      <w:r>
        <w:t></w:t>
      </w:r>
      <w:r>
        <w:rPr>
          <w:rFonts w:hint="eastAsia"/>
        </w:rPr>
        <w:t>по</w:t>
      </w:r>
      <w:r>
        <w:t></w:t>
      </w:r>
      <w:r>
        <w:rPr>
          <w:rFonts w:hint="eastAsia"/>
        </w:rPr>
        <w:t>насыпной</w:t>
      </w:r>
      <w:r>
        <w:t></w:t>
      </w:r>
      <w:r>
        <w:rPr>
          <w:rFonts w:hint="eastAsia"/>
        </w:rPr>
        <w:t>плотности</w:t>
      </w:r>
      <w:r>
        <w:t></w:t>
      </w:r>
      <w:r>
        <w:rPr>
          <w:rFonts w:hint="eastAsia"/>
        </w:rPr>
        <w:t>незначительно</w:t>
      </w:r>
      <w:r>
        <w:t></w:t>
      </w:r>
      <w:r>
        <w:rPr>
          <w:rFonts w:hint="eastAsia"/>
        </w:rPr>
        <w:t>уступает</w:t>
      </w:r>
      <w:r>
        <w:t></w:t>
      </w:r>
      <w:r>
        <w:rPr>
          <w:rFonts w:hint="eastAsia"/>
        </w:rPr>
        <w:t>одному</w:t>
      </w:r>
      <w:r>
        <w:t></w:t>
      </w:r>
      <w:r>
        <w:rPr>
          <w:rFonts w:hint="eastAsia"/>
        </w:rPr>
        <w:t>из</w:t>
      </w:r>
      <w:r>
        <w:t></w:t>
      </w:r>
      <w:r>
        <w:rPr>
          <w:rFonts w:hint="eastAsia"/>
        </w:rPr>
        <w:t>лучших</w:t>
      </w:r>
      <w:r>
        <w:t></w:t>
      </w:r>
      <w:r>
        <w:rPr>
          <w:rFonts w:hint="eastAsia"/>
        </w:rPr>
        <w:t>зарубежных</w:t>
      </w:r>
      <w:r>
        <w:t></w:t>
      </w:r>
      <w:r>
        <w:rPr>
          <w:rFonts w:hint="eastAsia"/>
        </w:rPr>
        <w:t>катализаторов</w:t>
      </w:r>
      <w:r>
        <w:t></w:t>
      </w:r>
      <w:r>
        <w:t></w:t>
      </w:r>
      <w:r>
        <w:t></w:t>
      </w:r>
      <w:r>
        <w:t></w:t>
      </w:r>
      <w:r>
        <w:t></w:t>
      </w:r>
      <w:r>
        <w:t></w:t>
      </w:r>
      <w:r>
        <w:t></w:t>
      </w:r>
      <w:r>
        <w:t></w:t>
      </w:r>
      <w:r>
        <w:t></w:t>
      </w:r>
      <w:r>
        <w:t></w:t>
      </w:r>
      <w:r>
        <w:t></w:t>
      </w:r>
      <w:r>
        <w:t></w:t>
      </w:r>
      <w:r>
        <w:t></w:t>
      </w:r>
      <w:r>
        <w:t></w:t>
      </w:r>
      <w:r>
        <w:t></w:t>
      </w:r>
    </w:p>
    <w:p w:rsidR="007251C6" w:rsidRDefault="007251C6" w:rsidP="007251C6">
      <w:r>
        <w:t></w:t>
      </w:r>
      <w:r>
        <w:t></w:t>
      </w:r>
      <w:r>
        <w:tab/>
      </w:r>
      <w:r>
        <w:t></w:t>
      </w:r>
      <w:r>
        <w:rPr>
          <w:rFonts w:hint="eastAsia"/>
        </w:rPr>
        <w:t>Найдено</w:t>
      </w:r>
      <w:r>
        <w:t></w:t>
      </w:r>
      <w:r>
        <w:t></w:t>
      </w:r>
      <w:r>
        <w:rPr>
          <w:rFonts w:hint="eastAsia"/>
        </w:rPr>
        <w:t>что</w:t>
      </w:r>
      <w:r>
        <w:t></w:t>
      </w:r>
      <w:r>
        <w:rPr>
          <w:rFonts w:hint="eastAsia"/>
        </w:rPr>
        <w:t>катализаторы</w:t>
      </w:r>
      <w:r>
        <w:t></w:t>
      </w:r>
      <w:r>
        <w:rPr>
          <w:rFonts w:hint="eastAsia"/>
        </w:rPr>
        <w:t>крекинга</w:t>
      </w:r>
      <w:r>
        <w:t></w:t>
      </w:r>
      <w:r>
        <w:t></w:t>
      </w:r>
      <w:r>
        <w:rPr>
          <w:rFonts w:hint="eastAsia"/>
        </w:rPr>
        <w:t>содержащие</w:t>
      </w:r>
      <w:r>
        <w:t></w:t>
      </w:r>
      <w:r>
        <w:rPr>
          <w:rFonts w:hint="eastAsia"/>
        </w:rPr>
        <w:t>в</w:t>
      </w:r>
      <w:r>
        <w:t></w:t>
      </w:r>
      <w:r>
        <w:rPr>
          <w:rFonts w:hint="eastAsia"/>
        </w:rPr>
        <w:t>качестве</w:t>
      </w:r>
      <w:r>
        <w:t></w:t>
      </w:r>
      <w:r>
        <w:rPr>
          <w:rFonts w:hint="eastAsia"/>
        </w:rPr>
        <w:t>наполни</w:t>
      </w:r>
      <w:r>
        <w:t></w:t>
      </w:r>
      <w:r>
        <w:rPr>
          <w:rFonts w:hint="eastAsia"/>
        </w:rPr>
        <w:t>теля</w:t>
      </w:r>
      <w:r>
        <w:t></w:t>
      </w:r>
      <w:r>
        <w:rPr>
          <w:rFonts w:hint="eastAsia"/>
        </w:rPr>
        <w:t>отечественный</w:t>
      </w:r>
      <w:r>
        <w:t></w:t>
      </w:r>
      <w:r>
        <w:rPr>
          <w:rFonts w:hint="eastAsia"/>
        </w:rPr>
        <w:t>глинозем</w:t>
      </w:r>
      <w:r>
        <w:t></w:t>
      </w:r>
      <w:r>
        <w:t></w:t>
      </w:r>
      <w:r>
        <w:rPr>
          <w:rFonts w:hint="eastAsia"/>
        </w:rPr>
        <w:t>более</w:t>
      </w:r>
      <w:r>
        <w:t></w:t>
      </w:r>
      <w:r>
        <w:rPr>
          <w:rFonts w:hint="eastAsia"/>
        </w:rPr>
        <w:t>каталитически</w:t>
      </w:r>
      <w:r>
        <w:t></w:t>
      </w:r>
      <w:r>
        <w:rPr>
          <w:rFonts w:hint="eastAsia"/>
        </w:rPr>
        <w:t>активны</w:t>
      </w:r>
      <w:r>
        <w:t></w:t>
      </w:r>
      <w:r>
        <w:rPr>
          <w:rFonts w:hint="eastAsia"/>
        </w:rPr>
        <w:t>и</w:t>
      </w:r>
      <w:r>
        <w:t></w:t>
      </w:r>
      <w:r>
        <w:rPr>
          <w:rFonts w:hint="eastAsia"/>
        </w:rPr>
        <w:t>селективны</w:t>
      </w:r>
      <w:r>
        <w:t></w:t>
      </w:r>
      <w:r>
        <w:rPr>
          <w:rFonts w:hint="eastAsia"/>
        </w:rPr>
        <w:t>по</w:t>
      </w:r>
      <w:r>
        <w:t></w:t>
      </w:r>
      <w:r>
        <w:rPr>
          <w:rFonts w:hint="eastAsia"/>
        </w:rPr>
        <w:t>выходу</w:t>
      </w:r>
      <w:r>
        <w:t></w:t>
      </w:r>
      <w:r>
        <w:rPr>
          <w:rFonts w:hint="eastAsia"/>
        </w:rPr>
        <w:t>бензиновой</w:t>
      </w:r>
      <w:r>
        <w:t></w:t>
      </w:r>
      <w:r>
        <w:rPr>
          <w:rFonts w:hint="eastAsia"/>
        </w:rPr>
        <w:t>фракции</w:t>
      </w:r>
      <w:r>
        <w:t></w:t>
      </w:r>
      <w:r>
        <w:t></w:t>
      </w:r>
      <w:r>
        <w:rPr>
          <w:rFonts w:hint="eastAsia"/>
        </w:rPr>
        <w:t>чем</w:t>
      </w:r>
      <w:r>
        <w:t></w:t>
      </w:r>
      <w:r>
        <w:rPr>
          <w:rFonts w:hint="eastAsia"/>
        </w:rPr>
        <w:t>катализаторы</w:t>
      </w:r>
      <w:r>
        <w:t></w:t>
      </w:r>
      <w:r>
        <w:t></w:t>
      </w:r>
      <w:r>
        <w:rPr>
          <w:rFonts w:hint="eastAsia"/>
        </w:rPr>
        <w:t>содержащие</w:t>
      </w:r>
      <w:r>
        <w:t></w:t>
      </w:r>
      <w:r>
        <w:rPr>
          <w:rFonts w:hint="eastAsia"/>
        </w:rPr>
        <w:t>импортный</w:t>
      </w:r>
      <w:r>
        <w:t></w:t>
      </w:r>
      <w:r>
        <w:rPr>
          <w:rFonts w:hint="eastAsia"/>
        </w:rPr>
        <w:t>а</w:t>
      </w:r>
      <w:r>
        <w:t></w:t>
      </w:r>
      <w:r>
        <w:t></w:t>
      </w:r>
      <w:r>
        <w:rPr>
          <w:rFonts w:hint="eastAsia"/>
        </w:rPr>
        <w:t>оксид</w:t>
      </w:r>
      <w:r>
        <w:t></w:t>
      </w:r>
      <w:r>
        <w:rPr>
          <w:rFonts w:hint="eastAsia"/>
        </w:rPr>
        <w:t>алюминия</w:t>
      </w:r>
      <w:r>
        <w:t></w:t>
      </w:r>
      <w:r>
        <w:t></w:t>
      </w:r>
      <w:r>
        <w:rPr>
          <w:rFonts w:hint="eastAsia"/>
        </w:rPr>
        <w:t>Наилучшие</w:t>
      </w:r>
      <w:r>
        <w:t></w:t>
      </w:r>
      <w:r>
        <w:rPr>
          <w:rFonts w:hint="eastAsia"/>
        </w:rPr>
        <w:t>каталитические</w:t>
      </w:r>
      <w:r>
        <w:t></w:t>
      </w:r>
      <w:r>
        <w:rPr>
          <w:rFonts w:hint="eastAsia"/>
        </w:rPr>
        <w:t>свойства</w:t>
      </w:r>
      <w:r>
        <w:t></w:t>
      </w:r>
      <w:r>
        <w:rPr>
          <w:rFonts w:hint="eastAsia"/>
        </w:rPr>
        <w:t>достигаются</w:t>
      </w:r>
      <w:r>
        <w:t></w:t>
      </w:r>
      <w:r>
        <w:rPr>
          <w:rFonts w:hint="eastAsia"/>
        </w:rPr>
        <w:t>введени</w:t>
      </w:r>
      <w:r>
        <w:t></w:t>
      </w:r>
      <w:r>
        <w:rPr>
          <w:rFonts w:hint="eastAsia"/>
        </w:rPr>
        <w:t>ем</w:t>
      </w:r>
      <w:r>
        <w:t></w:t>
      </w:r>
      <w:r>
        <w:t></w:t>
      </w:r>
      <w:r>
        <w:t></w:t>
      </w:r>
      <w:r>
        <w:t></w:t>
      </w:r>
      <w:r>
        <w:t></w:t>
      </w:r>
      <w:r>
        <w:t></w:t>
      </w:r>
      <w:r>
        <w:t></w:t>
      </w:r>
      <w:r>
        <w:t></w:t>
      </w:r>
      <w:r>
        <w:rPr>
          <w:rFonts w:hint="eastAsia"/>
        </w:rPr>
        <w:t>глинозема</w:t>
      </w:r>
      <w:r>
        <w:t></w:t>
      </w:r>
      <w:r>
        <w:rPr>
          <w:rFonts w:hint="eastAsia"/>
        </w:rPr>
        <w:t>в</w:t>
      </w:r>
      <w:r>
        <w:t></w:t>
      </w:r>
      <w:r>
        <w:rPr>
          <w:rFonts w:hint="eastAsia"/>
        </w:rPr>
        <w:t>состав</w:t>
      </w:r>
      <w:r>
        <w:t></w:t>
      </w:r>
      <w:r>
        <w:rPr>
          <w:rFonts w:hint="eastAsia"/>
        </w:rPr>
        <w:t>катализатора</w:t>
      </w:r>
      <w:r>
        <w:t></w:t>
      </w:r>
      <w:r>
        <w:t></w:t>
      </w:r>
      <w:r>
        <w:rPr>
          <w:rFonts w:hint="eastAsia"/>
        </w:rPr>
        <w:t>Введение</w:t>
      </w:r>
      <w:r>
        <w:t></w:t>
      </w:r>
      <w:r>
        <w:rPr>
          <w:rFonts w:hint="eastAsia"/>
        </w:rPr>
        <w:t>глинозема</w:t>
      </w:r>
      <w:r>
        <w:t></w:t>
      </w:r>
      <w:r>
        <w:t></w:t>
      </w:r>
      <w:r>
        <w:rPr>
          <w:rFonts w:hint="eastAsia"/>
        </w:rPr>
        <w:t>по</w:t>
      </w:r>
      <w:r>
        <w:t></w:t>
      </w:r>
      <w:r>
        <w:rPr>
          <w:rFonts w:hint="eastAsia"/>
        </w:rPr>
        <w:t>сравне</w:t>
      </w:r>
      <w:r>
        <w:t></w:t>
      </w:r>
      <w:r>
        <w:rPr>
          <w:rFonts w:hint="eastAsia"/>
        </w:rPr>
        <w:t>нию</w:t>
      </w:r>
      <w:r>
        <w:t></w:t>
      </w:r>
      <w:r>
        <w:rPr>
          <w:rFonts w:hint="eastAsia"/>
        </w:rPr>
        <w:t>с</w:t>
      </w:r>
      <w:r>
        <w:t></w:t>
      </w:r>
      <w:r>
        <w:rPr>
          <w:rFonts w:hint="eastAsia"/>
        </w:rPr>
        <w:t>а</w:t>
      </w:r>
      <w:r>
        <w:t></w:t>
      </w:r>
      <w:r>
        <w:rPr>
          <w:rFonts w:hint="eastAsia"/>
        </w:rPr>
        <w:t>АЬОз</w:t>
      </w:r>
      <w:r>
        <w:t></w:t>
      </w:r>
      <w:r>
        <w:t></w:t>
      </w:r>
      <w:r>
        <w:rPr>
          <w:rFonts w:hint="eastAsia"/>
        </w:rPr>
        <w:t>в</w:t>
      </w:r>
      <w:r>
        <w:t></w:t>
      </w:r>
      <w:r>
        <w:rPr>
          <w:rFonts w:hint="eastAsia"/>
        </w:rPr>
        <w:t>цеолитсодержащий</w:t>
      </w:r>
      <w:r>
        <w:t></w:t>
      </w:r>
      <w:r>
        <w:rPr>
          <w:rFonts w:hint="eastAsia"/>
        </w:rPr>
        <w:t>алюмосиликатный</w:t>
      </w:r>
      <w:r>
        <w:t></w:t>
      </w:r>
      <w:r>
        <w:rPr>
          <w:rFonts w:hint="eastAsia"/>
        </w:rPr>
        <w:t>гидрозоль</w:t>
      </w:r>
      <w:r>
        <w:t></w:t>
      </w:r>
      <w:r>
        <w:rPr>
          <w:rFonts w:hint="eastAsia"/>
        </w:rPr>
        <w:t>приводит</w:t>
      </w:r>
      <w:r>
        <w:t></w:t>
      </w:r>
      <w:r>
        <w:rPr>
          <w:rFonts w:hint="eastAsia"/>
        </w:rPr>
        <w:t>к</w:t>
      </w:r>
      <w:r>
        <w:t></w:t>
      </w:r>
      <w:r>
        <w:rPr>
          <w:rFonts w:hint="eastAsia"/>
        </w:rPr>
        <w:t>получению</w:t>
      </w:r>
      <w:r>
        <w:t></w:t>
      </w:r>
      <w:r>
        <w:rPr>
          <w:rFonts w:hint="eastAsia"/>
        </w:rPr>
        <w:t>катализаторов</w:t>
      </w:r>
      <w:r>
        <w:t></w:t>
      </w:r>
      <w:r>
        <w:t></w:t>
      </w:r>
      <w:r>
        <w:rPr>
          <w:rFonts w:hint="eastAsia"/>
        </w:rPr>
        <w:t>имеющих</w:t>
      </w:r>
      <w:r>
        <w:t></w:t>
      </w:r>
      <w:r>
        <w:rPr>
          <w:rFonts w:hint="eastAsia"/>
        </w:rPr>
        <w:t>более</w:t>
      </w:r>
      <w:r>
        <w:t></w:t>
      </w:r>
      <w:r>
        <w:rPr>
          <w:rFonts w:hint="eastAsia"/>
        </w:rPr>
        <w:t>низкую</w:t>
      </w:r>
      <w:r>
        <w:t></w:t>
      </w:r>
      <w:r>
        <w:rPr>
          <w:rFonts w:hint="eastAsia"/>
        </w:rPr>
        <w:t>насыпную</w:t>
      </w:r>
      <w:r>
        <w:t></w:t>
      </w:r>
      <w:r>
        <w:rPr>
          <w:rFonts w:hint="eastAsia"/>
        </w:rPr>
        <w:t>плотность</w:t>
      </w:r>
      <w:r>
        <w:t></w:t>
      </w:r>
      <w:r>
        <w:rPr>
          <w:rFonts w:hint="eastAsia"/>
        </w:rPr>
        <w:t>и</w:t>
      </w:r>
      <w:r>
        <w:t></w:t>
      </w:r>
      <w:r>
        <w:rPr>
          <w:rFonts w:hint="eastAsia"/>
        </w:rPr>
        <w:t>меньшую</w:t>
      </w:r>
      <w:r>
        <w:t></w:t>
      </w:r>
      <w:r>
        <w:rPr>
          <w:rFonts w:hint="eastAsia"/>
        </w:rPr>
        <w:t>удельную</w:t>
      </w:r>
      <w:r>
        <w:t></w:t>
      </w:r>
      <w:r>
        <w:rPr>
          <w:rFonts w:hint="eastAsia"/>
        </w:rPr>
        <w:t>поверхность</w:t>
      </w:r>
      <w:r>
        <w:t></w:t>
      </w:r>
      <w:r>
        <w:t></w:t>
      </w:r>
      <w:r>
        <w:rPr>
          <w:rFonts w:hint="eastAsia"/>
        </w:rPr>
        <w:t>что</w:t>
      </w:r>
      <w:r>
        <w:t></w:t>
      </w:r>
      <w:r>
        <w:rPr>
          <w:rFonts w:hint="eastAsia"/>
        </w:rPr>
        <w:t>связано</w:t>
      </w:r>
      <w:r>
        <w:t></w:t>
      </w:r>
      <w:r>
        <w:rPr>
          <w:rFonts w:hint="eastAsia"/>
        </w:rPr>
        <w:t>с</w:t>
      </w:r>
      <w:r>
        <w:t></w:t>
      </w:r>
      <w:r>
        <w:rPr>
          <w:rFonts w:hint="eastAsia"/>
        </w:rPr>
        <w:t>формированием</w:t>
      </w:r>
      <w:r>
        <w:t></w:t>
      </w:r>
      <w:r>
        <w:rPr>
          <w:rFonts w:hint="eastAsia"/>
        </w:rPr>
        <w:t>более</w:t>
      </w:r>
      <w:r>
        <w:t></w:t>
      </w:r>
      <w:r>
        <w:rPr>
          <w:rFonts w:hint="eastAsia"/>
        </w:rPr>
        <w:t>широ</w:t>
      </w:r>
      <w:r>
        <w:t></w:t>
      </w:r>
      <w:r>
        <w:rPr>
          <w:rFonts w:hint="eastAsia"/>
        </w:rPr>
        <w:t>копористой</w:t>
      </w:r>
      <w:r>
        <w:t></w:t>
      </w:r>
      <w:r>
        <w:rPr>
          <w:rFonts w:hint="eastAsia"/>
        </w:rPr>
        <w:t>структуры</w:t>
      </w:r>
      <w:r>
        <w:t></w:t>
      </w:r>
      <w:r>
        <w:rPr>
          <w:rFonts w:hint="eastAsia"/>
        </w:rPr>
        <w:t>в</w:t>
      </w:r>
      <w:r>
        <w:t></w:t>
      </w:r>
      <w:r>
        <w:rPr>
          <w:rFonts w:hint="eastAsia"/>
        </w:rPr>
        <w:t>катализаторе</w:t>
      </w:r>
      <w:r>
        <w:t></w:t>
      </w:r>
    </w:p>
    <w:p w:rsidR="007251C6" w:rsidRDefault="007251C6" w:rsidP="007251C6">
      <w:r>
        <w:t></w:t>
      </w:r>
      <w:r>
        <w:t></w:t>
      </w:r>
      <w:r>
        <w:tab/>
      </w:r>
      <w:r>
        <w:t></w:t>
      </w:r>
      <w:r>
        <w:rPr>
          <w:rFonts w:hint="eastAsia"/>
        </w:rPr>
        <w:t>Результаты</w:t>
      </w:r>
      <w:r>
        <w:t></w:t>
      </w:r>
      <w:r>
        <w:rPr>
          <w:rFonts w:hint="eastAsia"/>
        </w:rPr>
        <w:t>исследований</w:t>
      </w:r>
      <w:r>
        <w:t></w:t>
      </w:r>
      <w:r>
        <w:rPr>
          <w:rFonts w:hint="eastAsia"/>
        </w:rPr>
        <w:t>влияния</w:t>
      </w:r>
      <w:r>
        <w:t></w:t>
      </w:r>
      <w:r>
        <w:rPr>
          <w:rFonts w:hint="eastAsia"/>
        </w:rPr>
        <w:t>условий</w:t>
      </w:r>
      <w:r>
        <w:t></w:t>
      </w:r>
      <w:r>
        <w:rPr>
          <w:rFonts w:hint="eastAsia"/>
        </w:rPr>
        <w:t>синтеза</w:t>
      </w:r>
      <w:r>
        <w:t></w:t>
      </w:r>
      <w:r>
        <w:t></w:t>
      </w:r>
      <w:r>
        <w:rPr>
          <w:rFonts w:hint="eastAsia"/>
        </w:rPr>
        <w:t>типа</w:t>
      </w:r>
      <w:r>
        <w:t></w:t>
      </w:r>
      <w:r>
        <w:rPr>
          <w:rFonts w:hint="eastAsia"/>
        </w:rPr>
        <w:t>и</w:t>
      </w:r>
      <w:r>
        <w:t></w:t>
      </w:r>
      <w:r>
        <w:rPr>
          <w:rFonts w:hint="eastAsia"/>
        </w:rPr>
        <w:t>количества</w:t>
      </w:r>
      <w:r>
        <w:t></w:t>
      </w:r>
      <w:r>
        <w:rPr>
          <w:rFonts w:hint="eastAsia"/>
        </w:rPr>
        <w:t>наполнителя</w:t>
      </w:r>
      <w:r>
        <w:t></w:t>
      </w:r>
      <w:r>
        <w:rPr>
          <w:rFonts w:hint="eastAsia"/>
        </w:rPr>
        <w:t>на</w:t>
      </w:r>
      <w:r>
        <w:t></w:t>
      </w:r>
      <w:r>
        <w:rPr>
          <w:rFonts w:hint="eastAsia"/>
        </w:rPr>
        <w:t>свойства</w:t>
      </w:r>
      <w:r>
        <w:t></w:t>
      </w:r>
      <w:r>
        <w:rPr>
          <w:rFonts w:hint="eastAsia"/>
        </w:rPr>
        <w:t>катализаторов</w:t>
      </w:r>
      <w:r>
        <w:t></w:t>
      </w:r>
      <w:r>
        <w:rPr>
          <w:rFonts w:hint="eastAsia"/>
        </w:rPr>
        <w:t>крекинга</w:t>
      </w:r>
      <w:r>
        <w:t></w:t>
      </w:r>
      <w:r>
        <w:rPr>
          <w:rFonts w:hint="eastAsia"/>
        </w:rPr>
        <w:t>нашли</w:t>
      </w:r>
      <w:r>
        <w:t></w:t>
      </w:r>
      <w:r>
        <w:rPr>
          <w:rFonts w:hint="eastAsia"/>
        </w:rPr>
        <w:t>применение</w:t>
      </w:r>
      <w:r>
        <w:t></w:t>
      </w:r>
      <w:r>
        <w:rPr>
          <w:rFonts w:hint="eastAsia"/>
        </w:rPr>
        <w:t>при</w:t>
      </w:r>
      <w:r>
        <w:t></w:t>
      </w:r>
      <w:r>
        <w:rPr>
          <w:rFonts w:hint="eastAsia"/>
        </w:rPr>
        <w:t>разработке</w:t>
      </w:r>
      <w:r>
        <w:t></w:t>
      </w:r>
      <w:r>
        <w:rPr>
          <w:rFonts w:hint="eastAsia"/>
        </w:rPr>
        <w:t>промышленной</w:t>
      </w:r>
      <w:r>
        <w:t></w:t>
      </w:r>
      <w:r>
        <w:rPr>
          <w:rFonts w:hint="eastAsia"/>
        </w:rPr>
        <w:t>технологии</w:t>
      </w:r>
      <w:r>
        <w:t></w:t>
      </w:r>
      <w:r>
        <w:rPr>
          <w:rFonts w:hint="eastAsia"/>
        </w:rPr>
        <w:t>производства</w:t>
      </w:r>
      <w:r>
        <w:t></w:t>
      </w:r>
      <w:r>
        <w:rPr>
          <w:rFonts w:hint="eastAsia"/>
        </w:rPr>
        <w:t>шарикового</w:t>
      </w:r>
      <w:r>
        <w:t></w:t>
      </w:r>
      <w:r>
        <w:rPr>
          <w:rFonts w:hint="eastAsia"/>
        </w:rPr>
        <w:t>цеолитсо</w:t>
      </w:r>
      <w:r>
        <w:t></w:t>
      </w:r>
      <w:r>
        <w:rPr>
          <w:rFonts w:hint="eastAsia"/>
        </w:rPr>
        <w:t>держащего</w:t>
      </w:r>
      <w:r>
        <w:t></w:t>
      </w:r>
      <w:r>
        <w:rPr>
          <w:rFonts w:hint="eastAsia"/>
        </w:rPr>
        <w:t>катализатора</w:t>
      </w:r>
      <w:r>
        <w:t></w:t>
      </w:r>
      <w:r>
        <w:rPr>
          <w:rFonts w:hint="eastAsia"/>
        </w:rPr>
        <w:t>Ц</w:t>
      </w:r>
      <w:r>
        <w:t></w:t>
      </w:r>
      <w:r>
        <w:t></w:t>
      </w:r>
      <w:r>
        <w:t></w:t>
      </w:r>
      <w:r>
        <w:t></w:t>
      </w:r>
      <w:r>
        <w:t></w:t>
      </w:r>
      <w:r>
        <w:rPr>
          <w:rFonts w:hint="eastAsia"/>
        </w:rPr>
        <w:t>в</w:t>
      </w:r>
      <w:r>
        <w:t></w:t>
      </w:r>
      <w:r>
        <w:rPr>
          <w:rFonts w:hint="eastAsia"/>
        </w:rPr>
        <w:t>ОАО</w:t>
      </w:r>
      <w:r>
        <w:t></w:t>
      </w:r>
      <w:r>
        <w:t></w:t>
      </w:r>
      <w:r>
        <w:rPr>
          <w:rFonts w:hint="eastAsia"/>
        </w:rPr>
        <w:t>Салаватнефтеоргсинтез</w:t>
      </w:r>
      <w:r>
        <w:t></w:t>
      </w:r>
      <w:r>
        <w:t></w:t>
      </w:r>
    </w:p>
    <w:p w:rsidR="007251C6" w:rsidRDefault="007251C6" w:rsidP="007251C6">
      <w:r>
        <w:rPr>
          <w:rFonts w:hint="eastAsia"/>
        </w:rPr>
        <w:t>Осуществление</w:t>
      </w:r>
      <w:r>
        <w:t></w:t>
      </w:r>
      <w:r>
        <w:rPr>
          <w:rFonts w:hint="eastAsia"/>
        </w:rPr>
        <w:t>процесса</w:t>
      </w:r>
      <w:r>
        <w:t></w:t>
      </w:r>
      <w:r>
        <w:rPr>
          <w:rFonts w:hint="eastAsia"/>
        </w:rPr>
        <w:t>крекинга</w:t>
      </w:r>
      <w:r>
        <w:t></w:t>
      </w:r>
      <w:r>
        <w:rPr>
          <w:rFonts w:hint="eastAsia"/>
        </w:rPr>
        <w:t>негидроочищенного</w:t>
      </w:r>
      <w:r>
        <w:t></w:t>
      </w:r>
      <w:r>
        <w:rPr>
          <w:rFonts w:hint="eastAsia"/>
        </w:rPr>
        <w:t>ТВГ</w:t>
      </w:r>
      <w:r>
        <w:t></w:t>
      </w:r>
      <w:r>
        <w:rPr>
          <w:rFonts w:hint="eastAsia"/>
        </w:rPr>
        <w:t>при</w:t>
      </w:r>
      <w:r>
        <w:t></w:t>
      </w:r>
      <w:r>
        <w:rPr>
          <w:rFonts w:hint="eastAsia"/>
        </w:rPr>
        <w:t>исполь</w:t>
      </w:r>
      <w:r>
        <w:t></w:t>
      </w:r>
      <w:r>
        <w:rPr>
          <w:rFonts w:hint="eastAsia"/>
        </w:rPr>
        <w:t>зовании</w:t>
      </w:r>
      <w:r>
        <w:t></w:t>
      </w:r>
      <w:r>
        <w:rPr>
          <w:rFonts w:hint="eastAsia"/>
        </w:rPr>
        <w:t>шарикового</w:t>
      </w:r>
      <w:r>
        <w:t></w:t>
      </w:r>
      <w:r>
        <w:rPr>
          <w:rFonts w:hint="eastAsia"/>
        </w:rPr>
        <w:t>катализатора</w:t>
      </w:r>
      <w:r>
        <w:t></w:t>
      </w:r>
      <w:r>
        <w:rPr>
          <w:rFonts w:hint="eastAsia"/>
        </w:rPr>
        <w:t>Ц</w:t>
      </w:r>
      <w:r>
        <w:t></w:t>
      </w:r>
      <w:r>
        <w:t></w:t>
      </w:r>
      <w:r>
        <w:t></w:t>
      </w:r>
      <w:r>
        <w:t></w:t>
      </w:r>
      <w:r>
        <w:t></w:t>
      </w:r>
      <w:r>
        <w:rPr>
          <w:rFonts w:hint="eastAsia"/>
        </w:rPr>
        <w:t>позволяет</w:t>
      </w:r>
      <w:r>
        <w:t></w:t>
      </w:r>
      <w:r>
        <w:rPr>
          <w:rFonts w:hint="eastAsia"/>
        </w:rPr>
        <w:t>увеличить</w:t>
      </w:r>
      <w:r>
        <w:t></w:t>
      </w:r>
      <w:r>
        <w:rPr>
          <w:rFonts w:hint="eastAsia"/>
        </w:rPr>
        <w:t>выход</w:t>
      </w:r>
      <w:r>
        <w:t></w:t>
      </w:r>
      <w:r>
        <w:rPr>
          <w:rFonts w:hint="eastAsia"/>
        </w:rPr>
        <w:t>бензи</w:t>
      </w:r>
      <w:r>
        <w:t></w:t>
      </w:r>
    </w:p>
    <w:p w:rsidR="007251C6" w:rsidRDefault="007251C6" w:rsidP="007251C6">
      <w:r>
        <w:t></w:t>
      </w:r>
    </w:p>
    <w:p w:rsidR="007251C6" w:rsidRDefault="007251C6" w:rsidP="007251C6">
      <w:r>
        <w:t></w:t>
      </w:r>
      <w:r>
        <w:t></w:t>
      </w:r>
      <w:r>
        <w:t></w:t>
      </w:r>
    </w:p>
    <w:p w:rsidR="007251C6" w:rsidRPr="007251C6" w:rsidRDefault="007251C6" w:rsidP="007251C6">
      <w:r>
        <w:rPr>
          <w:rFonts w:hint="eastAsia"/>
        </w:rPr>
        <w:lastRenderedPageBreak/>
        <w:t>новой</w:t>
      </w:r>
      <w:r>
        <w:t></w:t>
      </w:r>
      <w:r>
        <w:rPr>
          <w:rFonts w:hint="eastAsia"/>
        </w:rPr>
        <w:t>фракции</w:t>
      </w:r>
      <w:r>
        <w:t></w:t>
      </w:r>
      <w:r>
        <w:rPr>
          <w:rFonts w:hint="eastAsia"/>
        </w:rPr>
        <w:t>на</w:t>
      </w:r>
      <w:r>
        <w:t></w:t>
      </w:r>
      <w:r>
        <w:t></w:t>
      </w:r>
      <w:r>
        <w:t></w:t>
      </w:r>
      <w:r>
        <w:t></w:t>
      </w:r>
      <w:r>
        <w:t></w:t>
      </w:r>
      <w:r>
        <w:t></w:t>
      </w:r>
      <w:r>
        <w:t></w:t>
      </w:r>
      <w:r>
        <w:t></w:t>
      </w:r>
      <w:r>
        <w:t></w:t>
      </w:r>
      <w:r>
        <w:t></w:t>
      </w:r>
      <w:r>
        <w:t></w:t>
      </w:r>
      <w:r>
        <w:rPr>
          <w:rFonts w:hint="eastAsia"/>
        </w:rPr>
        <w:t>масс</w:t>
      </w:r>
      <w:r>
        <w:t></w:t>
      </w:r>
      <w:r>
        <w:t></w:t>
      </w:r>
      <w:r>
        <w:rPr>
          <w:rFonts w:hint="eastAsia"/>
        </w:rPr>
        <w:t>на</w:t>
      </w:r>
      <w:r>
        <w:t></w:t>
      </w:r>
      <w:r>
        <w:rPr>
          <w:rFonts w:hint="eastAsia"/>
        </w:rPr>
        <w:t>сырье</w:t>
      </w:r>
      <w:r>
        <w:t></w:t>
      </w:r>
      <w:r>
        <w:t></w:t>
      </w:r>
      <w:r>
        <w:rPr>
          <w:rFonts w:hint="eastAsia"/>
        </w:rPr>
        <w:t>выход</w:t>
      </w:r>
      <w:r>
        <w:t></w:t>
      </w:r>
      <w:r>
        <w:rPr>
          <w:rFonts w:hint="eastAsia"/>
        </w:rPr>
        <w:t>дизельной</w:t>
      </w:r>
      <w:r>
        <w:t></w:t>
      </w:r>
      <w:r>
        <w:rPr>
          <w:rFonts w:hint="eastAsia"/>
        </w:rPr>
        <w:t>фракции</w:t>
      </w:r>
      <w:r>
        <w:t></w:t>
      </w:r>
      <w:r>
        <w:rPr>
          <w:rFonts w:hint="eastAsia"/>
        </w:rPr>
        <w:t>на</w:t>
      </w:r>
      <w:r>
        <w:t></w:t>
      </w:r>
      <w:r>
        <w:t></w:t>
      </w:r>
      <w:r>
        <w:t></w:t>
      </w:r>
      <w:r>
        <w:t></w:t>
      </w:r>
      <w:r>
        <w:t></w:t>
      </w:r>
      <w:r>
        <w:t></w:t>
      </w:r>
      <w:r>
        <w:t></w:t>
      </w:r>
      <w:r>
        <w:t></w:t>
      </w:r>
      <w:r>
        <w:t></w:t>
      </w:r>
      <w:r>
        <w:t></w:t>
      </w:r>
      <w:r>
        <w:t></w:t>
      </w:r>
      <w:r>
        <w:rPr>
          <w:rFonts w:hint="eastAsia"/>
        </w:rPr>
        <w:t>масс</w:t>
      </w:r>
      <w:r>
        <w:t></w:t>
      </w:r>
      <w:r>
        <w:t></w:t>
      </w:r>
      <w:r>
        <w:rPr>
          <w:rFonts w:hint="eastAsia"/>
        </w:rPr>
        <w:t>на</w:t>
      </w:r>
      <w:r>
        <w:t></w:t>
      </w:r>
      <w:r>
        <w:rPr>
          <w:rFonts w:hint="eastAsia"/>
        </w:rPr>
        <w:t>сырье</w:t>
      </w:r>
      <w:r>
        <w:t></w:t>
      </w:r>
      <w:r>
        <w:t></w:t>
      </w:r>
      <w:r>
        <w:rPr>
          <w:rFonts w:hint="eastAsia"/>
        </w:rPr>
        <w:t>по</w:t>
      </w:r>
      <w:r>
        <w:t></w:t>
      </w:r>
      <w:r>
        <w:rPr>
          <w:rFonts w:hint="eastAsia"/>
        </w:rPr>
        <w:t>сравнению</w:t>
      </w:r>
      <w:r>
        <w:t></w:t>
      </w:r>
      <w:r>
        <w:rPr>
          <w:rFonts w:hint="eastAsia"/>
        </w:rPr>
        <w:t>с</w:t>
      </w:r>
      <w:r>
        <w:t></w:t>
      </w:r>
      <w:r>
        <w:rPr>
          <w:rFonts w:hint="eastAsia"/>
        </w:rPr>
        <w:t>катализаторами</w:t>
      </w:r>
      <w:r>
        <w:t></w:t>
      </w:r>
      <w:r>
        <w:rPr>
          <w:rFonts w:hint="eastAsia"/>
        </w:rPr>
        <w:t>отечественным</w:t>
      </w:r>
      <w:r>
        <w:t></w:t>
      </w:r>
      <w:r>
        <w:rPr>
          <w:rFonts w:hint="eastAsia"/>
        </w:rPr>
        <w:t>Ц</w:t>
      </w:r>
      <w:r>
        <w:t></w:t>
      </w:r>
      <w:r>
        <w:t></w:t>
      </w:r>
      <w:r>
        <w:t></w:t>
      </w:r>
      <w:r>
        <w:t></w:t>
      </w:r>
      <w:r>
        <w:t></w:t>
      </w:r>
      <w:r>
        <w:t></w:t>
      </w:r>
      <w:r>
        <w:rPr>
          <w:rFonts w:hint="eastAsia"/>
        </w:rPr>
        <w:t>и</w:t>
      </w:r>
      <w:r>
        <w:t></w:t>
      </w:r>
      <w:r>
        <w:rPr>
          <w:rFonts w:hint="eastAsia"/>
        </w:rPr>
        <w:t>зарубежным</w:t>
      </w:r>
      <w:r>
        <w:t></w:t>
      </w:r>
      <w:r>
        <w:t></w:t>
      </w:r>
      <w:r>
        <w:t></w:t>
      </w:r>
      <w:r>
        <w:t></w:t>
      </w:r>
      <w:r>
        <w:t></w:t>
      </w:r>
      <w:r>
        <w:t></w:t>
      </w:r>
      <w:r>
        <w:t></w:t>
      </w:r>
      <w:r>
        <w:t></w:t>
      </w:r>
      <w:r>
        <w:t></w:t>
      </w:r>
      <w:r>
        <w:t></w:t>
      </w:r>
      <w:r>
        <w:t></w:t>
      </w:r>
      <w:r>
        <w:t></w:t>
      </w:r>
      <w:r>
        <w:rPr>
          <w:rFonts w:hint="eastAsia"/>
        </w:rPr>
        <w:t>компании</w:t>
      </w:r>
      <w:r>
        <w:t></w:t>
      </w:r>
      <w:r>
        <w:t></w:t>
      </w:r>
      <w:r>
        <w:t></w:t>
      </w:r>
      <w:r>
        <w:t></w:t>
      </w:r>
      <w:r>
        <w:t></w:t>
      </w:r>
      <w:r>
        <w:t></w:t>
      </w:r>
      <w:r>
        <w:t></w:t>
      </w:r>
      <w:r>
        <w:t></w:t>
      </w:r>
      <w:r>
        <w:t></w:t>
      </w:r>
      <w:r>
        <w:t></w:t>
      </w:r>
      <w:r>
        <w:t></w:t>
      </w:r>
      <w:r>
        <w:t></w:t>
      </w:r>
      <w:r>
        <w:t></w:t>
      </w:r>
      <w:r>
        <w:t></w:t>
      </w:r>
      <w:bookmarkStart w:id="0" w:name="_GoBack"/>
      <w:bookmarkEnd w:id="0"/>
    </w:p>
    <w:sectPr w:rsidR="007251C6" w:rsidRPr="007251C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0EB" w:rsidRDefault="00A710EB">
      <w:pPr>
        <w:spacing w:after="0" w:line="240" w:lineRule="auto"/>
      </w:pPr>
      <w:r>
        <w:separator/>
      </w:r>
    </w:p>
  </w:endnote>
  <w:endnote w:type="continuationSeparator" w:id="0">
    <w:p w:rsidR="00A710EB" w:rsidRDefault="00A71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0EB" w:rsidRDefault="00A710EB"/>
    <w:p w:rsidR="00A710EB" w:rsidRDefault="00A710EB"/>
    <w:p w:rsidR="00A710EB" w:rsidRDefault="00A710EB"/>
    <w:p w:rsidR="00A710EB" w:rsidRDefault="00A710EB"/>
    <w:p w:rsidR="00A710EB" w:rsidRDefault="00A710EB"/>
    <w:p w:rsidR="00A710EB" w:rsidRDefault="00A710EB"/>
    <w:p w:rsidR="00A710EB" w:rsidRDefault="00A710E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0EB" w:rsidRDefault="00A710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710EB" w:rsidRDefault="00A710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710EB" w:rsidRDefault="00A710EB"/>
    <w:p w:rsidR="00A710EB" w:rsidRDefault="00A710EB"/>
    <w:p w:rsidR="00A710EB" w:rsidRDefault="00A710E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0EB" w:rsidRDefault="00A710EB"/>
                          <w:p w:rsidR="00A710EB" w:rsidRDefault="00A710E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710EB" w:rsidRDefault="00A710EB"/>
                    <w:p w:rsidR="00A710EB" w:rsidRDefault="00A710E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710EB" w:rsidRDefault="00A710EB"/>
    <w:p w:rsidR="00A710EB" w:rsidRDefault="00A710EB">
      <w:pPr>
        <w:rPr>
          <w:sz w:val="2"/>
          <w:szCs w:val="2"/>
        </w:rPr>
      </w:pPr>
    </w:p>
    <w:p w:rsidR="00A710EB" w:rsidRDefault="00A710EB"/>
    <w:p w:rsidR="00A710EB" w:rsidRDefault="00A710EB">
      <w:pPr>
        <w:spacing w:after="0" w:line="240" w:lineRule="auto"/>
      </w:pPr>
    </w:p>
  </w:footnote>
  <w:footnote w:type="continuationSeparator" w:id="0">
    <w:p w:rsidR="00A710EB" w:rsidRDefault="00A71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0EB"/>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B0E2B-BDD9-4C86-A67F-E617C817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4543</TotalTime>
  <Pages>6</Pages>
  <Words>1154</Words>
  <Characters>6580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42</cp:revision>
  <cp:lastPrinted>2009-02-06T05:36:00Z</cp:lastPrinted>
  <dcterms:created xsi:type="dcterms:W3CDTF">2023-09-07T12:38:00Z</dcterms:created>
  <dcterms:modified xsi:type="dcterms:W3CDTF">2023-10-06T22:25:00Z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