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E524"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Кидалов, Сергей Викторович.</w:t>
      </w:r>
    </w:p>
    <w:p w14:paraId="639B94B5"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Фазовые переходы графит-алмаз в углеродных наноструктурах при высоких давлениях и температурах : диссертация ... доктора физико-математических наук : 1.3.8. / Кидалов Сергей Викторович; [Место защиты: ФГБУН Физико-технический институт им. А.Ф. Иоффе Российской академии наук ; Диссовет ФТИ 34.01.01]. - Санкт-Петербург, 2022. - 201 с. : ил.</w:t>
      </w:r>
    </w:p>
    <w:p w14:paraId="62A4BCB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Оглавление диссертациидоктор наук Кидалов Сергей Викторович</w:t>
      </w:r>
    </w:p>
    <w:p w14:paraId="64E7C37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СОДЕРЖАНИЕ</w:t>
      </w:r>
    </w:p>
    <w:p w14:paraId="2A41AA88"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Введение</w:t>
      </w:r>
    </w:p>
    <w:p w14:paraId="3437ED2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Глава 1. Фазовые превращения в углеродных материалах</w:t>
      </w:r>
    </w:p>
    <w:p w14:paraId="6091275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1.1. Выращивание синтетических алмазов</w:t>
      </w:r>
    </w:p>
    <w:p w14:paraId="3B9FF7D9"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1.2 Фазовый переход Сбо - алмаз</w:t>
      </w:r>
    </w:p>
    <w:p w14:paraId="02F40A3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1.3 Композиционные материалы на основе алмаза</w:t>
      </w:r>
    </w:p>
    <w:p w14:paraId="673987CC"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1.4. Спекание микрокристаллического алмаза</w:t>
      </w:r>
    </w:p>
    <w:p w14:paraId="251B7B7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1.5. Спекание микрокристаллического алмаза со связующим металлом</w:t>
      </w:r>
    </w:p>
    <w:p w14:paraId="2A5BA93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1.6. Спекание микрокристаллического алмаза с неметаллической связкой</w:t>
      </w:r>
    </w:p>
    <w:p w14:paraId="1976A268"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1.7. Спекание детонационного наноалмаза (ДНА)</w:t>
      </w:r>
    </w:p>
    <w:p w14:paraId="77412EF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1.8. Сравнение термодинамической стабильности наноалмаза и микрокристаллического алмаза</w:t>
      </w:r>
    </w:p>
    <w:p w14:paraId="1AB2D87A"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1.9. Спекание наноалмаза под высоким давлением. Свойства</w:t>
      </w:r>
    </w:p>
    <w:p w14:paraId="5A277CC9"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полученных композитов 3о</w:t>
      </w:r>
    </w:p>
    <w:p w14:paraId="37EB1B4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1.10 Дефекты в алмазе</w:t>
      </w:r>
    </w:p>
    <w:p w14:paraId="5181B6E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1.11 Выводы к главе 1 36 Глава 2. Синтез алмаза из графита. Модификация шихты наноуглеродными материалами. Механизм роста</w:t>
      </w:r>
    </w:p>
    <w:p w14:paraId="785376EA"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2.1. Влияние экстракта фуллеренов С60+С70 на фазовый</w:t>
      </w:r>
    </w:p>
    <w:p w14:paraId="3505E086"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переход графит-алмаз</w:t>
      </w:r>
    </w:p>
    <w:p w14:paraId="3D8355B6"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2.2. Влияние фуллеренов С60 и С70 на фазовый переход графит-алмаз</w:t>
      </w:r>
    </w:p>
    <w:p w14:paraId="727C099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при высоком давлении и высокой температуре</w:t>
      </w:r>
    </w:p>
    <w:p w14:paraId="1B8819C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2.3 Влияние углеродных наноматериалов на фазовый переход графит-алмаз при высоких давлениях и температурах</w:t>
      </w:r>
    </w:p>
    <w:p w14:paraId="4F52BFB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2.4. Механизм акселерации фуллеренами фазового перехода графит-алмаз при высоких давлениях и температурах</w:t>
      </w:r>
    </w:p>
    <w:p w14:paraId="34928F9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2.5 Влияние фуллеренов на энергию активации фазового</w:t>
      </w:r>
    </w:p>
    <w:p w14:paraId="759AD30A"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перехода графит-алмаз</w:t>
      </w:r>
    </w:p>
    <w:p w14:paraId="4F9F2244"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 xml:space="preserve">2.6 Выводы к главе 2 72 Глава 3 Фазовый переход графит-алмаз в присутствии </w:t>
      </w:r>
      <w:r w:rsidRPr="00B77161">
        <w:rPr>
          <w:rFonts w:ascii="Helvetica" w:eastAsia="Symbol" w:hAnsi="Helvetica" w:cs="Helvetica"/>
          <w:b/>
          <w:bCs/>
          <w:color w:val="222222"/>
          <w:kern w:val="0"/>
          <w:sz w:val="21"/>
          <w:szCs w:val="21"/>
          <w:lang w:eastAsia="ru-RU"/>
        </w:rPr>
        <w:lastRenderedPageBreak/>
        <w:t>наноалмазов детонационного синтеза</w:t>
      </w:r>
    </w:p>
    <w:p w14:paraId="26F25974"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3.1 Эффект добавления микрокристаллических алмазов в шихту</w:t>
      </w:r>
    </w:p>
    <w:p w14:paraId="3A5E8D4F"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для синтеза алмазов при высоких давлениях и температурах</w:t>
      </w:r>
    </w:p>
    <w:p w14:paraId="585FE53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3.2 Влияние детонационных наноалмазов на фазовый переход графит-алмаз</w:t>
      </w:r>
    </w:p>
    <w:p w14:paraId="71E86C4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в условиях синтеза алмазов при высоких давлениях и температурах</w:t>
      </w:r>
    </w:p>
    <w:p w14:paraId="7C8FCE90"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3.3 Выводы к главе 3 81 Глава 4. Теплопроводность алмазных и наноалмазных поликристаллов</w:t>
      </w:r>
    </w:p>
    <w:p w14:paraId="33F46F9C"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4.1 Теплопроводность поликристаллов на основе алмазов и наноалмазов получаемых спеканием при высоких давлениях и температурах</w:t>
      </w:r>
    </w:p>
    <w:p w14:paraId="436A92E8"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4.1.1 Спекание природных микроалмазов</w:t>
      </w:r>
    </w:p>
    <w:p w14:paraId="6A92A2F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4.1.2 Спекание детонационных наноалмазов 88 4.1.3. Спекание смесей микроалмазов, детонационных наноалмазов и фуллеренов</w:t>
      </w:r>
    </w:p>
    <w:p w14:paraId="168227DC"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4.2 Теплопроводность спеченных детонационных наноалмазов</w:t>
      </w:r>
    </w:p>
    <w:p w14:paraId="1A3FE5C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и микроалмазов</w:t>
      </w:r>
    </w:p>
    <w:p w14:paraId="205E1E38"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4.2.1 Теплопроводность природных микрокристаллических</w:t>
      </w:r>
    </w:p>
    <w:p w14:paraId="55B9FC8B"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алмазов при спекании</w:t>
      </w:r>
    </w:p>
    <w:p w14:paraId="5B1A5528"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4.2.2 Теплопроводность спеченных детонационных наноламазов 97 4.3. Теплопроводность на границе зерен в наноалмазных композитах</w:t>
      </w:r>
    </w:p>
    <w:p w14:paraId="1C41D89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4.3.1. Экспериментальные образцы и условия спекания</w:t>
      </w:r>
    </w:p>
    <w:p w14:paraId="251FED4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4.3.2. Результаты экспериментов по спеканию детонационных наноалмазов</w:t>
      </w:r>
    </w:p>
    <w:p w14:paraId="54DDB7DF"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4.4 Выводы к главе 4 107 Глава 5 Механизм спекания и свойства монокристаллов алмаза,</w:t>
      </w:r>
    </w:p>
    <w:p w14:paraId="58E3B70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полученных из ДНА. Ориентированное присоединение. Синтез и свойства</w:t>
      </w:r>
    </w:p>
    <w:p w14:paraId="32F0AF2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5.1. Дифракция рентгеновских лучей - рентгенофазовый анализ поликристаллов, полученных спеканием ДНА</w:t>
      </w:r>
    </w:p>
    <w:p w14:paraId="567B51F0"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5.2. Малоугловое рассеяние нейтронов детонационными наноалмазами спеченными при высоком давлении и температуре</w:t>
      </w:r>
    </w:p>
    <w:p w14:paraId="540352E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5.2.1 Методика эксперимента по малоугловому</w:t>
      </w:r>
    </w:p>
    <w:p w14:paraId="1E91602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рассеянию нейтронов</w:t>
      </w:r>
    </w:p>
    <w:p w14:paraId="4A21D2D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5.2.2. Результаты экспериментов по малоугловому рассеянию нейтронов детонационных наноалмазами подвергнутыми спеканию в условиях высоких давлений и температур</w:t>
      </w:r>
    </w:p>
    <w:p w14:paraId="0EA35250"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5.3. Рост микрокристаллов алмаза по механизму ориентированного присоединения при высоком давлении и температуре 118 5.4 Рост монокристаллов алмаза по методу ориентированного присоединения из детонационных наноалмазов (модель)</w:t>
      </w:r>
    </w:p>
    <w:p w14:paraId="2A997B5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5.4.1 Образцы и методы</w:t>
      </w:r>
    </w:p>
    <w:p w14:paraId="5D1E7061"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lastRenderedPageBreak/>
        <w:t>5.4.2 Характеристики синтезированных монокристаллов алмаза</w:t>
      </w:r>
    </w:p>
    <w:p w14:paraId="73CA3205"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5.4.3 Модель ориентированного присоединения частиц детонационного наноалмаза</w:t>
      </w:r>
    </w:p>
    <w:p w14:paraId="2EEDE287"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5.5 Выводы к главе 5 135 Глава 6 Свойства монокристаллов алмаза, получаемых спеканием</w:t>
      </w:r>
    </w:p>
    <w:p w14:paraId="7718207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ДНА в условиях НРНТ. Излучательные центры. ЭПР свойства. Дефекты</w:t>
      </w:r>
    </w:p>
    <w:p w14:paraId="73A37E9A"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6.1 Химический состав поверхности и структура дефектов в монокристаллах алмаза, полученных спеканием детонационных наноалмазов</w:t>
      </w:r>
    </w:p>
    <w:p w14:paraId="623CCB76"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6.1.1 Детали эксперимента по идентификации дефектов в монокристаллах алмазов, полученных спеканием ДНА</w:t>
      </w:r>
    </w:p>
    <w:p w14:paraId="51564EE6"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6.1.2 Идентификации дефектов в монокристаллах алмазов, полученных спеканием ДНА</w:t>
      </w:r>
    </w:p>
    <w:p w14:paraId="771DB00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 Спектры фото- и катодолюминесценции монокристаллов алмаза, образованных спеканием детонационного наноалмаза</w:t>
      </w:r>
    </w:p>
    <w:p w14:paraId="48F6307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6.2.1 Используемые экспериментальные методики</w:t>
      </w:r>
    </w:p>
    <w:p w14:paraId="27AF1DAD"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6.2.2 Энергодисперсионный рентгеновский микроанализ (EDX) состава монокристаллов алмаза, образованных</w:t>
      </w:r>
    </w:p>
    <w:p w14:paraId="04124FC4"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спеканием детонационного наноалмаза</w:t>
      </w:r>
    </w:p>
    <w:p w14:paraId="4D8AC47B"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6.2.3 Масс-спектроскопия состава монокристаллов алмаза, образованных спеканием детонационного наноалмаза</w:t>
      </w:r>
    </w:p>
    <w:p w14:paraId="5FA077F3"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6.2.4 Катодолюминесценция монокристаллов алмаза, образованных спеканием детонационного наноалмаза</w:t>
      </w:r>
    </w:p>
    <w:p w14:paraId="2A269A3E"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6.2.5 Спектры фотолюминесценции монокристаллов алмаза, образованных спеканием детонационного наноалмаза</w:t>
      </w:r>
    </w:p>
    <w:p w14:paraId="25F804C2"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6.3 Обнаружение и идентификация азотных центров в</w:t>
      </w:r>
    </w:p>
    <w:p w14:paraId="36DB3DD9"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наноалмазах методами электронного парамагнитного резонанса</w:t>
      </w:r>
    </w:p>
    <w:p w14:paraId="13E09097"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6.4 Обнаружение методом электронного парамагнитного резонанса гигантской концентрации азотно-вакансионных дефектов в детонационных наноалмазах, подвергнутых спеканию 156 6.5. Фотолюминесценция азотно-вакансионных центров в алмазах, полученных спеканием детонационных наноалмазов</w:t>
      </w:r>
    </w:p>
    <w:p w14:paraId="2917B3C5"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6.6 Выводы к главе 6 168 Заключение 170 Список литературы 172 Список публикаций и патентов РФ по теме диссертации</w:t>
      </w:r>
    </w:p>
    <w:p w14:paraId="0D5847EA" w14:textId="77777777" w:rsidR="00B77161" w:rsidRPr="00B77161" w:rsidRDefault="00B77161" w:rsidP="00B77161">
      <w:pPr>
        <w:rPr>
          <w:rFonts w:ascii="Helvetica" w:eastAsia="Symbol" w:hAnsi="Helvetica" w:cs="Helvetica"/>
          <w:b/>
          <w:bCs/>
          <w:color w:val="222222"/>
          <w:kern w:val="0"/>
          <w:sz w:val="21"/>
          <w:szCs w:val="21"/>
          <w:lang w:eastAsia="ru-RU"/>
        </w:rPr>
      </w:pPr>
      <w:r w:rsidRPr="00B77161">
        <w:rPr>
          <w:rFonts w:ascii="Helvetica" w:eastAsia="Symbol" w:hAnsi="Helvetica" w:cs="Helvetica"/>
          <w:b/>
          <w:bCs/>
          <w:color w:val="222222"/>
          <w:kern w:val="0"/>
          <w:sz w:val="21"/>
          <w:szCs w:val="21"/>
          <w:lang w:eastAsia="ru-RU"/>
        </w:rPr>
        <w:t>Введение</w:t>
      </w:r>
    </w:p>
    <w:p w14:paraId="071EBB05" w14:textId="1B373103" w:rsidR="00E67B85" w:rsidRPr="00B77161" w:rsidRDefault="00E67B85" w:rsidP="00B77161"/>
    <w:sectPr w:rsidR="00E67B85" w:rsidRPr="00B771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1C5D" w14:textId="77777777" w:rsidR="005B64C8" w:rsidRDefault="005B64C8">
      <w:pPr>
        <w:spacing w:after="0" w:line="240" w:lineRule="auto"/>
      </w:pPr>
      <w:r>
        <w:separator/>
      </w:r>
    </w:p>
  </w:endnote>
  <w:endnote w:type="continuationSeparator" w:id="0">
    <w:p w14:paraId="38600B2D" w14:textId="77777777" w:rsidR="005B64C8" w:rsidRDefault="005B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ECB1" w14:textId="77777777" w:rsidR="005B64C8" w:rsidRDefault="005B64C8"/>
    <w:p w14:paraId="3BE829C7" w14:textId="77777777" w:rsidR="005B64C8" w:rsidRDefault="005B64C8"/>
    <w:p w14:paraId="54978B49" w14:textId="77777777" w:rsidR="005B64C8" w:rsidRDefault="005B64C8"/>
    <w:p w14:paraId="54C7611C" w14:textId="77777777" w:rsidR="005B64C8" w:rsidRDefault="005B64C8"/>
    <w:p w14:paraId="7FE55718" w14:textId="77777777" w:rsidR="005B64C8" w:rsidRDefault="005B64C8"/>
    <w:p w14:paraId="1C4B3173" w14:textId="77777777" w:rsidR="005B64C8" w:rsidRDefault="005B64C8"/>
    <w:p w14:paraId="0BB4DAD4" w14:textId="77777777" w:rsidR="005B64C8" w:rsidRDefault="005B64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333ED1" wp14:editId="1BFDBA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0BB5" w14:textId="77777777" w:rsidR="005B64C8" w:rsidRDefault="005B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33E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6D0BB5" w14:textId="77777777" w:rsidR="005B64C8" w:rsidRDefault="005B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3BA685" w14:textId="77777777" w:rsidR="005B64C8" w:rsidRDefault="005B64C8"/>
    <w:p w14:paraId="6F701C4C" w14:textId="77777777" w:rsidR="005B64C8" w:rsidRDefault="005B64C8"/>
    <w:p w14:paraId="3AFA8399" w14:textId="77777777" w:rsidR="005B64C8" w:rsidRDefault="005B64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E40F26" wp14:editId="1B2624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601B3" w14:textId="77777777" w:rsidR="005B64C8" w:rsidRDefault="005B64C8"/>
                          <w:p w14:paraId="58DC2E6E" w14:textId="77777777" w:rsidR="005B64C8" w:rsidRDefault="005B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E40F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601B3" w14:textId="77777777" w:rsidR="005B64C8" w:rsidRDefault="005B64C8"/>
                    <w:p w14:paraId="58DC2E6E" w14:textId="77777777" w:rsidR="005B64C8" w:rsidRDefault="005B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76551" w14:textId="77777777" w:rsidR="005B64C8" w:rsidRDefault="005B64C8"/>
    <w:p w14:paraId="46169B02" w14:textId="77777777" w:rsidR="005B64C8" w:rsidRDefault="005B64C8">
      <w:pPr>
        <w:rPr>
          <w:sz w:val="2"/>
          <w:szCs w:val="2"/>
        </w:rPr>
      </w:pPr>
    </w:p>
    <w:p w14:paraId="6C45799C" w14:textId="77777777" w:rsidR="005B64C8" w:rsidRDefault="005B64C8"/>
    <w:p w14:paraId="4057465D" w14:textId="77777777" w:rsidR="005B64C8" w:rsidRDefault="005B64C8">
      <w:pPr>
        <w:spacing w:after="0" w:line="240" w:lineRule="auto"/>
      </w:pPr>
    </w:p>
  </w:footnote>
  <w:footnote w:type="continuationSeparator" w:id="0">
    <w:p w14:paraId="08576B4C" w14:textId="77777777" w:rsidR="005B64C8" w:rsidRDefault="005B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4C8"/>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109486</TotalTime>
  <Pages>3</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1681</cp:revision>
  <cp:lastPrinted>2009-02-06T05:36:00Z</cp:lastPrinted>
  <dcterms:created xsi:type="dcterms:W3CDTF">2024-01-07T13:43:00Z</dcterms:created>
  <dcterms:modified xsi:type="dcterms:W3CDTF">2025-06-08T19:24:00Z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