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9AC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РОССИЙСКАЯ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ГОСУДАРСТВЕННАЯ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АКАДЕМИЯ</w:t>
      </w:r>
    </w:p>
    <w:p w14:paraId="463CEA42"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ФИЗИЧЕСКОЙ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КУЛЬТУРЫ</w:t>
      </w:r>
    </w:p>
    <w:p w14:paraId="29F3CCA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правах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рукописи</w:t>
      </w:r>
    </w:p>
    <w:p w14:paraId="08FE107D"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ЛАРИН</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АЛЕКСАНДР</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ВЛАДИМИРОВИЧ</w:t>
      </w:r>
    </w:p>
    <w:p w14:paraId="15CB304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КОЛИЧЕСТВЕННАЯ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ОЦЕНКА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ФИЗИЧЕСКИЕ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СПОСОБНОСТИ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СПОРТСМЕНОВ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СКОРОСТНО</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СИЛОВЫХ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ЦИКЛИЧЕСКИХ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ВИДАХ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велоспорт</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шортрек</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карате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дзю</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до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вольная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борьба</w:t>
      </w:r>
      <w:r w:rsidRPr="000D4479">
        <w:rPr>
          <w:rFonts w:ascii="Helvetica" w:hAnsi="Helvetica" w:cs="Helvetica"/>
          <w:b/>
          <w:bCs/>
          <w:color w:val="222222"/>
          <w:sz w:val="21"/>
          <w:szCs w:val="21"/>
        </w:rPr>
        <w:t>)</w:t>
      </w:r>
    </w:p>
    <w:p w14:paraId="2F07D55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 xml:space="preserve">13.00.04. - </w:t>
      </w:r>
      <w:r w:rsidRPr="000D4479">
        <w:rPr>
          <w:rFonts w:ascii="Helvetica" w:hAnsi="Helvetica" w:cs="Helvetica" w:hint="eastAsia"/>
          <w:b/>
          <w:bCs/>
          <w:color w:val="222222"/>
          <w:sz w:val="21"/>
          <w:szCs w:val="21"/>
        </w:rPr>
        <w:t>Теория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методика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физического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воспитания</w:t>
      </w:r>
      <w:r w:rsidRPr="000D4479">
        <w:rPr>
          <w:rFonts w:ascii="Helvetica" w:hAnsi="Helvetica" w:cs="Helvetica"/>
          <w:b/>
          <w:bCs/>
          <w:color w:val="222222"/>
          <w:sz w:val="21"/>
          <w:szCs w:val="21"/>
        </w:rPr>
        <w:t>,</w:t>
      </w:r>
    </w:p>
    <w:p w14:paraId="5A90DB6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спортивной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тренировки</w:t>
      </w:r>
      <w:r w:rsidRPr="000D4479">
        <w:rPr>
          <w:rFonts w:ascii="Helvetica" w:hAnsi="Helvetica" w:cs="Helvetica"/>
          <w:b/>
          <w:bCs/>
          <w:color w:val="222222"/>
          <w:sz w:val="21"/>
          <w:szCs w:val="21"/>
        </w:rPr>
        <w:t>,</w:t>
      </w:r>
    </w:p>
    <w:p w14:paraId="023EB68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оздоровительной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адаптивной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физической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культуры</w:t>
      </w:r>
    </w:p>
    <w:p w14:paraId="3AEBEE12"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Диссертация</w:t>
      </w:r>
    </w:p>
    <w:p w14:paraId="0818EA6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соискание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ученой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степени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кандидата</w:t>
      </w:r>
    </w:p>
    <w:p w14:paraId="3EE5554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педагогических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наук</w:t>
      </w:r>
    </w:p>
    <w:p w14:paraId="7F06235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Научный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руководитель</w:t>
      </w:r>
      <w:r w:rsidRPr="000D4479">
        <w:rPr>
          <w:rFonts w:ascii="Helvetica" w:hAnsi="Helvetica" w:cs="Helvetica"/>
          <w:b/>
          <w:bCs/>
          <w:color w:val="222222"/>
          <w:sz w:val="21"/>
          <w:szCs w:val="21"/>
        </w:rPr>
        <w:t>:</w:t>
      </w:r>
    </w:p>
    <w:p w14:paraId="2985CB0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доктор</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педагогических</w:t>
      </w:r>
    </w:p>
    <w:p w14:paraId="0CCB3F2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наук</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профессор</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А</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А</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БИРЮКОВ</w:t>
      </w:r>
    </w:p>
    <w:p w14:paraId="6C41E8E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Москва</w:t>
      </w:r>
      <w:r w:rsidRPr="000D4479">
        <w:rPr>
          <w:rFonts w:ascii="Helvetica" w:hAnsi="Helvetica" w:cs="Helvetica"/>
          <w:b/>
          <w:bCs/>
          <w:color w:val="222222"/>
          <w:sz w:val="21"/>
          <w:szCs w:val="21"/>
        </w:rPr>
        <w:t xml:space="preserve">, 2001 </w:t>
      </w:r>
      <w:r w:rsidRPr="000D4479">
        <w:rPr>
          <w:rFonts w:ascii="Helvetica" w:hAnsi="Helvetica" w:cs="Helvetica" w:hint="eastAsia"/>
          <w:b/>
          <w:bCs/>
          <w:color w:val="222222"/>
          <w:sz w:val="21"/>
          <w:szCs w:val="21"/>
        </w:rPr>
        <w:t>г</w:t>
      </w:r>
      <w:r w:rsidRPr="000D4479">
        <w:rPr>
          <w:rFonts w:ascii="Helvetica" w:hAnsi="Helvetica" w:cs="Helvetica"/>
          <w:b/>
          <w:bCs/>
          <w:color w:val="222222"/>
          <w:sz w:val="21"/>
          <w:szCs w:val="21"/>
        </w:rPr>
        <w:t>.</w:t>
      </w:r>
    </w:p>
    <w:p w14:paraId="3790887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 xml:space="preserve"> </w:t>
      </w:r>
    </w:p>
    <w:p w14:paraId="3ECFE6A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w:t>
      </w:r>
    </w:p>
    <w:p w14:paraId="48D0F2C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СОДЕРЖАНИЕ</w:t>
      </w:r>
    </w:p>
    <w:p w14:paraId="12FDBEA4"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Стр</w:t>
      </w:r>
      <w:r w:rsidRPr="000D4479">
        <w:rPr>
          <w:rFonts w:ascii="Helvetica" w:hAnsi="Helvetica" w:cs="Helvetica"/>
          <w:b/>
          <w:bCs/>
          <w:color w:val="222222"/>
          <w:sz w:val="21"/>
          <w:szCs w:val="21"/>
        </w:rPr>
        <w:t>.</w:t>
      </w:r>
    </w:p>
    <w:p w14:paraId="2B875BF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ВВЕДЕНИЕ</w:t>
      </w:r>
      <w:r w:rsidRPr="000D4479">
        <w:rPr>
          <w:rFonts w:ascii="Helvetica" w:hAnsi="Helvetica" w:cs="Helvetica"/>
          <w:b/>
          <w:bCs/>
          <w:color w:val="222222"/>
          <w:sz w:val="21"/>
          <w:szCs w:val="21"/>
        </w:rPr>
        <w:tab/>
        <w:t>5</w:t>
      </w:r>
    </w:p>
    <w:p w14:paraId="02DFEA0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ГЛАВА</w:t>
      </w:r>
      <w:r w:rsidRPr="000D4479">
        <w:rPr>
          <w:rFonts w:ascii="Helvetica" w:hAnsi="Helvetica" w:cs="Helvetica"/>
          <w:b/>
          <w:bCs/>
          <w:color w:val="222222"/>
          <w:sz w:val="21"/>
          <w:szCs w:val="21"/>
        </w:rPr>
        <w:t xml:space="preserve"> I </w:t>
      </w:r>
      <w:r w:rsidRPr="000D4479">
        <w:rPr>
          <w:rFonts w:ascii="Helvetica" w:hAnsi="Helvetica" w:cs="Helvetica" w:hint="eastAsia"/>
          <w:b/>
          <w:bCs/>
          <w:color w:val="222222"/>
          <w:sz w:val="21"/>
          <w:szCs w:val="21"/>
        </w:rPr>
        <w:t>МЕТОДЫ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НАУЧНЫХ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ИССЛЕДОВАНИЙ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ФИЗИЧЕСКИЕ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СПОСОБНОСТИ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СПОРТСМЕНОВ</w:t>
      </w:r>
      <w:r w:rsidRPr="000D4479">
        <w:rPr>
          <w:rFonts w:ascii="Helvetica" w:hAnsi="Helvetica" w:cs="Helvetica"/>
          <w:b/>
          <w:bCs/>
          <w:color w:val="222222"/>
          <w:sz w:val="21"/>
          <w:szCs w:val="21"/>
        </w:rPr>
        <w:tab/>
        <w:t>9</w:t>
      </w:r>
    </w:p>
    <w:p w14:paraId="6321B31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Эффективность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применения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технических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средств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при</w:t>
      </w:r>
    </w:p>
    <w:p w14:paraId="1EE1053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lastRenderedPageBreak/>
        <w:t>массаже</w:t>
      </w:r>
      <w:r w:rsidRPr="000D4479">
        <w:rPr>
          <w:rFonts w:ascii="Helvetica" w:hAnsi="Helvetica" w:cs="Helvetica"/>
          <w:b/>
          <w:bCs/>
          <w:color w:val="222222"/>
          <w:sz w:val="21"/>
          <w:szCs w:val="21"/>
        </w:rPr>
        <w:tab/>
        <w:t>10</w:t>
      </w:r>
    </w:p>
    <w:p w14:paraId="39925A9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развитие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совершенствование</w:t>
      </w:r>
    </w:p>
    <w:p w14:paraId="3EA90DA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гибкости</w:t>
      </w:r>
      <w:r w:rsidRPr="000D4479">
        <w:rPr>
          <w:rFonts w:ascii="Helvetica" w:hAnsi="Helvetica" w:cs="Helvetica"/>
          <w:b/>
          <w:bCs/>
          <w:color w:val="222222"/>
          <w:sz w:val="21"/>
          <w:szCs w:val="21"/>
        </w:rPr>
        <w:tab/>
        <w:t>19</w:t>
      </w:r>
    </w:p>
    <w:p w14:paraId="767D49C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1.2.1.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Обоснование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совершенствования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гибкости</w:t>
      </w:r>
      <w:r w:rsidRPr="000D4479">
        <w:rPr>
          <w:rFonts w:ascii="Helvetica" w:hAnsi="Helvetica" w:cs="Helvetica"/>
          <w:b/>
          <w:bCs/>
          <w:color w:val="222222"/>
          <w:sz w:val="21"/>
          <w:szCs w:val="21"/>
        </w:rPr>
        <w:tab/>
        <w:t xml:space="preserve">  20</w:t>
      </w:r>
    </w:p>
    <w:p w14:paraId="3F846B8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1.2.2.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гибкость</w:t>
      </w:r>
      <w:r w:rsidRPr="000D4479">
        <w:rPr>
          <w:rFonts w:ascii="Helvetica" w:hAnsi="Helvetica" w:cs="Helvetica"/>
          <w:b/>
          <w:bCs/>
          <w:color w:val="222222"/>
          <w:sz w:val="21"/>
          <w:szCs w:val="21"/>
        </w:rPr>
        <w:tab/>
        <w:t>25</w:t>
      </w:r>
    </w:p>
    <w:p w14:paraId="561CF26D"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Массаж</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скоростные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качества</w:t>
      </w:r>
      <w:r w:rsidRPr="000D4479">
        <w:rPr>
          <w:rFonts w:ascii="Helvetica" w:hAnsi="Helvetica" w:cs="Helvetica"/>
          <w:b/>
          <w:bCs/>
          <w:color w:val="222222"/>
          <w:sz w:val="21"/>
          <w:szCs w:val="21"/>
        </w:rPr>
        <w:tab/>
        <w:t>27</w:t>
      </w:r>
    </w:p>
    <w:p w14:paraId="2F8D332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1.3.1.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латентное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время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реакции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p>
    <w:p w14:paraId="56EFA30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целевую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точность</w:t>
      </w:r>
      <w:r w:rsidRPr="000D4479">
        <w:rPr>
          <w:rFonts w:ascii="Helvetica" w:hAnsi="Helvetica" w:cs="Helvetica"/>
          <w:b/>
          <w:bCs/>
          <w:color w:val="222222"/>
          <w:sz w:val="21"/>
          <w:szCs w:val="21"/>
        </w:rPr>
        <w:tab/>
        <w:t>28</w:t>
      </w:r>
    </w:p>
    <w:p w14:paraId="424D164F"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1.4.</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Проблемы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совершенствования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скоростно</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силовых</w:t>
      </w:r>
    </w:p>
    <w:p w14:paraId="225DB05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качеств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средствами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ab/>
        <w:t>30</w:t>
      </w:r>
    </w:p>
    <w:p w14:paraId="7F42B2B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1.4.1.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Дифференцированное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воздействие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p>
    <w:p w14:paraId="3CCE669A"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сократительную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функцию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ab/>
        <w:t>30</w:t>
      </w:r>
    </w:p>
    <w:p w14:paraId="5542F93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1.4.2.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Предварительный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эффективность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выполнения</w:t>
      </w:r>
    </w:p>
    <w:p w14:paraId="0560641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упражнений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скоростно</w:t>
      </w:r>
      <w:r w:rsidRPr="000D4479">
        <w:rPr>
          <w:rFonts w:ascii="Helvetica" w:hAnsi="Helvetica" w:cs="Helvetica"/>
          <w:b/>
          <w:bCs/>
          <w:color w:val="222222"/>
          <w:sz w:val="21"/>
          <w:szCs w:val="21"/>
        </w:rPr>
        <w:t>-</w:t>
      </w:r>
      <w:r w:rsidRPr="000D4479">
        <w:rPr>
          <w:rFonts w:ascii="Helvetica" w:hAnsi="Helvetica" w:cs="Helvetica" w:hint="eastAsia"/>
          <w:b/>
          <w:bCs/>
          <w:color w:val="222222"/>
          <w:sz w:val="21"/>
          <w:szCs w:val="21"/>
        </w:rPr>
        <w:t>силовой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направленности</w:t>
      </w:r>
      <w:r w:rsidRPr="000D4479">
        <w:rPr>
          <w:rFonts w:ascii="Helvetica" w:hAnsi="Helvetica" w:cs="Helvetica"/>
          <w:b/>
          <w:bCs/>
          <w:color w:val="222222"/>
          <w:sz w:val="21"/>
          <w:szCs w:val="21"/>
        </w:rPr>
        <w:tab/>
        <w:t>32</w:t>
      </w:r>
    </w:p>
    <w:p w14:paraId="5DEC926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1.5.</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Взаимосвязь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между</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работоспособностью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p>
    <w:p w14:paraId="57B987A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предварительным</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массажем</w:t>
      </w:r>
      <w:r w:rsidRPr="000D4479">
        <w:rPr>
          <w:rFonts w:ascii="Helvetica" w:hAnsi="Helvetica" w:cs="Helvetica"/>
          <w:b/>
          <w:bCs/>
          <w:color w:val="222222"/>
          <w:sz w:val="21"/>
          <w:szCs w:val="21"/>
        </w:rPr>
        <w:tab/>
        <w:t>34</w:t>
      </w:r>
    </w:p>
    <w:p w14:paraId="0395224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1.5.1.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Работоспособность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мышечная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композиция</w:t>
      </w:r>
      <w:r w:rsidRPr="000D4479">
        <w:rPr>
          <w:rFonts w:ascii="Helvetica" w:hAnsi="Helvetica" w:cs="Helvetica"/>
          <w:b/>
          <w:bCs/>
          <w:color w:val="222222"/>
          <w:sz w:val="21"/>
          <w:szCs w:val="21"/>
        </w:rPr>
        <w:tab/>
        <w:t>36</w:t>
      </w:r>
    </w:p>
    <w:p w14:paraId="0B4FC74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ГЛАВА</w:t>
      </w:r>
      <w:r w:rsidRPr="000D4479">
        <w:rPr>
          <w:rFonts w:ascii="Helvetica" w:hAnsi="Helvetica" w:cs="Helvetica"/>
          <w:b/>
          <w:bCs/>
          <w:color w:val="222222"/>
          <w:sz w:val="21"/>
          <w:szCs w:val="21"/>
        </w:rPr>
        <w:t xml:space="preserve"> II. </w:t>
      </w:r>
      <w:r w:rsidRPr="000D4479">
        <w:rPr>
          <w:rFonts w:ascii="Helvetica" w:hAnsi="Helvetica" w:cs="Helvetica" w:hint="eastAsia"/>
          <w:b/>
          <w:bCs/>
          <w:color w:val="222222"/>
          <w:sz w:val="21"/>
          <w:szCs w:val="21"/>
        </w:rPr>
        <w:t>ЗАДАЧИ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МЕТОДЫ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ОРГАНИЗАЦИЯ</w:t>
      </w:r>
    </w:p>
    <w:p w14:paraId="0E9C69A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ИССЛЕДОВАНИЙ</w:t>
      </w:r>
      <w:r w:rsidRPr="000D4479">
        <w:rPr>
          <w:rFonts w:ascii="Helvetica" w:hAnsi="Helvetica" w:cs="Helvetica"/>
          <w:b/>
          <w:bCs/>
          <w:color w:val="222222"/>
          <w:sz w:val="21"/>
          <w:szCs w:val="21"/>
        </w:rPr>
        <w:tab/>
        <w:t>39</w:t>
      </w:r>
    </w:p>
    <w:p w14:paraId="218CE48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Задачи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исследования</w:t>
      </w:r>
      <w:r w:rsidRPr="000D4479">
        <w:rPr>
          <w:rFonts w:ascii="Helvetica" w:hAnsi="Helvetica" w:cs="Helvetica"/>
          <w:b/>
          <w:bCs/>
          <w:color w:val="222222"/>
          <w:sz w:val="21"/>
          <w:szCs w:val="21"/>
        </w:rPr>
        <w:tab/>
        <w:t>40</w:t>
      </w:r>
    </w:p>
    <w:p w14:paraId="352730B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Методы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исследования</w:t>
      </w:r>
      <w:r w:rsidRPr="000D4479">
        <w:rPr>
          <w:rFonts w:ascii="Helvetica" w:hAnsi="Helvetica" w:cs="Helvetica"/>
          <w:b/>
          <w:bCs/>
          <w:color w:val="222222"/>
          <w:sz w:val="21"/>
          <w:szCs w:val="21"/>
        </w:rPr>
        <w:tab/>
        <w:t>41</w:t>
      </w:r>
    </w:p>
    <w:p w14:paraId="3B8475A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2.2.1.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Механический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блок</w:t>
      </w:r>
      <w:r w:rsidRPr="000D4479">
        <w:rPr>
          <w:rFonts w:ascii="Helvetica" w:hAnsi="Helvetica" w:cs="Helvetica"/>
          <w:b/>
          <w:bCs/>
          <w:color w:val="222222"/>
          <w:sz w:val="21"/>
          <w:szCs w:val="21"/>
        </w:rPr>
        <w:tab/>
        <w:t>41</w:t>
      </w:r>
    </w:p>
    <w:p w14:paraId="63A2891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lastRenderedPageBreak/>
        <w:t xml:space="preserve"> </w:t>
      </w:r>
    </w:p>
    <w:p w14:paraId="6D71459D"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з</w:t>
      </w:r>
    </w:p>
    <w:p w14:paraId="2D887C3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w:t>
      </w:r>
      <w:r w:rsidRPr="000D4479">
        <w:rPr>
          <w:rFonts w:ascii="Helvetica" w:hAnsi="Helvetica" w:cs="Helvetica"/>
          <w:b/>
          <w:bCs/>
          <w:color w:val="222222"/>
          <w:sz w:val="21"/>
          <w:szCs w:val="21"/>
        </w:rPr>
        <w:tab/>
        <w:t xml:space="preserve">2.2.2. </w:t>
      </w:r>
      <w:r w:rsidRPr="000D4479">
        <w:rPr>
          <w:rFonts w:ascii="Helvetica" w:hAnsi="Helvetica" w:cs="Helvetica" w:hint="eastAsia"/>
          <w:b/>
          <w:bCs/>
          <w:color w:val="222222"/>
          <w:sz w:val="21"/>
          <w:szCs w:val="21"/>
        </w:rPr>
        <w:t>Тензодинамометрия</w:t>
      </w:r>
      <w:r w:rsidRPr="000D4479">
        <w:rPr>
          <w:rFonts w:ascii="Helvetica" w:hAnsi="Helvetica" w:cs="Helvetica"/>
          <w:b/>
          <w:bCs/>
          <w:color w:val="222222"/>
          <w:sz w:val="21"/>
          <w:szCs w:val="21"/>
        </w:rPr>
        <w:tab/>
        <w:t>43</w:t>
      </w:r>
    </w:p>
    <w:p w14:paraId="68121E4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2.2.3.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Программное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обеспечение</w:t>
      </w:r>
      <w:r w:rsidRPr="000D4479">
        <w:rPr>
          <w:rFonts w:ascii="Helvetica" w:hAnsi="Helvetica" w:cs="Helvetica"/>
          <w:b/>
          <w:bCs/>
          <w:color w:val="222222"/>
          <w:sz w:val="21"/>
          <w:szCs w:val="21"/>
        </w:rPr>
        <w:tab/>
        <w:t>44</w:t>
      </w:r>
    </w:p>
    <w:p w14:paraId="1A204A89"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2.2.4.</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Методика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разминочного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ab/>
        <w:t>44</w:t>
      </w:r>
    </w:p>
    <w:p w14:paraId="63D81AD9"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2.2.5.</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Метод</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педагогического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тестирования</w:t>
      </w:r>
      <w:r w:rsidRPr="000D4479">
        <w:rPr>
          <w:rFonts w:ascii="Helvetica" w:hAnsi="Helvetica" w:cs="Helvetica"/>
          <w:b/>
          <w:bCs/>
          <w:color w:val="222222"/>
          <w:sz w:val="21"/>
          <w:szCs w:val="21"/>
        </w:rPr>
        <w:tab/>
        <w:t>49</w:t>
      </w:r>
    </w:p>
    <w:p w14:paraId="748ACFB2"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Организация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исследований</w:t>
      </w:r>
      <w:r w:rsidRPr="000D4479">
        <w:rPr>
          <w:rFonts w:ascii="Helvetica" w:hAnsi="Helvetica" w:cs="Helvetica"/>
          <w:b/>
          <w:bCs/>
          <w:color w:val="222222"/>
          <w:sz w:val="21"/>
          <w:szCs w:val="21"/>
        </w:rPr>
        <w:tab/>
        <w:t>50</w:t>
      </w:r>
    </w:p>
    <w:p w14:paraId="0C4EC9D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2.3.1.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Теоретическое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обоснование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выбора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методики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регистрации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давления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ног</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опору</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оценки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влияния</w:t>
      </w:r>
    </w:p>
    <w:p w14:paraId="45A1FF6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&gt;</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физические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способности</w:t>
      </w:r>
    </w:p>
    <w:p w14:paraId="72D07C3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спортсмена</w:t>
      </w:r>
      <w:r w:rsidRPr="000D4479">
        <w:rPr>
          <w:rFonts w:ascii="Helvetica" w:hAnsi="Helvetica" w:cs="Helvetica"/>
          <w:b/>
          <w:bCs/>
          <w:color w:val="222222"/>
          <w:sz w:val="21"/>
          <w:szCs w:val="21"/>
        </w:rPr>
        <w:tab/>
        <w:t>50</w:t>
      </w:r>
    </w:p>
    <w:p w14:paraId="4339593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2.3.2.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Двигательные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задания</w:t>
      </w:r>
      <w:r w:rsidRPr="000D4479">
        <w:rPr>
          <w:rFonts w:ascii="Helvetica" w:hAnsi="Helvetica" w:cs="Helvetica"/>
          <w:b/>
          <w:bCs/>
          <w:color w:val="222222"/>
          <w:sz w:val="21"/>
          <w:szCs w:val="21"/>
        </w:rPr>
        <w:tab/>
        <w:t>51</w:t>
      </w:r>
    </w:p>
    <w:p w14:paraId="0A205EBD"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2.3.3.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Испытуемые</w:t>
      </w:r>
      <w:r w:rsidRPr="000D4479">
        <w:rPr>
          <w:rFonts w:ascii="Helvetica" w:hAnsi="Helvetica" w:cs="Helvetica"/>
          <w:b/>
          <w:bCs/>
          <w:color w:val="222222"/>
          <w:sz w:val="21"/>
          <w:szCs w:val="21"/>
        </w:rPr>
        <w:tab/>
        <w:t>52</w:t>
      </w:r>
    </w:p>
    <w:p w14:paraId="16DF1E4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2.3.4.</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Педагогический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эксперимент</w:t>
      </w:r>
      <w:r w:rsidRPr="000D4479">
        <w:rPr>
          <w:rFonts w:ascii="Helvetica" w:hAnsi="Helvetica" w:cs="Helvetica"/>
          <w:b/>
          <w:bCs/>
          <w:color w:val="222222"/>
          <w:sz w:val="21"/>
          <w:szCs w:val="21"/>
        </w:rPr>
        <w:tab/>
        <w:t>52</w:t>
      </w:r>
    </w:p>
    <w:p w14:paraId="0899445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ГЛАВА</w:t>
      </w:r>
      <w:r w:rsidRPr="000D4479">
        <w:rPr>
          <w:rFonts w:ascii="Helvetica" w:hAnsi="Helvetica" w:cs="Helvetica"/>
          <w:b/>
          <w:bCs/>
          <w:color w:val="222222"/>
          <w:sz w:val="21"/>
          <w:szCs w:val="21"/>
        </w:rPr>
        <w:t xml:space="preserve"> III. </w:t>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p>
    <w:p w14:paraId="7ADE8594"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СИЛОВЫЕ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КАЧЕСТВА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ЛОКАЛЬНУЮ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ВЫНОСЛИВОСТЬ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НИЖНИХ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КОНЕЧНОСТЕЙ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ЦИКЛИЧЕСКИХ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ВИДАХ</w:t>
      </w:r>
    </w:p>
    <w:p w14:paraId="45B77AC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СПОРТА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ЕДИНОБОРСТВАХ</w:t>
      </w:r>
      <w:r w:rsidRPr="000D4479">
        <w:rPr>
          <w:rFonts w:ascii="Helvetica" w:hAnsi="Helvetica" w:cs="Helvetica"/>
          <w:b/>
          <w:bCs/>
          <w:color w:val="222222"/>
          <w:sz w:val="21"/>
          <w:szCs w:val="21"/>
        </w:rPr>
        <w:tab/>
        <w:t>56</w:t>
      </w:r>
    </w:p>
    <w:p w14:paraId="2AEDC91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w:t>
      </w:r>
      <w:r w:rsidRPr="000D4479">
        <w:rPr>
          <w:rFonts w:ascii="Helvetica" w:hAnsi="Helvetica" w:cs="Helvetica"/>
          <w:b/>
          <w:bCs/>
          <w:color w:val="222222"/>
          <w:sz w:val="21"/>
          <w:szCs w:val="21"/>
        </w:rPr>
        <w:tab/>
        <w:t xml:space="preserve">3.1. </w:t>
      </w:r>
      <w:r w:rsidRPr="000D4479">
        <w:rPr>
          <w:rFonts w:ascii="Helvetica" w:hAnsi="Helvetica" w:cs="Helvetica" w:hint="eastAsia"/>
          <w:b/>
          <w:bCs/>
          <w:color w:val="222222"/>
          <w:sz w:val="21"/>
          <w:szCs w:val="21"/>
        </w:rPr>
        <w:t>Теоретическое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обоснование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выбора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направления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анализа</w:t>
      </w:r>
    </w:p>
    <w:p w14:paraId="7F480B9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результатов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исследований</w:t>
      </w:r>
      <w:r w:rsidRPr="000D4479">
        <w:rPr>
          <w:rFonts w:ascii="Helvetica" w:hAnsi="Helvetica" w:cs="Helvetica"/>
          <w:b/>
          <w:bCs/>
          <w:color w:val="222222"/>
          <w:sz w:val="21"/>
          <w:szCs w:val="21"/>
        </w:rPr>
        <w:tab/>
        <w:t>56</w:t>
      </w:r>
    </w:p>
    <w:p w14:paraId="09F154F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специфики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двигательного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задания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p>
    <w:p w14:paraId="0A55F2C9"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силовые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качества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спортсменов</w:t>
      </w:r>
      <w:r w:rsidRPr="000D4479">
        <w:rPr>
          <w:rFonts w:ascii="Helvetica" w:hAnsi="Helvetica" w:cs="Helvetica"/>
          <w:b/>
          <w:bCs/>
          <w:color w:val="222222"/>
          <w:sz w:val="21"/>
          <w:szCs w:val="21"/>
        </w:rPr>
        <w:tab/>
        <w:t>57</w:t>
      </w:r>
    </w:p>
    <w:p w14:paraId="1E4FB514"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нижних</w:t>
      </w:r>
    </w:p>
    <w:p w14:paraId="72E2929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конечностей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силу</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давления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ног</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опору</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зав</w:t>
      </w:r>
      <w:r w:rsidRPr="000D4479">
        <w:rPr>
          <w:rFonts w:ascii="Helvetica" w:hAnsi="Helvetica" w:cs="Helvetica" w:hint="eastAsia"/>
          <w:b/>
          <w:bCs/>
          <w:color w:val="222222"/>
          <w:sz w:val="21"/>
          <w:szCs w:val="21"/>
        </w:rPr>
        <w:lastRenderedPageBreak/>
        <w:t>исимости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от</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угла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суставе</w:t>
      </w:r>
      <w:r w:rsidRPr="000D4479">
        <w:rPr>
          <w:rFonts w:ascii="Helvetica" w:hAnsi="Helvetica" w:cs="Helvetica"/>
          <w:b/>
          <w:bCs/>
          <w:color w:val="222222"/>
          <w:sz w:val="21"/>
          <w:szCs w:val="21"/>
        </w:rPr>
        <w:tab/>
        <w:t>63</w:t>
      </w:r>
    </w:p>
    <w:p w14:paraId="791F5C69"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3.4.</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Массаж</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суставов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его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связь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максимальной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силой</w:t>
      </w:r>
      <w:r w:rsidRPr="000D4479">
        <w:rPr>
          <w:rFonts w:ascii="Helvetica" w:hAnsi="Helvetica" w:cs="Helvetica"/>
          <w:b/>
          <w:bCs/>
          <w:color w:val="222222"/>
          <w:sz w:val="21"/>
          <w:szCs w:val="21"/>
        </w:rPr>
        <w:tab/>
        <w:t>70</w:t>
      </w:r>
    </w:p>
    <w:p w14:paraId="43291E2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3.5.</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Градиент</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нижних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конечностей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его</w:t>
      </w:r>
    </w:p>
    <w:p w14:paraId="1B76C1AB"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взаимосвязь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предварительным</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массажем</w:t>
      </w:r>
      <w:r w:rsidRPr="000D4479">
        <w:rPr>
          <w:rFonts w:ascii="Helvetica" w:hAnsi="Helvetica" w:cs="Helvetica"/>
          <w:b/>
          <w:bCs/>
          <w:color w:val="222222"/>
          <w:sz w:val="21"/>
          <w:szCs w:val="21"/>
        </w:rPr>
        <w:tab/>
        <w:t>71</w:t>
      </w:r>
    </w:p>
    <w:p w14:paraId="35F08E7F"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3.6.</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локальную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силовую</w:t>
      </w:r>
    </w:p>
    <w:p w14:paraId="68975BA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 xml:space="preserve"> </w:t>
      </w:r>
    </w:p>
    <w:p w14:paraId="11A3F461"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w:t>
      </w:r>
    </w:p>
    <w:p w14:paraId="59E2F77E"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выносливость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нижних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конечностей</w:t>
      </w:r>
      <w:r w:rsidRPr="000D4479">
        <w:rPr>
          <w:rFonts w:ascii="Helvetica" w:hAnsi="Helvetica" w:cs="Helvetica"/>
          <w:b/>
          <w:bCs/>
          <w:color w:val="222222"/>
          <w:sz w:val="21"/>
          <w:szCs w:val="21"/>
        </w:rPr>
        <w:t xml:space="preserve">  </w:t>
      </w:r>
      <w:r w:rsidRPr="000D4479">
        <w:rPr>
          <w:rFonts w:ascii="Helvetica" w:hAnsi="Helvetica" w:cs="Helvetica"/>
          <w:b/>
          <w:bCs/>
          <w:color w:val="222222"/>
          <w:sz w:val="21"/>
          <w:szCs w:val="21"/>
        </w:rPr>
        <w:tab/>
        <w:t>72</w:t>
      </w:r>
    </w:p>
    <w:p w14:paraId="733D76D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3.6.1.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позы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спортсмена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специализации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локальную</w:t>
      </w:r>
    </w:p>
    <w:p w14:paraId="1804D652"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силовую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выносливость</w:t>
      </w:r>
      <w:r w:rsidRPr="000D4479">
        <w:rPr>
          <w:rFonts w:ascii="Helvetica" w:hAnsi="Helvetica" w:cs="Helvetica"/>
          <w:b/>
          <w:bCs/>
          <w:color w:val="222222"/>
          <w:sz w:val="21"/>
          <w:szCs w:val="21"/>
        </w:rPr>
        <w:tab/>
        <w:t>73</w:t>
      </w:r>
    </w:p>
    <w:p w14:paraId="0C9ED4E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3.7.</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Продолжительность</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p>
    <w:p w14:paraId="445A052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интервальной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тренировке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циклических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видах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спорта</w:t>
      </w:r>
      <w:r w:rsidRPr="000D4479">
        <w:rPr>
          <w:rFonts w:ascii="Helvetica" w:hAnsi="Helvetica" w:cs="Helvetica"/>
          <w:b/>
          <w:bCs/>
          <w:color w:val="222222"/>
          <w:sz w:val="21"/>
          <w:szCs w:val="21"/>
        </w:rPr>
        <w:tab/>
        <w:t>76</w:t>
      </w:r>
    </w:p>
    <w:p w14:paraId="4C843FDF"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ГЛАВА</w:t>
      </w:r>
      <w:r w:rsidRPr="000D4479">
        <w:rPr>
          <w:rFonts w:ascii="Helvetica" w:hAnsi="Helvetica" w:cs="Helvetica"/>
          <w:b/>
          <w:bCs/>
          <w:color w:val="222222"/>
          <w:sz w:val="21"/>
          <w:szCs w:val="21"/>
        </w:rPr>
        <w:t xml:space="preserve"> IV. </w:t>
      </w:r>
      <w:r w:rsidRPr="000D4479">
        <w:rPr>
          <w:rFonts w:ascii="Helvetica" w:hAnsi="Helvetica" w:cs="Helvetica" w:hint="eastAsia"/>
          <w:b/>
          <w:bCs/>
          <w:color w:val="222222"/>
          <w:sz w:val="21"/>
          <w:szCs w:val="21"/>
        </w:rPr>
        <w:t>ФАКТОРЫ</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ВЛИЯЮЩИЕ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ЭФФЕКТИВНОСТЬ</w:t>
      </w:r>
    </w:p>
    <w:p w14:paraId="08932947"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ЦИКЛИЧЕСКИХ</w:t>
      </w:r>
      <w:r w:rsidRPr="000D4479">
        <w:rPr>
          <w:rFonts w:ascii="Helvetica" w:hAnsi="Helvetica" w:cs="Helvetica"/>
          <w:b/>
          <w:bCs/>
          <w:color w:val="222222"/>
          <w:sz w:val="21"/>
          <w:szCs w:val="21"/>
        </w:rPr>
        <w:t xml:space="preserve"> *</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ВИДАХ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ЕДИНОБОРСТВАХ</w:t>
      </w:r>
      <w:r w:rsidRPr="000D4479">
        <w:rPr>
          <w:rFonts w:ascii="Helvetica" w:hAnsi="Helvetica" w:cs="Helvetica"/>
          <w:b/>
          <w:bCs/>
          <w:color w:val="222222"/>
          <w:sz w:val="21"/>
          <w:szCs w:val="21"/>
        </w:rPr>
        <w:tab/>
        <w:t>!</w:t>
      </w:r>
      <w:r w:rsidRPr="000D4479">
        <w:rPr>
          <w:rFonts w:ascii="Helvetica" w:hAnsi="Helvetica" w:cs="Helvetica"/>
          <w:b/>
          <w:bCs/>
          <w:color w:val="222222"/>
          <w:sz w:val="21"/>
          <w:szCs w:val="21"/>
        </w:rPr>
        <w:tab/>
        <w:t>80</w:t>
      </w:r>
    </w:p>
    <w:p w14:paraId="10A3456A"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Предварительный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физиологические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основы</w:t>
      </w:r>
    </w:p>
    <w:p w14:paraId="62AAA4F5"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физических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качеств</w:t>
      </w:r>
      <w:r w:rsidRPr="000D4479">
        <w:rPr>
          <w:rFonts w:ascii="Helvetica" w:hAnsi="Helvetica" w:cs="Helvetica"/>
          <w:b/>
          <w:bCs/>
          <w:color w:val="222222"/>
          <w:sz w:val="21"/>
          <w:szCs w:val="21"/>
        </w:rPr>
        <w:tab/>
        <w:t>80</w:t>
      </w:r>
    </w:p>
    <w:p w14:paraId="478746B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Проведение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учетом</w:t>
      </w:r>
    </w:p>
    <w:p w14:paraId="2BB089B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наследственных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факторов</w:t>
      </w:r>
      <w:r w:rsidRPr="000D4479">
        <w:rPr>
          <w:rFonts w:ascii="Helvetica" w:hAnsi="Helvetica" w:cs="Helvetica"/>
          <w:b/>
          <w:bCs/>
          <w:color w:val="222222"/>
          <w:sz w:val="21"/>
          <w:szCs w:val="21"/>
        </w:rPr>
        <w:tab/>
        <w:t>87</w:t>
      </w:r>
    </w:p>
    <w:p w14:paraId="2E9EE90C"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4.2.1.</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Мышечная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композиция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p>
    <w:p w14:paraId="215F4F79"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локальную</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выносливость</w:t>
      </w:r>
      <w:r w:rsidRPr="000D4479">
        <w:rPr>
          <w:rFonts w:ascii="Helvetica" w:hAnsi="Helvetica" w:cs="Helvetica"/>
          <w:b/>
          <w:bCs/>
          <w:color w:val="222222"/>
          <w:sz w:val="21"/>
          <w:szCs w:val="21"/>
        </w:rPr>
        <w:tab/>
        <w:t xml:space="preserve">    ...88</w:t>
      </w:r>
    </w:p>
    <w:p w14:paraId="60788DD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lastRenderedPageBreak/>
        <w:t>4.2.2.</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кровоснабжение</w:t>
      </w:r>
    </w:p>
    <w:p w14:paraId="0BE5D2B0"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мышц</w:t>
      </w:r>
      <w:r w:rsidRPr="000D4479">
        <w:rPr>
          <w:rFonts w:ascii="Helvetica" w:hAnsi="Helvetica" w:cs="Helvetica"/>
          <w:b/>
          <w:bCs/>
          <w:color w:val="222222"/>
          <w:sz w:val="21"/>
          <w:szCs w:val="21"/>
        </w:rPr>
        <w:t>.</w:t>
      </w:r>
      <w:r w:rsidRPr="000D4479">
        <w:rPr>
          <w:rFonts w:ascii="Helvetica" w:hAnsi="Helvetica" w:cs="Helvetica"/>
          <w:b/>
          <w:bCs/>
          <w:color w:val="222222"/>
          <w:sz w:val="21"/>
          <w:szCs w:val="21"/>
        </w:rPr>
        <w:tab/>
        <w:t>93</w:t>
      </w:r>
    </w:p>
    <w:p w14:paraId="0AD06728"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4.2.3.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Влияние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на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температуру</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тела</w:t>
      </w:r>
      <w:r w:rsidRPr="000D4479">
        <w:rPr>
          <w:rFonts w:ascii="Helvetica" w:hAnsi="Helvetica" w:cs="Helvetica"/>
          <w:b/>
          <w:bCs/>
          <w:color w:val="222222"/>
          <w:sz w:val="21"/>
          <w:szCs w:val="21"/>
        </w:rPr>
        <w:tab/>
        <w:t>96</w:t>
      </w:r>
    </w:p>
    <w:p w14:paraId="78122C5D"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4.3.</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Предварительный</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специфика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двигательной</w:t>
      </w:r>
    </w:p>
    <w:p w14:paraId="6C3CECE2"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деятельности</w:t>
      </w:r>
      <w:r w:rsidRPr="000D4479">
        <w:rPr>
          <w:rFonts w:ascii="Helvetica" w:hAnsi="Helvetica" w:cs="Helvetica"/>
          <w:b/>
          <w:bCs/>
          <w:color w:val="222222"/>
          <w:sz w:val="21"/>
          <w:szCs w:val="21"/>
        </w:rPr>
        <w:tab/>
        <w:t>97</w:t>
      </w:r>
    </w:p>
    <w:p w14:paraId="7858991A"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b/>
          <w:bCs/>
          <w:color w:val="222222"/>
          <w:sz w:val="21"/>
          <w:szCs w:val="21"/>
        </w:rPr>
        <w:t>4.4.</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Рациональная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методика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проведения</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предварительного</w:t>
      </w:r>
    </w:p>
    <w:p w14:paraId="79F6762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разминочного</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массажа</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циклических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и</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скоростно</w:t>
      </w:r>
      <w:r w:rsidRPr="000D4479">
        <w:rPr>
          <w:rFonts w:ascii="Helvetica" w:hAnsi="Helvetica" w:cs="Helvetica" w:hint="eastAsia"/>
          <w:b/>
          <w:bCs/>
          <w:color w:val="222222"/>
          <w:sz w:val="21"/>
          <w:szCs w:val="21"/>
        </w:rPr>
        <w:t>¬</w:t>
      </w:r>
      <w:r w:rsidRPr="000D4479">
        <w:rPr>
          <w:rFonts w:ascii="Helvetica" w:hAnsi="Helvetica" w:cs="Helvetica" w:hint="eastAsia"/>
          <w:b/>
          <w:bCs/>
          <w:color w:val="222222"/>
          <w:sz w:val="21"/>
          <w:szCs w:val="21"/>
        </w:rPr>
        <w:t>силовых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видах</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спорта</w:t>
      </w:r>
      <w:r w:rsidRPr="000D4479">
        <w:rPr>
          <w:rFonts w:ascii="Helvetica" w:hAnsi="Helvetica" w:cs="Helvetica"/>
          <w:b/>
          <w:bCs/>
          <w:color w:val="222222"/>
          <w:sz w:val="21"/>
          <w:szCs w:val="21"/>
        </w:rPr>
        <w:tab/>
        <w:t>100</w:t>
      </w:r>
    </w:p>
    <w:p w14:paraId="7F1F8BCF"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ВЫВОДЫ</w:t>
      </w:r>
      <w:r w:rsidRPr="000D4479">
        <w:rPr>
          <w:rFonts w:ascii="Helvetica" w:hAnsi="Helvetica" w:cs="Helvetica"/>
          <w:b/>
          <w:bCs/>
          <w:color w:val="222222"/>
          <w:sz w:val="21"/>
          <w:szCs w:val="21"/>
        </w:rPr>
        <w:tab/>
        <w:t>105</w:t>
      </w:r>
    </w:p>
    <w:p w14:paraId="784375B6"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ПРАКТИЧЕСКИЕ</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РЕКОМЕНДАЦИИ</w:t>
      </w:r>
      <w:r w:rsidRPr="000D4479">
        <w:rPr>
          <w:rFonts w:ascii="Helvetica" w:hAnsi="Helvetica" w:cs="Helvetica"/>
          <w:b/>
          <w:bCs/>
          <w:color w:val="222222"/>
          <w:sz w:val="21"/>
          <w:szCs w:val="21"/>
        </w:rPr>
        <w:tab/>
      </w:r>
      <w:r w:rsidRPr="000D4479">
        <w:rPr>
          <w:rFonts w:ascii="Helvetica" w:hAnsi="Helvetica" w:cs="Helvetica" w:hint="eastAsia"/>
          <w:b/>
          <w:bCs/>
          <w:color w:val="222222"/>
          <w:sz w:val="21"/>
          <w:szCs w:val="21"/>
        </w:rPr>
        <w:t>ПО</w:t>
      </w:r>
    </w:p>
    <w:p w14:paraId="4F07CE83"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СПИСОК</w:t>
      </w:r>
      <w:r w:rsidRPr="000D4479">
        <w:rPr>
          <w:rFonts w:ascii="Helvetica" w:hAnsi="Helvetica" w:cs="Helvetica"/>
          <w:b/>
          <w:bCs/>
          <w:color w:val="222222"/>
          <w:sz w:val="21"/>
          <w:szCs w:val="21"/>
        </w:rPr>
        <w:t xml:space="preserve"> </w:t>
      </w:r>
      <w:r w:rsidRPr="000D4479">
        <w:rPr>
          <w:rFonts w:ascii="Helvetica" w:hAnsi="Helvetica" w:cs="Helvetica" w:hint="eastAsia"/>
          <w:b/>
          <w:bCs/>
          <w:color w:val="222222"/>
          <w:sz w:val="21"/>
          <w:szCs w:val="21"/>
        </w:rPr>
        <w:t>ЛИТЕРАТУРЫ</w:t>
      </w:r>
      <w:r w:rsidRPr="000D4479">
        <w:rPr>
          <w:rFonts w:ascii="Helvetica" w:hAnsi="Helvetica" w:cs="Helvetica"/>
          <w:b/>
          <w:bCs/>
          <w:color w:val="222222"/>
          <w:sz w:val="21"/>
          <w:szCs w:val="21"/>
        </w:rPr>
        <w:tab/>
        <w:t>119</w:t>
      </w:r>
    </w:p>
    <w:p w14:paraId="798A5A1E" w14:textId="77777777" w:rsidR="000D4479" w:rsidRPr="000D4479" w:rsidRDefault="000D4479" w:rsidP="000D4479">
      <w:pPr>
        <w:rPr>
          <w:rFonts w:ascii="Helvetica" w:hAnsi="Helvetica" w:cs="Helvetica"/>
          <w:b/>
          <w:bCs/>
          <w:color w:val="222222"/>
          <w:sz w:val="21"/>
          <w:szCs w:val="21"/>
        </w:rPr>
      </w:pPr>
      <w:r w:rsidRPr="000D4479">
        <w:rPr>
          <w:rFonts w:ascii="Helvetica" w:hAnsi="Helvetica" w:cs="Helvetica" w:hint="eastAsia"/>
          <w:b/>
          <w:bCs/>
          <w:color w:val="222222"/>
          <w:sz w:val="21"/>
          <w:szCs w:val="21"/>
        </w:rPr>
        <w:t>ПРИЛОЖЕНИЯ</w:t>
      </w:r>
      <w:r w:rsidRPr="000D4479">
        <w:rPr>
          <w:rFonts w:ascii="Helvetica" w:hAnsi="Helvetica" w:cs="Helvetica"/>
          <w:b/>
          <w:bCs/>
          <w:color w:val="222222"/>
          <w:sz w:val="21"/>
          <w:szCs w:val="21"/>
        </w:rPr>
        <w:tab/>
        <w:t>135</w:t>
      </w:r>
    </w:p>
    <w:p w14:paraId="2C95A33C" w14:textId="5DAB5503" w:rsidR="00D439D6" w:rsidRDefault="00D439D6" w:rsidP="000D4479"/>
    <w:p w14:paraId="10E92FF5" w14:textId="32D386B9" w:rsidR="000D4479" w:rsidRDefault="000D4479" w:rsidP="000D4479"/>
    <w:p w14:paraId="77E446F6" w14:textId="0B8350D1" w:rsidR="000D4479" w:rsidRDefault="000D4479" w:rsidP="000D4479"/>
    <w:p w14:paraId="1FBF4385" w14:textId="77777777" w:rsidR="000D4479" w:rsidRDefault="000D4479" w:rsidP="000D4479">
      <w:r>
        <w:rPr>
          <w:rFonts w:hint="eastAsia"/>
        </w:rPr>
        <w:t>ВЫВОДЫ</w:t>
      </w:r>
    </w:p>
    <w:p w14:paraId="078E16D8" w14:textId="77777777" w:rsidR="000D4479" w:rsidRDefault="000D4479" w:rsidP="000D4479">
      <w:r>
        <w:t>1.</w:t>
      </w:r>
      <w:r>
        <w:tab/>
      </w:r>
      <w:r>
        <w:rPr>
          <w:rFonts w:hint="eastAsia"/>
        </w:rPr>
        <w:t>Анализ</w:t>
      </w:r>
      <w:r>
        <w:t xml:space="preserve"> </w:t>
      </w:r>
      <w:r>
        <w:rPr>
          <w:rFonts w:hint="eastAsia"/>
        </w:rPr>
        <w:t>литературных</w:t>
      </w:r>
      <w:r>
        <w:t xml:space="preserve"> </w:t>
      </w:r>
      <w:r>
        <w:rPr>
          <w:rFonts w:hint="eastAsia"/>
        </w:rPr>
        <w:t>данных</w:t>
      </w:r>
      <w:r>
        <w:t xml:space="preserve"> </w:t>
      </w:r>
      <w:r>
        <w:rPr>
          <w:rFonts w:hint="eastAsia"/>
        </w:rPr>
        <w:t>позволил</w:t>
      </w:r>
      <w:r>
        <w:t xml:space="preserve"> </w:t>
      </w:r>
      <w:r>
        <w:rPr>
          <w:rFonts w:hint="eastAsia"/>
        </w:rPr>
        <w:t>сделать</w:t>
      </w:r>
      <w:r>
        <w:t xml:space="preserve"> </w:t>
      </w:r>
      <w:r>
        <w:rPr>
          <w:rFonts w:hint="eastAsia"/>
        </w:rPr>
        <w:t>ряд</w:t>
      </w:r>
      <w:r>
        <w:t xml:space="preserve"> </w:t>
      </w:r>
      <w:r>
        <w:rPr>
          <w:rFonts w:hint="eastAsia"/>
        </w:rPr>
        <w:t>частных</w:t>
      </w:r>
    </w:p>
    <w:p w14:paraId="710F018E" w14:textId="77777777" w:rsidR="000D4479" w:rsidRDefault="000D4479" w:rsidP="000D4479">
      <w:r>
        <w:rPr>
          <w:rFonts w:hint="eastAsia"/>
        </w:rPr>
        <w:t>выводов</w:t>
      </w:r>
      <w:r>
        <w:t xml:space="preserve">, </w:t>
      </w:r>
      <w:r>
        <w:rPr>
          <w:rFonts w:hint="eastAsia"/>
        </w:rPr>
        <w:t>вытекающих</w:t>
      </w:r>
      <w:r>
        <w:t xml:space="preserve"> </w:t>
      </w:r>
      <w:r>
        <w:rPr>
          <w:rFonts w:hint="eastAsia"/>
        </w:rPr>
        <w:t>из</w:t>
      </w:r>
      <w:r>
        <w:t xml:space="preserve"> </w:t>
      </w:r>
      <w:r>
        <w:rPr>
          <w:rFonts w:hint="eastAsia"/>
        </w:rPr>
        <w:t>резонансных</w:t>
      </w:r>
      <w:r>
        <w:t xml:space="preserve"> </w:t>
      </w:r>
      <w:r>
        <w:rPr>
          <w:rFonts w:hint="eastAsia"/>
        </w:rPr>
        <w:t>характеристик</w:t>
      </w:r>
      <w:r>
        <w:t xml:space="preserve"> </w:t>
      </w:r>
      <w:r>
        <w:rPr>
          <w:rFonts w:hint="eastAsia"/>
        </w:rPr>
        <w:t>тела</w:t>
      </w:r>
      <w:r>
        <w:t xml:space="preserve"> </w:t>
      </w:r>
      <w:r>
        <w:rPr>
          <w:rFonts w:hint="eastAsia"/>
        </w:rPr>
        <w:t>человека</w:t>
      </w:r>
      <w:r>
        <w:t>,</w:t>
      </w:r>
    </w:p>
    <w:p w14:paraId="67BBA16A" w14:textId="77777777" w:rsidR="000D4479" w:rsidRDefault="000D4479" w:rsidP="000D4479">
      <w:r>
        <w:rPr>
          <w:rFonts w:hint="eastAsia"/>
        </w:rPr>
        <w:t>которые</w:t>
      </w:r>
      <w:r>
        <w:t xml:space="preserve"> </w:t>
      </w:r>
      <w:r>
        <w:rPr>
          <w:rFonts w:hint="eastAsia"/>
        </w:rPr>
        <w:t>необходимо</w:t>
      </w:r>
      <w:r>
        <w:t xml:space="preserve"> </w:t>
      </w:r>
      <w:r>
        <w:rPr>
          <w:rFonts w:hint="eastAsia"/>
        </w:rPr>
        <w:t>учитывать</w:t>
      </w:r>
      <w:r>
        <w:t xml:space="preserve"> </w:t>
      </w:r>
      <w:r>
        <w:rPr>
          <w:rFonts w:hint="eastAsia"/>
        </w:rPr>
        <w:t>не</w:t>
      </w:r>
      <w:r>
        <w:t xml:space="preserve"> </w:t>
      </w:r>
      <w:r>
        <w:rPr>
          <w:rFonts w:hint="eastAsia"/>
        </w:rPr>
        <w:t>только</w:t>
      </w:r>
      <w:r>
        <w:t xml:space="preserve"> </w:t>
      </w:r>
      <w:r>
        <w:rPr>
          <w:rFonts w:hint="eastAsia"/>
        </w:rPr>
        <w:t>при</w:t>
      </w:r>
      <w:r>
        <w:t xml:space="preserve"> </w:t>
      </w:r>
      <w:r>
        <w:rPr>
          <w:rFonts w:hint="eastAsia"/>
        </w:rPr>
        <w:t>разработке</w:t>
      </w:r>
    </w:p>
    <w:p w14:paraId="242C5107" w14:textId="77777777" w:rsidR="000D4479" w:rsidRDefault="000D4479" w:rsidP="000D4479">
      <w:r>
        <w:rPr>
          <w:rFonts w:hint="eastAsia"/>
        </w:rPr>
        <w:t>вибромассажеров</w:t>
      </w:r>
      <w:r>
        <w:t xml:space="preserve">, </w:t>
      </w:r>
      <w:r>
        <w:rPr>
          <w:rFonts w:hint="eastAsia"/>
        </w:rPr>
        <w:t>но</w:t>
      </w:r>
      <w:r>
        <w:t xml:space="preserve"> </w:t>
      </w:r>
      <w:r>
        <w:rPr>
          <w:rFonts w:hint="eastAsia"/>
        </w:rPr>
        <w:t>и</w:t>
      </w:r>
      <w:r>
        <w:t xml:space="preserve"> </w:t>
      </w:r>
      <w:r>
        <w:rPr>
          <w:rFonts w:hint="eastAsia"/>
        </w:rPr>
        <w:t>при</w:t>
      </w:r>
      <w:r>
        <w:t xml:space="preserve"> </w:t>
      </w:r>
      <w:r>
        <w:rPr>
          <w:rFonts w:hint="eastAsia"/>
        </w:rPr>
        <w:t>оценке</w:t>
      </w:r>
      <w:r>
        <w:t xml:space="preserve"> </w:t>
      </w:r>
      <w:r>
        <w:rPr>
          <w:rFonts w:hint="eastAsia"/>
        </w:rPr>
        <w:t>эффективности</w:t>
      </w:r>
      <w:r>
        <w:t xml:space="preserve"> </w:t>
      </w:r>
      <w:r>
        <w:rPr>
          <w:rFonts w:hint="eastAsia"/>
        </w:rPr>
        <w:t>применения</w:t>
      </w:r>
      <w:r>
        <w:t xml:space="preserve"> </w:t>
      </w:r>
      <w:r>
        <w:rPr>
          <w:rFonts w:hint="eastAsia"/>
        </w:rPr>
        <w:t>различных</w:t>
      </w:r>
    </w:p>
    <w:p w14:paraId="532D3423" w14:textId="77777777" w:rsidR="000D4479" w:rsidRDefault="000D4479" w:rsidP="000D4479">
      <w:r>
        <w:rPr>
          <w:rFonts w:hint="eastAsia"/>
        </w:rPr>
        <w:t>видов</w:t>
      </w:r>
      <w:r>
        <w:t xml:space="preserve"> </w:t>
      </w:r>
      <w:r>
        <w:rPr>
          <w:rFonts w:hint="eastAsia"/>
        </w:rPr>
        <w:t>массажа</w:t>
      </w:r>
      <w:r>
        <w:t xml:space="preserve">. </w:t>
      </w:r>
      <w:r>
        <w:rPr>
          <w:rFonts w:hint="eastAsia"/>
        </w:rPr>
        <w:t>В</w:t>
      </w:r>
      <w:r>
        <w:t xml:space="preserve"> </w:t>
      </w:r>
      <w:r>
        <w:rPr>
          <w:rFonts w:hint="eastAsia"/>
        </w:rPr>
        <w:t>качестве</w:t>
      </w:r>
      <w:r>
        <w:t xml:space="preserve"> </w:t>
      </w:r>
      <w:r>
        <w:rPr>
          <w:rFonts w:hint="eastAsia"/>
        </w:rPr>
        <w:t>ее</w:t>
      </w:r>
      <w:r>
        <w:t xml:space="preserve"> </w:t>
      </w:r>
      <w:r>
        <w:rPr>
          <w:rFonts w:hint="eastAsia"/>
        </w:rPr>
        <w:t>оценки</w:t>
      </w:r>
      <w:r>
        <w:t xml:space="preserve"> </w:t>
      </w:r>
      <w:r>
        <w:rPr>
          <w:rFonts w:hint="eastAsia"/>
        </w:rPr>
        <w:t>можно</w:t>
      </w:r>
      <w:r>
        <w:t xml:space="preserve"> </w:t>
      </w:r>
      <w:r>
        <w:rPr>
          <w:rFonts w:hint="eastAsia"/>
        </w:rPr>
        <w:t>использовать</w:t>
      </w:r>
      <w:r>
        <w:t xml:space="preserve"> </w:t>
      </w:r>
      <w:r>
        <w:rPr>
          <w:rFonts w:hint="eastAsia"/>
        </w:rPr>
        <w:t>следующие</w:t>
      </w:r>
      <w:r>
        <w:t xml:space="preserve"> </w:t>
      </w:r>
      <w:r>
        <w:rPr>
          <w:rFonts w:hint="eastAsia"/>
        </w:rPr>
        <w:t>три</w:t>
      </w:r>
    </w:p>
    <w:p w14:paraId="0835FE35" w14:textId="77777777" w:rsidR="000D4479" w:rsidRDefault="000D4479" w:rsidP="000D4479">
      <w:r>
        <w:rPr>
          <w:rFonts w:hint="eastAsia"/>
        </w:rPr>
        <w:lastRenderedPageBreak/>
        <w:t>вида</w:t>
      </w:r>
      <w:r>
        <w:t xml:space="preserve"> </w:t>
      </w:r>
      <w:r>
        <w:rPr>
          <w:rFonts w:hint="eastAsia"/>
        </w:rPr>
        <w:t>частотных</w:t>
      </w:r>
      <w:r>
        <w:t xml:space="preserve"> </w:t>
      </w:r>
      <w:r>
        <w:rPr>
          <w:rFonts w:hint="eastAsia"/>
        </w:rPr>
        <w:t>характеристик</w:t>
      </w:r>
      <w:r>
        <w:t>:</w:t>
      </w:r>
    </w:p>
    <w:p w14:paraId="1A65E26A" w14:textId="77777777" w:rsidR="000D4479" w:rsidRDefault="000D4479" w:rsidP="000D4479">
      <w:r>
        <w:rPr>
          <w:rFonts w:hint="eastAsia"/>
        </w:rPr>
        <w:t>резонансная</w:t>
      </w:r>
      <w:r>
        <w:t xml:space="preserve"> </w:t>
      </w:r>
      <w:r>
        <w:rPr>
          <w:rFonts w:hint="eastAsia"/>
        </w:rPr>
        <w:t>частота</w:t>
      </w:r>
      <w:r>
        <w:t xml:space="preserve"> </w:t>
      </w:r>
      <w:r>
        <w:rPr>
          <w:rFonts w:hint="eastAsia"/>
        </w:rPr>
        <w:t>тела</w:t>
      </w:r>
      <w:r>
        <w:t xml:space="preserve"> </w:t>
      </w:r>
      <w:r>
        <w:rPr>
          <w:rFonts w:hint="eastAsia"/>
        </w:rPr>
        <w:t>как</w:t>
      </w:r>
      <w:r>
        <w:t xml:space="preserve"> </w:t>
      </w:r>
      <w:r>
        <w:rPr>
          <w:rFonts w:hint="eastAsia"/>
        </w:rPr>
        <w:t>в</w:t>
      </w:r>
      <w:r>
        <w:t xml:space="preserve"> </w:t>
      </w:r>
      <w:r>
        <w:rPr>
          <w:rFonts w:hint="eastAsia"/>
        </w:rPr>
        <w:t>вертикальном</w:t>
      </w:r>
      <w:r>
        <w:t xml:space="preserve">, </w:t>
      </w:r>
      <w:r>
        <w:rPr>
          <w:rFonts w:hint="eastAsia"/>
        </w:rPr>
        <w:t>так</w:t>
      </w:r>
      <w:r>
        <w:t xml:space="preserve"> </w:t>
      </w:r>
      <w:r>
        <w:rPr>
          <w:rFonts w:hint="eastAsia"/>
        </w:rPr>
        <w:t>и</w:t>
      </w:r>
      <w:r>
        <w:t xml:space="preserve"> </w:t>
      </w:r>
      <w:r>
        <w:rPr>
          <w:rFonts w:hint="eastAsia"/>
        </w:rPr>
        <w:t>в</w:t>
      </w:r>
    </w:p>
    <w:p w14:paraId="51ABC7F6" w14:textId="77777777" w:rsidR="000D4479" w:rsidRDefault="000D4479" w:rsidP="000D4479">
      <w:r>
        <w:rPr>
          <w:rFonts w:hint="eastAsia"/>
        </w:rPr>
        <w:t>горизонтальном</w:t>
      </w:r>
      <w:r>
        <w:t xml:space="preserve"> </w:t>
      </w:r>
      <w:r>
        <w:rPr>
          <w:rFonts w:hint="eastAsia"/>
        </w:rPr>
        <w:t>положениях</w:t>
      </w:r>
      <w:r>
        <w:t xml:space="preserve">. </w:t>
      </w:r>
      <w:r>
        <w:rPr>
          <w:rFonts w:hint="eastAsia"/>
        </w:rPr>
        <w:t>Их</w:t>
      </w:r>
      <w:r>
        <w:t xml:space="preserve"> </w:t>
      </w:r>
      <w:r>
        <w:rPr>
          <w:rFonts w:hint="eastAsia"/>
        </w:rPr>
        <w:t>значения</w:t>
      </w:r>
      <w:r>
        <w:t xml:space="preserve"> </w:t>
      </w:r>
      <w:r>
        <w:rPr>
          <w:rFonts w:hint="eastAsia"/>
        </w:rPr>
        <w:t>будут</w:t>
      </w:r>
      <w:r>
        <w:t xml:space="preserve"> </w:t>
      </w:r>
      <w:r>
        <w:rPr>
          <w:rFonts w:hint="eastAsia"/>
        </w:rPr>
        <w:t>меняться</w:t>
      </w:r>
    </w:p>
    <w:p w14:paraId="4622FED6" w14:textId="77777777" w:rsidR="000D4479" w:rsidRDefault="000D4479" w:rsidP="000D4479">
      <w:r>
        <w:rPr>
          <w:rFonts w:hint="eastAsia"/>
        </w:rPr>
        <w:t>пропорционально</w:t>
      </w:r>
      <w:r>
        <w:t xml:space="preserve"> </w:t>
      </w:r>
      <w:r>
        <w:rPr>
          <w:rFonts w:hint="eastAsia"/>
        </w:rPr>
        <w:t>изменению</w:t>
      </w:r>
      <w:r>
        <w:t xml:space="preserve"> </w:t>
      </w:r>
      <w:r>
        <w:rPr>
          <w:rFonts w:hint="eastAsia"/>
        </w:rPr>
        <w:t>упруго</w:t>
      </w:r>
      <w:r>
        <w:t>-</w:t>
      </w:r>
      <w:r>
        <w:rPr>
          <w:rFonts w:hint="eastAsia"/>
        </w:rPr>
        <w:t>вязких</w:t>
      </w:r>
      <w:r>
        <w:t xml:space="preserve"> </w:t>
      </w:r>
      <w:r>
        <w:rPr>
          <w:rFonts w:hint="eastAsia"/>
        </w:rPr>
        <w:t>свойств</w:t>
      </w:r>
      <w:r>
        <w:t xml:space="preserve"> </w:t>
      </w:r>
      <w:r>
        <w:rPr>
          <w:rFonts w:hint="eastAsia"/>
        </w:rPr>
        <w:t>мышцы</w:t>
      </w:r>
      <w:r>
        <w:t xml:space="preserve">, </w:t>
      </w:r>
      <w:r>
        <w:rPr>
          <w:rFonts w:hint="eastAsia"/>
        </w:rPr>
        <w:t>ее</w:t>
      </w:r>
    </w:p>
    <w:p w14:paraId="479722BF" w14:textId="77777777" w:rsidR="000D4479" w:rsidRDefault="000D4479" w:rsidP="000D4479">
      <w:r>
        <w:rPr>
          <w:rFonts w:hint="eastAsia"/>
        </w:rPr>
        <w:t>соединительно</w:t>
      </w:r>
      <w:r>
        <w:t>-</w:t>
      </w:r>
      <w:r>
        <w:rPr>
          <w:rFonts w:hint="eastAsia"/>
        </w:rPr>
        <w:t>тканных</w:t>
      </w:r>
      <w:r>
        <w:t xml:space="preserve"> </w:t>
      </w:r>
      <w:r>
        <w:rPr>
          <w:rFonts w:hint="eastAsia"/>
        </w:rPr>
        <w:t>образований</w:t>
      </w:r>
      <w:r>
        <w:t xml:space="preserve"> </w:t>
      </w:r>
      <w:r>
        <w:rPr>
          <w:rFonts w:hint="eastAsia"/>
        </w:rPr>
        <w:t>и</w:t>
      </w:r>
      <w:r>
        <w:t xml:space="preserve"> </w:t>
      </w:r>
      <w:r>
        <w:rPr>
          <w:rFonts w:hint="eastAsia"/>
        </w:rPr>
        <w:t>сухожилий</w:t>
      </w:r>
      <w:r>
        <w:t>;</w:t>
      </w:r>
    </w:p>
    <w:p w14:paraId="0C1CCC69" w14:textId="77777777" w:rsidR="000D4479" w:rsidRDefault="000D4479" w:rsidP="000D4479">
      <w:r>
        <w:rPr>
          <w:rFonts w:hint="eastAsia"/>
        </w:rPr>
        <w:t>при</w:t>
      </w:r>
      <w:r>
        <w:t xml:space="preserve"> </w:t>
      </w:r>
      <w:r>
        <w:rPr>
          <w:rFonts w:hint="eastAsia"/>
        </w:rPr>
        <w:t>разработке</w:t>
      </w:r>
      <w:r>
        <w:t xml:space="preserve"> </w:t>
      </w:r>
      <w:r>
        <w:rPr>
          <w:rFonts w:hint="eastAsia"/>
        </w:rPr>
        <w:t>вибромассажеров</w:t>
      </w:r>
      <w:r>
        <w:t xml:space="preserve">, </w:t>
      </w:r>
      <w:r>
        <w:rPr>
          <w:rFonts w:hint="eastAsia"/>
        </w:rPr>
        <w:t>их</w:t>
      </w:r>
      <w:r>
        <w:t xml:space="preserve"> </w:t>
      </w:r>
      <w:r>
        <w:rPr>
          <w:rFonts w:hint="eastAsia"/>
        </w:rPr>
        <w:t>частоты</w:t>
      </w:r>
      <w:r>
        <w:t xml:space="preserve"> </w:t>
      </w:r>
      <w:r>
        <w:rPr>
          <w:rFonts w:hint="eastAsia"/>
        </w:rPr>
        <w:t>и</w:t>
      </w:r>
      <w:r>
        <w:t xml:space="preserve"> </w:t>
      </w:r>
      <w:r>
        <w:rPr>
          <w:rFonts w:hint="eastAsia"/>
        </w:rPr>
        <w:t>амплитуды</w:t>
      </w:r>
    </w:p>
    <w:p w14:paraId="47DA9583" w14:textId="77777777" w:rsidR="000D4479" w:rsidRDefault="000D4479" w:rsidP="000D4479">
      <w:r>
        <w:rPr>
          <w:rFonts w:hint="eastAsia"/>
        </w:rPr>
        <w:t>воздействия</w:t>
      </w:r>
      <w:r>
        <w:t xml:space="preserve"> </w:t>
      </w:r>
      <w:r>
        <w:rPr>
          <w:rFonts w:hint="eastAsia"/>
        </w:rPr>
        <w:t>на</w:t>
      </w:r>
      <w:r>
        <w:t xml:space="preserve"> </w:t>
      </w:r>
      <w:r>
        <w:rPr>
          <w:rFonts w:hint="eastAsia"/>
        </w:rPr>
        <w:t>тело</w:t>
      </w:r>
      <w:r>
        <w:t xml:space="preserve"> </w:t>
      </w:r>
      <w:r>
        <w:rPr>
          <w:rFonts w:hint="eastAsia"/>
        </w:rPr>
        <w:t>человека</w:t>
      </w:r>
      <w:r>
        <w:t xml:space="preserve"> </w:t>
      </w:r>
      <w:r>
        <w:rPr>
          <w:rFonts w:hint="eastAsia"/>
        </w:rPr>
        <w:t>необходимо</w:t>
      </w:r>
      <w:r>
        <w:t xml:space="preserve"> </w:t>
      </w:r>
      <w:r>
        <w:rPr>
          <w:rFonts w:hint="eastAsia"/>
        </w:rPr>
        <w:t>учитывать</w:t>
      </w:r>
      <w:r>
        <w:t xml:space="preserve"> </w:t>
      </w:r>
      <w:r>
        <w:rPr>
          <w:rFonts w:hint="eastAsia"/>
        </w:rPr>
        <w:t>явление</w:t>
      </w:r>
    </w:p>
    <w:p w14:paraId="27A6935D" w14:textId="77777777" w:rsidR="000D4479" w:rsidRDefault="000D4479" w:rsidP="000D4479">
      <w:r>
        <w:rPr>
          <w:rFonts w:hint="eastAsia"/>
        </w:rPr>
        <w:t>физиологического</w:t>
      </w:r>
      <w:r>
        <w:t xml:space="preserve"> </w:t>
      </w:r>
      <w:r>
        <w:rPr>
          <w:rFonts w:hint="eastAsia"/>
        </w:rPr>
        <w:t>резонанса</w:t>
      </w:r>
      <w:r>
        <w:t xml:space="preserve">, </w:t>
      </w:r>
      <w:r>
        <w:rPr>
          <w:rFonts w:hint="eastAsia"/>
        </w:rPr>
        <w:t>которое</w:t>
      </w:r>
      <w:r>
        <w:t xml:space="preserve"> </w:t>
      </w:r>
      <w:r>
        <w:rPr>
          <w:rFonts w:hint="eastAsia"/>
        </w:rPr>
        <w:t>проявляется</w:t>
      </w:r>
      <w:r>
        <w:t xml:space="preserve"> </w:t>
      </w:r>
      <w:r>
        <w:rPr>
          <w:rFonts w:hint="eastAsia"/>
        </w:rPr>
        <w:t>в</w:t>
      </w:r>
      <w:r>
        <w:t xml:space="preserve"> </w:t>
      </w:r>
      <w:r>
        <w:rPr>
          <w:rFonts w:hint="eastAsia"/>
        </w:rPr>
        <w:t>диапазоне</w:t>
      </w:r>
      <w:r>
        <w:t xml:space="preserve"> </w:t>
      </w:r>
      <w:r>
        <w:rPr>
          <w:rFonts w:hint="eastAsia"/>
        </w:rPr>
        <w:t>от</w:t>
      </w:r>
      <w:r>
        <w:t xml:space="preserve"> 8 </w:t>
      </w:r>
      <w:r>
        <w:rPr>
          <w:rFonts w:hint="eastAsia"/>
        </w:rPr>
        <w:t>до</w:t>
      </w:r>
      <w:r>
        <w:t xml:space="preserve"> 12</w:t>
      </w:r>
    </w:p>
    <w:p w14:paraId="3C702948" w14:textId="77777777" w:rsidR="000D4479" w:rsidRDefault="000D4479" w:rsidP="000D4479">
      <w:r>
        <w:rPr>
          <w:rFonts w:hint="eastAsia"/>
        </w:rPr>
        <w:t>Гц</w:t>
      </w:r>
      <w:r>
        <w:t xml:space="preserve">. </w:t>
      </w:r>
      <w:r>
        <w:rPr>
          <w:rFonts w:hint="eastAsia"/>
        </w:rPr>
        <w:t>Воздействие</w:t>
      </w:r>
      <w:r>
        <w:t xml:space="preserve"> </w:t>
      </w:r>
      <w:r>
        <w:rPr>
          <w:rFonts w:hint="eastAsia"/>
        </w:rPr>
        <w:t>в</w:t>
      </w:r>
      <w:r>
        <w:t xml:space="preserve"> </w:t>
      </w:r>
      <w:r>
        <w:rPr>
          <w:rFonts w:hint="eastAsia"/>
        </w:rPr>
        <w:t>этом</w:t>
      </w:r>
      <w:r>
        <w:t xml:space="preserve"> </w:t>
      </w:r>
      <w:r>
        <w:rPr>
          <w:rFonts w:hint="eastAsia"/>
        </w:rPr>
        <w:t>диапазоне</w:t>
      </w:r>
      <w:r>
        <w:t xml:space="preserve"> </w:t>
      </w:r>
      <w:r>
        <w:rPr>
          <w:rFonts w:hint="eastAsia"/>
        </w:rPr>
        <w:t>частот</w:t>
      </w:r>
      <w:r>
        <w:t xml:space="preserve"> </w:t>
      </w:r>
      <w:r>
        <w:rPr>
          <w:rFonts w:hint="eastAsia"/>
        </w:rPr>
        <w:t>позволит</w:t>
      </w:r>
      <w:r>
        <w:t xml:space="preserve"> </w:t>
      </w:r>
      <w:r>
        <w:rPr>
          <w:rFonts w:hint="eastAsia"/>
        </w:rPr>
        <w:t>механически</w:t>
      </w:r>
    </w:p>
    <w:p w14:paraId="35EC8879" w14:textId="77777777" w:rsidR="000D4479" w:rsidRDefault="000D4479" w:rsidP="000D4479">
      <w:r>
        <w:rPr>
          <w:rFonts w:hint="eastAsia"/>
        </w:rPr>
        <w:t>воздействовать</w:t>
      </w:r>
      <w:r>
        <w:t xml:space="preserve"> </w:t>
      </w:r>
      <w:r>
        <w:rPr>
          <w:rFonts w:hint="eastAsia"/>
        </w:rPr>
        <w:t>на</w:t>
      </w:r>
      <w:r>
        <w:t xml:space="preserve"> </w:t>
      </w:r>
      <w:r>
        <w:rPr>
          <w:rFonts w:hint="eastAsia"/>
        </w:rPr>
        <w:t>работу</w:t>
      </w:r>
      <w:r>
        <w:t xml:space="preserve"> </w:t>
      </w:r>
      <w:r>
        <w:rPr>
          <w:rFonts w:hint="eastAsia"/>
        </w:rPr>
        <w:t>нервно</w:t>
      </w:r>
      <w:r>
        <w:t>-</w:t>
      </w:r>
      <w:r>
        <w:rPr>
          <w:rFonts w:hint="eastAsia"/>
        </w:rPr>
        <w:t>мышечного</w:t>
      </w:r>
      <w:r>
        <w:t xml:space="preserve"> </w:t>
      </w:r>
      <w:r>
        <w:rPr>
          <w:rFonts w:hint="eastAsia"/>
        </w:rPr>
        <w:t>аппарата</w:t>
      </w:r>
      <w:r>
        <w:t xml:space="preserve"> </w:t>
      </w:r>
      <w:r>
        <w:rPr>
          <w:rFonts w:hint="eastAsia"/>
        </w:rPr>
        <w:t>по</w:t>
      </w:r>
      <w:r>
        <w:t xml:space="preserve"> </w:t>
      </w:r>
      <w:r>
        <w:rPr>
          <w:rFonts w:hint="eastAsia"/>
        </w:rPr>
        <w:t>механизму</w:t>
      </w:r>
    </w:p>
    <w:p w14:paraId="4E3C5137" w14:textId="77777777" w:rsidR="000D4479" w:rsidRDefault="000D4479" w:rsidP="000D4479">
      <w:r>
        <w:rPr>
          <w:rFonts w:hint="eastAsia"/>
        </w:rPr>
        <w:t>миотатического</w:t>
      </w:r>
      <w:r>
        <w:t xml:space="preserve"> </w:t>
      </w:r>
      <w:r>
        <w:rPr>
          <w:rFonts w:hint="eastAsia"/>
        </w:rPr>
        <w:t>и</w:t>
      </w:r>
      <w:r>
        <w:t xml:space="preserve"> </w:t>
      </w:r>
      <w:r>
        <w:rPr>
          <w:rFonts w:hint="eastAsia"/>
        </w:rPr>
        <w:t>супраспинального</w:t>
      </w:r>
      <w:r>
        <w:t xml:space="preserve"> </w:t>
      </w:r>
      <w:r>
        <w:rPr>
          <w:rFonts w:hint="eastAsia"/>
        </w:rPr>
        <w:t>рефлексов</w:t>
      </w:r>
      <w:r>
        <w:t xml:space="preserve"> </w:t>
      </w:r>
      <w:r>
        <w:rPr>
          <w:rFonts w:hint="eastAsia"/>
        </w:rPr>
        <w:t>на</w:t>
      </w:r>
      <w:r>
        <w:t xml:space="preserve"> </w:t>
      </w:r>
      <w:r>
        <w:rPr>
          <w:rFonts w:hint="eastAsia"/>
        </w:rPr>
        <w:t>растяжение</w:t>
      </w:r>
      <w:r>
        <w:t xml:space="preserve"> </w:t>
      </w:r>
      <w:r>
        <w:rPr>
          <w:rFonts w:hint="eastAsia"/>
        </w:rPr>
        <w:t>мышцы</w:t>
      </w:r>
      <w:r>
        <w:t>;</w:t>
      </w:r>
    </w:p>
    <w:p w14:paraId="7B047ADA" w14:textId="77777777" w:rsidR="000D4479" w:rsidRDefault="000D4479" w:rsidP="000D4479">
      <w:r>
        <w:rPr>
          <w:rFonts w:hint="eastAsia"/>
        </w:rPr>
        <w:t>выбор</w:t>
      </w:r>
      <w:r>
        <w:t xml:space="preserve"> </w:t>
      </w:r>
      <w:r>
        <w:rPr>
          <w:rFonts w:hint="eastAsia"/>
        </w:rPr>
        <w:t>частотных</w:t>
      </w:r>
      <w:r>
        <w:t xml:space="preserve"> </w:t>
      </w:r>
      <w:r>
        <w:rPr>
          <w:rFonts w:hint="eastAsia"/>
        </w:rPr>
        <w:t>характеристик</w:t>
      </w:r>
      <w:r>
        <w:t xml:space="preserve"> </w:t>
      </w:r>
      <w:r>
        <w:rPr>
          <w:rFonts w:hint="eastAsia"/>
        </w:rPr>
        <w:t>вибромассажеров</w:t>
      </w:r>
      <w:r>
        <w:t xml:space="preserve"> </w:t>
      </w:r>
      <w:r>
        <w:rPr>
          <w:rFonts w:hint="eastAsia"/>
        </w:rPr>
        <w:t>должен</w:t>
      </w:r>
    </w:p>
    <w:p w14:paraId="75E9EF29" w14:textId="77777777" w:rsidR="000D4479" w:rsidRDefault="000D4479" w:rsidP="000D4479">
      <w:r>
        <w:rPr>
          <w:rFonts w:hint="eastAsia"/>
        </w:rPr>
        <w:t>также</w:t>
      </w:r>
      <w:r>
        <w:t xml:space="preserve"> </w:t>
      </w:r>
      <w:r>
        <w:rPr>
          <w:rFonts w:hint="eastAsia"/>
        </w:rPr>
        <w:t>соответствовать</w:t>
      </w:r>
      <w:r>
        <w:t xml:space="preserve"> </w:t>
      </w:r>
      <w:r>
        <w:rPr>
          <w:rFonts w:hint="eastAsia"/>
        </w:rPr>
        <w:t>частотам</w:t>
      </w:r>
      <w:r>
        <w:t xml:space="preserve"> </w:t>
      </w:r>
      <w:r>
        <w:rPr>
          <w:rFonts w:hint="eastAsia"/>
        </w:rPr>
        <w:t>как</w:t>
      </w:r>
      <w:r>
        <w:t xml:space="preserve"> </w:t>
      </w:r>
      <w:r>
        <w:rPr>
          <w:rFonts w:hint="eastAsia"/>
        </w:rPr>
        <w:t>эфферентной</w:t>
      </w:r>
      <w:r>
        <w:t xml:space="preserve"> </w:t>
      </w:r>
      <w:r>
        <w:rPr>
          <w:rFonts w:hint="eastAsia"/>
        </w:rPr>
        <w:t>импульсации</w:t>
      </w:r>
      <w:r>
        <w:t xml:space="preserve">, </w:t>
      </w:r>
      <w:r>
        <w:rPr>
          <w:rFonts w:hint="eastAsia"/>
        </w:rPr>
        <w:t>так</w:t>
      </w:r>
      <w:r>
        <w:t xml:space="preserve"> </w:t>
      </w:r>
      <w:r>
        <w:rPr>
          <w:rFonts w:hint="eastAsia"/>
        </w:rPr>
        <w:t>и</w:t>
      </w:r>
    </w:p>
    <w:p w14:paraId="2A88DC60" w14:textId="77777777" w:rsidR="000D4479" w:rsidRDefault="000D4479" w:rsidP="000D4479">
      <w:r>
        <w:rPr>
          <w:rFonts w:hint="eastAsia"/>
        </w:rPr>
        <w:t>афферентной</w:t>
      </w:r>
      <w:r>
        <w:t xml:space="preserve"> </w:t>
      </w:r>
      <w:r>
        <w:rPr>
          <w:rFonts w:hint="eastAsia"/>
        </w:rPr>
        <w:t>импульсации</w:t>
      </w:r>
      <w:r>
        <w:t xml:space="preserve">, </w:t>
      </w:r>
      <w:r>
        <w:rPr>
          <w:rFonts w:hint="eastAsia"/>
        </w:rPr>
        <w:t>соответственно</w:t>
      </w:r>
      <w:r>
        <w:t xml:space="preserve"> </w:t>
      </w:r>
      <w:r>
        <w:rPr>
          <w:rFonts w:hint="eastAsia"/>
        </w:rPr>
        <w:t>в</w:t>
      </w:r>
      <w:r>
        <w:t xml:space="preserve"> </w:t>
      </w:r>
      <w:r>
        <w:rPr>
          <w:rFonts w:hint="eastAsia"/>
        </w:rPr>
        <w:t>дискретных</w:t>
      </w:r>
      <w:r>
        <w:t xml:space="preserve"> </w:t>
      </w:r>
      <w:r>
        <w:rPr>
          <w:rFonts w:hint="eastAsia"/>
        </w:rPr>
        <w:t>диапазонах</w:t>
      </w:r>
      <w:r>
        <w:t xml:space="preserve"> 5-25</w:t>
      </w:r>
    </w:p>
    <w:p w14:paraId="5F7B18AE" w14:textId="77777777" w:rsidR="000D4479" w:rsidRDefault="000D4479" w:rsidP="000D4479">
      <w:r>
        <w:rPr>
          <w:rFonts w:hint="eastAsia"/>
        </w:rPr>
        <w:t>Гц</w:t>
      </w:r>
      <w:r>
        <w:t xml:space="preserve">; </w:t>
      </w:r>
      <w:r>
        <w:rPr>
          <w:rFonts w:hint="eastAsia"/>
        </w:rPr>
        <w:t>от</w:t>
      </w:r>
      <w:r>
        <w:t xml:space="preserve"> 25 </w:t>
      </w:r>
      <w:r>
        <w:rPr>
          <w:rFonts w:hint="eastAsia"/>
        </w:rPr>
        <w:t>до</w:t>
      </w:r>
      <w:r>
        <w:t xml:space="preserve"> 50 </w:t>
      </w:r>
      <w:r>
        <w:rPr>
          <w:rFonts w:hint="eastAsia"/>
        </w:rPr>
        <w:t>Гц</w:t>
      </w:r>
      <w:r>
        <w:t xml:space="preserve"> </w:t>
      </w:r>
      <w:r>
        <w:rPr>
          <w:rFonts w:hint="eastAsia"/>
        </w:rPr>
        <w:t>и</w:t>
      </w:r>
      <w:r>
        <w:t xml:space="preserve"> </w:t>
      </w:r>
      <w:r>
        <w:rPr>
          <w:rFonts w:hint="eastAsia"/>
        </w:rPr>
        <w:t>диапазоне</w:t>
      </w:r>
      <w:r>
        <w:t xml:space="preserve"> </w:t>
      </w:r>
      <w:r>
        <w:rPr>
          <w:rFonts w:hint="eastAsia"/>
        </w:rPr>
        <w:t>от</w:t>
      </w:r>
      <w:r>
        <w:t xml:space="preserve"> 80 </w:t>
      </w:r>
      <w:r>
        <w:rPr>
          <w:rFonts w:hint="eastAsia"/>
        </w:rPr>
        <w:t>до</w:t>
      </w:r>
      <w:r>
        <w:t xml:space="preserve"> 100 </w:t>
      </w:r>
      <w:r>
        <w:rPr>
          <w:rFonts w:hint="eastAsia"/>
        </w:rPr>
        <w:t>Гц</w:t>
      </w:r>
      <w:r>
        <w:t xml:space="preserve">. </w:t>
      </w:r>
      <w:r>
        <w:rPr>
          <w:rFonts w:hint="eastAsia"/>
        </w:rPr>
        <w:t>Это</w:t>
      </w:r>
      <w:r>
        <w:t xml:space="preserve"> </w:t>
      </w:r>
      <w:r>
        <w:rPr>
          <w:rFonts w:hint="eastAsia"/>
        </w:rPr>
        <w:t>позволит</w:t>
      </w:r>
      <w:r>
        <w:t xml:space="preserve"> </w:t>
      </w:r>
      <w:r>
        <w:rPr>
          <w:rFonts w:hint="eastAsia"/>
        </w:rPr>
        <w:t>избирательно</w:t>
      </w:r>
    </w:p>
    <w:p w14:paraId="106EA1D5" w14:textId="77777777" w:rsidR="000D4479" w:rsidRDefault="000D4479" w:rsidP="000D4479">
      <w:r>
        <w:rPr>
          <w:rFonts w:hint="eastAsia"/>
        </w:rPr>
        <w:t>воздействовать</w:t>
      </w:r>
      <w:r>
        <w:t xml:space="preserve"> </w:t>
      </w:r>
      <w:r>
        <w:rPr>
          <w:rFonts w:hint="eastAsia"/>
        </w:rPr>
        <w:t>на</w:t>
      </w:r>
      <w:r>
        <w:t xml:space="preserve"> </w:t>
      </w:r>
      <w:r>
        <w:rPr>
          <w:rFonts w:hint="eastAsia"/>
        </w:rPr>
        <w:t>медленные</w:t>
      </w:r>
      <w:r>
        <w:t xml:space="preserve"> </w:t>
      </w:r>
      <w:r>
        <w:rPr>
          <w:rFonts w:hint="eastAsia"/>
        </w:rPr>
        <w:t>и</w:t>
      </w:r>
      <w:r>
        <w:t xml:space="preserve"> </w:t>
      </w:r>
      <w:r>
        <w:rPr>
          <w:rFonts w:hint="eastAsia"/>
        </w:rPr>
        <w:t>быстрые</w:t>
      </w:r>
      <w:r>
        <w:t xml:space="preserve"> </w:t>
      </w:r>
      <w:r>
        <w:rPr>
          <w:rFonts w:hint="eastAsia"/>
        </w:rPr>
        <w:t>мышечные</w:t>
      </w:r>
      <w:r>
        <w:t xml:space="preserve"> </w:t>
      </w:r>
      <w:r>
        <w:rPr>
          <w:rFonts w:hint="eastAsia"/>
        </w:rPr>
        <w:t>волокна</w:t>
      </w:r>
      <w:r>
        <w:t xml:space="preserve">, </w:t>
      </w:r>
      <w:r>
        <w:rPr>
          <w:rFonts w:hint="eastAsia"/>
        </w:rPr>
        <w:t>а</w:t>
      </w:r>
      <w:r>
        <w:t xml:space="preserve"> </w:t>
      </w:r>
      <w:r>
        <w:rPr>
          <w:rFonts w:hint="eastAsia"/>
        </w:rPr>
        <w:t>также</w:t>
      </w:r>
      <w:r>
        <w:t xml:space="preserve"> </w:t>
      </w:r>
      <w:r>
        <w:rPr>
          <w:rFonts w:hint="eastAsia"/>
        </w:rPr>
        <w:t>на</w:t>
      </w:r>
    </w:p>
    <w:p w14:paraId="7F431AF4" w14:textId="77777777" w:rsidR="000D4479" w:rsidRDefault="000D4479" w:rsidP="000D4479">
      <w:r>
        <w:rPr>
          <w:rFonts w:hint="eastAsia"/>
        </w:rPr>
        <w:lastRenderedPageBreak/>
        <w:t>мышечные</w:t>
      </w:r>
      <w:r>
        <w:t xml:space="preserve"> </w:t>
      </w:r>
      <w:r>
        <w:rPr>
          <w:rFonts w:hint="eastAsia"/>
        </w:rPr>
        <w:t>рецепторы</w:t>
      </w:r>
      <w:r>
        <w:t xml:space="preserve"> - </w:t>
      </w:r>
      <w:r>
        <w:rPr>
          <w:rFonts w:hint="eastAsia"/>
        </w:rPr>
        <w:t>веретено</w:t>
      </w:r>
      <w:r>
        <w:t xml:space="preserve">, </w:t>
      </w:r>
      <w:r>
        <w:rPr>
          <w:rFonts w:hint="eastAsia"/>
        </w:rPr>
        <w:t>частотная</w:t>
      </w:r>
      <w:r>
        <w:t xml:space="preserve"> </w:t>
      </w:r>
      <w:r>
        <w:rPr>
          <w:rFonts w:hint="eastAsia"/>
        </w:rPr>
        <w:t>характеристика</w:t>
      </w:r>
      <w:r>
        <w:t xml:space="preserve"> </w:t>
      </w:r>
      <w:r>
        <w:rPr>
          <w:rFonts w:hint="eastAsia"/>
        </w:rPr>
        <w:t>которого</w:t>
      </w:r>
    </w:p>
    <w:p w14:paraId="4C6DF3C8" w14:textId="77777777" w:rsidR="000D4479" w:rsidRDefault="000D4479" w:rsidP="000D4479">
      <w:r>
        <w:rPr>
          <w:rFonts w:hint="eastAsia"/>
        </w:rPr>
        <w:t>близка</w:t>
      </w:r>
      <w:r>
        <w:t xml:space="preserve"> </w:t>
      </w:r>
      <w:r>
        <w:rPr>
          <w:rFonts w:hint="eastAsia"/>
        </w:rPr>
        <w:t>к</w:t>
      </w:r>
      <w:r>
        <w:t xml:space="preserve"> 100 </w:t>
      </w:r>
      <w:r>
        <w:rPr>
          <w:rFonts w:hint="eastAsia"/>
        </w:rPr>
        <w:t>Гц</w:t>
      </w:r>
      <w:r>
        <w:t>.</w:t>
      </w:r>
    </w:p>
    <w:p w14:paraId="312E2449" w14:textId="77777777" w:rsidR="000D4479" w:rsidRDefault="000D4479" w:rsidP="000D4479">
      <w:r>
        <w:t>2.</w:t>
      </w:r>
      <w:r>
        <w:tab/>
      </w:r>
      <w:r>
        <w:rPr>
          <w:rFonts w:hint="eastAsia"/>
        </w:rPr>
        <w:t>Существующие</w:t>
      </w:r>
      <w:r>
        <w:t xml:space="preserve"> </w:t>
      </w:r>
      <w:r>
        <w:rPr>
          <w:rFonts w:hint="eastAsia"/>
        </w:rPr>
        <w:t>методики</w:t>
      </w:r>
      <w:r>
        <w:t xml:space="preserve"> </w:t>
      </w:r>
      <w:r>
        <w:rPr>
          <w:rFonts w:hint="eastAsia"/>
        </w:rPr>
        <w:t>как</w:t>
      </w:r>
      <w:r>
        <w:t xml:space="preserve"> </w:t>
      </w:r>
      <w:r>
        <w:rPr>
          <w:rFonts w:hint="eastAsia"/>
        </w:rPr>
        <w:t>вибромассажа</w:t>
      </w:r>
      <w:r>
        <w:t xml:space="preserve">, </w:t>
      </w:r>
      <w:r>
        <w:rPr>
          <w:rFonts w:hint="eastAsia"/>
        </w:rPr>
        <w:t>так</w:t>
      </w:r>
      <w:r>
        <w:t xml:space="preserve"> </w:t>
      </w:r>
      <w:r>
        <w:rPr>
          <w:rFonts w:hint="eastAsia"/>
        </w:rPr>
        <w:t>и</w:t>
      </w:r>
      <w:r>
        <w:t xml:space="preserve"> </w:t>
      </w:r>
      <w:r>
        <w:rPr>
          <w:rFonts w:hint="eastAsia"/>
        </w:rPr>
        <w:t>спортивного</w:t>
      </w:r>
    </w:p>
    <w:p w14:paraId="5232DC2F" w14:textId="77777777" w:rsidR="000D4479" w:rsidRDefault="000D4479" w:rsidP="000D4479">
      <w:r>
        <w:rPr>
          <w:rFonts w:hint="eastAsia"/>
        </w:rPr>
        <w:t>массажа</w:t>
      </w:r>
      <w:r>
        <w:t xml:space="preserve"> </w:t>
      </w:r>
      <w:r>
        <w:rPr>
          <w:rFonts w:hint="eastAsia"/>
        </w:rPr>
        <w:t>не</w:t>
      </w:r>
      <w:r>
        <w:t xml:space="preserve"> </w:t>
      </w:r>
      <w:r>
        <w:rPr>
          <w:rFonts w:hint="eastAsia"/>
        </w:rPr>
        <w:t>отвечают</w:t>
      </w:r>
      <w:r>
        <w:t xml:space="preserve"> </w:t>
      </w:r>
      <w:r>
        <w:rPr>
          <w:rFonts w:hint="eastAsia"/>
        </w:rPr>
        <w:t>общим</w:t>
      </w:r>
      <w:r>
        <w:t xml:space="preserve"> </w:t>
      </w:r>
      <w:r>
        <w:rPr>
          <w:rFonts w:hint="eastAsia"/>
        </w:rPr>
        <w:t>закономерностям</w:t>
      </w:r>
      <w:r>
        <w:t xml:space="preserve"> </w:t>
      </w:r>
      <w:r>
        <w:rPr>
          <w:rFonts w:hint="eastAsia"/>
        </w:rPr>
        <w:t>развития</w:t>
      </w:r>
      <w:r>
        <w:t xml:space="preserve"> </w:t>
      </w:r>
      <w:r>
        <w:rPr>
          <w:rFonts w:hint="eastAsia"/>
        </w:rPr>
        <w:t>физических</w:t>
      </w:r>
    </w:p>
    <w:p w14:paraId="0435E4D9" w14:textId="77777777" w:rsidR="000D4479" w:rsidRDefault="000D4479" w:rsidP="000D4479">
      <w:r>
        <w:rPr>
          <w:rFonts w:hint="eastAsia"/>
        </w:rPr>
        <w:t>качеств</w:t>
      </w:r>
      <w:r>
        <w:t xml:space="preserve"> </w:t>
      </w:r>
      <w:r>
        <w:rPr>
          <w:rFonts w:hint="eastAsia"/>
        </w:rPr>
        <w:t>спортсменов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периода</w:t>
      </w:r>
      <w:r>
        <w:t xml:space="preserve"> </w:t>
      </w:r>
      <w:r>
        <w:rPr>
          <w:rFonts w:hint="eastAsia"/>
        </w:rPr>
        <w:t>полового</w:t>
      </w:r>
      <w:r>
        <w:t xml:space="preserve"> </w:t>
      </w:r>
      <w:r>
        <w:rPr>
          <w:rFonts w:hint="eastAsia"/>
        </w:rPr>
        <w:t>созревания</w:t>
      </w:r>
      <w:r>
        <w:t xml:space="preserve">. </w:t>
      </w:r>
      <w:r>
        <w:rPr>
          <w:rFonts w:hint="eastAsia"/>
        </w:rPr>
        <w:t>Так</w:t>
      </w:r>
      <w:r>
        <w:t>,</w:t>
      </w:r>
    </w:p>
    <w:p w14:paraId="22991048" w14:textId="77777777" w:rsidR="000D4479" w:rsidRDefault="000D4479" w:rsidP="000D4479">
      <w:r>
        <w:rPr>
          <w:rFonts w:hint="eastAsia"/>
        </w:rPr>
        <w:t>например</w:t>
      </w:r>
      <w:r>
        <w:t xml:space="preserve">, </w:t>
      </w:r>
      <w:r>
        <w:rPr>
          <w:rFonts w:hint="eastAsia"/>
        </w:rPr>
        <w:t>естественное</w:t>
      </w:r>
      <w:r>
        <w:t xml:space="preserve"> </w:t>
      </w:r>
      <w:r>
        <w:rPr>
          <w:rFonts w:hint="eastAsia"/>
        </w:rPr>
        <w:t>увеличение</w:t>
      </w:r>
      <w:r>
        <w:t xml:space="preserve"> </w:t>
      </w:r>
      <w:r>
        <w:rPr>
          <w:rFonts w:hint="eastAsia"/>
        </w:rPr>
        <w:t>гибкости</w:t>
      </w:r>
      <w:r>
        <w:t xml:space="preserve"> (</w:t>
      </w:r>
      <w:r>
        <w:rPr>
          <w:rFonts w:hint="eastAsia"/>
        </w:rPr>
        <w:t>размаха</w:t>
      </w:r>
      <w:r>
        <w:t xml:space="preserve">) </w:t>
      </w:r>
      <w:r>
        <w:rPr>
          <w:rFonts w:hint="eastAsia"/>
        </w:rPr>
        <w:t>движений</w:t>
      </w:r>
    </w:p>
    <w:p w14:paraId="65125D84" w14:textId="77777777" w:rsidR="000D4479" w:rsidRDefault="000D4479" w:rsidP="000D4479">
      <w:r>
        <w:rPr>
          <w:rFonts w:hint="eastAsia"/>
        </w:rPr>
        <w:t>наблюдается</w:t>
      </w:r>
      <w:r>
        <w:t xml:space="preserve"> </w:t>
      </w:r>
      <w:r>
        <w:rPr>
          <w:rFonts w:hint="eastAsia"/>
        </w:rPr>
        <w:t>до</w:t>
      </w:r>
      <w:r>
        <w:t xml:space="preserve"> 12-14 </w:t>
      </w:r>
      <w:r>
        <w:rPr>
          <w:rFonts w:hint="eastAsia"/>
        </w:rPr>
        <w:t>лет</w:t>
      </w:r>
      <w:r>
        <w:t xml:space="preserve">, </w:t>
      </w:r>
      <w:r>
        <w:rPr>
          <w:rFonts w:hint="eastAsia"/>
        </w:rPr>
        <w:t>а</w:t>
      </w:r>
      <w:r>
        <w:t xml:space="preserve"> </w:t>
      </w:r>
      <w:r>
        <w:rPr>
          <w:rFonts w:hint="eastAsia"/>
        </w:rPr>
        <w:t>примерно</w:t>
      </w:r>
      <w:r>
        <w:t xml:space="preserve"> </w:t>
      </w:r>
      <w:r>
        <w:rPr>
          <w:rFonts w:hint="eastAsia"/>
        </w:rPr>
        <w:t>до</w:t>
      </w:r>
      <w:r>
        <w:t xml:space="preserve"> 30 </w:t>
      </w:r>
      <w:r>
        <w:rPr>
          <w:rFonts w:hint="eastAsia"/>
        </w:rPr>
        <w:t>лет</w:t>
      </w:r>
      <w:r>
        <w:t xml:space="preserve"> </w:t>
      </w:r>
      <w:r>
        <w:rPr>
          <w:rFonts w:hint="eastAsia"/>
        </w:rPr>
        <w:t>остается</w:t>
      </w:r>
      <w:r>
        <w:t xml:space="preserve"> </w:t>
      </w:r>
      <w:r>
        <w:rPr>
          <w:rFonts w:hint="eastAsia"/>
        </w:rPr>
        <w:t>неизменным</w:t>
      </w:r>
      <w:r>
        <w:t xml:space="preserve"> </w:t>
      </w:r>
      <w:r>
        <w:rPr>
          <w:rFonts w:hint="eastAsia"/>
        </w:rPr>
        <w:t>у</w:t>
      </w:r>
    </w:p>
    <w:p w14:paraId="0C9A761C" w14:textId="77777777" w:rsidR="000D4479" w:rsidRDefault="000D4479" w:rsidP="000D4479">
      <w:r>
        <w:t xml:space="preserve"> </w:t>
      </w:r>
    </w:p>
    <w:p w14:paraId="1CB1CBE4" w14:textId="77777777" w:rsidR="000D4479" w:rsidRDefault="000D4479" w:rsidP="000D4479">
      <w:r>
        <w:t>106</w:t>
      </w:r>
    </w:p>
    <w:p w14:paraId="6BE7BAC0" w14:textId="77777777" w:rsidR="000D4479" w:rsidRDefault="000D4479" w:rsidP="000D4479">
      <w:r>
        <w:rPr>
          <w:rFonts w:hint="eastAsia"/>
        </w:rPr>
        <w:t>людей</w:t>
      </w:r>
      <w:r>
        <w:t xml:space="preserve">, </w:t>
      </w:r>
      <w:r>
        <w:rPr>
          <w:rFonts w:hint="eastAsia"/>
        </w:rPr>
        <w:t>не</w:t>
      </w:r>
      <w:r>
        <w:t xml:space="preserve"> </w:t>
      </w:r>
      <w:r>
        <w:rPr>
          <w:rFonts w:hint="eastAsia"/>
        </w:rPr>
        <w:t>занимающихся</w:t>
      </w:r>
      <w:r>
        <w:t xml:space="preserve"> </w:t>
      </w:r>
      <w:r>
        <w:rPr>
          <w:rFonts w:hint="eastAsia"/>
        </w:rPr>
        <w:t>спортом</w:t>
      </w:r>
      <w:r>
        <w:t xml:space="preserve">. </w:t>
      </w:r>
      <w:r>
        <w:rPr>
          <w:rFonts w:hint="eastAsia"/>
        </w:rPr>
        <w:t>В</w:t>
      </w:r>
      <w:r>
        <w:t xml:space="preserve"> </w:t>
      </w:r>
      <w:r>
        <w:rPr>
          <w:rFonts w:hint="eastAsia"/>
        </w:rPr>
        <w:t>последующем</w:t>
      </w:r>
      <w:r>
        <w:t xml:space="preserve"> </w:t>
      </w:r>
      <w:r>
        <w:rPr>
          <w:rFonts w:hint="eastAsia"/>
        </w:rPr>
        <w:t>периоде</w:t>
      </w:r>
      <w:r>
        <w:t xml:space="preserve"> </w:t>
      </w:r>
      <w:r>
        <w:rPr>
          <w:rFonts w:hint="eastAsia"/>
        </w:rPr>
        <w:t>размах</w:t>
      </w:r>
      <w:r>
        <w:t xml:space="preserve"> </w:t>
      </w:r>
      <w:r>
        <w:rPr>
          <w:rFonts w:hint="eastAsia"/>
        </w:rPr>
        <w:t>движений</w:t>
      </w:r>
      <w:r>
        <w:t xml:space="preserve"> </w:t>
      </w:r>
      <w:r>
        <w:rPr>
          <w:rFonts w:hint="eastAsia"/>
        </w:rPr>
        <w:t>уменьшается</w:t>
      </w:r>
      <w:r>
        <w:t xml:space="preserve"> </w:t>
      </w:r>
      <w:r>
        <w:rPr>
          <w:rFonts w:hint="eastAsia"/>
        </w:rPr>
        <w:t>в</w:t>
      </w:r>
      <w:r>
        <w:t xml:space="preserve"> </w:t>
      </w:r>
      <w:r>
        <w:rPr>
          <w:rFonts w:hint="eastAsia"/>
        </w:rPr>
        <w:t>результате</w:t>
      </w:r>
      <w:r>
        <w:t xml:space="preserve"> </w:t>
      </w:r>
      <w:r>
        <w:rPr>
          <w:rFonts w:hint="eastAsia"/>
        </w:rPr>
        <w:t>естественных</w:t>
      </w:r>
      <w:r>
        <w:t xml:space="preserve"> </w:t>
      </w:r>
      <w:r>
        <w:rPr>
          <w:rFonts w:hint="eastAsia"/>
        </w:rPr>
        <w:t>возрастных</w:t>
      </w:r>
      <w:r>
        <w:t xml:space="preserve"> </w:t>
      </w:r>
      <w:r>
        <w:rPr>
          <w:rFonts w:hint="eastAsia"/>
        </w:rPr>
        <w:t>изменений</w:t>
      </w:r>
      <w:r>
        <w:t xml:space="preserve">. </w:t>
      </w:r>
      <w:r>
        <w:rPr>
          <w:rFonts w:hint="eastAsia"/>
        </w:rPr>
        <w:t>Из</w:t>
      </w:r>
      <w:r>
        <w:t xml:space="preserve"> </w:t>
      </w:r>
      <w:r>
        <w:rPr>
          <w:rFonts w:hint="eastAsia"/>
        </w:rPr>
        <w:t>этого</w:t>
      </w:r>
      <w:r>
        <w:t xml:space="preserve"> </w:t>
      </w:r>
      <w:r>
        <w:rPr>
          <w:rFonts w:hint="eastAsia"/>
        </w:rPr>
        <w:t>следует</w:t>
      </w:r>
      <w:r>
        <w:t xml:space="preserve">, </w:t>
      </w:r>
      <w:r>
        <w:rPr>
          <w:rFonts w:hint="eastAsia"/>
        </w:rPr>
        <w:t>что</w:t>
      </w:r>
      <w:r>
        <w:t xml:space="preserve"> </w:t>
      </w:r>
      <w:r>
        <w:rPr>
          <w:rFonts w:hint="eastAsia"/>
        </w:rPr>
        <w:t>в</w:t>
      </w:r>
      <w:r>
        <w:t xml:space="preserve"> </w:t>
      </w:r>
      <w:r>
        <w:rPr>
          <w:rFonts w:hint="eastAsia"/>
        </w:rPr>
        <w:t>сенситивный</w:t>
      </w:r>
      <w:r>
        <w:t xml:space="preserve"> </w:t>
      </w:r>
      <w:r>
        <w:rPr>
          <w:rFonts w:hint="eastAsia"/>
        </w:rPr>
        <w:t>период</w:t>
      </w:r>
      <w:r>
        <w:t xml:space="preserve">, </w:t>
      </w:r>
      <w:r>
        <w:rPr>
          <w:rFonts w:hint="eastAsia"/>
        </w:rPr>
        <w:t>т</w:t>
      </w:r>
      <w:r>
        <w:t>.</w:t>
      </w:r>
      <w:r>
        <w:rPr>
          <w:rFonts w:hint="eastAsia"/>
        </w:rPr>
        <w:t>е</w:t>
      </w:r>
      <w:r>
        <w:t xml:space="preserve">. </w:t>
      </w:r>
      <w:r>
        <w:rPr>
          <w:rFonts w:hint="eastAsia"/>
        </w:rPr>
        <w:t>до</w:t>
      </w:r>
      <w:r>
        <w:t xml:space="preserve"> </w:t>
      </w:r>
      <w:r>
        <w:rPr>
          <w:rFonts w:hint="eastAsia"/>
        </w:rPr>
        <w:t>полового</w:t>
      </w:r>
      <w:r>
        <w:t xml:space="preserve"> </w:t>
      </w:r>
      <w:r>
        <w:rPr>
          <w:rFonts w:hint="eastAsia"/>
        </w:rPr>
        <w:t>созревания</w:t>
      </w:r>
      <w:r>
        <w:t xml:space="preserve"> </w:t>
      </w:r>
      <w:r>
        <w:rPr>
          <w:rFonts w:hint="eastAsia"/>
        </w:rPr>
        <w:t>необходимо</w:t>
      </w:r>
      <w:r>
        <w:t xml:space="preserve"> </w:t>
      </w:r>
      <w:r>
        <w:rPr>
          <w:rFonts w:hint="eastAsia"/>
        </w:rPr>
        <w:t>в</w:t>
      </w:r>
      <w:r>
        <w:t xml:space="preserve"> </w:t>
      </w:r>
      <w:r>
        <w:rPr>
          <w:rFonts w:hint="eastAsia"/>
        </w:rPr>
        <w:t>методике</w:t>
      </w:r>
      <w:r>
        <w:t xml:space="preserve"> </w:t>
      </w:r>
      <w:r>
        <w:rPr>
          <w:rFonts w:hint="eastAsia"/>
        </w:rPr>
        <w:t>массажа</w:t>
      </w:r>
      <w:r>
        <w:t xml:space="preserve"> </w:t>
      </w:r>
      <w:r>
        <w:rPr>
          <w:rFonts w:hint="eastAsia"/>
        </w:rPr>
        <w:t>наиболее</w:t>
      </w:r>
      <w:r>
        <w:t xml:space="preserve"> </w:t>
      </w:r>
      <w:r>
        <w:rPr>
          <w:rFonts w:hint="eastAsia"/>
        </w:rPr>
        <w:t>активно</w:t>
      </w:r>
      <w:r>
        <w:t xml:space="preserve"> </w:t>
      </w:r>
      <w:r>
        <w:rPr>
          <w:rFonts w:hint="eastAsia"/>
        </w:rPr>
        <w:t>использовать</w:t>
      </w:r>
      <w:r>
        <w:t xml:space="preserve"> </w:t>
      </w:r>
      <w:r>
        <w:rPr>
          <w:rFonts w:hint="eastAsia"/>
        </w:rPr>
        <w:t>приемы</w:t>
      </w:r>
      <w:r>
        <w:t xml:space="preserve">, </w:t>
      </w:r>
      <w:r>
        <w:rPr>
          <w:rFonts w:hint="eastAsia"/>
        </w:rPr>
        <w:t>обеспечивающие</w:t>
      </w:r>
      <w:r>
        <w:t xml:space="preserve"> </w:t>
      </w:r>
      <w:r>
        <w:rPr>
          <w:rFonts w:hint="eastAsia"/>
        </w:rPr>
        <w:t>воздействие</w:t>
      </w:r>
      <w:r>
        <w:t xml:space="preserve"> </w:t>
      </w:r>
      <w:r>
        <w:rPr>
          <w:rFonts w:hint="eastAsia"/>
        </w:rPr>
        <w:t>на</w:t>
      </w:r>
      <w:r>
        <w:t xml:space="preserve"> </w:t>
      </w:r>
      <w:r>
        <w:rPr>
          <w:rFonts w:hint="eastAsia"/>
        </w:rPr>
        <w:t>соединительно</w:t>
      </w:r>
      <w:r>
        <w:t>-</w:t>
      </w:r>
      <w:r>
        <w:rPr>
          <w:rFonts w:hint="eastAsia"/>
        </w:rPr>
        <w:t>тканные</w:t>
      </w:r>
      <w:r>
        <w:t xml:space="preserve"> </w:t>
      </w:r>
      <w:r>
        <w:rPr>
          <w:rFonts w:hint="eastAsia"/>
        </w:rPr>
        <w:t>образования</w:t>
      </w:r>
      <w:r>
        <w:t xml:space="preserve">, </w:t>
      </w:r>
      <w:r>
        <w:rPr>
          <w:rFonts w:hint="eastAsia"/>
        </w:rPr>
        <w:t>сухожилия</w:t>
      </w:r>
      <w:r>
        <w:t xml:space="preserve"> </w:t>
      </w:r>
      <w:r>
        <w:rPr>
          <w:rFonts w:hint="eastAsia"/>
        </w:rPr>
        <w:t>и</w:t>
      </w:r>
      <w:r>
        <w:t xml:space="preserve"> </w:t>
      </w:r>
      <w:r>
        <w:rPr>
          <w:rFonts w:hint="eastAsia"/>
        </w:rPr>
        <w:t>связочный</w:t>
      </w:r>
      <w:r>
        <w:t xml:space="preserve"> </w:t>
      </w:r>
      <w:r>
        <w:rPr>
          <w:rFonts w:hint="eastAsia"/>
        </w:rPr>
        <w:t>аппарат</w:t>
      </w:r>
      <w:r>
        <w:t xml:space="preserve">. </w:t>
      </w:r>
      <w:r>
        <w:rPr>
          <w:rFonts w:hint="eastAsia"/>
        </w:rPr>
        <w:t>Это</w:t>
      </w:r>
      <w:r>
        <w:t xml:space="preserve"> </w:t>
      </w:r>
      <w:r>
        <w:rPr>
          <w:rFonts w:hint="eastAsia"/>
        </w:rPr>
        <w:t>будет</w:t>
      </w:r>
      <w:r>
        <w:t xml:space="preserve"> </w:t>
      </w:r>
      <w:r>
        <w:rPr>
          <w:rFonts w:hint="eastAsia"/>
        </w:rPr>
        <w:t>способствовать</w:t>
      </w:r>
      <w:r>
        <w:t xml:space="preserve"> </w:t>
      </w:r>
      <w:r>
        <w:rPr>
          <w:rFonts w:hint="eastAsia"/>
        </w:rPr>
        <w:t>увеличению</w:t>
      </w:r>
      <w:r>
        <w:t xml:space="preserve"> </w:t>
      </w:r>
      <w:r>
        <w:rPr>
          <w:rFonts w:hint="eastAsia"/>
        </w:rPr>
        <w:t>размаха</w:t>
      </w:r>
      <w:r>
        <w:t xml:space="preserve"> </w:t>
      </w:r>
      <w:r>
        <w:rPr>
          <w:rFonts w:hint="eastAsia"/>
        </w:rPr>
        <w:t>движений</w:t>
      </w:r>
      <w:r>
        <w:t xml:space="preserve">. </w:t>
      </w:r>
      <w:r>
        <w:rPr>
          <w:rFonts w:hint="eastAsia"/>
        </w:rPr>
        <w:t>У</w:t>
      </w:r>
      <w:r>
        <w:t xml:space="preserve"> </w:t>
      </w:r>
      <w:r>
        <w:rPr>
          <w:rFonts w:hint="eastAsia"/>
        </w:rPr>
        <w:t>лиц</w:t>
      </w:r>
      <w:r>
        <w:t xml:space="preserve"> </w:t>
      </w:r>
      <w:r>
        <w:rPr>
          <w:rFonts w:hint="eastAsia"/>
        </w:rPr>
        <w:t>старшего</w:t>
      </w:r>
      <w:r>
        <w:t xml:space="preserve"> </w:t>
      </w:r>
      <w:r>
        <w:rPr>
          <w:rFonts w:hint="eastAsia"/>
        </w:rPr>
        <w:t>возраста</w:t>
      </w:r>
      <w:r>
        <w:t xml:space="preserve"> </w:t>
      </w:r>
      <w:r>
        <w:rPr>
          <w:rFonts w:hint="eastAsia"/>
        </w:rPr>
        <w:t>эти</w:t>
      </w:r>
      <w:r>
        <w:t xml:space="preserve"> </w:t>
      </w:r>
      <w:r>
        <w:rPr>
          <w:rFonts w:hint="eastAsia"/>
        </w:rPr>
        <w:t>приемы</w:t>
      </w:r>
      <w:r>
        <w:t xml:space="preserve"> </w:t>
      </w:r>
      <w:r>
        <w:rPr>
          <w:rFonts w:hint="eastAsia"/>
        </w:rPr>
        <w:t>должны</w:t>
      </w:r>
      <w:r>
        <w:t xml:space="preserve"> </w:t>
      </w:r>
      <w:r>
        <w:rPr>
          <w:rFonts w:hint="eastAsia"/>
        </w:rPr>
        <w:t>выполняться</w:t>
      </w:r>
      <w:r>
        <w:t xml:space="preserve"> </w:t>
      </w:r>
      <w:r>
        <w:rPr>
          <w:rFonts w:hint="eastAsia"/>
        </w:rPr>
        <w:t>в</w:t>
      </w:r>
      <w:r>
        <w:t xml:space="preserve"> </w:t>
      </w:r>
      <w:r>
        <w:rPr>
          <w:rFonts w:hint="eastAsia"/>
        </w:rPr>
        <w:t>еще</w:t>
      </w:r>
      <w:r>
        <w:t xml:space="preserve"> </w:t>
      </w:r>
      <w:r>
        <w:rPr>
          <w:rFonts w:hint="eastAsia"/>
        </w:rPr>
        <w:t>большем</w:t>
      </w:r>
      <w:r>
        <w:t xml:space="preserve"> </w:t>
      </w:r>
      <w:r>
        <w:rPr>
          <w:rFonts w:hint="eastAsia"/>
        </w:rPr>
        <w:t>объеме</w:t>
      </w:r>
      <w:r>
        <w:t xml:space="preserve"> </w:t>
      </w:r>
      <w:r>
        <w:rPr>
          <w:rFonts w:hint="eastAsia"/>
        </w:rPr>
        <w:t>для</w:t>
      </w:r>
      <w:r>
        <w:t xml:space="preserve"> </w:t>
      </w:r>
      <w:r>
        <w:rPr>
          <w:rFonts w:hint="eastAsia"/>
        </w:rPr>
        <w:t>подготовки</w:t>
      </w:r>
      <w:r>
        <w:t xml:space="preserve"> </w:t>
      </w:r>
      <w:r>
        <w:rPr>
          <w:rFonts w:hint="eastAsia"/>
        </w:rPr>
        <w:t>их</w:t>
      </w:r>
      <w:r>
        <w:t xml:space="preserve"> </w:t>
      </w:r>
      <w:r>
        <w:rPr>
          <w:rFonts w:hint="eastAsia"/>
        </w:rPr>
        <w:t>к</w:t>
      </w:r>
      <w:r>
        <w:t xml:space="preserve"> </w:t>
      </w:r>
      <w:r>
        <w:rPr>
          <w:rFonts w:hint="eastAsia"/>
        </w:rPr>
        <w:t>выполнению</w:t>
      </w:r>
      <w:r>
        <w:t xml:space="preserve"> </w:t>
      </w:r>
      <w:r>
        <w:rPr>
          <w:rFonts w:hint="eastAsia"/>
        </w:rPr>
        <w:t>физических</w:t>
      </w:r>
      <w:r>
        <w:t xml:space="preserve"> </w:t>
      </w:r>
      <w:r>
        <w:rPr>
          <w:rFonts w:hint="eastAsia"/>
        </w:rPr>
        <w:t>упражнений</w:t>
      </w:r>
      <w:r>
        <w:t xml:space="preserve">, </w:t>
      </w:r>
      <w:r>
        <w:rPr>
          <w:rFonts w:hint="eastAsia"/>
        </w:rPr>
        <w:t>поскольку</w:t>
      </w:r>
      <w:r>
        <w:t xml:space="preserve"> </w:t>
      </w:r>
      <w:r>
        <w:rPr>
          <w:rFonts w:hint="eastAsia"/>
        </w:rPr>
        <w:t>имеют</w:t>
      </w:r>
      <w:r>
        <w:t xml:space="preserve"> </w:t>
      </w:r>
      <w:r>
        <w:rPr>
          <w:rFonts w:hint="eastAsia"/>
        </w:rPr>
        <w:t>место</w:t>
      </w:r>
      <w:r>
        <w:t xml:space="preserve"> </w:t>
      </w:r>
      <w:r>
        <w:rPr>
          <w:rFonts w:hint="eastAsia"/>
        </w:rPr>
        <w:t>возрастные</w:t>
      </w:r>
      <w:r>
        <w:t xml:space="preserve"> </w:t>
      </w:r>
      <w:r>
        <w:rPr>
          <w:rFonts w:hint="eastAsia"/>
        </w:rPr>
        <w:t>изменения</w:t>
      </w:r>
      <w:r>
        <w:t xml:space="preserve"> </w:t>
      </w:r>
      <w:r>
        <w:rPr>
          <w:rFonts w:hint="eastAsia"/>
        </w:rPr>
        <w:t>пассивной</w:t>
      </w:r>
      <w:r>
        <w:t xml:space="preserve"> </w:t>
      </w:r>
      <w:r>
        <w:rPr>
          <w:rFonts w:hint="eastAsia"/>
        </w:rPr>
        <w:t>части</w:t>
      </w:r>
      <w:r>
        <w:t xml:space="preserve"> </w:t>
      </w:r>
      <w:r>
        <w:rPr>
          <w:rFonts w:hint="eastAsia"/>
        </w:rPr>
        <w:t>опорно</w:t>
      </w:r>
      <w:r>
        <w:t>-</w:t>
      </w:r>
      <w:r>
        <w:rPr>
          <w:rFonts w:hint="eastAsia"/>
        </w:rPr>
        <w:t>двигательного</w:t>
      </w:r>
      <w:r>
        <w:t xml:space="preserve"> </w:t>
      </w:r>
      <w:r>
        <w:rPr>
          <w:rFonts w:hint="eastAsia"/>
        </w:rPr>
        <w:t>аппарата</w:t>
      </w:r>
      <w:r>
        <w:t>.</w:t>
      </w:r>
    </w:p>
    <w:p w14:paraId="33F4382F" w14:textId="77777777" w:rsidR="000D4479" w:rsidRDefault="000D4479" w:rsidP="000D4479">
      <w:r>
        <w:t>3.</w:t>
      </w:r>
      <w:r>
        <w:tab/>
      </w:r>
      <w:r>
        <w:rPr>
          <w:rFonts w:hint="eastAsia"/>
        </w:rPr>
        <w:t>Согласно</w:t>
      </w:r>
      <w:r>
        <w:t xml:space="preserve"> </w:t>
      </w:r>
      <w:r>
        <w:rPr>
          <w:rFonts w:hint="eastAsia"/>
        </w:rPr>
        <w:t>литературным</w:t>
      </w:r>
      <w:r>
        <w:t xml:space="preserve"> </w:t>
      </w:r>
      <w:r>
        <w:rPr>
          <w:rFonts w:hint="eastAsia"/>
        </w:rPr>
        <w:t>данным</w:t>
      </w:r>
      <w:r>
        <w:t xml:space="preserve">, </w:t>
      </w:r>
      <w:r>
        <w:rPr>
          <w:rFonts w:hint="eastAsia"/>
        </w:rPr>
        <w:t>основными</w:t>
      </w:r>
      <w:r>
        <w:t xml:space="preserve"> </w:t>
      </w:r>
      <w:r>
        <w:rPr>
          <w:rFonts w:hint="eastAsia"/>
        </w:rPr>
        <w:t>приемами</w:t>
      </w:r>
      <w:r>
        <w:t xml:space="preserve"> </w:t>
      </w:r>
      <w:r>
        <w:rPr>
          <w:rFonts w:hint="eastAsia"/>
        </w:rPr>
        <w:t>при</w:t>
      </w:r>
      <w:r>
        <w:t xml:space="preserve"> </w:t>
      </w:r>
      <w:r>
        <w:rPr>
          <w:rFonts w:hint="eastAsia"/>
        </w:rPr>
        <w:t>проведении</w:t>
      </w:r>
      <w:r>
        <w:t xml:space="preserve"> </w:t>
      </w:r>
      <w:r>
        <w:rPr>
          <w:rFonts w:hint="eastAsia"/>
        </w:rPr>
        <w:t>различных</w:t>
      </w:r>
      <w:r>
        <w:t xml:space="preserve"> </w:t>
      </w:r>
      <w:r>
        <w:rPr>
          <w:rFonts w:hint="eastAsia"/>
        </w:rPr>
        <w:t>видов</w:t>
      </w:r>
      <w:r>
        <w:t xml:space="preserve"> </w:t>
      </w:r>
      <w:r>
        <w:rPr>
          <w:rFonts w:hint="eastAsia"/>
        </w:rPr>
        <w:t>массажа</w:t>
      </w:r>
      <w:r>
        <w:t xml:space="preserve"> </w:t>
      </w:r>
      <w:r>
        <w:rPr>
          <w:rFonts w:hint="eastAsia"/>
        </w:rPr>
        <w:t>являются</w:t>
      </w:r>
      <w:r>
        <w:t xml:space="preserve"> </w:t>
      </w:r>
      <w:r>
        <w:rPr>
          <w:rFonts w:hint="eastAsia"/>
        </w:rPr>
        <w:t>поглаживание</w:t>
      </w:r>
      <w:r>
        <w:t xml:space="preserve">, </w:t>
      </w:r>
      <w:r>
        <w:rPr>
          <w:rFonts w:hint="eastAsia"/>
        </w:rPr>
        <w:t>потряхивание</w:t>
      </w:r>
      <w:r>
        <w:t xml:space="preserve">, </w:t>
      </w:r>
      <w:r>
        <w:rPr>
          <w:rFonts w:hint="eastAsia"/>
        </w:rPr>
        <w:t>ударные</w:t>
      </w:r>
      <w:r>
        <w:t xml:space="preserve">, </w:t>
      </w:r>
      <w:r>
        <w:rPr>
          <w:rFonts w:hint="eastAsia"/>
        </w:rPr>
        <w:t>разминание</w:t>
      </w:r>
      <w:r>
        <w:t xml:space="preserve">, </w:t>
      </w:r>
      <w:r>
        <w:rPr>
          <w:rFonts w:hint="eastAsia"/>
        </w:rPr>
        <w:t>выжимание</w:t>
      </w:r>
      <w:r>
        <w:t xml:space="preserve"> </w:t>
      </w:r>
      <w:r>
        <w:rPr>
          <w:rFonts w:hint="eastAsia"/>
        </w:rPr>
        <w:t>и</w:t>
      </w:r>
      <w:r>
        <w:t xml:space="preserve"> </w:t>
      </w:r>
      <w:r>
        <w:rPr>
          <w:rFonts w:hint="eastAsia"/>
        </w:rPr>
        <w:t>т</w:t>
      </w:r>
      <w:r>
        <w:t>.</w:t>
      </w:r>
      <w:r>
        <w:rPr>
          <w:rFonts w:hint="eastAsia"/>
        </w:rPr>
        <w:t>д</w:t>
      </w:r>
      <w:r>
        <w:t xml:space="preserve">. </w:t>
      </w:r>
      <w:r>
        <w:rPr>
          <w:rFonts w:hint="eastAsia"/>
        </w:rPr>
        <w:t>Проанализированный</w:t>
      </w:r>
      <w:r>
        <w:t xml:space="preserve"> </w:t>
      </w:r>
      <w:r>
        <w:rPr>
          <w:rFonts w:hint="eastAsia"/>
        </w:rPr>
        <w:t>экспериментальный</w:t>
      </w:r>
      <w:r>
        <w:t xml:space="preserve"> </w:t>
      </w:r>
      <w:r>
        <w:rPr>
          <w:rFonts w:hint="eastAsia"/>
        </w:rPr>
        <w:t>материал</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нельзя</w:t>
      </w:r>
      <w:r>
        <w:t xml:space="preserve"> </w:t>
      </w:r>
      <w:r>
        <w:rPr>
          <w:rFonts w:hint="eastAsia"/>
        </w:rPr>
        <w:t>в</w:t>
      </w:r>
      <w:r>
        <w:t xml:space="preserve"> </w:t>
      </w:r>
      <w:r>
        <w:rPr>
          <w:rFonts w:hint="eastAsia"/>
        </w:rPr>
        <w:t>одной</w:t>
      </w:r>
      <w:r>
        <w:t xml:space="preserve"> </w:t>
      </w:r>
      <w:r>
        <w:rPr>
          <w:rFonts w:hint="eastAsia"/>
        </w:rPr>
        <w:t>методике</w:t>
      </w:r>
      <w:r>
        <w:t xml:space="preserve">, </w:t>
      </w:r>
      <w:r>
        <w:rPr>
          <w:rFonts w:hint="eastAsia"/>
        </w:rPr>
        <w:t>напри</w:t>
      </w:r>
      <w:r>
        <w:rPr>
          <w:rFonts w:hint="eastAsia"/>
        </w:rPr>
        <w:lastRenderedPageBreak/>
        <w:t>мер</w:t>
      </w:r>
      <w:r>
        <w:t xml:space="preserve">, </w:t>
      </w:r>
      <w:r>
        <w:rPr>
          <w:rFonts w:hint="eastAsia"/>
        </w:rPr>
        <w:t>предварительного</w:t>
      </w:r>
      <w:r>
        <w:t xml:space="preserve"> </w:t>
      </w:r>
      <w:r>
        <w:rPr>
          <w:rFonts w:hint="eastAsia"/>
        </w:rPr>
        <w:t>разминочного</w:t>
      </w:r>
      <w:r>
        <w:t xml:space="preserve"> </w:t>
      </w:r>
      <w:r>
        <w:rPr>
          <w:rFonts w:hint="eastAsia"/>
        </w:rPr>
        <w:t>массажа</w:t>
      </w:r>
      <w:r>
        <w:t xml:space="preserve"> </w:t>
      </w:r>
      <w:r>
        <w:rPr>
          <w:rFonts w:hint="eastAsia"/>
        </w:rPr>
        <w:t>использовать</w:t>
      </w:r>
      <w:r>
        <w:t xml:space="preserve"> </w:t>
      </w:r>
      <w:r>
        <w:rPr>
          <w:rFonts w:hint="eastAsia"/>
        </w:rPr>
        <w:t>вышеперечисленные</w:t>
      </w:r>
      <w:r>
        <w:t xml:space="preserve"> </w:t>
      </w:r>
      <w:r>
        <w:rPr>
          <w:rFonts w:hint="eastAsia"/>
        </w:rPr>
        <w:t>приемы</w:t>
      </w:r>
      <w:r>
        <w:t xml:space="preserve">, </w:t>
      </w:r>
      <w:r>
        <w:rPr>
          <w:rFonts w:hint="eastAsia"/>
        </w:rPr>
        <w:t>поскольку</w:t>
      </w:r>
      <w:r>
        <w:t xml:space="preserve"> </w:t>
      </w:r>
      <w:r>
        <w:rPr>
          <w:rFonts w:hint="eastAsia"/>
        </w:rPr>
        <w:t>первые</w:t>
      </w:r>
      <w:r>
        <w:t xml:space="preserve"> </w:t>
      </w:r>
      <w:r>
        <w:rPr>
          <w:rFonts w:hint="eastAsia"/>
        </w:rPr>
        <w:t>три</w:t>
      </w:r>
      <w:r>
        <w:t xml:space="preserve"> </w:t>
      </w:r>
      <w:r>
        <w:rPr>
          <w:rFonts w:hint="eastAsia"/>
        </w:rPr>
        <w:t>угнетают</w:t>
      </w:r>
      <w:r>
        <w:t xml:space="preserve"> </w:t>
      </w:r>
      <w:r>
        <w:rPr>
          <w:rFonts w:hint="eastAsia"/>
        </w:rPr>
        <w:t>активность</w:t>
      </w:r>
      <w:r>
        <w:t xml:space="preserve"> </w:t>
      </w:r>
      <w:r>
        <w:rPr>
          <w:rFonts w:hint="eastAsia"/>
        </w:rPr>
        <w:t>нервно</w:t>
      </w:r>
      <w:r>
        <w:t>-</w:t>
      </w:r>
      <w:r>
        <w:rPr>
          <w:rFonts w:hint="eastAsia"/>
        </w:rPr>
        <w:t>мышечного</w:t>
      </w:r>
      <w:r>
        <w:t xml:space="preserve"> </w:t>
      </w:r>
      <w:r>
        <w:rPr>
          <w:rFonts w:hint="eastAsia"/>
        </w:rPr>
        <w:t>аппарата</w:t>
      </w:r>
      <w:r>
        <w:t xml:space="preserve">, </w:t>
      </w:r>
      <w:r>
        <w:rPr>
          <w:rFonts w:hint="eastAsia"/>
        </w:rPr>
        <w:t>а</w:t>
      </w:r>
      <w:r>
        <w:t xml:space="preserve"> </w:t>
      </w:r>
      <w:r>
        <w:rPr>
          <w:rFonts w:hint="eastAsia"/>
        </w:rPr>
        <w:t>разминание</w:t>
      </w:r>
      <w:r>
        <w:t xml:space="preserve"> </w:t>
      </w:r>
      <w:r>
        <w:rPr>
          <w:rFonts w:hint="eastAsia"/>
        </w:rPr>
        <w:t>и</w:t>
      </w:r>
      <w:r>
        <w:t xml:space="preserve"> </w:t>
      </w:r>
      <w:r>
        <w:rPr>
          <w:rFonts w:hint="eastAsia"/>
        </w:rPr>
        <w:t>выжимание</w:t>
      </w:r>
      <w:r>
        <w:t xml:space="preserve"> </w:t>
      </w:r>
      <w:r>
        <w:rPr>
          <w:rFonts w:hint="eastAsia"/>
        </w:rPr>
        <w:t>носят</w:t>
      </w:r>
      <w:r>
        <w:t xml:space="preserve"> </w:t>
      </w:r>
      <w:r>
        <w:rPr>
          <w:rFonts w:hint="eastAsia"/>
        </w:rPr>
        <w:t>обратный</w:t>
      </w:r>
      <w:r>
        <w:t xml:space="preserve"> </w:t>
      </w:r>
      <w:r>
        <w:rPr>
          <w:rFonts w:hint="eastAsia"/>
        </w:rPr>
        <w:t>эффект</w:t>
      </w:r>
      <w:r>
        <w:t>.</w:t>
      </w:r>
    </w:p>
    <w:p w14:paraId="3B1C3439" w14:textId="77777777" w:rsidR="000D4479" w:rsidRDefault="000D4479" w:rsidP="000D4479">
      <w:r>
        <w:t>4.</w:t>
      </w:r>
      <w:r>
        <w:tab/>
      </w:r>
      <w:r>
        <w:rPr>
          <w:rFonts w:hint="eastAsia"/>
        </w:rPr>
        <w:t>При</w:t>
      </w:r>
      <w:r>
        <w:t xml:space="preserve"> </w:t>
      </w:r>
      <w:r>
        <w:rPr>
          <w:rFonts w:hint="eastAsia"/>
        </w:rPr>
        <w:t>оценке</w:t>
      </w:r>
      <w:r>
        <w:t xml:space="preserve"> </w:t>
      </w:r>
      <w:r>
        <w:rPr>
          <w:rFonts w:hint="eastAsia"/>
        </w:rPr>
        <w:t>эффективности</w:t>
      </w:r>
      <w:r>
        <w:t xml:space="preserve"> </w:t>
      </w:r>
      <w:r>
        <w:rPr>
          <w:rFonts w:hint="eastAsia"/>
        </w:rPr>
        <w:t>спортивного</w:t>
      </w:r>
      <w:r>
        <w:t xml:space="preserve"> </w:t>
      </w:r>
      <w:r>
        <w:rPr>
          <w:rFonts w:hint="eastAsia"/>
        </w:rPr>
        <w:t>массажа</w:t>
      </w:r>
      <w:r>
        <w:t xml:space="preserve"> </w:t>
      </w:r>
      <w:r>
        <w:rPr>
          <w:rFonts w:hint="eastAsia"/>
        </w:rPr>
        <w:t>нельзя</w:t>
      </w:r>
      <w:r>
        <w:t xml:space="preserve"> </w:t>
      </w:r>
      <w:r>
        <w:rPr>
          <w:rFonts w:hint="eastAsia"/>
        </w:rPr>
        <w:t>использовать</w:t>
      </w:r>
      <w:r>
        <w:t xml:space="preserve"> </w:t>
      </w:r>
      <w:r>
        <w:rPr>
          <w:rFonts w:hint="eastAsia"/>
        </w:rPr>
        <w:t>тесты</w:t>
      </w:r>
      <w:r>
        <w:t xml:space="preserve">, </w:t>
      </w:r>
      <w:r>
        <w:rPr>
          <w:rFonts w:hint="eastAsia"/>
        </w:rPr>
        <w:t>не</w:t>
      </w:r>
      <w:r>
        <w:t xml:space="preserve"> </w:t>
      </w:r>
      <w:r>
        <w:rPr>
          <w:rFonts w:hint="eastAsia"/>
        </w:rPr>
        <w:t>отвечающие</w:t>
      </w:r>
      <w:r>
        <w:t xml:space="preserve"> </w:t>
      </w:r>
      <w:r>
        <w:rPr>
          <w:rFonts w:hint="eastAsia"/>
        </w:rPr>
        <w:t>требованиям</w:t>
      </w:r>
      <w:r>
        <w:t xml:space="preserve"> </w:t>
      </w:r>
      <w:r>
        <w:rPr>
          <w:rFonts w:hint="eastAsia"/>
        </w:rPr>
        <w:t>основ</w:t>
      </w:r>
      <w:r>
        <w:t xml:space="preserve"> </w:t>
      </w:r>
      <w:r>
        <w:rPr>
          <w:rFonts w:hint="eastAsia"/>
        </w:rPr>
        <w:t>теории</w:t>
      </w:r>
      <w:r>
        <w:t xml:space="preserve"> </w:t>
      </w:r>
      <w:r>
        <w:rPr>
          <w:rFonts w:hint="eastAsia"/>
        </w:rPr>
        <w:t>тестов</w:t>
      </w:r>
      <w:r>
        <w:t xml:space="preserve"> </w:t>
      </w:r>
      <w:r>
        <w:rPr>
          <w:rFonts w:hint="eastAsia"/>
        </w:rPr>
        <w:t>с</w:t>
      </w:r>
      <w:r>
        <w:t xml:space="preserve"> </w:t>
      </w:r>
      <w:r>
        <w:rPr>
          <w:rFonts w:hint="eastAsia"/>
        </w:rPr>
        <w:t>позиции</w:t>
      </w:r>
      <w:r>
        <w:t xml:space="preserve"> </w:t>
      </w:r>
      <w:r>
        <w:rPr>
          <w:rFonts w:hint="eastAsia"/>
        </w:rPr>
        <w:t>их</w:t>
      </w:r>
      <w:r>
        <w:t xml:space="preserve"> </w:t>
      </w:r>
      <w:r>
        <w:rPr>
          <w:rFonts w:hint="eastAsia"/>
        </w:rPr>
        <w:t>надежности</w:t>
      </w:r>
      <w:r>
        <w:t xml:space="preserve"> </w:t>
      </w:r>
      <w:r>
        <w:rPr>
          <w:rFonts w:hint="eastAsia"/>
        </w:rPr>
        <w:t>и</w:t>
      </w:r>
      <w:r>
        <w:t xml:space="preserve"> </w:t>
      </w:r>
      <w:r>
        <w:rPr>
          <w:rFonts w:hint="eastAsia"/>
        </w:rPr>
        <w:t>информативности</w:t>
      </w:r>
      <w:r>
        <w:t xml:space="preserve">. </w:t>
      </w:r>
      <w:r>
        <w:rPr>
          <w:rFonts w:hint="eastAsia"/>
        </w:rPr>
        <w:t>К</w:t>
      </w:r>
      <w:r>
        <w:t xml:space="preserve"> </w:t>
      </w:r>
      <w:r>
        <w:rPr>
          <w:rFonts w:hint="eastAsia"/>
        </w:rPr>
        <w:t>ним</w:t>
      </w:r>
      <w:r>
        <w:t xml:space="preserve"> </w:t>
      </w:r>
      <w:r>
        <w:rPr>
          <w:rFonts w:hint="eastAsia"/>
        </w:rPr>
        <w:t>относятся</w:t>
      </w:r>
      <w:r>
        <w:t xml:space="preserve"> </w:t>
      </w:r>
      <w:r>
        <w:rPr>
          <w:rFonts w:hint="eastAsia"/>
        </w:rPr>
        <w:t>прыжки</w:t>
      </w:r>
      <w:r>
        <w:t xml:space="preserve"> </w:t>
      </w:r>
      <w:r>
        <w:rPr>
          <w:rFonts w:hint="eastAsia"/>
        </w:rPr>
        <w:t>вверх</w:t>
      </w:r>
      <w:r>
        <w:t xml:space="preserve"> </w:t>
      </w:r>
      <w:r>
        <w:rPr>
          <w:rFonts w:hint="eastAsia"/>
        </w:rPr>
        <w:t>с</w:t>
      </w:r>
      <w:r>
        <w:t xml:space="preserve"> </w:t>
      </w:r>
      <w:r>
        <w:rPr>
          <w:rFonts w:hint="eastAsia"/>
        </w:rPr>
        <w:t>места</w:t>
      </w:r>
      <w:r>
        <w:t xml:space="preserve"> </w:t>
      </w:r>
      <w:r>
        <w:rPr>
          <w:rFonts w:hint="eastAsia"/>
        </w:rPr>
        <w:t>с</w:t>
      </w:r>
      <w:r>
        <w:t xml:space="preserve"> </w:t>
      </w:r>
      <w:r>
        <w:rPr>
          <w:rFonts w:hint="eastAsia"/>
        </w:rPr>
        <w:t>махом</w:t>
      </w:r>
      <w:r>
        <w:t xml:space="preserve"> </w:t>
      </w:r>
      <w:r>
        <w:rPr>
          <w:rFonts w:hint="eastAsia"/>
        </w:rPr>
        <w:t>руками</w:t>
      </w:r>
      <w:r>
        <w:t xml:space="preserve">, </w:t>
      </w:r>
      <w:r>
        <w:rPr>
          <w:rFonts w:hint="eastAsia"/>
        </w:rPr>
        <w:t>кистевая</w:t>
      </w:r>
      <w:r>
        <w:t xml:space="preserve"> </w:t>
      </w:r>
      <w:r>
        <w:rPr>
          <w:rFonts w:hint="eastAsia"/>
        </w:rPr>
        <w:t>динамометрия</w:t>
      </w:r>
      <w:r>
        <w:t xml:space="preserve"> (</w:t>
      </w:r>
      <w:r>
        <w:rPr>
          <w:rFonts w:hint="eastAsia"/>
        </w:rPr>
        <w:t>в</w:t>
      </w:r>
      <w:r>
        <w:t xml:space="preserve"> </w:t>
      </w:r>
      <w:r>
        <w:rPr>
          <w:rFonts w:hint="eastAsia"/>
        </w:rPr>
        <w:t>тех</w:t>
      </w:r>
      <w:r>
        <w:t xml:space="preserve"> </w:t>
      </w:r>
      <w:r>
        <w:rPr>
          <w:rFonts w:hint="eastAsia"/>
        </w:rPr>
        <w:t>случаях</w:t>
      </w:r>
      <w:r>
        <w:t xml:space="preserve">, </w:t>
      </w:r>
      <w:r>
        <w:rPr>
          <w:rFonts w:hint="eastAsia"/>
        </w:rPr>
        <w:t>когда</w:t>
      </w:r>
      <w:r>
        <w:t xml:space="preserve"> </w:t>
      </w:r>
      <w:r>
        <w:rPr>
          <w:rFonts w:hint="eastAsia"/>
        </w:rPr>
        <w:t>не</w:t>
      </w:r>
      <w:r>
        <w:t xml:space="preserve"> </w:t>
      </w:r>
      <w:r>
        <w:rPr>
          <w:rFonts w:hint="eastAsia"/>
        </w:rPr>
        <w:t>проводился</w:t>
      </w:r>
      <w:r>
        <w:t xml:space="preserve"> </w:t>
      </w:r>
      <w:r>
        <w:rPr>
          <w:rFonts w:hint="eastAsia"/>
        </w:rPr>
        <w:t>массаж</w:t>
      </w:r>
      <w:r>
        <w:t xml:space="preserve"> </w:t>
      </w:r>
      <w:r>
        <w:rPr>
          <w:rFonts w:hint="eastAsia"/>
        </w:rPr>
        <w:t>мышц</w:t>
      </w:r>
      <w:r>
        <w:t xml:space="preserve"> </w:t>
      </w:r>
      <w:r>
        <w:rPr>
          <w:rFonts w:hint="eastAsia"/>
        </w:rPr>
        <w:t>тэнора</w:t>
      </w:r>
      <w:r>
        <w:t xml:space="preserve"> </w:t>
      </w:r>
      <w:r>
        <w:rPr>
          <w:rFonts w:hint="eastAsia"/>
        </w:rPr>
        <w:t>большого</w:t>
      </w:r>
      <w:r>
        <w:t xml:space="preserve"> </w:t>
      </w:r>
      <w:r>
        <w:rPr>
          <w:rFonts w:hint="eastAsia"/>
        </w:rPr>
        <w:t>пальца</w:t>
      </w:r>
      <w:r>
        <w:t xml:space="preserve">), </w:t>
      </w:r>
      <w:r>
        <w:rPr>
          <w:rFonts w:hint="eastAsia"/>
        </w:rPr>
        <w:t>упражнения</w:t>
      </w:r>
      <w:r>
        <w:t xml:space="preserve">, </w:t>
      </w:r>
      <w:r>
        <w:rPr>
          <w:rFonts w:hint="eastAsia"/>
        </w:rPr>
        <w:t>результат</w:t>
      </w:r>
      <w:r>
        <w:t xml:space="preserve"> </w:t>
      </w:r>
      <w:r>
        <w:rPr>
          <w:rFonts w:hint="eastAsia"/>
        </w:rPr>
        <w:t>которых</w:t>
      </w:r>
      <w:r>
        <w:t xml:space="preserve"> </w:t>
      </w:r>
      <w:r>
        <w:rPr>
          <w:rFonts w:hint="eastAsia"/>
        </w:rPr>
        <w:t>зависит</w:t>
      </w:r>
      <w:r>
        <w:t xml:space="preserve"> </w:t>
      </w:r>
      <w:r>
        <w:rPr>
          <w:rFonts w:hint="eastAsia"/>
        </w:rPr>
        <w:t>не</w:t>
      </w:r>
      <w:r>
        <w:t xml:space="preserve"> </w:t>
      </w:r>
      <w:r>
        <w:rPr>
          <w:rFonts w:hint="eastAsia"/>
        </w:rPr>
        <w:t>только</w:t>
      </w:r>
      <w:r>
        <w:t xml:space="preserve"> </w:t>
      </w:r>
      <w:r>
        <w:rPr>
          <w:rFonts w:hint="eastAsia"/>
        </w:rPr>
        <w:t>от</w:t>
      </w:r>
      <w:r>
        <w:t xml:space="preserve"> </w:t>
      </w:r>
      <w:r>
        <w:rPr>
          <w:rFonts w:hint="eastAsia"/>
        </w:rPr>
        <w:t>физических</w:t>
      </w:r>
      <w:r>
        <w:t xml:space="preserve"> </w:t>
      </w:r>
      <w:r>
        <w:rPr>
          <w:rFonts w:hint="eastAsia"/>
        </w:rPr>
        <w:t>качеств</w:t>
      </w:r>
      <w:r>
        <w:t xml:space="preserve">, </w:t>
      </w:r>
      <w:r>
        <w:rPr>
          <w:rFonts w:hint="eastAsia"/>
        </w:rPr>
        <w:t>но</w:t>
      </w:r>
      <w:r>
        <w:t xml:space="preserve"> </w:t>
      </w:r>
      <w:r>
        <w:rPr>
          <w:rFonts w:hint="eastAsia"/>
        </w:rPr>
        <w:t>и</w:t>
      </w:r>
      <w:r>
        <w:t xml:space="preserve"> </w:t>
      </w:r>
      <w:r>
        <w:rPr>
          <w:rFonts w:hint="eastAsia"/>
        </w:rPr>
        <w:t>от</w:t>
      </w:r>
      <w:r>
        <w:t xml:space="preserve"> </w:t>
      </w:r>
      <w:r>
        <w:rPr>
          <w:rFonts w:hint="eastAsia"/>
        </w:rPr>
        <w:t>техники</w:t>
      </w:r>
      <w:r>
        <w:t xml:space="preserve"> </w:t>
      </w:r>
      <w:r>
        <w:rPr>
          <w:rFonts w:hint="eastAsia"/>
        </w:rPr>
        <w:t>выполнения</w:t>
      </w:r>
      <w:r>
        <w:t xml:space="preserve"> </w:t>
      </w:r>
      <w:r>
        <w:rPr>
          <w:rFonts w:hint="eastAsia"/>
        </w:rPr>
        <w:t>движения</w:t>
      </w:r>
      <w:r>
        <w:t xml:space="preserve"> (</w:t>
      </w:r>
      <w:r>
        <w:rPr>
          <w:rFonts w:hint="eastAsia"/>
        </w:rPr>
        <w:t>ее</w:t>
      </w:r>
      <w:r>
        <w:t xml:space="preserve"> </w:t>
      </w:r>
      <w:r>
        <w:rPr>
          <w:rFonts w:hint="eastAsia"/>
        </w:rPr>
        <w:t>освоенности</w:t>
      </w:r>
      <w:r>
        <w:t xml:space="preserve">, </w:t>
      </w:r>
      <w:r>
        <w:rPr>
          <w:rFonts w:hint="eastAsia"/>
        </w:rPr>
        <w:t>стабильности</w:t>
      </w:r>
      <w:r>
        <w:t xml:space="preserve">), </w:t>
      </w:r>
      <w:r>
        <w:rPr>
          <w:rFonts w:hint="eastAsia"/>
        </w:rPr>
        <w:t>и</w:t>
      </w:r>
      <w:r>
        <w:t xml:space="preserve"> </w:t>
      </w:r>
      <w:r>
        <w:rPr>
          <w:rFonts w:hint="eastAsia"/>
        </w:rPr>
        <w:t>от</w:t>
      </w:r>
      <w:r>
        <w:t xml:space="preserve"> </w:t>
      </w:r>
      <w:r>
        <w:rPr>
          <w:rFonts w:hint="eastAsia"/>
        </w:rPr>
        <w:t>координационных</w:t>
      </w:r>
      <w:r>
        <w:t xml:space="preserve"> </w:t>
      </w:r>
      <w:r>
        <w:rPr>
          <w:rFonts w:hint="eastAsia"/>
        </w:rPr>
        <w:t>способностей</w:t>
      </w:r>
      <w:r>
        <w:t xml:space="preserve"> </w:t>
      </w:r>
      <w:r>
        <w:rPr>
          <w:rFonts w:hint="eastAsia"/>
        </w:rPr>
        <w:t>спортсмена</w:t>
      </w:r>
      <w:r>
        <w:t xml:space="preserve">. </w:t>
      </w:r>
      <w:r>
        <w:rPr>
          <w:rFonts w:hint="eastAsia"/>
        </w:rPr>
        <w:t>В</w:t>
      </w:r>
      <w:r>
        <w:t xml:space="preserve"> </w:t>
      </w:r>
      <w:r>
        <w:rPr>
          <w:rFonts w:hint="eastAsia"/>
        </w:rPr>
        <w:t>подобных</w:t>
      </w:r>
      <w:r>
        <w:t xml:space="preserve"> </w:t>
      </w:r>
      <w:r>
        <w:rPr>
          <w:rFonts w:hint="eastAsia"/>
        </w:rPr>
        <w:t>заданиях</w:t>
      </w:r>
      <w:r>
        <w:t xml:space="preserve"> </w:t>
      </w:r>
      <w:r>
        <w:rPr>
          <w:rFonts w:hint="eastAsia"/>
        </w:rPr>
        <w:t>нельзя</w:t>
      </w:r>
      <w:r>
        <w:t xml:space="preserve"> </w:t>
      </w:r>
      <w:r>
        <w:rPr>
          <w:rFonts w:hint="eastAsia"/>
        </w:rPr>
        <w:t>выяснить</w:t>
      </w:r>
      <w:r>
        <w:t xml:space="preserve">, </w:t>
      </w:r>
      <w:r>
        <w:rPr>
          <w:rFonts w:hint="eastAsia"/>
        </w:rPr>
        <w:t>на</w:t>
      </w:r>
      <w:r>
        <w:t xml:space="preserve"> </w:t>
      </w:r>
      <w:r>
        <w:rPr>
          <w:rFonts w:hint="eastAsia"/>
        </w:rPr>
        <w:t>что</w:t>
      </w:r>
      <w:r>
        <w:t xml:space="preserve"> </w:t>
      </w:r>
      <w:r>
        <w:rPr>
          <w:rFonts w:hint="eastAsia"/>
        </w:rPr>
        <w:t>конкретно</w:t>
      </w:r>
      <w:r>
        <w:t xml:space="preserve"> </w:t>
      </w:r>
      <w:r>
        <w:rPr>
          <w:rFonts w:hint="eastAsia"/>
        </w:rPr>
        <w:t>оказывает</w:t>
      </w:r>
      <w:r>
        <w:t xml:space="preserve"> </w:t>
      </w:r>
      <w:r>
        <w:rPr>
          <w:rFonts w:hint="eastAsia"/>
        </w:rPr>
        <w:t>воздействие</w:t>
      </w:r>
      <w:r>
        <w:t xml:space="preserve"> </w:t>
      </w:r>
      <w:r>
        <w:rPr>
          <w:rFonts w:hint="eastAsia"/>
        </w:rPr>
        <w:t>массаж</w:t>
      </w:r>
      <w:r>
        <w:t xml:space="preserve">. </w:t>
      </w:r>
      <w:r>
        <w:rPr>
          <w:rFonts w:hint="eastAsia"/>
        </w:rPr>
        <w:t>В</w:t>
      </w:r>
      <w:r>
        <w:t xml:space="preserve"> </w:t>
      </w:r>
      <w:r>
        <w:rPr>
          <w:rFonts w:hint="eastAsia"/>
        </w:rPr>
        <w:t>частности</w:t>
      </w:r>
      <w:r>
        <w:t xml:space="preserve">, </w:t>
      </w:r>
      <w:r>
        <w:rPr>
          <w:rFonts w:hint="eastAsia"/>
        </w:rPr>
        <w:t>результат</w:t>
      </w:r>
      <w:r>
        <w:t xml:space="preserve"> </w:t>
      </w:r>
      <w:r>
        <w:rPr>
          <w:rFonts w:hint="eastAsia"/>
        </w:rPr>
        <w:t>в</w:t>
      </w:r>
      <w:r>
        <w:t xml:space="preserve"> </w:t>
      </w:r>
      <w:r>
        <w:rPr>
          <w:rFonts w:hint="eastAsia"/>
        </w:rPr>
        <w:t>прыжке</w:t>
      </w:r>
      <w:r>
        <w:t xml:space="preserve"> </w:t>
      </w:r>
      <w:r>
        <w:rPr>
          <w:rFonts w:hint="eastAsia"/>
        </w:rPr>
        <w:t>вверх</w:t>
      </w:r>
      <w:r>
        <w:t xml:space="preserve"> </w:t>
      </w:r>
      <w:r>
        <w:rPr>
          <w:rFonts w:hint="eastAsia"/>
        </w:rPr>
        <w:t>с</w:t>
      </w:r>
      <w:r>
        <w:t xml:space="preserve"> </w:t>
      </w:r>
      <w:r>
        <w:rPr>
          <w:rFonts w:hint="eastAsia"/>
        </w:rPr>
        <w:t>места</w:t>
      </w:r>
      <w:r>
        <w:t xml:space="preserve"> </w:t>
      </w:r>
      <w:r>
        <w:rPr>
          <w:rFonts w:hint="eastAsia"/>
        </w:rPr>
        <w:t>зависит</w:t>
      </w:r>
      <w:r>
        <w:t xml:space="preserve"> </w:t>
      </w:r>
      <w:r>
        <w:rPr>
          <w:rFonts w:hint="eastAsia"/>
        </w:rPr>
        <w:t>от</w:t>
      </w:r>
      <w:r>
        <w:t xml:space="preserve"> </w:t>
      </w:r>
      <w:r>
        <w:rPr>
          <w:rFonts w:hint="eastAsia"/>
        </w:rPr>
        <w:t>силы</w:t>
      </w:r>
      <w:r>
        <w:t xml:space="preserve"> </w:t>
      </w:r>
      <w:r>
        <w:rPr>
          <w:rFonts w:hint="eastAsia"/>
        </w:rPr>
        <w:t>мышц</w:t>
      </w:r>
      <w:r>
        <w:t xml:space="preserve"> </w:t>
      </w:r>
      <w:r>
        <w:rPr>
          <w:rFonts w:hint="eastAsia"/>
        </w:rPr>
        <w:t>ног</w:t>
      </w:r>
      <w:r>
        <w:t xml:space="preserve"> </w:t>
      </w:r>
      <w:r>
        <w:rPr>
          <w:rFonts w:hint="eastAsia"/>
        </w:rPr>
        <w:t>и</w:t>
      </w:r>
    </w:p>
    <w:p w14:paraId="440C3DAE" w14:textId="77777777" w:rsidR="000D4479" w:rsidRDefault="000D4479" w:rsidP="000D4479">
      <w:r>
        <w:t xml:space="preserve"> </w:t>
      </w:r>
    </w:p>
    <w:p w14:paraId="24A72749" w14:textId="77777777" w:rsidR="000D4479" w:rsidRDefault="000D4479" w:rsidP="000D4479">
      <w:r>
        <w:t>107</w:t>
      </w:r>
    </w:p>
    <w:p w14:paraId="3B9AE4A6" w14:textId="77777777" w:rsidR="000D4479" w:rsidRDefault="000D4479" w:rsidP="000D4479">
      <w:r>
        <w:rPr>
          <w:rFonts w:hint="eastAsia"/>
        </w:rPr>
        <w:t>разгибателей</w:t>
      </w:r>
      <w:r>
        <w:t xml:space="preserve"> </w:t>
      </w:r>
      <w:r>
        <w:rPr>
          <w:rFonts w:hint="eastAsia"/>
        </w:rPr>
        <w:t>спины</w:t>
      </w:r>
      <w:r>
        <w:t xml:space="preserve">, </w:t>
      </w:r>
      <w:r>
        <w:rPr>
          <w:rFonts w:hint="eastAsia"/>
        </w:rPr>
        <w:t>а</w:t>
      </w:r>
      <w:r>
        <w:t xml:space="preserve"> </w:t>
      </w:r>
      <w:r>
        <w:rPr>
          <w:rFonts w:hint="eastAsia"/>
        </w:rPr>
        <w:t>также</w:t>
      </w:r>
      <w:r>
        <w:t xml:space="preserve"> </w:t>
      </w:r>
      <w:r>
        <w:rPr>
          <w:rFonts w:hint="eastAsia"/>
        </w:rPr>
        <w:t>от</w:t>
      </w:r>
      <w:r>
        <w:t xml:space="preserve"> </w:t>
      </w:r>
      <w:r>
        <w:rPr>
          <w:rFonts w:hint="eastAsia"/>
        </w:rPr>
        <w:t>умения</w:t>
      </w:r>
      <w:r>
        <w:t xml:space="preserve"> </w:t>
      </w:r>
      <w:r>
        <w:rPr>
          <w:rFonts w:hint="eastAsia"/>
        </w:rPr>
        <w:t>спортсмена</w:t>
      </w:r>
      <w:r>
        <w:t xml:space="preserve"> </w:t>
      </w:r>
      <w:r>
        <w:rPr>
          <w:rFonts w:hint="eastAsia"/>
        </w:rPr>
        <w:t>использовать</w:t>
      </w:r>
      <w:r>
        <w:t xml:space="preserve"> </w:t>
      </w:r>
      <w:r>
        <w:rPr>
          <w:rFonts w:hint="eastAsia"/>
        </w:rPr>
        <w:t>их</w:t>
      </w:r>
      <w:r>
        <w:t xml:space="preserve"> *</w:t>
      </w:r>
      <w:r>
        <w:tab/>
      </w:r>
      <w:r>
        <w:rPr>
          <w:rFonts w:hint="eastAsia"/>
        </w:rPr>
        <w:t>упругие</w:t>
      </w:r>
      <w:r>
        <w:t xml:space="preserve"> </w:t>
      </w:r>
      <w:r>
        <w:rPr>
          <w:rFonts w:hint="eastAsia"/>
        </w:rPr>
        <w:t>свойства</w:t>
      </w:r>
      <w:r>
        <w:t xml:space="preserve">, </w:t>
      </w:r>
      <w:r>
        <w:rPr>
          <w:rFonts w:hint="eastAsia"/>
        </w:rPr>
        <w:t>и</w:t>
      </w:r>
      <w:r>
        <w:t xml:space="preserve"> </w:t>
      </w:r>
      <w:r>
        <w:rPr>
          <w:rFonts w:hint="eastAsia"/>
        </w:rPr>
        <w:t>от</w:t>
      </w:r>
      <w:r>
        <w:t xml:space="preserve"> </w:t>
      </w:r>
      <w:r>
        <w:rPr>
          <w:rFonts w:hint="eastAsia"/>
        </w:rPr>
        <w:t>техники</w:t>
      </w:r>
      <w:r>
        <w:t xml:space="preserve"> </w:t>
      </w:r>
      <w:r>
        <w:rPr>
          <w:rFonts w:hint="eastAsia"/>
        </w:rPr>
        <w:t>выполнения</w:t>
      </w:r>
      <w:r>
        <w:t xml:space="preserve"> </w:t>
      </w:r>
      <w:r>
        <w:rPr>
          <w:rFonts w:hint="eastAsia"/>
        </w:rPr>
        <w:t>маховых</w:t>
      </w:r>
      <w:r>
        <w:t xml:space="preserve"> </w:t>
      </w:r>
      <w:r>
        <w:rPr>
          <w:rFonts w:hint="eastAsia"/>
        </w:rPr>
        <w:t>движений</w:t>
      </w:r>
      <w:r>
        <w:t xml:space="preserve"> </w:t>
      </w:r>
      <w:r>
        <w:rPr>
          <w:rFonts w:hint="eastAsia"/>
        </w:rPr>
        <w:t>руками</w:t>
      </w:r>
      <w:r>
        <w:t>.</w:t>
      </w:r>
    </w:p>
    <w:p w14:paraId="404298EF" w14:textId="77777777" w:rsidR="000D4479" w:rsidRDefault="000D4479" w:rsidP="000D4479">
      <w:r>
        <w:t>5.</w:t>
      </w:r>
      <w:r>
        <w:tab/>
      </w:r>
      <w:r>
        <w:rPr>
          <w:rFonts w:hint="eastAsia"/>
        </w:rPr>
        <w:t>Литературные</w:t>
      </w:r>
      <w:r>
        <w:t xml:space="preserve"> </w:t>
      </w:r>
      <w:r>
        <w:rPr>
          <w:rFonts w:hint="eastAsia"/>
        </w:rPr>
        <w:t>данные</w:t>
      </w:r>
      <w:r>
        <w:t xml:space="preserve"> </w:t>
      </w:r>
      <w:r>
        <w:rPr>
          <w:rFonts w:hint="eastAsia"/>
        </w:rPr>
        <w:t>позволяют</w:t>
      </w:r>
      <w:r>
        <w:t xml:space="preserve"> </w:t>
      </w:r>
      <w:r>
        <w:rPr>
          <w:rFonts w:hint="eastAsia"/>
        </w:rPr>
        <w:t>также</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циклических</w:t>
      </w:r>
      <w:r>
        <w:t xml:space="preserve"> </w:t>
      </w:r>
      <w:r>
        <w:rPr>
          <w:rFonts w:hint="eastAsia"/>
        </w:rPr>
        <w:t>видах</w:t>
      </w:r>
      <w:r>
        <w:t xml:space="preserve"> </w:t>
      </w:r>
      <w:r>
        <w:rPr>
          <w:rFonts w:hint="eastAsia"/>
        </w:rPr>
        <w:t>спорта</w:t>
      </w:r>
      <w:r>
        <w:t xml:space="preserve"> </w:t>
      </w:r>
      <w:r>
        <w:rPr>
          <w:rFonts w:hint="eastAsia"/>
        </w:rPr>
        <w:t>на</w:t>
      </w:r>
      <w:r>
        <w:t xml:space="preserve"> </w:t>
      </w:r>
      <w:r>
        <w:rPr>
          <w:rFonts w:hint="eastAsia"/>
        </w:rPr>
        <w:t>средние</w:t>
      </w:r>
      <w:r>
        <w:t xml:space="preserve"> </w:t>
      </w:r>
      <w:r>
        <w:rPr>
          <w:rFonts w:hint="eastAsia"/>
        </w:rPr>
        <w:t>и</w:t>
      </w:r>
      <w:r>
        <w:t xml:space="preserve"> </w:t>
      </w:r>
      <w:r>
        <w:rPr>
          <w:rFonts w:hint="eastAsia"/>
        </w:rPr>
        <w:t>длинные</w:t>
      </w:r>
      <w:r>
        <w:t xml:space="preserve"> </w:t>
      </w:r>
      <w:r>
        <w:rPr>
          <w:rFonts w:hint="eastAsia"/>
        </w:rPr>
        <w:t>дистанции</w:t>
      </w:r>
      <w:r>
        <w:t xml:space="preserve"> </w:t>
      </w:r>
      <w:r>
        <w:rPr>
          <w:rFonts w:hint="eastAsia"/>
        </w:rPr>
        <w:t>предварительный</w:t>
      </w:r>
      <w:r>
        <w:t xml:space="preserve"> </w:t>
      </w:r>
      <w:r>
        <w:rPr>
          <w:rFonts w:hint="eastAsia"/>
        </w:rPr>
        <w:t>массаж</w:t>
      </w:r>
      <w:r>
        <w:t xml:space="preserve"> </w:t>
      </w:r>
      <w:r>
        <w:rPr>
          <w:rFonts w:hint="eastAsia"/>
        </w:rPr>
        <w:t>необходимо</w:t>
      </w:r>
      <w:r>
        <w:t xml:space="preserve"> </w:t>
      </w:r>
      <w:r>
        <w:rPr>
          <w:rFonts w:hint="eastAsia"/>
        </w:rPr>
        <w:t>проводить</w:t>
      </w:r>
      <w:r>
        <w:t xml:space="preserve"> </w:t>
      </w:r>
      <w:r>
        <w:rPr>
          <w:rFonts w:hint="eastAsia"/>
        </w:rPr>
        <w:t>однократно</w:t>
      </w:r>
      <w:r>
        <w:t xml:space="preserve"> </w:t>
      </w:r>
      <w:r>
        <w:rPr>
          <w:rFonts w:hint="eastAsia"/>
        </w:rPr>
        <w:t>в</w:t>
      </w:r>
      <w:r>
        <w:t xml:space="preserve"> </w:t>
      </w:r>
      <w:r>
        <w:rPr>
          <w:rFonts w:hint="eastAsia"/>
        </w:rPr>
        <w:t>соревнованиях</w:t>
      </w:r>
      <w:r>
        <w:t xml:space="preserve"> </w:t>
      </w:r>
      <w:r>
        <w:rPr>
          <w:rFonts w:hint="eastAsia"/>
        </w:rPr>
        <w:t>и</w:t>
      </w:r>
      <w:r>
        <w:t xml:space="preserve"> </w:t>
      </w:r>
      <w:r>
        <w:rPr>
          <w:rFonts w:hint="eastAsia"/>
        </w:rPr>
        <w:t>тренировке</w:t>
      </w:r>
      <w:r>
        <w:t xml:space="preserve"> </w:t>
      </w:r>
      <w:r>
        <w:rPr>
          <w:rFonts w:hint="eastAsia"/>
        </w:rPr>
        <w:t>после</w:t>
      </w:r>
      <w:r>
        <w:t xml:space="preserve"> </w:t>
      </w:r>
      <w:r>
        <w:rPr>
          <w:rFonts w:hint="eastAsia"/>
        </w:rPr>
        <w:t>разминки</w:t>
      </w:r>
      <w:r>
        <w:t xml:space="preserve">, </w:t>
      </w:r>
      <w:r>
        <w:rPr>
          <w:rFonts w:hint="eastAsia"/>
        </w:rPr>
        <w:t>время</w:t>
      </w:r>
      <w:r>
        <w:t xml:space="preserve"> </w:t>
      </w:r>
      <w:r>
        <w:rPr>
          <w:rFonts w:hint="eastAsia"/>
        </w:rPr>
        <w:t>выполнения</w:t>
      </w:r>
      <w:r>
        <w:t xml:space="preserve"> </w:t>
      </w:r>
      <w:r>
        <w:rPr>
          <w:rFonts w:hint="eastAsia"/>
        </w:rPr>
        <w:t>которой</w:t>
      </w:r>
      <w:r>
        <w:t xml:space="preserve"> </w:t>
      </w:r>
      <w:r>
        <w:rPr>
          <w:rFonts w:hint="eastAsia"/>
        </w:rPr>
        <w:t>следует</w:t>
      </w:r>
      <w:r>
        <w:t xml:space="preserve"> </w:t>
      </w:r>
      <w:r>
        <w:rPr>
          <w:rFonts w:hint="eastAsia"/>
        </w:rPr>
        <w:t>уменьшить</w:t>
      </w:r>
      <w:r>
        <w:t xml:space="preserve"> </w:t>
      </w:r>
      <w:r>
        <w:rPr>
          <w:rFonts w:hint="eastAsia"/>
        </w:rPr>
        <w:t>на</w:t>
      </w:r>
      <w:r>
        <w:t xml:space="preserve"> 1/3. </w:t>
      </w:r>
      <w:r>
        <w:rPr>
          <w:rFonts w:hint="eastAsia"/>
        </w:rPr>
        <w:t>В</w:t>
      </w:r>
      <w:r>
        <w:t xml:space="preserve"> </w:t>
      </w:r>
      <w:r>
        <w:rPr>
          <w:rFonts w:hint="eastAsia"/>
        </w:rPr>
        <w:t>скоростно</w:t>
      </w:r>
      <w:r>
        <w:t>-</w:t>
      </w:r>
      <w:r>
        <w:rPr>
          <w:rFonts w:hint="eastAsia"/>
        </w:rPr>
        <w:t>силовых</w:t>
      </w:r>
      <w:r>
        <w:t xml:space="preserve"> </w:t>
      </w:r>
      <w:r>
        <w:rPr>
          <w:rFonts w:hint="eastAsia"/>
        </w:rPr>
        <w:t>видах</w:t>
      </w:r>
      <w:r>
        <w:t xml:space="preserve"> </w:t>
      </w:r>
      <w:r>
        <w:rPr>
          <w:rFonts w:hint="eastAsia"/>
        </w:rPr>
        <w:t>спорта</w:t>
      </w:r>
      <w:r>
        <w:t xml:space="preserve"> </w:t>
      </w:r>
      <w:r>
        <w:rPr>
          <w:rFonts w:hint="eastAsia"/>
        </w:rPr>
        <w:t>массаж</w:t>
      </w:r>
      <w:r>
        <w:t xml:space="preserve"> </w:t>
      </w:r>
      <w:r>
        <w:rPr>
          <w:rFonts w:hint="eastAsia"/>
        </w:rPr>
        <w:t>должен</w:t>
      </w:r>
      <w:r>
        <w:t xml:space="preserve"> </w:t>
      </w:r>
      <w:r>
        <w:rPr>
          <w:rFonts w:hint="eastAsia"/>
        </w:rPr>
        <w:t>проводиться</w:t>
      </w:r>
      <w:r>
        <w:t xml:space="preserve"> </w:t>
      </w:r>
      <w:r>
        <w:rPr>
          <w:rFonts w:hint="eastAsia"/>
        </w:rPr>
        <w:t>перед</w:t>
      </w:r>
      <w:r>
        <w:t xml:space="preserve"> </w:t>
      </w:r>
      <w:r>
        <w:rPr>
          <w:rFonts w:hint="eastAsia"/>
        </w:rPr>
        <w:t>разминкой</w:t>
      </w:r>
      <w:r>
        <w:t xml:space="preserve"> </w:t>
      </w:r>
      <w:r>
        <w:rPr>
          <w:rFonts w:hint="eastAsia"/>
        </w:rPr>
        <w:t>с</w:t>
      </w:r>
      <w:r>
        <w:t xml:space="preserve"> </w:t>
      </w:r>
      <w:r>
        <w:rPr>
          <w:rFonts w:hint="eastAsia"/>
        </w:rPr>
        <w:t>уменьшением</w:t>
      </w:r>
      <w:r>
        <w:t xml:space="preserve"> </w:t>
      </w:r>
      <w:r>
        <w:rPr>
          <w:rFonts w:hint="eastAsia"/>
        </w:rPr>
        <w:t>времени</w:t>
      </w:r>
      <w:r>
        <w:t xml:space="preserve"> </w:t>
      </w:r>
      <w:r>
        <w:rPr>
          <w:rFonts w:hint="eastAsia"/>
        </w:rPr>
        <w:t>ее</w:t>
      </w:r>
      <w:r>
        <w:t xml:space="preserve"> </w:t>
      </w:r>
      <w:r>
        <w:rPr>
          <w:rFonts w:hint="eastAsia"/>
        </w:rPr>
        <w:t>выполнения</w:t>
      </w:r>
      <w:r>
        <w:t xml:space="preserve"> </w:t>
      </w:r>
      <w:r>
        <w:rPr>
          <w:rFonts w:hint="eastAsia"/>
        </w:rPr>
        <w:t>на</w:t>
      </w:r>
      <w:r>
        <w:t xml:space="preserve"> 1/3, </w:t>
      </w:r>
      <w:r>
        <w:rPr>
          <w:rFonts w:hint="eastAsia"/>
        </w:rPr>
        <w:t>либо</w:t>
      </w:r>
      <w:r>
        <w:t xml:space="preserve"> </w:t>
      </w:r>
      <w:r>
        <w:rPr>
          <w:rFonts w:hint="eastAsia"/>
        </w:rPr>
        <w:t>исключить</w:t>
      </w:r>
      <w:r>
        <w:t xml:space="preserve"> </w:t>
      </w:r>
      <w:r>
        <w:rPr>
          <w:rFonts w:hint="eastAsia"/>
        </w:rPr>
        <w:t>ее</w:t>
      </w:r>
      <w:r>
        <w:t xml:space="preserve"> </w:t>
      </w:r>
      <w:r>
        <w:rPr>
          <w:rFonts w:hint="eastAsia"/>
        </w:rPr>
        <w:t>полностью</w:t>
      </w:r>
      <w:r>
        <w:t xml:space="preserve"> </w:t>
      </w:r>
      <w:r>
        <w:rPr>
          <w:rFonts w:hint="eastAsia"/>
        </w:rPr>
        <w:t>при</w:t>
      </w:r>
      <w:r>
        <w:t xml:space="preserve"> </w:t>
      </w:r>
      <w:r>
        <w:rPr>
          <w:rFonts w:hint="eastAsia"/>
        </w:rPr>
        <w:t>проведении</w:t>
      </w:r>
      <w:r>
        <w:t xml:space="preserve"> </w:t>
      </w:r>
      <w:r>
        <w:rPr>
          <w:rFonts w:hint="eastAsia"/>
        </w:rPr>
        <w:t>соревнований</w:t>
      </w:r>
      <w:r>
        <w:t xml:space="preserve">: </w:t>
      </w:r>
      <w:r>
        <w:rPr>
          <w:rFonts w:hint="eastAsia"/>
        </w:rPr>
        <w:t>спринт</w:t>
      </w:r>
      <w:r>
        <w:t xml:space="preserve">, </w:t>
      </w:r>
      <w:r>
        <w:rPr>
          <w:rFonts w:hint="eastAsia"/>
        </w:rPr>
        <w:t>тяжелая</w:t>
      </w:r>
      <w:r>
        <w:t xml:space="preserve"> </w:t>
      </w:r>
      <w:r>
        <w:rPr>
          <w:rFonts w:hint="eastAsia"/>
        </w:rPr>
        <w:t>атлетика</w:t>
      </w:r>
      <w:r>
        <w:t xml:space="preserve">, </w:t>
      </w:r>
      <w:r>
        <w:rPr>
          <w:rFonts w:hint="eastAsia"/>
        </w:rPr>
        <w:t>борьба</w:t>
      </w:r>
      <w:r>
        <w:t xml:space="preserve"> (</w:t>
      </w:r>
      <w:r>
        <w:rPr>
          <w:rFonts w:hint="eastAsia"/>
        </w:rPr>
        <w:t>все</w:t>
      </w:r>
      <w:r>
        <w:t xml:space="preserve"> </w:t>
      </w:r>
      <w:r>
        <w:rPr>
          <w:rFonts w:hint="eastAsia"/>
        </w:rPr>
        <w:t>виды</w:t>
      </w:r>
      <w:r>
        <w:t xml:space="preserve"> </w:t>
      </w:r>
      <w:r>
        <w:rPr>
          <w:rFonts w:hint="eastAsia"/>
        </w:rPr>
        <w:t>единоборств</w:t>
      </w:r>
      <w:r>
        <w:t>).</w:t>
      </w:r>
    </w:p>
    <w:p w14:paraId="55F1E07D" w14:textId="77777777" w:rsidR="000D4479" w:rsidRDefault="000D4479" w:rsidP="000D4479">
      <w:r>
        <w:t>6.</w:t>
      </w:r>
      <w:r>
        <w:tab/>
      </w:r>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позволяют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проведение</w:t>
      </w:r>
      <w:r>
        <w:t xml:space="preserve"> </w:t>
      </w:r>
      <w:r>
        <w:rPr>
          <w:rFonts w:hint="eastAsia"/>
        </w:rPr>
        <w:t>пред</w:t>
      </w:r>
      <w:r>
        <w:rPr>
          <w:rFonts w:hint="eastAsia"/>
        </w:rPr>
        <w:lastRenderedPageBreak/>
        <w:t>варительного</w:t>
      </w:r>
      <w:r>
        <w:t xml:space="preserve"> </w:t>
      </w:r>
      <w:r>
        <w:rPr>
          <w:rFonts w:hint="eastAsia"/>
        </w:rPr>
        <w:t>массажа</w:t>
      </w:r>
      <w:r>
        <w:t xml:space="preserve"> </w:t>
      </w:r>
      <w:r>
        <w:rPr>
          <w:rFonts w:hint="eastAsia"/>
        </w:rPr>
        <w:t>оказывает</w:t>
      </w:r>
      <w:r>
        <w:t xml:space="preserve"> </w:t>
      </w:r>
      <w:r>
        <w:rPr>
          <w:rFonts w:hint="eastAsia"/>
        </w:rPr>
        <w:t>неадекватное</w:t>
      </w:r>
      <w:r>
        <w:t xml:space="preserve"> </w:t>
      </w:r>
      <w:r>
        <w:rPr>
          <w:rFonts w:hint="eastAsia"/>
        </w:rPr>
        <w:t>воздействие</w:t>
      </w:r>
      <w:r>
        <w:t xml:space="preserve"> </w:t>
      </w:r>
      <w:r>
        <w:rPr>
          <w:rFonts w:hint="eastAsia"/>
        </w:rPr>
        <w:t>на</w:t>
      </w:r>
      <w:r>
        <w:t xml:space="preserve"> </w:t>
      </w:r>
      <w:r>
        <w:rPr>
          <w:rFonts w:hint="eastAsia"/>
        </w:rPr>
        <w:t>скоростно</w:t>
      </w:r>
      <w:r>
        <w:t>-</w:t>
      </w:r>
      <w:r>
        <w:rPr>
          <w:rFonts w:hint="eastAsia"/>
        </w:rPr>
        <w:t>силовые</w:t>
      </w:r>
      <w:r>
        <w:t xml:space="preserve"> </w:t>
      </w:r>
      <w:r>
        <w:rPr>
          <w:rFonts w:hint="eastAsia"/>
        </w:rPr>
        <w:t>возможности</w:t>
      </w:r>
      <w:r>
        <w:t xml:space="preserve"> </w:t>
      </w:r>
      <w:r>
        <w:rPr>
          <w:rFonts w:hint="eastAsia"/>
        </w:rPr>
        <w:t>мышц</w:t>
      </w:r>
      <w:r>
        <w:t xml:space="preserve"> </w:t>
      </w:r>
      <w:r>
        <w:rPr>
          <w:rFonts w:hint="eastAsia"/>
        </w:rPr>
        <w:t>нижних</w:t>
      </w:r>
      <w:r>
        <w:t xml:space="preserve"> </w:t>
      </w:r>
      <w:r>
        <w:rPr>
          <w:rFonts w:hint="eastAsia"/>
        </w:rPr>
        <w:t>конечностей</w:t>
      </w:r>
      <w:r>
        <w:t xml:space="preserve"> </w:t>
      </w:r>
      <w:r>
        <w:rPr>
          <w:rFonts w:hint="eastAsia"/>
        </w:rPr>
        <w:t>у</w:t>
      </w:r>
      <w:r>
        <w:t xml:space="preserve"> </w:t>
      </w:r>
      <w:r>
        <w:rPr>
          <w:rFonts w:hint="eastAsia"/>
        </w:rPr>
        <w:t>спортсменов</w:t>
      </w:r>
      <w:r>
        <w:t xml:space="preserve"> </w:t>
      </w:r>
      <w:r>
        <w:rPr>
          <w:rFonts w:hint="eastAsia"/>
        </w:rPr>
        <w:t>в</w:t>
      </w:r>
      <w:r>
        <w:t xml:space="preserve"> </w:t>
      </w:r>
      <w:r>
        <w:rPr>
          <w:rFonts w:hint="eastAsia"/>
        </w:rPr>
        <w:t>циклических</w:t>
      </w:r>
      <w:r>
        <w:t xml:space="preserve"> </w:t>
      </w:r>
      <w:r>
        <w:rPr>
          <w:rFonts w:hint="eastAsia"/>
        </w:rPr>
        <w:t>видах</w:t>
      </w:r>
      <w:r>
        <w:t xml:space="preserve"> </w:t>
      </w:r>
      <w:r>
        <w:rPr>
          <w:rFonts w:hint="eastAsia"/>
        </w:rPr>
        <w:t>спорта</w:t>
      </w:r>
      <w:r>
        <w:t xml:space="preserve"> </w:t>
      </w:r>
      <w:r>
        <w:rPr>
          <w:rFonts w:hint="eastAsia"/>
        </w:rPr>
        <w:t>и</w:t>
      </w:r>
      <w:r>
        <w:t xml:space="preserve"> </w:t>
      </w:r>
      <w:r>
        <w:rPr>
          <w:rFonts w:hint="eastAsia"/>
        </w:rPr>
        <w:t>единоборцев</w:t>
      </w:r>
      <w:r>
        <w:t xml:space="preserve">. </w:t>
      </w:r>
      <w:r>
        <w:rPr>
          <w:rFonts w:hint="eastAsia"/>
        </w:rPr>
        <w:t>Это</w:t>
      </w:r>
      <w:r>
        <w:t xml:space="preserve"> </w:t>
      </w:r>
      <w:r>
        <w:rPr>
          <w:rFonts w:hint="eastAsia"/>
        </w:rPr>
        <w:t>обусловлено</w:t>
      </w:r>
      <w:r>
        <w:t xml:space="preserve"> </w:t>
      </w:r>
      <w:r>
        <w:rPr>
          <w:rFonts w:hint="eastAsia"/>
        </w:rPr>
        <w:t>спецификой</w:t>
      </w:r>
      <w:r>
        <w:t xml:space="preserve"> </w:t>
      </w:r>
      <w:r>
        <w:rPr>
          <w:rFonts w:hint="eastAsia"/>
        </w:rPr>
        <w:t>двигательной</w:t>
      </w:r>
      <w:r>
        <w:t xml:space="preserve"> </w:t>
      </w:r>
      <w:r>
        <w:rPr>
          <w:rFonts w:hint="eastAsia"/>
        </w:rPr>
        <w:t>деятельности</w:t>
      </w:r>
      <w:r>
        <w:t xml:space="preserve">, </w:t>
      </w:r>
      <w:r>
        <w:rPr>
          <w:rFonts w:hint="eastAsia"/>
        </w:rPr>
        <w:t>которая</w:t>
      </w:r>
      <w:r>
        <w:t xml:space="preserve"> </w:t>
      </w:r>
      <w:r>
        <w:rPr>
          <w:rFonts w:hint="eastAsia"/>
        </w:rPr>
        <w:t>проявляется</w:t>
      </w:r>
      <w:r>
        <w:t xml:space="preserve"> </w:t>
      </w:r>
      <w:r>
        <w:rPr>
          <w:rFonts w:hint="eastAsia"/>
        </w:rPr>
        <w:t>в</w:t>
      </w:r>
      <w:r>
        <w:t xml:space="preserve"> </w:t>
      </w:r>
      <w:r>
        <w:rPr>
          <w:rFonts w:hint="eastAsia"/>
        </w:rPr>
        <w:t>следующем</w:t>
      </w:r>
      <w:r>
        <w:t>:</w:t>
      </w:r>
    </w:p>
    <w:p w14:paraId="3B3E092E" w14:textId="77777777" w:rsidR="000D4479" w:rsidRDefault="000D4479" w:rsidP="000D4479">
      <w:r>
        <w:rPr>
          <w:rFonts w:hint="eastAsia"/>
        </w:rPr>
        <w:t>в</w:t>
      </w:r>
      <w:r>
        <w:t xml:space="preserve"> </w:t>
      </w:r>
      <w:r>
        <w:rPr>
          <w:rFonts w:hint="eastAsia"/>
        </w:rPr>
        <w:t>единоборствах</w:t>
      </w:r>
      <w:r>
        <w:t xml:space="preserve">, </w:t>
      </w:r>
      <w:r>
        <w:rPr>
          <w:rFonts w:hint="eastAsia"/>
        </w:rPr>
        <w:t>у</w:t>
      </w:r>
      <w:r>
        <w:t xml:space="preserve"> </w:t>
      </w:r>
      <w:r>
        <w:rPr>
          <w:rFonts w:hint="eastAsia"/>
        </w:rPr>
        <w:t>представителей</w:t>
      </w:r>
      <w:r>
        <w:t xml:space="preserve"> </w:t>
      </w:r>
      <w:r>
        <w:rPr>
          <w:rFonts w:hint="eastAsia"/>
        </w:rPr>
        <w:t>борьбы</w:t>
      </w:r>
      <w:r>
        <w:t xml:space="preserve"> </w:t>
      </w:r>
      <w:r>
        <w:rPr>
          <w:rFonts w:hint="eastAsia"/>
        </w:rPr>
        <w:t>и</w:t>
      </w:r>
      <w:r>
        <w:t xml:space="preserve"> </w:t>
      </w:r>
      <w:r>
        <w:rPr>
          <w:rFonts w:hint="eastAsia"/>
        </w:rPr>
        <w:t>карате</w:t>
      </w:r>
      <w:r>
        <w:t>, I</w:t>
      </w:r>
      <w:r>
        <w:tab/>
      </w:r>
      <w:r>
        <w:rPr>
          <w:rFonts w:hint="eastAsia"/>
        </w:rPr>
        <w:t>предварительный</w:t>
      </w:r>
      <w:r>
        <w:t xml:space="preserve"> </w:t>
      </w:r>
      <w:r>
        <w:rPr>
          <w:rFonts w:hint="eastAsia"/>
        </w:rPr>
        <w:t>массаж</w:t>
      </w:r>
      <w:r>
        <w:t xml:space="preserve"> </w:t>
      </w:r>
      <w:r>
        <w:rPr>
          <w:rFonts w:hint="eastAsia"/>
        </w:rPr>
        <w:t>обеспечивает</w:t>
      </w:r>
      <w:r>
        <w:t xml:space="preserve"> </w:t>
      </w:r>
      <w:r>
        <w:rPr>
          <w:rFonts w:hint="eastAsia"/>
        </w:rPr>
        <w:t>значительное</w:t>
      </w:r>
      <w:r>
        <w:t xml:space="preserve"> </w:t>
      </w:r>
      <w:r>
        <w:rPr>
          <w:rFonts w:hint="eastAsia"/>
        </w:rPr>
        <w:t>увеличение</w:t>
      </w:r>
      <w:r>
        <w:t xml:space="preserve"> </w:t>
      </w:r>
      <w:r>
        <w:rPr>
          <w:rFonts w:hint="eastAsia"/>
        </w:rPr>
        <w:t>силы</w:t>
      </w:r>
      <w:r>
        <w:t>,</w:t>
      </w:r>
    </w:p>
    <w:p w14:paraId="55F30785" w14:textId="77777777" w:rsidR="000D4479" w:rsidRDefault="000D4479" w:rsidP="000D4479">
      <w:r>
        <w:rPr>
          <w:rFonts w:hint="eastAsia"/>
        </w:rPr>
        <w:t>проявляемой</w:t>
      </w:r>
      <w:r>
        <w:t xml:space="preserve"> </w:t>
      </w:r>
      <w:r>
        <w:rPr>
          <w:rFonts w:hint="eastAsia"/>
        </w:rPr>
        <w:t>на</w:t>
      </w:r>
      <w:r>
        <w:t xml:space="preserve"> </w:t>
      </w:r>
      <w:r>
        <w:rPr>
          <w:rFonts w:hint="eastAsia"/>
        </w:rPr>
        <w:t>опору</w:t>
      </w:r>
      <w:r>
        <w:t xml:space="preserve"> </w:t>
      </w:r>
      <w:r>
        <w:rPr>
          <w:rFonts w:hint="eastAsia"/>
        </w:rPr>
        <w:t>как</w:t>
      </w:r>
      <w:r>
        <w:t xml:space="preserve"> </w:t>
      </w:r>
      <w:r>
        <w:rPr>
          <w:rFonts w:hint="eastAsia"/>
        </w:rPr>
        <w:t>при</w:t>
      </w:r>
      <w:r>
        <w:t xml:space="preserve"> </w:t>
      </w:r>
      <w:r>
        <w:rPr>
          <w:rFonts w:hint="eastAsia"/>
        </w:rPr>
        <w:t>малых</w:t>
      </w:r>
      <w:r>
        <w:t xml:space="preserve">, </w:t>
      </w:r>
      <w:r>
        <w:rPr>
          <w:rFonts w:hint="eastAsia"/>
        </w:rPr>
        <w:t>так</w:t>
      </w:r>
      <w:r>
        <w:t xml:space="preserve"> </w:t>
      </w:r>
      <w:r>
        <w:rPr>
          <w:rFonts w:hint="eastAsia"/>
        </w:rPr>
        <w:t>и</w:t>
      </w:r>
      <w:r>
        <w:t xml:space="preserve"> </w:t>
      </w:r>
      <w:r>
        <w:rPr>
          <w:rFonts w:hint="eastAsia"/>
        </w:rPr>
        <w:t>при</w:t>
      </w:r>
      <w:r>
        <w:t xml:space="preserve"> </w:t>
      </w:r>
      <w:r>
        <w:rPr>
          <w:rFonts w:hint="eastAsia"/>
        </w:rPr>
        <w:t>больших</w:t>
      </w:r>
      <w:r>
        <w:t xml:space="preserve"> </w:t>
      </w:r>
      <w:r>
        <w:rPr>
          <w:rFonts w:hint="eastAsia"/>
        </w:rPr>
        <w:t>углах</w:t>
      </w:r>
      <w:r>
        <w:t xml:space="preserve"> </w:t>
      </w:r>
      <w:r>
        <w:rPr>
          <w:rFonts w:hint="eastAsia"/>
        </w:rPr>
        <w:t>в</w:t>
      </w:r>
      <w:r>
        <w:t xml:space="preserve"> </w:t>
      </w:r>
      <w:r>
        <w:rPr>
          <w:rFonts w:hint="eastAsia"/>
        </w:rPr>
        <w:t>коленном</w:t>
      </w:r>
      <w:r>
        <w:t xml:space="preserve"> </w:t>
      </w:r>
      <w:r>
        <w:rPr>
          <w:rFonts w:hint="eastAsia"/>
        </w:rPr>
        <w:t>суставе</w:t>
      </w:r>
      <w:r>
        <w:t xml:space="preserve">, </w:t>
      </w:r>
      <w:r>
        <w:rPr>
          <w:rFonts w:hint="eastAsia"/>
        </w:rPr>
        <w:t>от</w:t>
      </w:r>
      <w:r>
        <w:t xml:space="preserve"> 24% </w:t>
      </w:r>
      <w:r>
        <w:rPr>
          <w:rFonts w:hint="eastAsia"/>
        </w:rPr>
        <w:t>до</w:t>
      </w:r>
      <w:r>
        <w:t xml:space="preserve"> 36% (</w:t>
      </w:r>
      <w:r>
        <w:rPr>
          <w:rFonts w:hint="eastAsia"/>
        </w:rPr>
        <w:t>р</w:t>
      </w:r>
      <w:r>
        <w:t xml:space="preserve"> = 0,001);</w:t>
      </w:r>
    </w:p>
    <w:p w14:paraId="6774630A" w14:textId="77777777" w:rsidR="000D4479" w:rsidRDefault="000D4479" w:rsidP="000D4479">
      <w:r>
        <w:rPr>
          <w:rFonts w:hint="eastAsia"/>
        </w:rPr>
        <w:t>в</w:t>
      </w:r>
      <w:r>
        <w:t xml:space="preserve"> </w:t>
      </w:r>
      <w:r>
        <w:rPr>
          <w:rFonts w:hint="eastAsia"/>
        </w:rPr>
        <w:t>циклических</w:t>
      </w:r>
      <w:r>
        <w:t xml:space="preserve"> </w:t>
      </w:r>
      <w:r>
        <w:rPr>
          <w:rFonts w:hint="eastAsia"/>
        </w:rPr>
        <w:t>видах</w:t>
      </w:r>
      <w:r>
        <w:t xml:space="preserve"> </w:t>
      </w:r>
      <w:r>
        <w:rPr>
          <w:rFonts w:hint="eastAsia"/>
        </w:rPr>
        <w:t>спорта</w:t>
      </w:r>
      <w:r>
        <w:t xml:space="preserve">, </w:t>
      </w:r>
      <w:r>
        <w:rPr>
          <w:rFonts w:hint="eastAsia"/>
        </w:rPr>
        <w:t>оно</w:t>
      </w:r>
      <w:r>
        <w:t xml:space="preserve"> </w:t>
      </w:r>
      <w:r>
        <w:rPr>
          <w:rFonts w:hint="eastAsia"/>
        </w:rPr>
        <w:t>выявлено</w:t>
      </w:r>
      <w:r>
        <w:t xml:space="preserve"> </w:t>
      </w:r>
      <w:r>
        <w:rPr>
          <w:rFonts w:hint="eastAsia"/>
        </w:rPr>
        <w:t>только</w:t>
      </w:r>
      <w:r>
        <w:t xml:space="preserve"> </w:t>
      </w:r>
      <w:r>
        <w:rPr>
          <w:rFonts w:hint="eastAsia"/>
        </w:rPr>
        <w:t>при</w:t>
      </w:r>
      <w:r>
        <w:t xml:space="preserve"> </w:t>
      </w:r>
      <w:r>
        <w:rPr>
          <w:rFonts w:hint="eastAsia"/>
        </w:rPr>
        <w:t>больших</w:t>
      </w:r>
      <w:r>
        <w:t xml:space="preserve"> </w:t>
      </w:r>
      <w:r>
        <w:rPr>
          <w:rFonts w:hint="eastAsia"/>
        </w:rPr>
        <w:t>углах</w:t>
      </w:r>
      <w:r>
        <w:t xml:space="preserve"> (</w:t>
      </w:r>
      <w:r>
        <w:rPr>
          <w:rFonts w:hint="eastAsia"/>
        </w:rPr>
        <w:t>р</w:t>
      </w:r>
      <w:r>
        <w:t xml:space="preserve"> = 0.05);</w:t>
      </w:r>
    </w:p>
    <w:p w14:paraId="77085BC8" w14:textId="77777777" w:rsidR="000D4479" w:rsidRDefault="000D4479" w:rsidP="000D4479">
      <w:r>
        <w:rPr>
          <w:rFonts w:hint="eastAsia"/>
        </w:rPr>
        <w:t>влияние</w:t>
      </w:r>
      <w:r>
        <w:t xml:space="preserve"> </w:t>
      </w:r>
      <w:r>
        <w:rPr>
          <w:rFonts w:hint="eastAsia"/>
        </w:rPr>
        <w:t>массажа</w:t>
      </w:r>
      <w:r>
        <w:t xml:space="preserve"> </w:t>
      </w:r>
      <w:r>
        <w:rPr>
          <w:rFonts w:hint="eastAsia"/>
        </w:rPr>
        <w:t>на</w:t>
      </w:r>
      <w:r>
        <w:t xml:space="preserve"> </w:t>
      </w:r>
      <w:r>
        <w:rPr>
          <w:rFonts w:hint="eastAsia"/>
        </w:rPr>
        <w:t>проявляемую</w:t>
      </w:r>
      <w:r>
        <w:t xml:space="preserve"> </w:t>
      </w:r>
      <w:r>
        <w:rPr>
          <w:rFonts w:hint="eastAsia"/>
        </w:rPr>
        <w:t>силу</w:t>
      </w:r>
      <w:r>
        <w:t xml:space="preserve"> </w:t>
      </w:r>
      <w:r>
        <w:rPr>
          <w:rFonts w:hint="eastAsia"/>
        </w:rPr>
        <w:t>у</w:t>
      </w:r>
      <w:r>
        <w:t xml:space="preserve"> </w:t>
      </w:r>
      <w:r>
        <w:rPr>
          <w:rFonts w:hint="eastAsia"/>
        </w:rPr>
        <w:t>велосипедистов</w:t>
      </w:r>
      <w:r>
        <w:t xml:space="preserve">- </w:t>
      </w:r>
      <w:r>
        <w:rPr>
          <w:rFonts w:hint="eastAsia"/>
        </w:rPr>
        <w:t>стайеров</w:t>
      </w:r>
      <w:r>
        <w:t xml:space="preserve"> </w:t>
      </w:r>
      <w:r>
        <w:rPr>
          <w:rFonts w:hint="eastAsia"/>
        </w:rPr>
        <w:t>более</w:t>
      </w:r>
      <w:r>
        <w:t xml:space="preserve"> </w:t>
      </w:r>
      <w:r>
        <w:rPr>
          <w:rFonts w:hint="eastAsia"/>
        </w:rPr>
        <w:t>выражено</w:t>
      </w:r>
      <w:r>
        <w:t xml:space="preserve">, </w:t>
      </w:r>
      <w:r>
        <w:rPr>
          <w:rFonts w:hint="eastAsia"/>
        </w:rPr>
        <w:t>чем</w:t>
      </w:r>
      <w:r>
        <w:t xml:space="preserve"> </w:t>
      </w:r>
      <w:r>
        <w:rPr>
          <w:rFonts w:hint="eastAsia"/>
        </w:rPr>
        <w:t>у</w:t>
      </w:r>
      <w:r>
        <w:t xml:space="preserve"> </w:t>
      </w:r>
      <w:r>
        <w:rPr>
          <w:rFonts w:hint="eastAsia"/>
        </w:rPr>
        <w:t>спринтеров</w:t>
      </w:r>
      <w:r>
        <w:t xml:space="preserve">. </w:t>
      </w:r>
      <w:r>
        <w:rPr>
          <w:rFonts w:hint="eastAsia"/>
        </w:rPr>
        <w:t>Соответственно</w:t>
      </w:r>
      <w:r>
        <w:t xml:space="preserve"> 36% </w:t>
      </w:r>
      <w:r>
        <w:rPr>
          <w:rFonts w:hint="eastAsia"/>
        </w:rPr>
        <w:t>и</w:t>
      </w:r>
      <w:r>
        <w:t xml:space="preserve"> 17%;</w:t>
      </w:r>
    </w:p>
    <w:p w14:paraId="16B6101B" w14:textId="77777777" w:rsidR="000D4479" w:rsidRDefault="000D4479" w:rsidP="000D4479">
      <w:r>
        <w:rPr>
          <w:rFonts w:hint="eastAsia"/>
        </w:rPr>
        <w:t>в</w:t>
      </w:r>
      <w:r>
        <w:t xml:space="preserve"> </w:t>
      </w:r>
      <w:r>
        <w:rPr>
          <w:rFonts w:hint="eastAsia"/>
        </w:rPr>
        <w:t>конькобежном</w:t>
      </w:r>
      <w:r>
        <w:t xml:space="preserve"> </w:t>
      </w:r>
      <w:r>
        <w:rPr>
          <w:rFonts w:hint="eastAsia"/>
        </w:rPr>
        <w:t>спорте</w:t>
      </w:r>
      <w:r>
        <w:t xml:space="preserve"> </w:t>
      </w:r>
      <w:r>
        <w:rPr>
          <w:rFonts w:hint="eastAsia"/>
        </w:rPr>
        <w:t>специализации</w:t>
      </w:r>
      <w:r>
        <w:t xml:space="preserve"> </w:t>
      </w:r>
      <w:r>
        <w:rPr>
          <w:rFonts w:hint="eastAsia"/>
        </w:rPr>
        <w:t>шортрек</w:t>
      </w:r>
      <w:r>
        <w:t xml:space="preserve"> </w:t>
      </w:r>
      <w:r>
        <w:rPr>
          <w:rFonts w:hint="eastAsia"/>
        </w:rPr>
        <w:t>необходимо</w:t>
      </w:r>
      <w:r>
        <w:t xml:space="preserve"> </w:t>
      </w:r>
      <w:r>
        <w:rPr>
          <w:rFonts w:hint="eastAsia"/>
        </w:rPr>
        <w:t>учитывать</w:t>
      </w:r>
      <w:r>
        <w:t xml:space="preserve"> </w:t>
      </w:r>
      <w:r>
        <w:rPr>
          <w:rFonts w:hint="eastAsia"/>
        </w:rPr>
        <w:t>значительные</w:t>
      </w:r>
      <w:r>
        <w:t xml:space="preserve"> </w:t>
      </w:r>
      <w:r>
        <w:rPr>
          <w:rFonts w:hint="eastAsia"/>
        </w:rPr>
        <w:t>индивидуальные</w:t>
      </w:r>
      <w:r>
        <w:t xml:space="preserve"> </w:t>
      </w:r>
      <w:r>
        <w:rPr>
          <w:rFonts w:hint="eastAsia"/>
        </w:rPr>
        <w:t>отличия</w:t>
      </w:r>
      <w:r>
        <w:t xml:space="preserve"> </w:t>
      </w:r>
      <w:r>
        <w:rPr>
          <w:rFonts w:hint="eastAsia"/>
        </w:rPr>
        <w:t>в</w:t>
      </w:r>
      <w:r>
        <w:t xml:space="preserve"> </w:t>
      </w:r>
      <w:r>
        <w:rPr>
          <w:rFonts w:hint="eastAsia"/>
        </w:rPr>
        <w:t>силовых</w:t>
      </w:r>
      <w:r>
        <w:t xml:space="preserve"> </w:t>
      </w:r>
      <w:r>
        <w:rPr>
          <w:rFonts w:hint="eastAsia"/>
        </w:rPr>
        <w:t>качествах</w:t>
      </w:r>
      <w:r>
        <w:t xml:space="preserve"> ^</w:t>
      </w:r>
      <w:r>
        <w:tab/>
      </w:r>
      <w:r>
        <w:rPr>
          <w:rFonts w:hint="eastAsia"/>
        </w:rPr>
        <w:t>при</w:t>
      </w:r>
      <w:r>
        <w:t xml:space="preserve"> </w:t>
      </w:r>
      <w:r>
        <w:rPr>
          <w:rFonts w:hint="eastAsia"/>
        </w:rPr>
        <w:t>проведении</w:t>
      </w:r>
      <w:r>
        <w:t xml:space="preserve"> </w:t>
      </w:r>
      <w:r>
        <w:rPr>
          <w:rFonts w:hint="eastAsia"/>
        </w:rPr>
        <w:t>предварительного</w:t>
      </w:r>
      <w:r>
        <w:t xml:space="preserve"> </w:t>
      </w:r>
      <w:r>
        <w:rPr>
          <w:rFonts w:hint="eastAsia"/>
        </w:rPr>
        <w:t>массажа</w:t>
      </w:r>
      <w:r>
        <w:t xml:space="preserve"> </w:t>
      </w:r>
      <w:r>
        <w:rPr>
          <w:rFonts w:hint="eastAsia"/>
        </w:rPr>
        <w:t>на</w:t>
      </w:r>
      <w:r>
        <w:t xml:space="preserve"> </w:t>
      </w:r>
      <w:r>
        <w:rPr>
          <w:rFonts w:hint="eastAsia"/>
        </w:rPr>
        <w:t>больших</w:t>
      </w:r>
      <w:r>
        <w:t xml:space="preserve"> </w:t>
      </w:r>
      <w:r>
        <w:rPr>
          <w:rFonts w:hint="eastAsia"/>
        </w:rPr>
        <w:t>углах</w:t>
      </w:r>
      <w:r>
        <w:t xml:space="preserve"> </w:t>
      </w:r>
      <w:r>
        <w:rPr>
          <w:rFonts w:hint="eastAsia"/>
        </w:rPr>
        <w:t>в</w:t>
      </w:r>
      <w:r>
        <w:t xml:space="preserve"> </w:t>
      </w:r>
      <w:r>
        <w:rPr>
          <w:rFonts w:hint="eastAsia"/>
        </w:rPr>
        <w:t>коленном</w:t>
      </w:r>
    </w:p>
    <w:p w14:paraId="61948671" w14:textId="77777777" w:rsidR="000D4479" w:rsidRDefault="000D4479" w:rsidP="000D4479">
      <w:r>
        <w:rPr>
          <w:rFonts w:hint="eastAsia"/>
        </w:rPr>
        <w:t>суставе</w:t>
      </w:r>
      <w:r>
        <w:t xml:space="preserve"> (V = 28%). </w:t>
      </w:r>
      <w:r>
        <w:rPr>
          <w:rFonts w:hint="eastAsia"/>
        </w:rPr>
        <w:t>Этим</w:t>
      </w:r>
      <w:r>
        <w:t xml:space="preserve"> </w:t>
      </w:r>
      <w:r>
        <w:rPr>
          <w:rFonts w:hint="eastAsia"/>
        </w:rPr>
        <w:t>объясняется</w:t>
      </w:r>
      <w:r>
        <w:t xml:space="preserve"> </w:t>
      </w:r>
      <w:r>
        <w:rPr>
          <w:rFonts w:hint="eastAsia"/>
        </w:rPr>
        <w:t>статистически</w:t>
      </w:r>
      <w:r>
        <w:t xml:space="preserve"> </w:t>
      </w:r>
      <w:r>
        <w:rPr>
          <w:rFonts w:hint="eastAsia"/>
        </w:rPr>
        <w:t>не</w:t>
      </w:r>
      <w:r>
        <w:t xml:space="preserve"> </w:t>
      </w:r>
      <w:r>
        <w:rPr>
          <w:rFonts w:hint="eastAsia"/>
        </w:rPr>
        <w:t>достоверное</w:t>
      </w:r>
    </w:p>
    <w:p w14:paraId="19F68474" w14:textId="77777777" w:rsidR="000D4479" w:rsidRDefault="000D4479" w:rsidP="000D4479">
      <w:r>
        <w:t xml:space="preserve"> </w:t>
      </w:r>
    </w:p>
    <w:p w14:paraId="21442318" w14:textId="77777777" w:rsidR="000D4479" w:rsidRDefault="000D4479" w:rsidP="000D4479">
      <w:r>
        <w:t>108</w:t>
      </w:r>
    </w:p>
    <w:p w14:paraId="4E031819" w14:textId="77777777" w:rsidR="000D4479" w:rsidRDefault="000D4479" w:rsidP="000D4479">
      <w:r>
        <w:rPr>
          <w:rFonts w:hint="eastAsia"/>
        </w:rPr>
        <w:t>различие</w:t>
      </w:r>
      <w:r>
        <w:t xml:space="preserve"> </w:t>
      </w:r>
      <w:r>
        <w:rPr>
          <w:rFonts w:hint="eastAsia"/>
        </w:rPr>
        <w:t>в</w:t>
      </w:r>
      <w:r>
        <w:t xml:space="preserve"> </w:t>
      </w:r>
      <w:r>
        <w:rPr>
          <w:rFonts w:hint="eastAsia"/>
        </w:rPr>
        <w:t>увеличении</w:t>
      </w:r>
      <w:r>
        <w:t xml:space="preserve"> </w:t>
      </w:r>
      <w:r>
        <w:rPr>
          <w:rFonts w:hint="eastAsia"/>
        </w:rPr>
        <w:t>силы</w:t>
      </w:r>
      <w:r>
        <w:t xml:space="preserve"> </w:t>
      </w:r>
      <w:r>
        <w:rPr>
          <w:rFonts w:hint="eastAsia"/>
        </w:rPr>
        <w:t>давления</w:t>
      </w:r>
      <w:r>
        <w:t xml:space="preserve"> </w:t>
      </w:r>
      <w:r>
        <w:rPr>
          <w:rFonts w:hint="eastAsia"/>
        </w:rPr>
        <w:t>на</w:t>
      </w:r>
      <w:r>
        <w:t xml:space="preserve"> </w:t>
      </w:r>
      <w:r>
        <w:rPr>
          <w:rFonts w:hint="eastAsia"/>
        </w:rPr>
        <w:t>опору</w:t>
      </w:r>
      <w:r>
        <w:t xml:space="preserve"> </w:t>
      </w:r>
      <w:r>
        <w:rPr>
          <w:rFonts w:hint="eastAsia"/>
        </w:rPr>
        <w:t>в</w:t>
      </w:r>
      <w:r>
        <w:t xml:space="preserve"> </w:t>
      </w:r>
      <w:r>
        <w:rPr>
          <w:rFonts w:hint="eastAsia"/>
        </w:rPr>
        <w:t>среднем</w:t>
      </w:r>
      <w:r>
        <w:t xml:space="preserve"> </w:t>
      </w:r>
      <w:r>
        <w:rPr>
          <w:rFonts w:hint="eastAsia"/>
        </w:rPr>
        <w:t>на</w:t>
      </w:r>
      <w:r>
        <w:t xml:space="preserve"> 120 </w:t>
      </w:r>
      <w:r>
        <w:rPr>
          <w:rFonts w:hint="eastAsia"/>
        </w:rPr>
        <w:t>кг</w:t>
      </w:r>
      <w:r>
        <w:t xml:space="preserve"> *</w:t>
      </w:r>
      <w:r>
        <w:tab/>
        <w:t>(18,5%).</w:t>
      </w:r>
    </w:p>
    <w:p w14:paraId="67C062C0" w14:textId="77777777" w:rsidR="000D4479" w:rsidRDefault="000D4479" w:rsidP="000D4479">
      <w:r>
        <w:t>7.</w:t>
      </w:r>
      <w:r>
        <w:tab/>
      </w:r>
      <w:r>
        <w:rPr>
          <w:rFonts w:hint="eastAsia"/>
        </w:rPr>
        <w:t>При</w:t>
      </w:r>
      <w:r>
        <w:t xml:space="preserve"> </w:t>
      </w:r>
      <w:r>
        <w:rPr>
          <w:rFonts w:hint="eastAsia"/>
        </w:rPr>
        <w:t>разработке</w:t>
      </w:r>
      <w:r>
        <w:t xml:space="preserve"> </w:t>
      </w:r>
      <w:r>
        <w:rPr>
          <w:rFonts w:hint="eastAsia"/>
        </w:rPr>
        <w:t>рациональной</w:t>
      </w:r>
      <w:r>
        <w:tab/>
      </w:r>
      <w:r>
        <w:rPr>
          <w:rFonts w:hint="eastAsia"/>
        </w:rPr>
        <w:t>методики</w:t>
      </w:r>
      <w:r>
        <w:t xml:space="preserve"> </w:t>
      </w:r>
      <w:r>
        <w:rPr>
          <w:rFonts w:hint="eastAsia"/>
        </w:rPr>
        <w:t>применения</w:t>
      </w:r>
    </w:p>
    <w:p w14:paraId="5A9960A0" w14:textId="77777777" w:rsidR="000D4479" w:rsidRDefault="000D4479" w:rsidP="000D4479">
      <w:r>
        <w:rPr>
          <w:rFonts w:hint="eastAsia"/>
        </w:rPr>
        <w:t>предварительного</w:t>
      </w:r>
      <w:r>
        <w:t xml:space="preserve"> </w:t>
      </w:r>
      <w:r>
        <w:rPr>
          <w:rFonts w:hint="eastAsia"/>
        </w:rPr>
        <w:t>разминочного</w:t>
      </w:r>
      <w:r>
        <w:t xml:space="preserve"> </w:t>
      </w:r>
      <w:r>
        <w:rPr>
          <w:rFonts w:hint="eastAsia"/>
        </w:rPr>
        <w:t>массажа</w:t>
      </w:r>
      <w:r>
        <w:t xml:space="preserve"> </w:t>
      </w:r>
      <w:r>
        <w:rPr>
          <w:rFonts w:hint="eastAsia"/>
        </w:rPr>
        <w:t>в</w:t>
      </w:r>
      <w:r>
        <w:t xml:space="preserve"> </w:t>
      </w:r>
      <w:r>
        <w:rPr>
          <w:rFonts w:hint="eastAsia"/>
        </w:rPr>
        <w:t>циклических</w:t>
      </w:r>
      <w:r>
        <w:t xml:space="preserve"> </w:t>
      </w:r>
      <w:r>
        <w:rPr>
          <w:rFonts w:hint="eastAsia"/>
        </w:rPr>
        <w:t>видах</w:t>
      </w:r>
      <w:r>
        <w:t xml:space="preserve"> </w:t>
      </w:r>
      <w:r>
        <w:rPr>
          <w:rFonts w:hint="eastAsia"/>
        </w:rPr>
        <w:t>спорта</w:t>
      </w:r>
      <w:r>
        <w:t xml:space="preserve"> </w:t>
      </w:r>
      <w:r>
        <w:rPr>
          <w:rFonts w:hint="eastAsia"/>
        </w:rPr>
        <w:t>и</w:t>
      </w:r>
      <w:r>
        <w:t xml:space="preserve"> </w:t>
      </w:r>
      <w:r>
        <w:rPr>
          <w:rFonts w:hint="eastAsia"/>
        </w:rPr>
        <w:t>единоборствах</w:t>
      </w:r>
      <w:r>
        <w:t xml:space="preserve"> </w:t>
      </w:r>
      <w:r>
        <w:rPr>
          <w:rFonts w:hint="eastAsia"/>
        </w:rPr>
        <w:t>необходимо</w:t>
      </w:r>
      <w:r>
        <w:t xml:space="preserve"> </w:t>
      </w:r>
      <w:r>
        <w:rPr>
          <w:rFonts w:hint="eastAsia"/>
        </w:rPr>
        <w:t>учитывать</w:t>
      </w:r>
      <w:r>
        <w:t xml:space="preserve"> </w:t>
      </w:r>
      <w:r>
        <w:rPr>
          <w:rFonts w:hint="eastAsia"/>
        </w:rPr>
        <w:t>особенности</w:t>
      </w:r>
      <w:r>
        <w:t xml:space="preserve"> </w:t>
      </w:r>
      <w:r>
        <w:rPr>
          <w:rFonts w:hint="eastAsia"/>
        </w:rPr>
        <w:t>строения</w:t>
      </w:r>
      <w:r>
        <w:t xml:space="preserve"> </w:t>
      </w:r>
      <w:r>
        <w:rPr>
          <w:rFonts w:hint="eastAsia"/>
        </w:rPr>
        <w:t>и</w:t>
      </w:r>
      <w:r>
        <w:t xml:space="preserve"> </w:t>
      </w:r>
      <w:r>
        <w:rPr>
          <w:rFonts w:hint="eastAsia"/>
        </w:rPr>
        <w:t>функции</w:t>
      </w:r>
      <w:r>
        <w:t xml:space="preserve"> </w:t>
      </w:r>
      <w:r>
        <w:rPr>
          <w:rFonts w:hint="eastAsia"/>
        </w:rPr>
        <w:t>опорно</w:t>
      </w:r>
      <w:r>
        <w:t>-</w:t>
      </w:r>
      <w:r>
        <w:rPr>
          <w:rFonts w:hint="eastAsia"/>
        </w:rPr>
        <w:t>двигательного</w:t>
      </w:r>
      <w:r>
        <w:t xml:space="preserve"> </w:t>
      </w:r>
      <w:r>
        <w:rPr>
          <w:rFonts w:hint="eastAsia"/>
        </w:rPr>
        <w:t>аппарата</w:t>
      </w:r>
      <w:r>
        <w:t xml:space="preserve"> </w:t>
      </w:r>
      <w:r>
        <w:rPr>
          <w:rFonts w:hint="eastAsia"/>
        </w:rPr>
        <w:t>человека</w:t>
      </w:r>
      <w:r>
        <w:t>,</w:t>
      </w:r>
      <w:r>
        <w:tab/>
      </w:r>
      <w:r>
        <w:rPr>
          <w:rFonts w:hint="eastAsia"/>
        </w:rPr>
        <w:t>которы</w:t>
      </w:r>
      <w:r>
        <w:rPr>
          <w:rFonts w:hint="eastAsia"/>
        </w:rPr>
        <w:lastRenderedPageBreak/>
        <w:t>е</w:t>
      </w:r>
      <w:r>
        <w:tab/>
      </w:r>
      <w:r>
        <w:rPr>
          <w:rFonts w:hint="eastAsia"/>
        </w:rPr>
        <w:t>проявляются</w:t>
      </w:r>
      <w:r>
        <w:t>,</w:t>
      </w:r>
    </w:p>
    <w:p w14:paraId="491CC426" w14:textId="77777777" w:rsidR="000D4479" w:rsidRDefault="000D4479" w:rsidP="000D4479">
      <w:r>
        <w:rPr>
          <w:rFonts w:hint="eastAsia"/>
        </w:rPr>
        <w:t>например</w:t>
      </w:r>
      <w:r>
        <w:t xml:space="preserve">, </w:t>
      </w:r>
      <w:r>
        <w:rPr>
          <w:rFonts w:hint="eastAsia"/>
        </w:rPr>
        <w:t>в</w:t>
      </w:r>
      <w:r>
        <w:t xml:space="preserve"> </w:t>
      </w:r>
      <w:r>
        <w:rPr>
          <w:rFonts w:hint="eastAsia"/>
        </w:rPr>
        <w:t>зависимости</w:t>
      </w:r>
      <w:r>
        <w:t xml:space="preserve"> </w:t>
      </w:r>
      <w:r>
        <w:rPr>
          <w:rFonts w:hint="eastAsia"/>
        </w:rPr>
        <w:t>«</w:t>
      </w:r>
      <w:r>
        <w:rPr>
          <w:rFonts w:hint="eastAsia"/>
        </w:rPr>
        <w:t>сила</w:t>
      </w:r>
      <w:r>
        <w:t>-</w:t>
      </w:r>
      <w:r>
        <w:rPr>
          <w:rFonts w:hint="eastAsia"/>
        </w:rPr>
        <w:t>угол</w:t>
      </w:r>
      <w:r>
        <w:rPr>
          <w:rFonts w:hint="eastAsia"/>
        </w:rPr>
        <w:t>»</w:t>
      </w:r>
      <w:r>
        <w:t xml:space="preserve"> </w:t>
      </w:r>
      <w:r>
        <w:rPr>
          <w:rFonts w:hint="eastAsia"/>
        </w:rPr>
        <w:t>для</w:t>
      </w:r>
      <w:r>
        <w:t xml:space="preserve"> </w:t>
      </w:r>
      <w:r>
        <w:rPr>
          <w:rFonts w:hint="eastAsia"/>
        </w:rPr>
        <w:t>нижних</w:t>
      </w:r>
      <w:r>
        <w:t xml:space="preserve"> </w:t>
      </w:r>
      <w:r>
        <w:rPr>
          <w:rFonts w:hint="eastAsia"/>
        </w:rPr>
        <w:t>конечностей</w:t>
      </w:r>
      <w:r>
        <w:t xml:space="preserve"> </w:t>
      </w:r>
      <w:r>
        <w:rPr>
          <w:rFonts w:hint="eastAsia"/>
        </w:rPr>
        <w:t>и</w:t>
      </w:r>
      <w:r>
        <w:t xml:space="preserve"> </w:t>
      </w:r>
      <w:r>
        <w:rPr>
          <w:rFonts w:hint="eastAsia"/>
        </w:rPr>
        <w:t>обусловлены</w:t>
      </w:r>
      <w:r>
        <w:t xml:space="preserve"> </w:t>
      </w:r>
      <w:r>
        <w:rPr>
          <w:rFonts w:hint="eastAsia"/>
        </w:rPr>
        <w:t>различным</w:t>
      </w:r>
      <w:r>
        <w:t xml:space="preserve"> </w:t>
      </w:r>
      <w:r>
        <w:rPr>
          <w:rFonts w:hint="eastAsia"/>
        </w:rPr>
        <w:t>соотношением</w:t>
      </w:r>
      <w:r>
        <w:t xml:space="preserve"> </w:t>
      </w:r>
      <w:r>
        <w:rPr>
          <w:rFonts w:hint="eastAsia"/>
        </w:rPr>
        <w:t>вклада</w:t>
      </w:r>
      <w:r>
        <w:t xml:space="preserve"> </w:t>
      </w:r>
      <w:r>
        <w:rPr>
          <w:rFonts w:hint="eastAsia"/>
        </w:rPr>
        <w:t>одно</w:t>
      </w:r>
      <w:r>
        <w:t xml:space="preserve">- </w:t>
      </w:r>
      <w:r>
        <w:rPr>
          <w:rFonts w:hint="eastAsia"/>
        </w:rPr>
        <w:t>и</w:t>
      </w:r>
      <w:r>
        <w:t xml:space="preserve"> </w:t>
      </w:r>
      <w:r>
        <w:rPr>
          <w:rFonts w:hint="eastAsia"/>
        </w:rPr>
        <w:t>двусуставных</w:t>
      </w:r>
    </w:p>
    <w:p w14:paraId="6F9DC077" w14:textId="77777777" w:rsidR="000D4479" w:rsidRDefault="000D4479" w:rsidP="000D4479">
      <w:r>
        <w:t>&gt;</w:t>
      </w:r>
    </w:p>
    <w:p w14:paraId="11ED8D32" w14:textId="77777777" w:rsidR="000D4479" w:rsidRDefault="000D4479" w:rsidP="000D4479">
      <w:r>
        <w:rPr>
          <w:rFonts w:hint="eastAsia"/>
        </w:rPr>
        <w:t>мышц</w:t>
      </w:r>
      <w:r>
        <w:t xml:space="preserve"> </w:t>
      </w:r>
      <w:r>
        <w:rPr>
          <w:rFonts w:hint="eastAsia"/>
        </w:rPr>
        <w:t>в</w:t>
      </w:r>
      <w:r>
        <w:t xml:space="preserve"> </w:t>
      </w:r>
      <w:r>
        <w:rPr>
          <w:rFonts w:hint="eastAsia"/>
        </w:rPr>
        <w:t>силу</w:t>
      </w:r>
      <w:r>
        <w:t xml:space="preserve"> </w:t>
      </w:r>
      <w:r>
        <w:rPr>
          <w:rFonts w:hint="eastAsia"/>
        </w:rPr>
        <w:t>давления</w:t>
      </w:r>
      <w:r>
        <w:t xml:space="preserve"> </w:t>
      </w:r>
      <w:r>
        <w:rPr>
          <w:rFonts w:hint="eastAsia"/>
        </w:rPr>
        <w:t>ног</w:t>
      </w:r>
      <w:r>
        <w:t xml:space="preserve"> </w:t>
      </w:r>
      <w:r>
        <w:rPr>
          <w:rFonts w:hint="eastAsia"/>
        </w:rPr>
        <w:t>спортсмена</w:t>
      </w:r>
      <w:r>
        <w:t xml:space="preserve"> </w:t>
      </w:r>
      <w:r>
        <w:rPr>
          <w:rFonts w:hint="eastAsia"/>
        </w:rPr>
        <w:t>на</w:t>
      </w:r>
      <w:r>
        <w:t xml:space="preserve"> </w:t>
      </w:r>
      <w:r>
        <w:rPr>
          <w:rFonts w:hint="eastAsia"/>
        </w:rPr>
        <w:t>опору</w:t>
      </w:r>
      <w:r>
        <w:t>:</w:t>
      </w:r>
    </w:p>
    <w:p w14:paraId="614E634C" w14:textId="77777777" w:rsidR="000D4479" w:rsidRDefault="000D4479" w:rsidP="000D4479">
      <w:r>
        <w:rPr>
          <w:rFonts w:hint="eastAsia"/>
        </w:rPr>
        <w:t>при</w:t>
      </w:r>
      <w:r>
        <w:t xml:space="preserve"> </w:t>
      </w:r>
      <w:r>
        <w:rPr>
          <w:rFonts w:hint="eastAsia"/>
        </w:rPr>
        <w:t>углах</w:t>
      </w:r>
      <w:r>
        <w:t xml:space="preserve"> </w:t>
      </w:r>
      <w:r>
        <w:rPr>
          <w:rFonts w:hint="eastAsia"/>
        </w:rPr>
        <w:t>в</w:t>
      </w:r>
      <w:r>
        <w:t xml:space="preserve"> </w:t>
      </w:r>
      <w:r>
        <w:rPr>
          <w:rFonts w:hint="eastAsia"/>
        </w:rPr>
        <w:t>коленном</w:t>
      </w:r>
      <w:r>
        <w:t xml:space="preserve"> </w:t>
      </w:r>
      <w:r>
        <w:rPr>
          <w:rFonts w:hint="eastAsia"/>
        </w:rPr>
        <w:t>суставе</w:t>
      </w:r>
      <w:r>
        <w:t xml:space="preserve"> </w:t>
      </w:r>
      <w:r>
        <w:rPr>
          <w:rFonts w:hint="eastAsia"/>
        </w:rPr>
        <w:t>более</w:t>
      </w:r>
      <w:r>
        <w:t xml:space="preserve"> 125</w:t>
      </w:r>
      <w:r>
        <w:rPr>
          <w:rFonts w:hint="eastAsia"/>
        </w:rPr>
        <w:t>°</w:t>
      </w:r>
      <w:r>
        <w:t xml:space="preserve"> </w:t>
      </w:r>
      <w:r>
        <w:rPr>
          <w:rFonts w:hint="eastAsia"/>
        </w:rPr>
        <w:t>двусуставные</w:t>
      </w:r>
      <w:r>
        <w:t xml:space="preserve"> </w:t>
      </w:r>
      <w:r>
        <w:rPr>
          <w:rFonts w:hint="eastAsia"/>
        </w:rPr>
        <w:t>мышцы</w:t>
      </w:r>
      <w:r>
        <w:t xml:space="preserve"> </w:t>
      </w:r>
      <w:r>
        <w:rPr>
          <w:rFonts w:hint="eastAsia"/>
        </w:rPr>
        <w:t>задней</w:t>
      </w:r>
      <w:r>
        <w:t xml:space="preserve"> </w:t>
      </w:r>
      <w:r>
        <w:rPr>
          <w:rFonts w:hint="eastAsia"/>
        </w:rPr>
        <w:t>поверхности</w:t>
      </w:r>
      <w:r>
        <w:t xml:space="preserve"> </w:t>
      </w:r>
      <w:r>
        <w:rPr>
          <w:rFonts w:hint="eastAsia"/>
        </w:rPr>
        <w:t>бедра</w:t>
      </w:r>
      <w:r>
        <w:t xml:space="preserve"> </w:t>
      </w:r>
      <w:r>
        <w:rPr>
          <w:rFonts w:hint="eastAsia"/>
        </w:rPr>
        <w:t>и</w:t>
      </w:r>
      <w:r>
        <w:t xml:space="preserve"> </w:t>
      </w:r>
      <w:r>
        <w:rPr>
          <w:rFonts w:hint="eastAsia"/>
        </w:rPr>
        <w:t>голени</w:t>
      </w:r>
      <w:r>
        <w:t xml:space="preserve">, </w:t>
      </w:r>
      <w:r>
        <w:rPr>
          <w:rFonts w:hint="eastAsia"/>
        </w:rPr>
        <w:t>являясь</w:t>
      </w:r>
      <w:r>
        <w:t xml:space="preserve"> </w:t>
      </w:r>
      <w:r>
        <w:rPr>
          <w:rFonts w:hint="eastAsia"/>
        </w:rPr>
        <w:t>по</w:t>
      </w:r>
      <w:r>
        <w:t xml:space="preserve"> </w:t>
      </w:r>
      <w:r>
        <w:rPr>
          <w:rFonts w:hint="eastAsia"/>
        </w:rPr>
        <w:t>анатомическим</w:t>
      </w:r>
      <w:r>
        <w:t xml:space="preserve"> </w:t>
      </w:r>
      <w:r>
        <w:rPr>
          <w:rFonts w:hint="eastAsia"/>
        </w:rPr>
        <w:t>признакам</w:t>
      </w:r>
      <w:r>
        <w:t xml:space="preserve"> </w:t>
      </w:r>
      <w:r>
        <w:rPr>
          <w:rFonts w:hint="eastAsia"/>
        </w:rPr>
        <w:t>сгибателями</w:t>
      </w:r>
      <w:r>
        <w:t xml:space="preserve">, </w:t>
      </w:r>
      <w:r>
        <w:rPr>
          <w:rFonts w:hint="eastAsia"/>
        </w:rPr>
        <w:t>реально</w:t>
      </w:r>
      <w:r>
        <w:t xml:space="preserve"> </w:t>
      </w:r>
      <w:r>
        <w:rPr>
          <w:rFonts w:hint="eastAsia"/>
        </w:rPr>
        <w:t>обеспечивают</w:t>
      </w:r>
      <w:r>
        <w:t xml:space="preserve"> </w:t>
      </w:r>
      <w:r>
        <w:rPr>
          <w:rFonts w:hint="eastAsia"/>
        </w:rPr>
        <w:t>разгибание</w:t>
      </w:r>
      <w:r>
        <w:t xml:space="preserve"> </w:t>
      </w:r>
      <w:r>
        <w:rPr>
          <w:rFonts w:hint="eastAsia"/>
        </w:rPr>
        <w:t>ноги</w:t>
      </w:r>
      <w:r>
        <w:t xml:space="preserve"> </w:t>
      </w:r>
      <w:r>
        <w:rPr>
          <w:rFonts w:hint="eastAsia"/>
        </w:rPr>
        <w:t>в</w:t>
      </w:r>
      <w:r>
        <w:t xml:space="preserve"> </w:t>
      </w:r>
      <w:r>
        <w:rPr>
          <w:rFonts w:hint="eastAsia"/>
        </w:rPr>
        <w:t>коленном</w:t>
      </w:r>
      <w:r>
        <w:t xml:space="preserve"> </w:t>
      </w:r>
      <w:r>
        <w:rPr>
          <w:rFonts w:hint="eastAsia"/>
        </w:rPr>
        <w:t>суставе</w:t>
      </w:r>
      <w:r>
        <w:t xml:space="preserve">, </w:t>
      </w:r>
      <w:r>
        <w:rPr>
          <w:rFonts w:hint="eastAsia"/>
        </w:rPr>
        <w:t>но</w:t>
      </w:r>
      <w:r>
        <w:t xml:space="preserve"> </w:t>
      </w:r>
      <w:r>
        <w:rPr>
          <w:rFonts w:hint="eastAsia"/>
        </w:rPr>
        <w:t>только</w:t>
      </w:r>
      <w:r>
        <w:t xml:space="preserve"> </w:t>
      </w:r>
      <w:r>
        <w:rPr>
          <w:rFonts w:hint="eastAsia"/>
        </w:rPr>
        <w:t>при</w:t>
      </w:r>
      <w:r>
        <w:t xml:space="preserve"> </w:t>
      </w:r>
      <w:r>
        <w:rPr>
          <w:rFonts w:hint="eastAsia"/>
        </w:rPr>
        <w:t>наличии</w:t>
      </w:r>
      <w:r>
        <w:t xml:space="preserve"> </w:t>
      </w:r>
      <w:r>
        <w:rPr>
          <w:rFonts w:hint="eastAsia"/>
        </w:rPr>
        <w:t>опоры</w:t>
      </w:r>
      <w:r>
        <w:t xml:space="preserve">. </w:t>
      </w:r>
      <w:r>
        <w:rPr>
          <w:rFonts w:hint="eastAsia"/>
        </w:rPr>
        <w:t>Величина</w:t>
      </w:r>
      <w:r>
        <w:t xml:space="preserve"> </w:t>
      </w:r>
      <w:r>
        <w:rPr>
          <w:rFonts w:hint="eastAsia"/>
        </w:rPr>
        <w:t>этого</w:t>
      </w:r>
      <w:r>
        <w:t xml:space="preserve"> </w:t>
      </w:r>
      <w:r>
        <w:rPr>
          <w:rFonts w:hint="eastAsia"/>
        </w:rPr>
        <w:t>вклада</w:t>
      </w:r>
      <w:r>
        <w:t xml:space="preserve"> </w:t>
      </w:r>
      <w:r>
        <w:rPr>
          <w:rFonts w:hint="eastAsia"/>
        </w:rPr>
        <w:t>в</w:t>
      </w:r>
      <w:r>
        <w:t xml:space="preserve"> </w:t>
      </w:r>
      <w:r>
        <w:rPr>
          <w:rFonts w:hint="eastAsia"/>
        </w:rPr>
        <w:t>среднем</w:t>
      </w:r>
      <w:r>
        <w:t xml:space="preserve"> </w:t>
      </w:r>
      <w:r>
        <w:rPr>
          <w:rFonts w:hint="eastAsia"/>
        </w:rPr>
        <w:t>составляет</w:t>
      </w:r>
      <w:r>
        <w:t xml:space="preserve"> 78,2%, </w:t>
      </w:r>
      <w:r>
        <w:rPr>
          <w:rFonts w:hint="eastAsia"/>
        </w:rPr>
        <w:t>а</w:t>
      </w:r>
      <w:r>
        <w:t xml:space="preserve"> </w:t>
      </w:r>
      <w:r>
        <w:rPr>
          <w:rFonts w:hint="eastAsia"/>
        </w:rPr>
        <w:t>абсолютное</w:t>
      </w:r>
      <w:r>
        <w:t xml:space="preserve"> </w:t>
      </w:r>
      <w:r>
        <w:rPr>
          <w:rFonts w:hint="eastAsia"/>
        </w:rPr>
        <w:t>значение</w:t>
      </w:r>
      <w:r>
        <w:t xml:space="preserve"> </w:t>
      </w:r>
      <w:r>
        <w:rPr>
          <w:rFonts w:hint="eastAsia"/>
        </w:rPr>
        <w:t>силы</w:t>
      </w:r>
      <w:r>
        <w:t xml:space="preserve"> </w:t>
      </w:r>
      <w:r>
        <w:rPr>
          <w:rFonts w:hint="eastAsia"/>
        </w:rPr>
        <w:t>давления</w:t>
      </w:r>
      <w:r>
        <w:t xml:space="preserve"> </w:t>
      </w:r>
      <w:r>
        <w:rPr>
          <w:rFonts w:hint="eastAsia"/>
        </w:rPr>
        <w:t>на</w:t>
      </w:r>
      <w:r>
        <w:t xml:space="preserve"> </w:t>
      </w:r>
      <w:r>
        <w:rPr>
          <w:rFonts w:hint="eastAsia"/>
        </w:rPr>
        <w:t>опору</w:t>
      </w:r>
      <w:r>
        <w:t xml:space="preserve"> </w:t>
      </w:r>
      <w:r>
        <w:rPr>
          <w:rFonts w:hint="eastAsia"/>
        </w:rPr>
        <w:t>при</w:t>
      </w:r>
      <w:r>
        <w:t xml:space="preserve"> </w:t>
      </w:r>
      <w:r>
        <w:rPr>
          <w:rFonts w:hint="eastAsia"/>
        </w:rPr>
        <w:t>угле</w:t>
      </w:r>
      <w:r>
        <w:t xml:space="preserve"> </w:t>
      </w:r>
      <w:r>
        <w:rPr>
          <w:rFonts w:hint="eastAsia"/>
        </w:rPr>
        <w:t>в</w:t>
      </w:r>
      <w:r>
        <w:t xml:space="preserve"> </w:t>
      </w:r>
      <w:r>
        <w:rPr>
          <w:rFonts w:hint="eastAsia"/>
        </w:rPr>
        <w:t>коленном</w:t>
      </w:r>
      <w:r>
        <w:t xml:space="preserve"> </w:t>
      </w:r>
      <w:r>
        <w:rPr>
          <w:rFonts w:hint="eastAsia"/>
        </w:rPr>
        <w:t>суставе</w:t>
      </w:r>
      <w:r>
        <w:t xml:space="preserve"> </w:t>
      </w:r>
      <w:r>
        <w:rPr>
          <w:rFonts w:hint="eastAsia"/>
        </w:rPr>
        <w:t>в</w:t>
      </w:r>
      <w:r>
        <w:t xml:space="preserve"> 145,8</w:t>
      </w:r>
      <w:r>
        <w:rPr>
          <w:rFonts w:hint="eastAsia"/>
        </w:rPr>
        <w:t>±</w:t>
      </w:r>
      <w:r>
        <w:t>2,1</w:t>
      </w:r>
      <w:r>
        <w:rPr>
          <w:rFonts w:hint="eastAsia"/>
        </w:rPr>
        <w:t>°</w:t>
      </w:r>
      <w:r>
        <w:t xml:space="preserve">, </w:t>
      </w:r>
      <w:r>
        <w:rPr>
          <w:rFonts w:hint="eastAsia"/>
        </w:rPr>
        <w:t>у</w:t>
      </w:r>
      <w:r>
        <w:t xml:space="preserve"> </w:t>
      </w:r>
      <w:r>
        <w:rPr>
          <w:rFonts w:hint="eastAsia"/>
        </w:rPr>
        <w:t>отдельных</w:t>
      </w:r>
      <w:r>
        <w:t xml:space="preserve"> </w:t>
      </w:r>
      <w:r>
        <w:rPr>
          <w:rFonts w:hint="eastAsia"/>
        </w:rPr>
        <w:t>испытуемых</w:t>
      </w:r>
      <w:r>
        <w:t xml:space="preserve"> </w:t>
      </w:r>
      <w:r>
        <w:rPr>
          <w:rFonts w:hint="eastAsia"/>
        </w:rPr>
        <w:t>было</w:t>
      </w:r>
      <w:r>
        <w:t xml:space="preserve"> </w:t>
      </w:r>
      <w:r>
        <w:rPr>
          <w:rFonts w:hint="eastAsia"/>
        </w:rPr>
        <w:t>более</w:t>
      </w:r>
      <w:r>
        <w:t xml:space="preserve"> 900 </w:t>
      </w:r>
      <w:r>
        <w:rPr>
          <w:rFonts w:hint="eastAsia"/>
        </w:rPr>
        <w:t>кг</w:t>
      </w:r>
      <w:r>
        <w:t>;</w:t>
      </w:r>
    </w:p>
    <w:p w14:paraId="174433ED" w14:textId="77777777" w:rsidR="000D4479" w:rsidRDefault="000D4479" w:rsidP="000D4479">
      <w:r>
        <w:rPr>
          <w:rFonts w:hint="eastAsia"/>
        </w:rPr>
        <w:t>при</w:t>
      </w:r>
      <w:r>
        <w:t xml:space="preserve"> </w:t>
      </w:r>
      <w:r>
        <w:rPr>
          <w:rFonts w:hint="eastAsia"/>
        </w:rPr>
        <w:t>проведении</w:t>
      </w:r>
      <w:r>
        <w:t xml:space="preserve"> </w:t>
      </w:r>
      <w:r>
        <w:rPr>
          <w:rFonts w:hint="eastAsia"/>
        </w:rPr>
        <w:t>предварительного</w:t>
      </w:r>
      <w:r>
        <w:t xml:space="preserve"> </w:t>
      </w:r>
      <w:r>
        <w:rPr>
          <w:rFonts w:hint="eastAsia"/>
        </w:rPr>
        <w:t>разминочного</w:t>
      </w:r>
      <w:r>
        <w:t xml:space="preserve"> </w:t>
      </w:r>
      <w:r>
        <w:rPr>
          <w:rFonts w:hint="eastAsia"/>
        </w:rPr>
        <w:t>массажа</w:t>
      </w:r>
      <w:r>
        <w:t xml:space="preserve"> </w:t>
      </w:r>
      <w:r>
        <w:rPr>
          <w:rFonts w:hint="eastAsia"/>
        </w:rPr>
        <w:t>на</w:t>
      </w:r>
      <w:r>
        <w:t xml:space="preserve"> </w:t>
      </w:r>
      <w:r>
        <w:rPr>
          <w:rFonts w:hint="eastAsia"/>
        </w:rPr>
        <w:t>»</w:t>
      </w:r>
      <w:r>
        <w:tab/>
      </w:r>
      <w:r>
        <w:rPr>
          <w:rFonts w:hint="eastAsia"/>
        </w:rPr>
        <w:t>нижних</w:t>
      </w:r>
      <w:r>
        <w:t xml:space="preserve"> </w:t>
      </w:r>
      <w:r>
        <w:rPr>
          <w:rFonts w:hint="eastAsia"/>
        </w:rPr>
        <w:t>конечностях</w:t>
      </w:r>
      <w:r>
        <w:t xml:space="preserve"> </w:t>
      </w:r>
      <w:r>
        <w:rPr>
          <w:rFonts w:hint="eastAsia"/>
        </w:rPr>
        <w:t>приемами</w:t>
      </w:r>
      <w:r>
        <w:t xml:space="preserve"> </w:t>
      </w:r>
      <w:r>
        <w:rPr>
          <w:rFonts w:hint="eastAsia"/>
        </w:rPr>
        <w:t>разминание</w:t>
      </w:r>
      <w:r>
        <w:t xml:space="preserve"> </w:t>
      </w:r>
      <w:r>
        <w:rPr>
          <w:rFonts w:hint="eastAsia"/>
        </w:rPr>
        <w:t>и</w:t>
      </w:r>
      <w:r>
        <w:t xml:space="preserve"> </w:t>
      </w:r>
      <w:r>
        <w:rPr>
          <w:rFonts w:hint="eastAsia"/>
        </w:rPr>
        <w:t>выжимание</w:t>
      </w:r>
      <w:r>
        <w:t xml:space="preserve"> </w:t>
      </w:r>
      <w:r>
        <w:rPr>
          <w:rFonts w:hint="eastAsia"/>
        </w:rPr>
        <w:t>у</w:t>
      </w:r>
    </w:p>
    <w:p w14:paraId="2E88D25B" w14:textId="77777777" w:rsidR="000D4479" w:rsidRDefault="000D4479" w:rsidP="000D4479">
      <w:r>
        <w:rPr>
          <w:rFonts w:hint="eastAsia"/>
        </w:rPr>
        <w:t>представителей</w:t>
      </w:r>
      <w:r>
        <w:t xml:space="preserve"> </w:t>
      </w:r>
      <w:r>
        <w:rPr>
          <w:rFonts w:hint="eastAsia"/>
        </w:rPr>
        <w:t>циклических</w:t>
      </w:r>
      <w:r>
        <w:t xml:space="preserve"> </w:t>
      </w:r>
      <w:r>
        <w:rPr>
          <w:rFonts w:hint="eastAsia"/>
        </w:rPr>
        <w:t>видов</w:t>
      </w:r>
      <w:r>
        <w:t xml:space="preserve"> </w:t>
      </w:r>
      <w:r>
        <w:rPr>
          <w:rFonts w:hint="eastAsia"/>
        </w:rPr>
        <w:t>спорта</w:t>
      </w:r>
      <w:r>
        <w:t xml:space="preserve"> </w:t>
      </w:r>
      <w:r>
        <w:rPr>
          <w:rFonts w:hint="eastAsia"/>
        </w:rPr>
        <w:t>необходимо</w:t>
      </w:r>
      <w:r>
        <w:t xml:space="preserve"> </w:t>
      </w:r>
      <w:r>
        <w:rPr>
          <w:rFonts w:hint="eastAsia"/>
        </w:rPr>
        <w:t>больше</w:t>
      </w:r>
      <w:r>
        <w:t xml:space="preserve"> </w:t>
      </w:r>
      <w:r>
        <w:rPr>
          <w:rFonts w:hint="eastAsia"/>
        </w:rPr>
        <w:t>времени</w:t>
      </w:r>
      <w:r>
        <w:t xml:space="preserve"> </w:t>
      </w:r>
      <w:r>
        <w:rPr>
          <w:rFonts w:hint="eastAsia"/>
        </w:rPr>
        <w:t>уделять</w:t>
      </w:r>
      <w:r>
        <w:t xml:space="preserve"> </w:t>
      </w:r>
      <w:r>
        <w:rPr>
          <w:rFonts w:hint="eastAsia"/>
        </w:rPr>
        <w:t>двусутавным</w:t>
      </w:r>
      <w:r>
        <w:t xml:space="preserve"> </w:t>
      </w:r>
      <w:r>
        <w:rPr>
          <w:rFonts w:hint="eastAsia"/>
        </w:rPr>
        <w:t>мышцам</w:t>
      </w:r>
      <w:r>
        <w:t xml:space="preserve"> </w:t>
      </w:r>
      <w:r>
        <w:rPr>
          <w:rFonts w:hint="eastAsia"/>
        </w:rPr>
        <w:t>задней</w:t>
      </w:r>
      <w:r>
        <w:t xml:space="preserve"> </w:t>
      </w:r>
      <w:r>
        <w:rPr>
          <w:rFonts w:hint="eastAsia"/>
        </w:rPr>
        <w:t>поверхности</w:t>
      </w:r>
      <w:r>
        <w:t xml:space="preserve"> </w:t>
      </w:r>
      <w:r>
        <w:rPr>
          <w:rFonts w:hint="eastAsia"/>
        </w:rPr>
        <w:t>бедра</w:t>
      </w:r>
      <w:r>
        <w:t xml:space="preserve"> </w:t>
      </w:r>
      <w:r>
        <w:rPr>
          <w:rFonts w:hint="eastAsia"/>
        </w:rPr>
        <w:t>и</w:t>
      </w:r>
      <w:r>
        <w:t xml:space="preserve"> </w:t>
      </w:r>
      <w:r>
        <w:rPr>
          <w:rFonts w:hint="eastAsia"/>
        </w:rPr>
        <w:t>голени</w:t>
      </w:r>
      <w:r>
        <w:t>.</w:t>
      </w:r>
    </w:p>
    <w:p w14:paraId="51FABCEE" w14:textId="77777777" w:rsidR="000D4479" w:rsidRDefault="000D4479" w:rsidP="000D4479">
      <w:r>
        <w:t>8.</w:t>
      </w:r>
      <w:r>
        <w:tab/>
      </w:r>
      <w:r>
        <w:rPr>
          <w:rFonts w:hint="eastAsia"/>
        </w:rPr>
        <w:t>Предварительный</w:t>
      </w:r>
      <w:r>
        <w:t xml:space="preserve"> </w:t>
      </w:r>
      <w:r>
        <w:rPr>
          <w:rFonts w:hint="eastAsia"/>
        </w:rPr>
        <w:t>массаж</w:t>
      </w:r>
      <w:r>
        <w:t xml:space="preserve"> </w:t>
      </w:r>
      <w:r>
        <w:rPr>
          <w:rFonts w:hint="eastAsia"/>
        </w:rPr>
        <w:t>оказывает</w:t>
      </w:r>
      <w:r>
        <w:t xml:space="preserve"> </w:t>
      </w:r>
      <w:r>
        <w:rPr>
          <w:rFonts w:hint="eastAsia"/>
        </w:rPr>
        <w:t>значительное</w:t>
      </w:r>
      <w:r>
        <w:t xml:space="preserve"> </w:t>
      </w:r>
      <w:r>
        <w:rPr>
          <w:rFonts w:hint="eastAsia"/>
        </w:rPr>
        <w:t>воздействие</w:t>
      </w:r>
      <w:r>
        <w:t xml:space="preserve"> </w:t>
      </w:r>
      <w:r>
        <w:rPr>
          <w:rFonts w:hint="eastAsia"/>
        </w:rPr>
        <w:t>на</w:t>
      </w:r>
      <w:r>
        <w:t xml:space="preserve"> </w:t>
      </w:r>
      <w:r>
        <w:rPr>
          <w:rFonts w:hint="eastAsia"/>
        </w:rPr>
        <w:t>локальную</w:t>
      </w:r>
      <w:r>
        <w:t xml:space="preserve"> </w:t>
      </w:r>
      <w:r>
        <w:rPr>
          <w:rFonts w:hint="eastAsia"/>
        </w:rPr>
        <w:t>выносливость</w:t>
      </w:r>
      <w:r>
        <w:t xml:space="preserve"> </w:t>
      </w:r>
      <w:r>
        <w:rPr>
          <w:rFonts w:hint="eastAsia"/>
        </w:rPr>
        <w:t>мышц</w:t>
      </w:r>
      <w:r>
        <w:t xml:space="preserve"> </w:t>
      </w:r>
      <w:r>
        <w:rPr>
          <w:rFonts w:hint="eastAsia"/>
        </w:rPr>
        <w:t>нижних</w:t>
      </w:r>
      <w:r>
        <w:t xml:space="preserve"> </w:t>
      </w:r>
      <w:r>
        <w:rPr>
          <w:rFonts w:hint="eastAsia"/>
        </w:rPr>
        <w:t>конечностей</w:t>
      </w:r>
      <w:r>
        <w:t xml:space="preserve"> </w:t>
      </w:r>
      <w:r>
        <w:rPr>
          <w:rFonts w:hint="eastAsia"/>
        </w:rPr>
        <w:t>у</w:t>
      </w:r>
      <w:r>
        <w:t xml:space="preserve"> </w:t>
      </w:r>
      <w:r>
        <w:rPr>
          <w:rFonts w:hint="eastAsia"/>
        </w:rPr>
        <w:t>представителей</w:t>
      </w:r>
      <w:r>
        <w:t xml:space="preserve"> </w:t>
      </w:r>
      <w:r>
        <w:rPr>
          <w:rFonts w:hint="eastAsia"/>
        </w:rPr>
        <w:t>с</w:t>
      </w:r>
      <w:r>
        <w:t xml:space="preserve"> </w:t>
      </w:r>
      <w:r>
        <w:rPr>
          <w:rFonts w:hint="eastAsia"/>
        </w:rPr>
        <w:t>повышенным</w:t>
      </w:r>
      <w:r>
        <w:t xml:space="preserve"> </w:t>
      </w:r>
      <w:r>
        <w:rPr>
          <w:rFonts w:hint="eastAsia"/>
        </w:rPr>
        <w:t>содержанием</w:t>
      </w:r>
      <w:r>
        <w:t xml:space="preserve"> </w:t>
      </w:r>
      <w:r>
        <w:rPr>
          <w:rFonts w:hint="eastAsia"/>
        </w:rPr>
        <w:t>медленных</w:t>
      </w:r>
      <w:r>
        <w:t xml:space="preserve"> </w:t>
      </w:r>
      <w:r>
        <w:rPr>
          <w:rFonts w:hint="eastAsia"/>
        </w:rPr>
        <w:t>мышечных</w:t>
      </w:r>
      <w:r>
        <w:t xml:space="preserve"> </w:t>
      </w:r>
      <w:r>
        <w:rPr>
          <w:rFonts w:hint="eastAsia"/>
        </w:rPr>
        <w:t>волокон</w:t>
      </w:r>
      <w:r>
        <w:t xml:space="preserve">, </w:t>
      </w:r>
      <w:r>
        <w:rPr>
          <w:rFonts w:hint="eastAsia"/>
        </w:rPr>
        <w:t>например</w:t>
      </w:r>
      <w:r>
        <w:t xml:space="preserve">, </w:t>
      </w:r>
      <w:r>
        <w:rPr>
          <w:rFonts w:hint="eastAsia"/>
        </w:rPr>
        <w:t>у</w:t>
      </w:r>
      <w:r>
        <w:t xml:space="preserve"> </w:t>
      </w:r>
      <w:r>
        <w:rPr>
          <w:rFonts w:hint="eastAsia"/>
        </w:rPr>
        <w:t>велосипедистов</w:t>
      </w:r>
      <w:r>
        <w:t xml:space="preserve"> - </w:t>
      </w:r>
      <w:r>
        <w:rPr>
          <w:rFonts w:hint="eastAsia"/>
        </w:rPr>
        <w:t>стайеров</w:t>
      </w:r>
      <w:r>
        <w:t xml:space="preserve">. </w:t>
      </w:r>
      <w:r>
        <w:rPr>
          <w:rFonts w:hint="eastAsia"/>
        </w:rPr>
        <w:t>Как</w:t>
      </w:r>
      <w:r>
        <w:t xml:space="preserve"> </w:t>
      </w:r>
      <w:r>
        <w:rPr>
          <w:rFonts w:hint="eastAsia"/>
        </w:rPr>
        <w:t>на</w:t>
      </w:r>
      <w:r>
        <w:t xml:space="preserve"> </w:t>
      </w:r>
      <w:r>
        <w:rPr>
          <w:rFonts w:hint="eastAsia"/>
        </w:rPr>
        <w:t>малых</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больших</w:t>
      </w:r>
      <w:r>
        <w:t xml:space="preserve"> </w:t>
      </w:r>
      <w:r>
        <w:rPr>
          <w:rFonts w:hint="eastAsia"/>
        </w:rPr>
        <w:t>углах</w:t>
      </w:r>
      <w:r>
        <w:t xml:space="preserve">, </w:t>
      </w:r>
      <w:r>
        <w:rPr>
          <w:rFonts w:hint="eastAsia"/>
        </w:rPr>
        <w:t>время</w:t>
      </w:r>
      <w:r>
        <w:t xml:space="preserve"> </w:t>
      </w:r>
      <w:r>
        <w:rPr>
          <w:rFonts w:hint="eastAsia"/>
        </w:rPr>
        <w:t>удержания</w:t>
      </w:r>
      <w:r>
        <w:t xml:space="preserve"> </w:t>
      </w:r>
      <w:r>
        <w:rPr>
          <w:rFonts w:hint="eastAsia"/>
        </w:rPr>
        <w:t>усилия</w:t>
      </w:r>
      <w:r>
        <w:t xml:space="preserve"> </w:t>
      </w:r>
      <w:r>
        <w:rPr>
          <w:rFonts w:hint="eastAsia"/>
        </w:rPr>
        <w:t>в</w:t>
      </w:r>
      <w:r>
        <w:t xml:space="preserve"> </w:t>
      </w:r>
      <w:r>
        <w:rPr>
          <w:rFonts w:hint="eastAsia"/>
        </w:rPr>
        <w:t>статическом</w:t>
      </w:r>
      <w:r>
        <w:t xml:space="preserve"> </w:t>
      </w:r>
      <w:r>
        <w:rPr>
          <w:rFonts w:hint="eastAsia"/>
        </w:rPr>
        <w:t>режиме</w:t>
      </w:r>
      <w:r>
        <w:t xml:space="preserve"> </w:t>
      </w:r>
      <w:r>
        <w:rPr>
          <w:rFonts w:hint="eastAsia"/>
        </w:rPr>
        <w:t>увеличилось</w:t>
      </w:r>
      <w:r>
        <w:t xml:space="preserve"> </w:t>
      </w:r>
      <w:r>
        <w:rPr>
          <w:rFonts w:hint="eastAsia"/>
        </w:rPr>
        <w:t>в</w:t>
      </w:r>
      <w:r>
        <w:t xml:space="preserve"> </w:t>
      </w:r>
      <w:r>
        <w:rPr>
          <w:rFonts w:hint="eastAsia"/>
        </w:rPr>
        <w:t>среднем</w:t>
      </w:r>
      <w:r>
        <w:t xml:space="preserve"> </w:t>
      </w:r>
      <w:r>
        <w:rPr>
          <w:rFonts w:hint="eastAsia"/>
        </w:rPr>
        <w:t>на</w:t>
      </w:r>
      <w:r>
        <w:t xml:space="preserve"> 76,8%. </w:t>
      </w:r>
      <w:r>
        <w:rPr>
          <w:rFonts w:hint="eastAsia"/>
        </w:rPr>
        <w:t>Следовательно</w:t>
      </w:r>
      <w:r>
        <w:t xml:space="preserve">, </w:t>
      </w:r>
      <w:r>
        <w:rPr>
          <w:rFonts w:hint="eastAsia"/>
        </w:rPr>
        <w:t>для</w:t>
      </w:r>
      <w:r>
        <w:t xml:space="preserve"> </w:t>
      </w:r>
      <w:r>
        <w:rPr>
          <w:rFonts w:hint="eastAsia"/>
        </w:rPr>
        <w:t>увеличения</w:t>
      </w:r>
      <w:r>
        <w:t xml:space="preserve"> </w:t>
      </w:r>
      <w:r>
        <w:rPr>
          <w:rFonts w:hint="eastAsia"/>
        </w:rPr>
        <w:t>объема</w:t>
      </w:r>
      <w:r>
        <w:t xml:space="preserve"> </w:t>
      </w:r>
      <w:r>
        <w:rPr>
          <w:rFonts w:hint="eastAsia"/>
        </w:rPr>
        <w:t>выполняемой</w:t>
      </w:r>
      <w:r>
        <w:t xml:space="preserve"> </w:t>
      </w:r>
      <w:r>
        <w:rPr>
          <w:rFonts w:hint="eastAsia"/>
        </w:rPr>
        <w:t>работы</w:t>
      </w:r>
      <w:r>
        <w:t xml:space="preserve"> </w:t>
      </w:r>
      <w:r>
        <w:rPr>
          <w:rFonts w:hint="eastAsia"/>
        </w:rPr>
        <w:t>в</w:t>
      </w:r>
      <w:r>
        <w:t xml:space="preserve"> </w:t>
      </w:r>
      <w:r>
        <w:rPr>
          <w:rFonts w:hint="eastAsia"/>
        </w:rPr>
        <w:t>этих</w:t>
      </w:r>
      <w:r>
        <w:t xml:space="preserve"> </w:t>
      </w:r>
      <w:r>
        <w:rPr>
          <w:rFonts w:hint="eastAsia"/>
        </w:rPr>
        <w:t>видах</w:t>
      </w:r>
    </w:p>
    <w:p w14:paraId="1B2EE86E" w14:textId="77777777" w:rsidR="000D4479" w:rsidRDefault="000D4479" w:rsidP="000D4479">
      <w:r>
        <w:t>^</w:t>
      </w:r>
      <w:r>
        <w:tab/>
      </w:r>
      <w:r>
        <w:rPr>
          <w:rFonts w:hint="eastAsia"/>
        </w:rPr>
        <w:t>спорта</w:t>
      </w:r>
      <w:r>
        <w:t xml:space="preserve"> </w:t>
      </w:r>
      <w:r>
        <w:rPr>
          <w:rFonts w:hint="eastAsia"/>
        </w:rPr>
        <w:t>на</w:t>
      </w:r>
      <w:r>
        <w:t xml:space="preserve"> </w:t>
      </w:r>
      <w:r>
        <w:rPr>
          <w:rFonts w:hint="eastAsia"/>
        </w:rPr>
        <w:t>выносливость</w:t>
      </w:r>
      <w:r>
        <w:t xml:space="preserve"> </w:t>
      </w:r>
      <w:r>
        <w:rPr>
          <w:rFonts w:hint="eastAsia"/>
        </w:rPr>
        <w:t>предварительный</w:t>
      </w:r>
      <w:r>
        <w:t xml:space="preserve"> </w:t>
      </w:r>
      <w:r>
        <w:rPr>
          <w:rFonts w:hint="eastAsia"/>
        </w:rPr>
        <w:t>разминочный</w:t>
      </w:r>
      <w:r>
        <w:t xml:space="preserve"> </w:t>
      </w:r>
      <w:r>
        <w:rPr>
          <w:rFonts w:hint="eastAsia"/>
        </w:rPr>
        <w:t>массаж</w:t>
      </w:r>
      <w:r>
        <w:t xml:space="preserve"> </w:t>
      </w:r>
      <w:r>
        <w:rPr>
          <w:rFonts w:hint="eastAsia"/>
        </w:rPr>
        <w:t>должен</w:t>
      </w:r>
    </w:p>
    <w:p w14:paraId="71978200" w14:textId="77777777" w:rsidR="000D4479" w:rsidRDefault="000D4479" w:rsidP="000D4479">
      <w:r>
        <w:rPr>
          <w:rFonts w:hint="eastAsia"/>
        </w:rPr>
        <w:t>быть</w:t>
      </w:r>
      <w:r>
        <w:t xml:space="preserve"> </w:t>
      </w:r>
      <w:r>
        <w:rPr>
          <w:rFonts w:hint="eastAsia"/>
        </w:rPr>
        <w:t>включен</w:t>
      </w:r>
      <w:r>
        <w:t xml:space="preserve"> </w:t>
      </w:r>
      <w:r>
        <w:rPr>
          <w:rFonts w:hint="eastAsia"/>
        </w:rPr>
        <w:t>в</w:t>
      </w:r>
      <w:r>
        <w:t xml:space="preserve"> </w:t>
      </w:r>
      <w:r>
        <w:rPr>
          <w:rFonts w:hint="eastAsia"/>
        </w:rPr>
        <w:t>качестве</w:t>
      </w:r>
      <w:r>
        <w:t xml:space="preserve"> </w:t>
      </w:r>
      <w:r>
        <w:rPr>
          <w:rFonts w:hint="eastAsia"/>
        </w:rPr>
        <w:t>основного</w:t>
      </w:r>
      <w:r>
        <w:t xml:space="preserve"> </w:t>
      </w:r>
      <w:r>
        <w:rPr>
          <w:rFonts w:hint="eastAsia"/>
        </w:rPr>
        <w:t>средства</w:t>
      </w:r>
      <w:r>
        <w:t xml:space="preserve"> </w:t>
      </w:r>
      <w:r>
        <w:rPr>
          <w:rFonts w:hint="eastAsia"/>
        </w:rPr>
        <w:t>подготовки</w:t>
      </w:r>
      <w:r>
        <w:t xml:space="preserve"> </w:t>
      </w:r>
      <w:r>
        <w:rPr>
          <w:rFonts w:hint="eastAsia"/>
        </w:rPr>
        <w:t>спортсменов</w:t>
      </w:r>
      <w:r>
        <w:t xml:space="preserve"> </w:t>
      </w:r>
      <w:r>
        <w:rPr>
          <w:rFonts w:hint="eastAsia"/>
        </w:rPr>
        <w:t>к</w:t>
      </w:r>
    </w:p>
    <w:p w14:paraId="5C63231F" w14:textId="77777777" w:rsidR="000D4479" w:rsidRDefault="000D4479" w:rsidP="000D4479">
      <w:r>
        <w:rPr>
          <w:rFonts w:hint="eastAsia"/>
        </w:rPr>
        <w:lastRenderedPageBreak/>
        <w:t>соревнованиям</w:t>
      </w:r>
      <w:r>
        <w:t>.</w:t>
      </w:r>
    </w:p>
    <w:p w14:paraId="62475678" w14:textId="77777777" w:rsidR="000D4479" w:rsidRDefault="000D4479" w:rsidP="000D4479">
      <w:r>
        <w:t xml:space="preserve"> </w:t>
      </w:r>
    </w:p>
    <w:p w14:paraId="65CD1D3F" w14:textId="77777777" w:rsidR="000D4479" w:rsidRDefault="000D4479" w:rsidP="000D4479">
      <w:r>
        <w:t>109</w:t>
      </w:r>
    </w:p>
    <w:p w14:paraId="08E7EA0F" w14:textId="77777777" w:rsidR="000D4479" w:rsidRDefault="000D4479" w:rsidP="000D4479">
      <w:r>
        <w:t>9.</w:t>
      </w:r>
      <w:r>
        <w:tab/>
      </w:r>
      <w:r>
        <w:rPr>
          <w:rFonts w:hint="eastAsia"/>
        </w:rPr>
        <w:t>Время</w:t>
      </w:r>
      <w:r>
        <w:t xml:space="preserve"> </w:t>
      </w:r>
      <w:r>
        <w:rPr>
          <w:rFonts w:hint="eastAsia"/>
        </w:rPr>
        <w:t>удержания</w:t>
      </w:r>
      <w:r>
        <w:t xml:space="preserve"> </w:t>
      </w:r>
      <w:r>
        <w:rPr>
          <w:rFonts w:hint="eastAsia"/>
        </w:rPr>
        <w:t>максимальной</w:t>
      </w:r>
      <w:r>
        <w:t xml:space="preserve"> </w:t>
      </w:r>
      <w:r>
        <w:rPr>
          <w:rFonts w:hint="eastAsia"/>
        </w:rPr>
        <w:t>силы</w:t>
      </w:r>
      <w:r>
        <w:t xml:space="preserve"> </w:t>
      </w:r>
      <w:r>
        <w:rPr>
          <w:rFonts w:hint="eastAsia"/>
        </w:rPr>
        <w:t>в</w:t>
      </w:r>
      <w:r>
        <w:t xml:space="preserve"> </w:t>
      </w:r>
      <w:r>
        <w:rPr>
          <w:rFonts w:hint="eastAsia"/>
        </w:rPr>
        <w:t>статическом</w:t>
      </w:r>
      <w:r>
        <w:t xml:space="preserve"> </w:t>
      </w:r>
      <w:r>
        <w:rPr>
          <w:rFonts w:hint="eastAsia"/>
        </w:rPr>
        <w:t>режиме</w:t>
      </w:r>
      <w:r>
        <w:t xml:space="preserve"> </w:t>
      </w:r>
      <w:r>
        <w:rPr>
          <w:rFonts w:hint="eastAsia"/>
        </w:rPr>
        <w:t>является</w:t>
      </w:r>
      <w:r>
        <w:t xml:space="preserve"> </w:t>
      </w:r>
      <w:r>
        <w:rPr>
          <w:rFonts w:hint="eastAsia"/>
        </w:rPr>
        <w:t>информативным</w:t>
      </w:r>
      <w:r>
        <w:t xml:space="preserve"> </w:t>
      </w:r>
      <w:r>
        <w:rPr>
          <w:rFonts w:hint="eastAsia"/>
        </w:rPr>
        <w:t>показателем</w:t>
      </w:r>
      <w:r>
        <w:t xml:space="preserve"> </w:t>
      </w:r>
      <w:r>
        <w:rPr>
          <w:rFonts w:hint="eastAsia"/>
        </w:rPr>
        <w:t>для</w:t>
      </w:r>
      <w:r>
        <w:t xml:space="preserve"> </w:t>
      </w:r>
      <w:r>
        <w:rPr>
          <w:rFonts w:hint="eastAsia"/>
        </w:rPr>
        <w:t>косвенной</w:t>
      </w:r>
      <w:r>
        <w:t xml:space="preserve"> </w:t>
      </w:r>
      <w:r>
        <w:rPr>
          <w:rFonts w:hint="eastAsia"/>
        </w:rPr>
        <w:t>оценки</w:t>
      </w:r>
      <w:r>
        <w:t xml:space="preserve"> </w:t>
      </w:r>
      <w:r>
        <w:rPr>
          <w:rFonts w:hint="eastAsia"/>
        </w:rPr>
        <w:t>мышечной</w:t>
      </w:r>
      <w:r>
        <w:t xml:space="preserve"> </w:t>
      </w:r>
      <w:r>
        <w:rPr>
          <w:rFonts w:hint="eastAsia"/>
        </w:rPr>
        <w:t>композиции</w:t>
      </w:r>
      <w:r>
        <w:t xml:space="preserve"> </w:t>
      </w:r>
      <w:r>
        <w:rPr>
          <w:rFonts w:hint="eastAsia"/>
        </w:rPr>
        <w:t>и</w:t>
      </w:r>
      <w:r>
        <w:t xml:space="preserve">, </w:t>
      </w:r>
      <w:r>
        <w:rPr>
          <w:rFonts w:hint="eastAsia"/>
        </w:rPr>
        <w:t>следовательно</w:t>
      </w:r>
      <w:r>
        <w:t xml:space="preserve">, </w:t>
      </w:r>
      <w:r>
        <w:rPr>
          <w:rFonts w:hint="eastAsia"/>
        </w:rPr>
        <w:t>может</w:t>
      </w:r>
      <w:r>
        <w:t xml:space="preserve"> </w:t>
      </w:r>
      <w:r>
        <w:rPr>
          <w:rFonts w:hint="eastAsia"/>
        </w:rPr>
        <w:t>быть</w:t>
      </w:r>
      <w:r>
        <w:t xml:space="preserve"> </w:t>
      </w:r>
      <w:r>
        <w:rPr>
          <w:rFonts w:hint="eastAsia"/>
        </w:rPr>
        <w:t>использовано</w:t>
      </w:r>
      <w:r>
        <w:t xml:space="preserve"> </w:t>
      </w:r>
      <w:r>
        <w:rPr>
          <w:rFonts w:hint="eastAsia"/>
        </w:rPr>
        <w:t>при</w:t>
      </w:r>
      <w:r>
        <w:t xml:space="preserve"> </w:t>
      </w:r>
      <w:r>
        <w:rPr>
          <w:rFonts w:hint="eastAsia"/>
        </w:rPr>
        <w:t>отборе</w:t>
      </w:r>
      <w:r>
        <w:t xml:space="preserve"> </w:t>
      </w:r>
      <w:r>
        <w:rPr>
          <w:rFonts w:hint="eastAsia"/>
        </w:rPr>
        <w:t>в</w:t>
      </w:r>
      <w:r>
        <w:t xml:space="preserve"> </w:t>
      </w:r>
      <w:r>
        <w:rPr>
          <w:rFonts w:hint="eastAsia"/>
        </w:rPr>
        <w:t>виды</w:t>
      </w:r>
      <w:r>
        <w:t xml:space="preserve"> </w:t>
      </w:r>
      <w:r>
        <w:rPr>
          <w:rFonts w:hint="eastAsia"/>
        </w:rPr>
        <w:t>спорта</w:t>
      </w:r>
      <w:r>
        <w:t xml:space="preserve">, </w:t>
      </w:r>
      <w:r>
        <w:rPr>
          <w:rFonts w:hint="eastAsia"/>
        </w:rPr>
        <w:t>требующие</w:t>
      </w:r>
      <w:r>
        <w:t xml:space="preserve"> </w:t>
      </w:r>
      <w:r>
        <w:rPr>
          <w:rFonts w:hint="eastAsia"/>
        </w:rPr>
        <w:t>проявления</w:t>
      </w:r>
      <w:r>
        <w:t xml:space="preserve"> </w:t>
      </w:r>
      <w:r>
        <w:rPr>
          <w:rFonts w:hint="eastAsia"/>
        </w:rPr>
        <w:t>такого</w:t>
      </w:r>
      <w:r>
        <w:t xml:space="preserve"> </w:t>
      </w:r>
      <w:r>
        <w:rPr>
          <w:rFonts w:hint="eastAsia"/>
        </w:rPr>
        <w:t>физического</w:t>
      </w:r>
      <w:r>
        <w:t xml:space="preserve"> </w:t>
      </w:r>
      <w:r>
        <w:rPr>
          <w:rFonts w:hint="eastAsia"/>
        </w:rPr>
        <w:t>качества</w:t>
      </w:r>
      <w:r>
        <w:t xml:space="preserve">, </w:t>
      </w:r>
      <w:r>
        <w:rPr>
          <w:rFonts w:hint="eastAsia"/>
        </w:rPr>
        <w:t>как</w:t>
      </w:r>
      <w:r>
        <w:t xml:space="preserve"> </w:t>
      </w:r>
      <w:r>
        <w:rPr>
          <w:rFonts w:hint="eastAsia"/>
        </w:rPr>
        <w:t>выносливость</w:t>
      </w:r>
      <w:r>
        <w:t xml:space="preserve">, </w:t>
      </w:r>
      <w:r>
        <w:rPr>
          <w:rFonts w:hint="eastAsia"/>
        </w:rPr>
        <w:t>при</w:t>
      </w:r>
      <w:r>
        <w:t xml:space="preserve"> </w:t>
      </w:r>
      <w:r>
        <w:rPr>
          <w:rFonts w:hint="eastAsia"/>
        </w:rPr>
        <w:t>условии</w:t>
      </w:r>
      <w:r>
        <w:t xml:space="preserve"> </w:t>
      </w:r>
      <w:r>
        <w:rPr>
          <w:rFonts w:hint="eastAsia"/>
        </w:rPr>
        <w:t>достаточной</w:t>
      </w:r>
      <w:r>
        <w:t xml:space="preserve"> </w:t>
      </w:r>
      <w:r>
        <w:rPr>
          <w:rFonts w:hint="eastAsia"/>
        </w:rPr>
        <w:t>мотивации</w:t>
      </w:r>
      <w:r>
        <w:t xml:space="preserve"> </w:t>
      </w:r>
      <w:r>
        <w:rPr>
          <w:rFonts w:hint="eastAsia"/>
        </w:rPr>
        <w:t>во</w:t>
      </w:r>
      <w:r>
        <w:t xml:space="preserve"> </w:t>
      </w:r>
      <w:r>
        <w:rPr>
          <w:rFonts w:hint="eastAsia"/>
        </w:rPr>
        <w:t>время</w:t>
      </w:r>
      <w:r>
        <w:t xml:space="preserve"> </w:t>
      </w:r>
      <w:r>
        <w:rPr>
          <w:rFonts w:hint="eastAsia"/>
        </w:rPr>
        <w:t>проведения</w:t>
      </w:r>
      <w:r>
        <w:t xml:space="preserve"> </w:t>
      </w:r>
      <w:r>
        <w:rPr>
          <w:rFonts w:hint="eastAsia"/>
        </w:rPr>
        <w:t>теста</w:t>
      </w:r>
      <w:r>
        <w:t xml:space="preserve"> </w:t>
      </w:r>
      <w:r>
        <w:rPr>
          <w:rFonts w:hint="eastAsia"/>
        </w:rPr>
        <w:t>на</w:t>
      </w:r>
      <w:r>
        <w:t xml:space="preserve"> </w:t>
      </w:r>
      <w:r>
        <w:rPr>
          <w:rFonts w:hint="eastAsia"/>
        </w:rPr>
        <w:t>оценку</w:t>
      </w:r>
      <w:r>
        <w:t xml:space="preserve"> </w:t>
      </w:r>
      <w:r>
        <w:rPr>
          <w:rFonts w:hint="eastAsia"/>
        </w:rPr>
        <w:t>статической</w:t>
      </w:r>
      <w:r>
        <w:t xml:space="preserve"> </w:t>
      </w:r>
      <w:r>
        <w:rPr>
          <w:rFonts w:hint="eastAsia"/>
        </w:rPr>
        <w:t>выносливости</w:t>
      </w:r>
      <w:r>
        <w:t>.</w:t>
      </w:r>
    </w:p>
    <w:p w14:paraId="47C028BC" w14:textId="440AF1B4" w:rsidR="000D4479" w:rsidRPr="000D4479" w:rsidRDefault="000D4479" w:rsidP="000D4479">
      <w:r>
        <w:t>10.</w:t>
      </w:r>
      <w:r>
        <w:tab/>
      </w:r>
      <w:r>
        <w:rPr>
          <w:rFonts w:hint="eastAsia"/>
        </w:rPr>
        <w:t>На</w:t>
      </w:r>
      <w:r>
        <w:t xml:space="preserve"> </w:t>
      </w:r>
      <w:r>
        <w:rPr>
          <w:rFonts w:hint="eastAsia"/>
        </w:rPr>
        <w:t>основании</w:t>
      </w:r>
      <w:r>
        <w:t xml:space="preserve"> </w:t>
      </w:r>
      <w:r>
        <w:rPr>
          <w:rFonts w:hint="eastAsia"/>
        </w:rPr>
        <w:t>результатов</w:t>
      </w:r>
      <w:r>
        <w:t xml:space="preserve"> </w:t>
      </w:r>
      <w:r>
        <w:rPr>
          <w:rFonts w:hint="eastAsia"/>
        </w:rPr>
        <w:t>педагогического</w:t>
      </w:r>
      <w:r>
        <w:t xml:space="preserve"> </w:t>
      </w:r>
      <w:r>
        <w:rPr>
          <w:rFonts w:hint="eastAsia"/>
        </w:rPr>
        <w:t>тестирования</w:t>
      </w:r>
      <w:r>
        <w:t xml:space="preserve"> </w:t>
      </w:r>
      <w:r>
        <w:rPr>
          <w:rFonts w:hint="eastAsia"/>
        </w:rPr>
        <w:t>можно</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предварительный</w:t>
      </w:r>
      <w:r>
        <w:t xml:space="preserve"> </w:t>
      </w:r>
      <w:r>
        <w:rPr>
          <w:rFonts w:hint="eastAsia"/>
        </w:rPr>
        <w:t>разминочный</w:t>
      </w:r>
      <w:r>
        <w:t xml:space="preserve"> </w:t>
      </w:r>
      <w:r>
        <w:rPr>
          <w:rFonts w:hint="eastAsia"/>
        </w:rPr>
        <w:t>массаж</w:t>
      </w:r>
      <w:r>
        <w:t xml:space="preserve"> </w:t>
      </w:r>
      <w:r>
        <w:rPr>
          <w:rFonts w:hint="eastAsia"/>
        </w:rPr>
        <w:t>позволяет</w:t>
      </w:r>
      <w:r>
        <w:t xml:space="preserve"> </w:t>
      </w:r>
      <w:r>
        <w:rPr>
          <w:rFonts w:hint="eastAsia"/>
        </w:rPr>
        <w:t>в</w:t>
      </w:r>
      <w:r>
        <w:t xml:space="preserve"> </w:t>
      </w:r>
      <w:r>
        <w:rPr>
          <w:rFonts w:hint="eastAsia"/>
        </w:rPr>
        <w:t>течение</w:t>
      </w:r>
      <w:r>
        <w:t xml:space="preserve"> </w:t>
      </w:r>
      <w:r>
        <w:rPr>
          <w:rFonts w:hint="eastAsia"/>
        </w:rPr>
        <w:t>длительного</w:t>
      </w:r>
      <w:r>
        <w:t xml:space="preserve"> </w:t>
      </w:r>
      <w:r>
        <w:rPr>
          <w:rFonts w:hint="eastAsia"/>
        </w:rPr>
        <w:t>времени</w:t>
      </w:r>
      <w:r>
        <w:t xml:space="preserve"> </w:t>
      </w:r>
      <w:r>
        <w:rPr>
          <w:rFonts w:hint="eastAsia"/>
        </w:rPr>
        <w:t>поддерживать</w:t>
      </w:r>
      <w:r>
        <w:t xml:space="preserve"> </w:t>
      </w:r>
      <w:r>
        <w:rPr>
          <w:rFonts w:hint="eastAsia"/>
        </w:rPr>
        <w:t>высокую</w:t>
      </w:r>
      <w:r>
        <w:t xml:space="preserve"> </w:t>
      </w:r>
      <w:r>
        <w:rPr>
          <w:rFonts w:hint="eastAsia"/>
        </w:rPr>
        <w:t>работоспособность</w:t>
      </w:r>
      <w:r>
        <w:t xml:space="preserve"> </w:t>
      </w:r>
      <w:r>
        <w:rPr>
          <w:rFonts w:hint="eastAsia"/>
        </w:rPr>
        <w:t>и</w:t>
      </w:r>
      <w:r>
        <w:t xml:space="preserve"> </w:t>
      </w:r>
      <w:r>
        <w:rPr>
          <w:rFonts w:hint="eastAsia"/>
        </w:rPr>
        <w:t>противостоять</w:t>
      </w:r>
      <w:r>
        <w:t xml:space="preserve"> </w:t>
      </w:r>
      <w:r>
        <w:rPr>
          <w:rFonts w:hint="eastAsia"/>
        </w:rPr>
        <w:t>утомлению</w:t>
      </w:r>
      <w:r>
        <w:t xml:space="preserve"> </w:t>
      </w:r>
      <w:r>
        <w:rPr>
          <w:rFonts w:hint="eastAsia"/>
        </w:rPr>
        <w:t>в</w:t>
      </w:r>
      <w:r>
        <w:t xml:space="preserve"> </w:t>
      </w:r>
      <w:r>
        <w:rPr>
          <w:rFonts w:hint="eastAsia"/>
        </w:rPr>
        <w:t>повторных</w:t>
      </w:r>
      <w:r>
        <w:t xml:space="preserve"> </w:t>
      </w:r>
      <w:r>
        <w:rPr>
          <w:rFonts w:hint="eastAsia"/>
        </w:rPr>
        <w:t>методах</w:t>
      </w:r>
      <w:r>
        <w:t xml:space="preserve"> </w:t>
      </w:r>
      <w:r>
        <w:rPr>
          <w:rFonts w:hint="eastAsia"/>
        </w:rPr>
        <w:t>тренировки</w:t>
      </w:r>
      <w:r>
        <w:t xml:space="preserve">. </w:t>
      </w:r>
      <w:r>
        <w:rPr>
          <w:rFonts w:hint="eastAsia"/>
        </w:rPr>
        <w:t>В</w:t>
      </w:r>
      <w:r>
        <w:t xml:space="preserve"> </w:t>
      </w:r>
      <w:r>
        <w:rPr>
          <w:rFonts w:hint="eastAsia"/>
        </w:rPr>
        <w:t>наших</w:t>
      </w:r>
      <w:r>
        <w:t xml:space="preserve"> </w:t>
      </w:r>
      <w:r>
        <w:rPr>
          <w:rFonts w:hint="eastAsia"/>
        </w:rPr>
        <w:t>исследованиях</w:t>
      </w:r>
      <w:r>
        <w:t xml:space="preserve"> </w:t>
      </w:r>
      <w:r>
        <w:rPr>
          <w:rFonts w:hint="eastAsia"/>
        </w:rPr>
        <w:t>это</w:t>
      </w:r>
      <w:r>
        <w:t xml:space="preserve"> </w:t>
      </w:r>
      <w:r>
        <w:rPr>
          <w:rFonts w:hint="eastAsia"/>
        </w:rPr>
        <w:t>время</w:t>
      </w:r>
      <w:r>
        <w:t xml:space="preserve"> </w:t>
      </w:r>
      <w:r>
        <w:rPr>
          <w:rFonts w:hint="eastAsia"/>
        </w:rPr>
        <w:t>составило</w:t>
      </w:r>
      <w:r>
        <w:t xml:space="preserve"> 30 </w:t>
      </w:r>
      <w:r>
        <w:rPr>
          <w:rFonts w:hint="eastAsia"/>
        </w:rPr>
        <w:t>мин</w:t>
      </w:r>
      <w:r>
        <w:t xml:space="preserve">, </w:t>
      </w:r>
      <w:r>
        <w:rPr>
          <w:rFonts w:hint="eastAsia"/>
        </w:rPr>
        <w:t>что</w:t>
      </w:r>
      <w:r>
        <w:t xml:space="preserve"> </w:t>
      </w:r>
      <w:r>
        <w:rPr>
          <w:rFonts w:hint="eastAsia"/>
        </w:rPr>
        <w:t>согласуется</w:t>
      </w:r>
      <w:r>
        <w:t xml:space="preserve"> </w:t>
      </w:r>
      <w:r>
        <w:rPr>
          <w:rFonts w:hint="eastAsia"/>
        </w:rPr>
        <w:t>с</w:t>
      </w:r>
      <w:r>
        <w:t xml:space="preserve"> </w:t>
      </w:r>
      <w:r>
        <w:rPr>
          <w:rFonts w:hint="eastAsia"/>
        </w:rPr>
        <w:t>результатами</w:t>
      </w:r>
      <w:r>
        <w:t xml:space="preserve"> </w:t>
      </w:r>
      <w:r>
        <w:rPr>
          <w:rFonts w:hint="eastAsia"/>
        </w:rPr>
        <w:t>работ</w:t>
      </w:r>
      <w:r>
        <w:t xml:space="preserve">, </w:t>
      </w:r>
      <w:r>
        <w:rPr>
          <w:rFonts w:hint="eastAsia"/>
        </w:rPr>
        <w:t>выполненных</w:t>
      </w:r>
      <w:r>
        <w:t xml:space="preserve"> </w:t>
      </w:r>
      <w:r>
        <w:rPr>
          <w:rFonts w:hint="eastAsia"/>
        </w:rPr>
        <w:t>на</w:t>
      </w:r>
      <w:r>
        <w:t xml:space="preserve"> </w:t>
      </w:r>
      <w:r>
        <w:rPr>
          <w:rFonts w:hint="eastAsia"/>
        </w:rPr>
        <w:t>представителях</w:t>
      </w:r>
      <w:r>
        <w:t xml:space="preserve"> </w:t>
      </w:r>
      <w:r>
        <w:rPr>
          <w:rFonts w:hint="eastAsia"/>
        </w:rPr>
        <w:t>других</w:t>
      </w:r>
      <w:r>
        <w:t xml:space="preserve"> </w:t>
      </w:r>
      <w:r>
        <w:rPr>
          <w:rFonts w:hint="eastAsia"/>
        </w:rPr>
        <w:t>видов</w:t>
      </w:r>
      <w:r>
        <w:t xml:space="preserve"> </w:t>
      </w:r>
      <w:r>
        <w:rPr>
          <w:rFonts w:hint="eastAsia"/>
        </w:rPr>
        <w:t>спорта</w:t>
      </w:r>
      <w:r>
        <w:t>.</w:t>
      </w:r>
    </w:p>
    <w:sectPr w:rsidR="000D4479" w:rsidRPr="000D44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B116" w14:textId="77777777" w:rsidR="003D4F0D" w:rsidRDefault="003D4F0D">
      <w:pPr>
        <w:spacing w:after="0" w:line="240" w:lineRule="auto"/>
      </w:pPr>
      <w:r>
        <w:separator/>
      </w:r>
    </w:p>
  </w:endnote>
  <w:endnote w:type="continuationSeparator" w:id="0">
    <w:p w14:paraId="1B3657BD" w14:textId="77777777" w:rsidR="003D4F0D" w:rsidRDefault="003D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7A46" w14:textId="77777777" w:rsidR="003D4F0D" w:rsidRDefault="003D4F0D"/>
    <w:p w14:paraId="74BDC956" w14:textId="77777777" w:rsidR="003D4F0D" w:rsidRDefault="003D4F0D"/>
    <w:p w14:paraId="2FE1D677" w14:textId="77777777" w:rsidR="003D4F0D" w:rsidRDefault="003D4F0D"/>
    <w:p w14:paraId="05ED4E34" w14:textId="77777777" w:rsidR="003D4F0D" w:rsidRDefault="003D4F0D"/>
    <w:p w14:paraId="7BDDD27D" w14:textId="77777777" w:rsidR="003D4F0D" w:rsidRDefault="003D4F0D"/>
    <w:p w14:paraId="07E10F0F" w14:textId="77777777" w:rsidR="003D4F0D" w:rsidRDefault="003D4F0D"/>
    <w:p w14:paraId="600B597C" w14:textId="77777777" w:rsidR="003D4F0D" w:rsidRDefault="003D4F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DD409" wp14:editId="2F9C3A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7FCD" w14:textId="77777777" w:rsidR="003D4F0D" w:rsidRDefault="003D4F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DD4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DB7FCD" w14:textId="77777777" w:rsidR="003D4F0D" w:rsidRDefault="003D4F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4DC3D" w14:textId="77777777" w:rsidR="003D4F0D" w:rsidRDefault="003D4F0D"/>
    <w:p w14:paraId="5431E31B" w14:textId="77777777" w:rsidR="003D4F0D" w:rsidRDefault="003D4F0D"/>
    <w:p w14:paraId="18E25F93" w14:textId="77777777" w:rsidR="003D4F0D" w:rsidRDefault="003D4F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7F38E6" wp14:editId="06B684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DFA0" w14:textId="77777777" w:rsidR="003D4F0D" w:rsidRDefault="003D4F0D"/>
                          <w:p w14:paraId="6492D803" w14:textId="77777777" w:rsidR="003D4F0D" w:rsidRDefault="003D4F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F38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FDFA0" w14:textId="77777777" w:rsidR="003D4F0D" w:rsidRDefault="003D4F0D"/>
                    <w:p w14:paraId="6492D803" w14:textId="77777777" w:rsidR="003D4F0D" w:rsidRDefault="003D4F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938EF" w14:textId="77777777" w:rsidR="003D4F0D" w:rsidRDefault="003D4F0D"/>
    <w:p w14:paraId="2889FAF3" w14:textId="77777777" w:rsidR="003D4F0D" w:rsidRDefault="003D4F0D">
      <w:pPr>
        <w:rPr>
          <w:sz w:val="2"/>
          <w:szCs w:val="2"/>
        </w:rPr>
      </w:pPr>
    </w:p>
    <w:p w14:paraId="506CF2C0" w14:textId="77777777" w:rsidR="003D4F0D" w:rsidRDefault="003D4F0D"/>
    <w:p w14:paraId="7EA98B9C" w14:textId="77777777" w:rsidR="003D4F0D" w:rsidRDefault="003D4F0D">
      <w:pPr>
        <w:spacing w:after="0" w:line="240" w:lineRule="auto"/>
      </w:pPr>
    </w:p>
  </w:footnote>
  <w:footnote w:type="continuationSeparator" w:id="0">
    <w:p w14:paraId="1B704389" w14:textId="77777777" w:rsidR="003D4F0D" w:rsidRDefault="003D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0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6056</TotalTime>
  <Pages>11</Pages>
  <Words>1687</Words>
  <Characters>9619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cp:revision>
  <cp:lastPrinted>2009-02-06T05:36:00Z</cp:lastPrinted>
  <dcterms:created xsi:type="dcterms:W3CDTF">2025-11-25T20:19:00Z</dcterms:created>
  <dcterms:modified xsi:type="dcterms:W3CDTF">2025-12-01T19:10:00Z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