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98D5"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Лелявин</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Сергей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Никитович</w:t>
      </w:r>
      <w:r w:rsidRPr="002A60E6">
        <w:rPr>
          <w:rFonts w:ascii="Helvetica" w:hAnsi="Helvetica" w:cs="Helvetica"/>
          <w:b/>
          <w:bCs/>
          <w:color w:val="222222"/>
          <w:sz w:val="21"/>
          <w:szCs w:val="21"/>
        </w:rPr>
        <w:t>.</w:t>
      </w:r>
    </w:p>
    <w:p w14:paraId="7324E10B"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треугольной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 xml:space="preserve"> : </w:t>
      </w:r>
      <w:r w:rsidRPr="002A60E6">
        <w:rPr>
          <w:rFonts w:ascii="Helvetica" w:hAnsi="Helvetica" w:cs="Helvetica" w:hint="eastAsia"/>
          <w:b/>
          <w:bCs/>
          <w:color w:val="222222"/>
          <w:sz w:val="21"/>
          <w:szCs w:val="21"/>
        </w:rPr>
        <w:t>диссертация</w:t>
      </w:r>
      <w:r w:rsidRPr="002A60E6">
        <w:rPr>
          <w:rFonts w:ascii="Helvetica" w:hAnsi="Helvetica" w:cs="Helvetica"/>
          <w:b/>
          <w:bCs/>
          <w:color w:val="222222"/>
          <w:sz w:val="21"/>
          <w:szCs w:val="21"/>
        </w:rPr>
        <w:t xml:space="preserve"> ... </w:t>
      </w:r>
      <w:r w:rsidRPr="002A60E6">
        <w:rPr>
          <w:rFonts w:ascii="Helvetica" w:hAnsi="Helvetica" w:cs="Helvetica" w:hint="eastAsia"/>
          <w:b/>
          <w:bCs/>
          <w:color w:val="222222"/>
          <w:sz w:val="21"/>
          <w:szCs w:val="21"/>
        </w:rPr>
        <w:t>кандидата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физико</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математических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наук</w:t>
      </w:r>
      <w:r w:rsidRPr="002A60E6">
        <w:rPr>
          <w:rFonts w:ascii="Helvetica" w:hAnsi="Helvetica" w:cs="Helvetica"/>
          <w:b/>
          <w:bCs/>
          <w:color w:val="222222"/>
          <w:sz w:val="21"/>
          <w:szCs w:val="21"/>
        </w:rPr>
        <w:t xml:space="preserve"> : 01.02.01. - </w:t>
      </w:r>
      <w:r w:rsidRPr="002A60E6">
        <w:rPr>
          <w:rFonts w:ascii="Helvetica" w:hAnsi="Helvetica" w:cs="Helvetica" w:hint="eastAsia"/>
          <w:b/>
          <w:bCs/>
          <w:color w:val="222222"/>
          <w:sz w:val="21"/>
          <w:szCs w:val="21"/>
        </w:rPr>
        <w:t>Москва</w:t>
      </w:r>
      <w:r w:rsidRPr="002A60E6">
        <w:rPr>
          <w:rFonts w:ascii="Helvetica" w:hAnsi="Helvetica" w:cs="Helvetica"/>
          <w:b/>
          <w:bCs/>
          <w:color w:val="222222"/>
          <w:sz w:val="21"/>
          <w:szCs w:val="21"/>
        </w:rPr>
        <w:t xml:space="preserve">, 1984. - 153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 </w:t>
      </w:r>
      <w:r w:rsidRPr="002A60E6">
        <w:rPr>
          <w:rFonts w:ascii="Helvetica" w:hAnsi="Helvetica" w:cs="Helvetica" w:hint="eastAsia"/>
          <w:b/>
          <w:bCs/>
          <w:color w:val="222222"/>
          <w:sz w:val="21"/>
          <w:szCs w:val="21"/>
        </w:rPr>
        <w:t>ил</w:t>
      </w:r>
      <w:r w:rsidRPr="002A60E6">
        <w:rPr>
          <w:rFonts w:ascii="Helvetica" w:hAnsi="Helvetica" w:cs="Helvetica"/>
          <w:b/>
          <w:bCs/>
          <w:color w:val="222222"/>
          <w:sz w:val="21"/>
          <w:szCs w:val="21"/>
        </w:rPr>
        <w:t>.</w:t>
      </w:r>
    </w:p>
    <w:p w14:paraId="68DA4FA4"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больше</w:t>
      </w:r>
    </w:p>
    <w:p w14:paraId="1A2E2F1B"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Цитаты</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из</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текста</w:t>
      </w:r>
      <w:r w:rsidRPr="002A60E6">
        <w:rPr>
          <w:rFonts w:ascii="Helvetica" w:hAnsi="Helvetica" w:cs="Helvetica"/>
          <w:b/>
          <w:bCs/>
          <w:color w:val="222222"/>
          <w:sz w:val="21"/>
          <w:szCs w:val="21"/>
        </w:rPr>
        <w:t>:</w:t>
      </w:r>
    </w:p>
    <w:p w14:paraId="78D1E131"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стр</w:t>
      </w:r>
      <w:r w:rsidRPr="002A60E6">
        <w:rPr>
          <w:rFonts w:ascii="Helvetica" w:hAnsi="Helvetica" w:cs="Helvetica"/>
          <w:b/>
          <w:bCs/>
          <w:color w:val="222222"/>
          <w:sz w:val="21"/>
          <w:szCs w:val="21"/>
        </w:rPr>
        <w:t>. 3</w:t>
      </w:r>
    </w:p>
    <w:p w14:paraId="26B91275"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продолжение</w:t>
      </w:r>
      <w:r w:rsidRPr="002A60E6">
        <w:rPr>
          <w:rFonts w:ascii="Helvetica" w:hAnsi="Helvetica" w:cs="Helvetica"/>
          <w:b/>
          <w:bCs/>
          <w:color w:val="222222"/>
          <w:sz w:val="21"/>
          <w:szCs w:val="21"/>
        </w:rPr>
        <w:t xml:space="preserve"> / 2.8.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гела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Глава</w:t>
      </w:r>
      <w:r w:rsidRPr="002A60E6">
        <w:rPr>
          <w:rFonts w:ascii="Helvetica" w:hAnsi="Helvetica" w:cs="Helvetica"/>
          <w:b/>
          <w:bCs/>
          <w:color w:val="222222"/>
          <w:sz w:val="21"/>
          <w:szCs w:val="21"/>
        </w:rPr>
        <w:t xml:space="preserve"> 3.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ВОКРУГ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ЛШ</w:t>
      </w:r>
      <w:r w:rsidRPr="002A60E6">
        <w:rPr>
          <w:rFonts w:ascii="Helvetica" w:hAnsi="Helvetica" w:cs="Helvetica"/>
          <w:b/>
          <w:bCs/>
          <w:color w:val="222222"/>
          <w:sz w:val="21"/>
          <w:szCs w:val="21"/>
        </w:rPr>
        <w:t>1</w:t>
      </w:r>
      <w:r w:rsidRPr="002A60E6">
        <w:rPr>
          <w:rFonts w:ascii="Helvetica" w:hAnsi="Helvetica" w:cs="Helvetica" w:hint="eastAsia"/>
          <w:b/>
          <w:bCs/>
          <w:color w:val="222222"/>
          <w:sz w:val="21"/>
          <w:szCs w:val="21"/>
        </w:rPr>
        <w:t>ТИЧЕСК</w:t>
      </w:r>
      <w:r w:rsidRPr="002A60E6">
        <w:rPr>
          <w:rFonts w:ascii="Helvetica" w:hAnsi="Helvetica" w:cs="Helvetica"/>
          <w:b/>
          <w:bCs/>
          <w:color w:val="222222"/>
          <w:sz w:val="21"/>
          <w:szCs w:val="21"/>
        </w:rPr>
        <w:t>0</w:t>
      </w:r>
      <w:r w:rsidRPr="002A60E6">
        <w:rPr>
          <w:rFonts w:ascii="Helvetica" w:hAnsi="Helvetica" w:cs="Helvetica" w:hint="eastAsia"/>
          <w:b/>
          <w:bCs/>
          <w:color w:val="222222"/>
          <w:sz w:val="21"/>
          <w:szCs w:val="21"/>
        </w:rPr>
        <w:t>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 xml:space="preserve"> 3.1.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w:t>
      </w:r>
    </w:p>
    <w:p w14:paraId="2505DD82"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стр</w:t>
      </w:r>
      <w:r w:rsidRPr="002A60E6">
        <w:rPr>
          <w:rFonts w:ascii="Helvetica" w:hAnsi="Helvetica" w:cs="Helvetica"/>
          <w:b/>
          <w:bCs/>
          <w:color w:val="222222"/>
          <w:sz w:val="21"/>
          <w:szCs w:val="21"/>
        </w:rPr>
        <w:t>. 79</w:t>
      </w:r>
    </w:p>
    <w:p w14:paraId="6D0F973F"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построить</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численными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методами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оно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может</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быть</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представлено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виде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зависимостей</w:t>
      </w:r>
      <w:r w:rsidRPr="002A60E6">
        <w:rPr>
          <w:rFonts w:ascii="Helvetica" w:hAnsi="Helvetica" w:cs="Helvetica"/>
          <w:b/>
          <w:bCs/>
          <w:color w:val="222222"/>
          <w:sz w:val="21"/>
          <w:szCs w:val="21"/>
        </w:rPr>
        <w:t>: 0</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w:t>
      </w:r>
      <w:r w:rsidRPr="002A60E6">
        <w:rPr>
          <w:rFonts w:ascii="Helvetica" w:hAnsi="Helvetica" w:cs="Helvetica"/>
          <w:b/>
          <w:bCs/>
          <w:color w:val="222222"/>
          <w:sz w:val="21"/>
          <w:szCs w:val="21"/>
        </w:rPr>
        <w:t xml:space="preserve"> ( g " ) </w:t>
      </w:r>
      <w:r w:rsidRPr="002A60E6">
        <w:rPr>
          <w:rFonts w:ascii="Helvetica" w:hAnsi="Helvetica" w:cs="Helvetica" w:hint="eastAsia"/>
          <w:b/>
          <w:bCs/>
          <w:color w:val="222222"/>
          <w:sz w:val="21"/>
          <w:szCs w:val="21"/>
        </w:rPr>
        <w:t>»</w:t>
      </w:r>
      <w:r w:rsidRPr="002A60E6">
        <w:rPr>
          <w:rFonts w:ascii="Helvetica" w:hAnsi="Helvetica" w:cs="Helvetica"/>
          <w:b/>
          <w:bCs/>
          <w:color w:val="222222"/>
          <w:sz w:val="21"/>
          <w:szCs w:val="21"/>
        </w:rPr>
        <w:t xml:space="preserve"> ^^^ 2.8.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w:t>
      </w:r>
      <w:r w:rsidRPr="002A60E6">
        <w:rPr>
          <w:rFonts w:ascii="Helvetica" w:hAnsi="Helvetica" w:cs="Helvetica"/>
          <w:b/>
          <w:bCs/>
          <w:color w:val="222222"/>
          <w:sz w:val="21"/>
          <w:szCs w:val="21"/>
        </w:rPr>
        <w:t xml:space="preserve"> L^ /</w:t>
      </w:r>
      <w:r w:rsidRPr="002A60E6">
        <w:rPr>
          <w:rFonts w:ascii="Helvetica" w:hAnsi="Helvetica" w:cs="Helvetica" w:hint="eastAsia"/>
          <w:b/>
          <w:bCs/>
          <w:color w:val="222222"/>
          <w:sz w:val="21"/>
          <w:szCs w:val="21"/>
        </w:rPr>
        <w:t>продолжение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кру­</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треугольной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Li</w:t>
      </w:r>
      <w:r w:rsidRPr="002A60E6">
        <w:rPr>
          <w:rFonts w:ascii="Helvetica" w:hAnsi="Helvetica" w:cs="Helvetica" w:hint="eastAsia"/>
          <w:b/>
          <w:bCs/>
          <w:color w:val="222222"/>
          <w:sz w:val="21"/>
          <w:szCs w:val="21"/>
        </w:rPr>
        <w:t>»</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говой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w:t>
      </w:r>
    </w:p>
    <w:p w14:paraId="0A2A2F9F"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стр</w:t>
      </w:r>
      <w:r w:rsidRPr="002A60E6">
        <w:rPr>
          <w:rFonts w:ascii="Helvetica" w:hAnsi="Helvetica" w:cs="Helvetica"/>
          <w:b/>
          <w:bCs/>
          <w:color w:val="222222"/>
          <w:sz w:val="21"/>
          <w:szCs w:val="21"/>
        </w:rPr>
        <w:t>. 82</w:t>
      </w:r>
    </w:p>
    <w:p w14:paraId="0F719140"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ДВИЙЖНИЯ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ОСЕСЖШТРИЧНОГО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ВОКРУГ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L </w:t>
      </w:r>
      <w:r w:rsidRPr="002A60E6">
        <w:rPr>
          <w:rFonts w:ascii="Helvetica" w:hAnsi="Helvetica" w:cs="Helvetica" w:hint="eastAsia"/>
          <w:b/>
          <w:bCs/>
          <w:color w:val="222222"/>
          <w:sz w:val="21"/>
          <w:szCs w:val="21"/>
        </w:rPr>
        <w:t>Ьг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ЭЛИИОТИЧЕСКОИ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 xml:space="preserve"> 3,1.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w:t>
      </w:r>
      <w:r w:rsidRPr="002A60E6">
        <w:rPr>
          <w:rFonts w:ascii="Helvetica" w:hAnsi="Helvetica" w:cs="Helvetica"/>
          <w:b/>
          <w:bCs/>
          <w:color w:val="222222"/>
          <w:sz w:val="21"/>
          <w:szCs w:val="21"/>
        </w:rPr>
        <w:t>t</w:t>
      </w:r>
      <w:r w:rsidRPr="002A60E6">
        <w:rPr>
          <w:rFonts w:ascii="Helvetica" w:hAnsi="Helvetica" w:cs="Helvetica" w:hint="eastAsia"/>
          <w:b/>
          <w:bCs/>
          <w:color w:val="222222"/>
          <w:sz w:val="21"/>
          <w:szCs w:val="21"/>
        </w:rPr>
        <w:t>•</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тической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Будем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рассматривать</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вращательные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движение</w:t>
      </w:r>
      <w:r w:rsidRPr="002A60E6">
        <w:rPr>
          <w:rFonts w:ascii="Helvetica" w:hAnsi="Helvetica" w:cs="Helvetica"/>
          <w:b/>
          <w:bCs/>
          <w:color w:val="222222"/>
          <w:sz w:val="21"/>
          <w:szCs w:val="21"/>
        </w:rPr>
        <w:t>...</w:t>
      </w:r>
    </w:p>
    <w:p w14:paraId="12DDF75B" w14:textId="77777777" w:rsidR="002A60E6" w:rsidRPr="002A60E6" w:rsidRDefault="002A60E6" w:rsidP="002A60E6">
      <w:pPr>
        <w:rPr>
          <w:rFonts w:ascii="Helvetica" w:hAnsi="Helvetica" w:cs="Helvetica"/>
          <w:b/>
          <w:bCs/>
          <w:color w:val="222222"/>
          <w:sz w:val="21"/>
          <w:szCs w:val="21"/>
        </w:rPr>
      </w:pPr>
    </w:p>
    <w:p w14:paraId="68670CE3"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Оглавление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диссертации</w:t>
      </w:r>
    </w:p>
    <w:p w14:paraId="54664E75"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lastRenderedPageBreak/>
        <w:t>кандидат</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физико</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математических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наук</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Лелявин</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Сергей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Никитович</w:t>
      </w:r>
    </w:p>
    <w:p w14:paraId="73DCD137"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ВВЕДЕНИЕ</w:t>
      </w:r>
      <w:r w:rsidRPr="002A60E6">
        <w:rPr>
          <w:rFonts w:ascii="Helvetica" w:hAnsi="Helvetica" w:cs="Helvetica"/>
          <w:b/>
          <w:bCs/>
          <w:color w:val="222222"/>
          <w:sz w:val="21"/>
          <w:szCs w:val="21"/>
        </w:rPr>
        <w:t>.</w:t>
      </w:r>
    </w:p>
    <w:p w14:paraId="79532EB4" w14:textId="77777777" w:rsidR="002A60E6" w:rsidRPr="002A60E6" w:rsidRDefault="002A60E6" w:rsidP="002A60E6">
      <w:pPr>
        <w:rPr>
          <w:rFonts w:ascii="Helvetica" w:hAnsi="Helvetica" w:cs="Helvetica"/>
          <w:b/>
          <w:bCs/>
          <w:color w:val="222222"/>
          <w:sz w:val="21"/>
          <w:szCs w:val="21"/>
        </w:rPr>
      </w:pPr>
    </w:p>
    <w:p w14:paraId="073395D2"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Глава</w:t>
      </w:r>
      <w:r w:rsidRPr="002A60E6">
        <w:rPr>
          <w:rFonts w:ascii="Helvetica" w:hAnsi="Helvetica" w:cs="Helvetica"/>
          <w:b/>
          <w:bCs/>
          <w:color w:val="222222"/>
          <w:sz w:val="21"/>
          <w:szCs w:val="21"/>
        </w:rPr>
        <w:t xml:space="preserve"> 1. </w:t>
      </w:r>
      <w:r w:rsidRPr="002A60E6">
        <w:rPr>
          <w:rFonts w:ascii="Helvetica" w:hAnsi="Helvetica" w:cs="Helvetica" w:hint="eastAsia"/>
          <w:b/>
          <w:bCs/>
          <w:color w:val="222222"/>
          <w:sz w:val="21"/>
          <w:szCs w:val="21"/>
        </w:rPr>
        <w:t>ПОСТАНОВКА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p>
    <w:p w14:paraId="61075874" w14:textId="77777777" w:rsidR="002A60E6" w:rsidRPr="002A60E6" w:rsidRDefault="002A60E6" w:rsidP="002A60E6">
      <w:pPr>
        <w:rPr>
          <w:rFonts w:ascii="Helvetica" w:hAnsi="Helvetica" w:cs="Helvetica"/>
          <w:b/>
          <w:bCs/>
          <w:color w:val="222222"/>
          <w:sz w:val="21"/>
          <w:szCs w:val="21"/>
        </w:rPr>
      </w:pPr>
    </w:p>
    <w:p w14:paraId="71D938B3"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TEJ1A. </w:t>
      </w:r>
      <w:r w:rsidRPr="002A60E6">
        <w:rPr>
          <w:rFonts w:ascii="Helvetica" w:hAnsi="Helvetica" w:cs="Helvetica" w:hint="eastAsia"/>
          <w:b/>
          <w:bCs/>
          <w:color w:val="222222"/>
          <w:sz w:val="21"/>
          <w:szCs w:val="21"/>
        </w:rPr>
        <w:t>ВОКРУГ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ТРЕУГОЛЬНОЙ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.15:</w:t>
      </w:r>
    </w:p>
    <w:p w14:paraId="35610DB5" w14:textId="77777777" w:rsidR="002A60E6" w:rsidRPr="002A60E6" w:rsidRDefault="002A60E6" w:rsidP="002A60E6">
      <w:pPr>
        <w:rPr>
          <w:rFonts w:ascii="Helvetica" w:hAnsi="Helvetica" w:cs="Helvetica"/>
          <w:b/>
          <w:bCs/>
          <w:color w:val="222222"/>
          <w:sz w:val="21"/>
          <w:szCs w:val="21"/>
        </w:rPr>
      </w:pPr>
    </w:p>
    <w:p w14:paraId="6757BB22"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1.1. </w:t>
      </w:r>
      <w:r w:rsidRPr="002A60E6">
        <w:rPr>
          <w:rFonts w:ascii="Helvetica" w:hAnsi="Helvetica" w:cs="Helvetica" w:hint="eastAsia"/>
          <w:b/>
          <w:bCs/>
          <w:color w:val="222222"/>
          <w:sz w:val="21"/>
          <w:szCs w:val="21"/>
        </w:rPr>
        <w:t>Неограниченная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поступательно</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вращательном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твердых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p>
    <w:p w14:paraId="2BB2F426" w14:textId="77777777" w:rsidR="002A60E6" w:rsidRPr="002A60E6" w:rsidRDefault="002A60E6" w:rsidP="002A60E6">
      <w:pPr>
        <w:rPr>
          <w:rFonts w:ascii="Helvetica" w:hAnsi="Helvetica" w:cs="Helvetica"/>
          <w:b/>
          <w:bCs/>
          <w:color w:val="222222"/>
          <w:sz w:val="21"/>
          <w:szCs w:val="21"/>
        </w:rPr>
      </w:pPr>
    </w:p>
    <w:p w14:paraId="0B4D25C2"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1.2.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спутника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эллиптической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p>
    <w:p w14:paraId="29AE2FB0" w14:textId="77777777" w:rsidR="002A60E6" w:rsidRPr="002A60E6" w:rsidRDefault="002A60E6" w:rsidP="002A60E6">
      <w:pPr>
        <w:rPr>
          <w:rFonts w:ascii="Helvetica" w:hAnsi="Helvetica" w:cs="Helvetica"/>
          <w:b/>
          <w:bCs/>
          <w:color w:val="222222"/>
          <w:sz w:val="21"/>
          <w:szCs w:val="21"/>
        </w:rPr>
      </w:pPr>
    </w:p>
    <w:p w14:paraId="1A682CDC"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1.3. </w:t>
      </w:r>
      <w:r w:rsidRPr="002A60E6">
        <w:rPr>
          <w:rFonts w:ascii="Helvetica" w:hAnsi="Helvetica" w:cs="Helvetica" w:hint="eastAsia"/>
          <w:b/>
          <w:bCs/>
          <w:color w:val="222222"/>
          <w:sz w:val="21"/>
          <w:szCs w:val="21"/>
        </w:rPr>
        <w:t>Плоские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точках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p>
    <w:p w14:paraId="298DB70F" w14:textId="77777777" w:rsidR="002A60E6" w:rsidRPr="002A60E6" w:rsidRDefault="002A60E6" w:rsidP="002A60E6">
      <w:pPr>
        <w:rPr>
          <w:rFonts w:ascii="Helvetica" w:hAnsi="Helvetica" w:cs="Helvetica"/>
          <w:b/>
          <w:bCs/>
          <w:color w:val="222222"/>
          <w:sz w:val="21"/>
          <w:szCs w:val="21"/>
        </w:rPr>
      </w:pPr>
    </w:p>
    <w:p w14:paraId="3CB48AB3"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1.4.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канонических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переменных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Андуайе</w:t>
      </w:r>
      <w:r w:rsidRPr="002A60E6">
        <w:rPr>
          <w:rFonts w:ascii="Helvetica" w:hAnsi="Helvetica" w:cs="Helvetica"/>
          <w:b/>
          <w:bCs/>
          <w:color w:val="222222"/>
          <w:sz w:val="21"/>
          <w:szCs w:val="21"/>
        </w:rPr>
        <w:t>.</w:t>
      </w:r>
    </w:p>
    <w:p w14:paraId="7539BD1B" w14:textId="77777777" w:rsidR="002A60E6" w:rsidRPr="002A60E6" w:rsidRDefault="002A60E6" w:rsidP="002A60E6">
      <w:pPr>
        <w:rPr>
          <w:rFonts w:ascii="Helvetica" w:hAnsi="Helvetica" w:cs="Helvetica"/>
          <w:b/>
          <w:bCs/>
          <w:color w:val="222222"/>
          <w:sz w:val="21"/>
          <w:szCs w:val="21"/>
        </w:rPr>
      </w:pPr>
    </w:p>
    <w:p w14:paraId="4318AAF8"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1.5. </w:t>
      </w:r>
      <w:r w:rsidRPr="002A60E6">
        <w:rPr>
          <w:rFonts w:ascii="Helvetica" w:hAnsi="Helvetica" w:cs="Helvetica" w:hint="eastAsia"/>
          <w:b/>
          <w:bCs/>
          <w:color w:val="222222"/>
          <w:sz w:val="21"/>
          <w:szCs w:val="21"/>
        </w:rPr>
        <w:t>Условия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существования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гамильто</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новых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систем</w:t>
      </w:r>
    </w:p>
    <w:p w14:paraId="2463D72B" w14:textId="77777777" w:rsidR="002A60E6" w:rsidRPr="002A60E6" w:rsidRDefault="002A60E6" w:rsidP="002A60E6">
      <w:pPr>
        <w:rPr>
          <w:rFonts w:ascii="Helvetica" w:hAnsi="Helvetica" w:cs="Helvetica"/>
          <w:b/>
          <w:bCs/>
          <w:color w:val="222222"/>
          <w:sz w:val="21"/>
          <w:szCs w:val="21"/>
        </w:rPr>
      </w:pPr>
    </w:p>
    <w:p w14:paraId="254255C1"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1.6. </w:t>
      </w:r>
      <w:r w:rsidRPr="002A60E6">
        <w:rPr>
          <w:rFonts w:ascii="Helvetica" w:hAnsi="Helvetica" w:cs="Helvetica" w:hint="eastAsia"/>
          <w:b/>
          <w:bCs/>
          <w:color w:val="222222"/>
          <w:sz w:val="21"/>
          <w:szCs w:val="21"/>
        </w:rPr>
        <w:t>Построение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гамильтоновых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систем</w:t>
      </w:r>
    </w:p>
    <w:p w14:paraId="7CE08B60" w14:textId="77777777" w:rsidR="002A60E6" w:rsidRPr="002A60E6" w:rsidRDefault="002A60E6" w:rsidP="002A60E6">
      <w:pPr>
        <w:rPr>
          <w:rFonts w:ascii="Helvetica" w:hAnsi="Helvetica" w:cs="Helvetica"/>
          <w:b/>
          <w:bCs/>
          <w:color w:val="222222"/>
          <w:sz w:val="21"/>
          <w:szCs w:val="21"/>
        </w:rPr>
      </w:pPr>
    </w:p>
    <w:p w14:paraId="4D4FDFE7"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1.7. </w:t>
      </w:r>
      <w:r w:rsidRPr="002A60E6">
        <w:rPr>
          <w:rFonts w:ascii="Helvetica" w:hAnsi="Helvetica" w:cs="Helvetica" w:hint="eastAsia"/>
          <w:b/>
          <w:bCs/>
          <w:color w:val="222222"/>
          <w:sz w:val="21"/>
          <w:szCs w:val="21"/>
        </w:rPr>
        <w:t>Вычисление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характеристических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показателей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гамильтоновых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систем</w:t>
      </w:r>
    </w:p>
    <w:p w14:paraId="0C4D8ED7" w14:textId="77777777" w:rsidR="002A60E6" w:rsidRPr="002A60E6" w:rsidRDefault="002A60E6" w:rsidP="002A60E6">
      <w:pPr>
        <w:rPr>
          <w:rFonts w:ascii="Helvetica" w:hAnsi="Helvetica" w:cs="Helvetica"/>
          <w:b/>
          <w:bCs/>
          <w:color w:val="222222"/>
          <w:sz w:val="21"/>
          <w:szCs w:val="21"/>
        </w:rPr>
      </w:pPr>
    </w:p>
    <w:p w14:paraId="166D937E"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Глава</w:t>
      </w:r>
      <w:r w:rsidRPr="002A60E6">
        <w:rPr>
          <w:rFonts w:ascii="Helvetica" w:hAnsi="Helvetica" w:cs="Helvetica"/>
          <w:b/>
          <w:bCs/>
          <w:color w:val="222222"/>
          <w:sz w:val="21"/>
          <w:szCs w:val="21"/>
        </w:rPr>
        <w:t xml:space="preserve"> 2.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w:t>
      </w:r>
      <w:r w:rsidRPr="002A60E6">
        <w:rPr>
          <w:rFonts w:ascii="Helvetica" w:hAnsi="Helvetica" w:cs="Helvetica" w:hint="eastAsia"/>
          <w:b/>
          <w:bCs/>
          <w:color w:val="222222"/>
          <w:sz w:val="21"/>
          <w:szCs w:val="21"/>
        </w:rPr>
        <w:lastRenderedPageBreak/>
        <w:t>АСПОЛОг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ТРЕУГОЛЬНОЙ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КРУГОВОЙ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w:t>
      </w:r>
    </w:p>
    <w:p w14:paraId="04C003E5" w14:textId="77777777" w:rsidR="002A60E6" w:rsidRPr="002A60E6" w:rsidRDefault="002A60E6" w:rsidP="002A60E6">
      <w:pPr>
        <w:rPr>
          <w:rFonts w:ascii="Helvetica" w:hAnsi="Helvetica" w:cs="Helvetica"/>
          <w:b/>
          <w:bCs/>
          <w:color w:val="222222"/>
          <w:sz w:val="21"/>
          <w:szCs w:val="21"/>
        </w:rPr>
      </w:pPr>
    </w:p>
    <w:p w14:paraId="556227BB"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2.1.</w:t>
      </w:r>
      <w:r w:rsidRPr="002A60E6">
        <w:rPr>
          <w:rFonts w:ascii="Helvetica" w:hAnsi="Helvetica" w:cs="Helvetica" w:hint="eastAsia"/>
          <w:b/>
          <w:bCs/>
          <w:color w:val="222222"/>
          <w:sz w:val="21"/>
          <w:szCs w:val="21"/>
        </w:rPr>
        <w:t>Приведенные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w:t>
      </w:r>
    </w:p>
    <w:p w14:paraId="319B0BF9" w14:textId="77777777" w:rsidR="002A60E6" w:rsidRPr="002A60E6" w:rsidRDefault="002A60E6" w:rsidP="002A60E6">
      <w:pPr>
        <w:rPr>
          <w:rFonts w:ascii="Helvetica" w:hAnsi="Helvetica" w:cs="Helvetica"/>
          <w:b/>
          <w:bCs/>
          <w:color w:val="222222"/>
          <w:sz w:val="21"/>
          <w:szCs w:val="21"/>
        </w:rPr>
      </w:pPr>
    </w:p>
    <w:p w14:paraId="24271D89"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2.2. </w:t>
      </w:r>
      <w:r w:rsidRPr="002A60E6">
        <w:rPr>
          <w:rFonts w:ascii="Helvetica" w:hAnsi="Helvetica" w:cs="Helvetica" w:hint="eastAsia"/>
          <w:b/>
          <w:bCs/>
          <w:color w:val="222222"/>
          <w:sz w:val="21"/>
          <w:szCs w:val="21"/>
        </w:rPr>
        <w:t>Порождающие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w:t>
      </w:r>
    </w:p>
    <w:p w14:paraId="0BA4CE97" w14:textId="77777777" w:rsidR="002A60E6" w:rsidRPr="002A60E6" w:rsidRDefault="002A60E6" w:rsidP="002A60E6">
      <w:pPr>
        <w:rPr>
          <w:rFonts w:ascii="Helvetica" w:hAnsi="Helvetica" w:cs="Helvetica"/>
          <w:b/>
          <w:bCs/>
          <w:color w:val="222222"/>
          <w:sz w:val="21"/>
          <w:szCs w:val="21"/>
        </w:rPr>
      </w:pPr>
    </w:p>
    <w:p w14:paraId="4C9624B6"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2.3. </w:t>
      </w:r>
      <w:r w:rsidRPr="002A60E6">
        <w:rPr>
          <w:rFonts w:ascii="Helvetica" w:hAnsi="Helvetica" w:cs="Helvetica" w:hint="eastAsia"/>
          <w:b/>
          <w:bCs/>
          <w:color w:val="222222"/>
          <w:sz w:val="21"/>
          <w:szCs w:val="21"/>
        </w:rPr>
        <w:t>Об</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устойчивости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обладающего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p>
    <w:p w14:paraId="370B3A40" w14:textId="77777777" w:rsidR="002A60E6" w:rsidRPr="002A60E6" w:rsidRDefault="002A60E6" w:rsidP="002A60E6">
      <w:pPr>
        <w:rPr>
          <w:rFonts w:ascii="Helvetica" w:hAnsi="Helvetica" w:cs="Helvetica"/>
          <w:b/>
          <w:bCs/>
          <w:color w:val="222222"/>
          <w:sz w:val="21"/>
          <w:szCs w:val="21"/>
        </w:rPr>
      </w:pPr>
    </w:p>
    <w:p w14:paraId="44C684D0"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2.4. </w:t>
      </w:r>
      <w:r w:rsidRPr="002A60E6">
        <w:rPr>
          <w:rFonts w:ascii="Helvetica" w:hAnsi="Helvetica" w:cs="Helvetica" w:hint="eastAsia"/>
          <w:b/>
          <w:bCs/>
          <w:color w:val="222222"/>
          <w:sz w:val="21"/>
          <w:szCs w:val="21"/>
        </w:rPr>
        <w:t>Приведенные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p>
    <w:p w14:paraId="0EE1F80E" w14:textId="77777777" w:rsidR="002A60E6" w:rsidRPr="002A60E6" w:rsidRDefault="002A60E6" w:rsidP="002A60E6">
      <w:pPr>
        <w:rPr>
          <w:rFonts w:ascii="Helvetica" w:hAnsi="Helvetica" w:cs="Helvetica"/>
          <w:b/>
          <w:bCs/>
          <w:color w:val="222222"/>
          <w:sz w:val="21"/>
          <w:szCs w:val="21"/>
        </w:rPr>
      </w:pPr>
    </w:p>
    <w:p w14:paraId="0DF5F86C"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- 3 </w:t>
      </w:r>
      <w:r w:rsidRPr="002A60E6">
        <w:rPr>
          <w:rFonts w:ascii="Helvetica" w:hAnsi="Helvetica" w:cs="Helvetica" w:hint="eastAsia"/>
          <w:b/>
          <w:bCs/>
          <w:color w:val="222222"/>
          <w:sz w:val="21"/>
          <w:szCs w:val="21"/>
        </w:rPr>
        <w:t>вокруг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L^ </w:t>
      </w:r>
      <w:r w:rsidRPr="002A60E6">
        <w:rPr>
          <w:rFonts w:ascii="Helvetica" w:hAnsi="Helvetica" w:cs="Helvetica" w:hint="eastAsia"/>
          <w:b/>
          <w:bCs/>
          <w:color w:val="222222"/>
          <w:sz w:val="21"/>
          <w:szCs w:val="21"/>
        </w:rPr>
        <w:t>круговой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p>
    <w:p w14:paraId="3047F7B7" w14:textId="77777777" w:rsidR="002A60E6" w:rsidRPr="002A60E6" w:rsidRDefault="002A60E6" w:rsidP="002A60E6">
      <w:pPr>
        <w:rPr>
          <w:rFonts w:ascii="Helvetica" w:hAnsi="Helvetica" w:cs="Helvetica"/>
          <w:b/>
          <w:bCs/>
          <w:color w:val="222222"/>
          <w:sz w:val="21"/>
          <w:szCs w:val="21"/>
        </w:rPr>
      </w:pPr>
    </w:p>
    <w:p w14:paraId="53F6EEF6"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2.5.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необходимые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условия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устойчивости</w:t>
      </w:r>
    </w:p>
    <w:p w14:paraId="433A3825" w14:textId="77777777" w:rsidR="002A60E6" w:rsidRPr="002A60E6" w:rsidRDefault="002A60E6" w:rsidP="002A60E6">
      <w:pPr>
        <w:rPr>
          <w:rFonts w:ascii="Helvetica" w:hAnsi="Helvetica" w:cs="Helvetica"/>
          <w:b/>
          <w:bCs/>
          <w:color w:val="222222"/>
          <w:sz w:val="21"/>
          <w:szCs w:val="21"/>
        </w:rPr>
      </w:pPr>
    </w:p>
    <w:p w14:paraId="2B88C90C"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2.6. </w:t>
      </w:r>
      <w:r w:rsidRPr="002A60E6">
        <w:rPr>
          <w:rFonts w:ascii="Helvetica" w:hAnsi="Helvetica" w:cs="Helvetica" w:hint="eastAsia"/>
          <w:b/>
          <w:bCs/>
          <w:color w:val="222222"/>
          <w:sz w:val="21"/>
          <w:szCs w:val="21"/>
        </w:rPr>
        <w:t>Построение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рядов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представляющих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решения</w:t>
      </w:r>
    </w:p>
    <w:p w14:paraId="39959086" w14:textId="77777777" w:rsidR="002A60E6" w:rsidRPr="002A60E6" w:rsidRDefault="002A60E6" w:rsidP="002A60E6">
      <w:pPr>
        <w:rPr>
          <w:rFonts w:ascii="Helvetica" w:hAnsi="Helvetica" w:cs="Helvetica"/>
          <w:b/>
          <w:bCs/>
          <w:color w:val="222222"/>
          <w:sz w:val="21"/>
          <w:szCs w:val="21"/>
        </w:rPr>
      </w:pPr>
    </w:p>
    <w:p w14:paraId="39D6433D"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2.7.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продолжение</w:t>
      </w:r>
      <w:r w:rsidRPr="002A60E6">
        <w:rPr>
          <w:rFonts w:ascii="Helvetica" w:hAnsi="Helvetica" w:cs="Helvetica"/>
          <w:b/>
          <w:bCs/>
          <w:color w:val="222222"/>
          <w:sz w:val="21"/>
          <w:szCs w:val="21"/>
        </w:rPr>
        <w:t xml:space="preserve"> /</w:t>
      </w:r>
    </w:p>
    <w:p w14:paraId="6BDE5DD7" w14:textId="77777777" w:rsidR="002A60E6" w:rsidRPr="002A60E6" w:rsidRDefault="002A60E6" w:rsidP="002A60E6">
      <w:pPr>
        <w:rPr>
          <w:rFonts w:ascii="Helvetica" w:hAnsi="Helvetica" w:cs="Helvetica"/>
          <w:b/>
          <w:bCs/>
          <w:color w:val="222222"/>
          <w:sz w:val="21"/>
          <w:szCs w:val="21"/>
        </w:rPr>
      </w:pPr>
    </w:p>
    <w:p w14:paraId="4CC2E369"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2.8.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L^ /</w:t>
      </w:r>
      <w:r w:rsidRPr="002A60E6">
        <w:rPr>
          <w:rFonts w:ascii="Helvetica" w:hAnsi="Helvetica" w:cs="Helvetica" w:hint="eastAsia"/>
          <w:b/>
          <w:bCs/>
          <w:color w:val="222222"/>
          <w:sz w:val="21"/>
          <w:szCs w:val="21"/>
        </w:rPr>
        <w:t>продолжение</w:t>
      </w:r>
      <w:r w:rsidRPr="002A60E6">
        <w:rPr>
          <w:rFonts w:ascii="Helvetica" w:hAnsi="Helvetica" w:cs="Helvetica"/>
          <w:b/>
          <w:bCs/>
          <w:color w:val="222222"/>
          <w:sz w:val="21"/>
          <w:szCs w:val="21"/>
        </w:rPr>
        <w:t>/</w:t>
      </w:r>
    </w:p>
    <w:p w14:paraId="6B9B18F8" w14:textId="77777777" w:rsidR="002A60E6" w:rsidRPr="002A60E6" w:rsidRDefault="002A60E6" w:rsidP="002A60E6">
      <w:pPr>
        <w:rPr>
          <w:rFonts w:ascii="Helvetica" w:hAnsi="Helvetica" w:cs="Helvetica"/>
          <w:b/>
          <w:bCs/>
          <w:color w:val="222222"/>
          <w:sz w:val="21"/>
          <w:szCs w:val="21"/>
        </w:rPr>
      </w:pPr>
    </w:p>
    <w:p w14:paraId="3819DC87"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Глава</w:t>
      </w:r>
      <w:r w:rsidRPr="002A60E6">
        <w:rPr>
          <w:rFonts w:ascii="Helvetica" w:hAnsi="Helvetica" w:cs="Helvetica"/>
          <w:b/>
          <w:bCs/>
          <w:color w:val="222222"/>
          <w:sz w:val="21"/>
          <w:szCs w:val="21"/>
        </w:rPr>
        <w:t xml:space="preserve"> 3.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ОСЕСИММЕТРЙЧН</w:t>
      </w:r>
      <w:r w:rsidRPr="002A60E6">
        <w:rPr>
          <w:rFonts w:ascii="Helvetica" w:hAnsi="Helvetica" w:cs="Helvetica" w:hint="eastAsia"/>
          <w:b/>
          <w:bCs/>
          <w:color w:val="222222"/>
          <w:sz w:val="21"/>
          <w:szCs w:val="21"/>
        </w:rPr>
        <w:lastRenderedPageBreak/>
        <w:t>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ВОКРУГ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Ц</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ЭЛЛИПТИЧЕСКОМ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w:t>
      </w:r>
    </w:p>
    <w:p w14:paraId="532DF963" w14:textId="77777777" w:rsidR="002A60E6" w:rsidRPr="002A60E6" w:rsidRDefault="002A60E6" w:rsidP="002A60E6">
      <w:pPr>
        <w:rPr>
          <w:rFonts w:ascii="Helvetica" w:hAnsi="Helvetica" w:cs="Helvetica"/>
          <w:b/>
          <w:bCs/>
          <w:color w:val="222222"/>
          <w:sz w:val="21"/>
          <w:szCs w:val="21"/>
        </w:rPr>
      </w:pPr>
    </w:p>
    <w:p w14:paraId="25C53CB5"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3.1.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вращательного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расположенного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эллиптической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r w:rsidRPr="002A60E6">
        <w:rPr>
          <w:rFonts w:ascii="Helvetica" w:hAnsi="Helvetica" w:cs="Helvetica"/>
          <w:b/>
          <w:bCs/>
          <w:color w:val="222222"/>
          <w:sz w:val="21"/>
          <w:szCs w:val="21"/>
        </w:rPr>
        <w:t>.</w:t>
      </w:r>
    </w:p>
    <w:p w14:paraId="1AB6BB41" w14:textId="77777777" w:rsidR="002A60E6" w:rsidRPr="002A60E6" w:rsidRDefault="002A60E6" w:rsidP="002A60E6">
      <w:pPr>
        <w:rPr>
          <w:rFonts w:ascii="Helvetica" w:hAnsi="Helvetica" w:cs="Helvetica"/>
          <w:b/>
          <w:bCs/>
          <w:color w:val="222222"/>
          <w:sz w:val="21"/>
          <w:szCs w:val="21"/>
        </w:rPr>
      </w:pPr>
    </w:p>
    <w:p w14:paraId="6F3A7BBC"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3.2. </w:t>
      </w:r>
      <w:r w:rsidRPr="002A60E6">
        <w:rPr>
          <w:rFonts w:ascii="Helvetica" w:hAnsi="Helvetica" w:cs="Helvetica" w:hint="eastAsia"/>
          <w:b/>
          <w:bCs/>
          <w:color w:val="222222"/>
          <w:sz w:val="21"/>
          <w:szCs w:val="21"/>
        </w:rPr>
        <w:t>Порождающие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случае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соизмеримостей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А</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п</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цп</w:t>
      </w:r>
      <w:r w:rsidRPr="002A60E6">
        <w:rPr>
          <w:rFonts w:ascii="Helvetica" w:hAnsi="Helvetica" w:cs="Helvetica"/>
          <w:b/>
          <w:bCs/>
          <w:color w:val="222222"/>
          <w:sz w:val="21"/>
          <w:szCs w:val="21"/>
        </w:rPr>
        <w:t>,?3.</w:t>
      </w:r>
    </w:p>
    <w:p w14:paraId="31A9D44F" w14:textId="77777777" w:rsidR="002A60E6" w:rsidRPr="002A60E6" w:rsidRDefault="002A60E6" w:rsidP="002A60E6">
      <w:pPr>
        <w:rPr>
          <w:rFonts w:ascii="Helvetica" w:hAnsi="Helvetica" w:cs="Helvetica"/>
          <w:b/>
          <w:bCs/>
          <w:color w:val="222222"/>
          <w:sz w:val="21"/>
          <w:szCs w:val="21"/>
        </w:rPr>
      </w:pPr>
    </w:p>
    <w:p w14:paraId="5B429BA9"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3.3.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случае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соизмеримости</w:t>
      </w:r>
      <w:r w:rsidRPr="002A60E6">
        <w:rPr>
          <w:rFonts w:ascii="Helvetica" w:hAnsi="Helvetica" w:cs="Helvetica"/>
          <w:b/>
          <w:bCs/>
          <w:color w:val="222222"/>
          <w:sz w:val="21"/>
          <w:szCs w:val="21"/>
        </w:rPr>
        <w:t xml:space="preserve"> A/rv = </w:t>
      </w:r>
      <w:r w:rsidRPr="002A60E6">
        <w:rPr>
          <w:rFonts w:ascii="Helvetica" w:hAnsi="Helvetica" w:cs="Helvetica" w:hint="eastAsia"/>
          <w:b/>
          <w:bCs/>
          <w:color w:val="222222"/>
          <w:sz w:val="21"/>
          <w:szCs w:val="21"/>
        </w:rPr>
        <w:t>ГЦ</w:t>
      </w:r>
      <w:r w:rsidRPr="002A60E6">
        <w:rPr>
          <w:rFonts w:ascii="Helvetica" w:hAnsi="Helvetica" w:cs="Helvetica"/>
          <w:b/>
          <w:bCs/>
          <w:color w:val="222222"/>
          <w:sz w:val="21"/>
          <w:szCs w:val="21"/>
        </w:rPr>
        <w:t>.</w:t>
      </w:r>
    </w:p>
    <w:p w14:paraId="255A8EBE" w14:textId="77777777" w:rsidR="002A60E6" w:rsidRPr="002A60E6" w:rsidRDefault="002A60E6" w:rsidP="002A60E6">
      <w:pPr>
        <w:rPr>
          <w:rFonts w:ascii="Helvetica" w:hAnsi="Helvetica" w:cs="Helvetica"/>
          <w:b/>
          <w:bCs/>
          <w:color w:val="222222"/>
          <w:sz w:val="21"/>
          <w:szCs w:val="21"/>
        </w:rPr>
      </w:pPr>
    </w:p>
    <w:p w14:paraId="1E22DB87"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3.4. </w:t>
      </w:r>
      <w:r w:rsidRPr="002A60E6">
        <w:rPr>
          <w:rFonts w:ascii="Helvetica" w:hAnsi="Helvetica" w:cs="Helvetica" w:hint="eastAsia"/>
          <w:b/>
          <w:bCs/>
          <w:color w:val="222222"/>
          <w:sz w:val="21"/>
          <w:szCs w:val="21"/>
        </w:rPr>
        <w:t>Об</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устойчивости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осесимметричного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p>
    <w:p w14:paraId="3A4C8EFA" w14:textId="77777777" w:rsidR="002A60E6" w:rsidRPr="002A60E6" w:rsidRDefault="002A60E6" w:rsidP="002A60E6">
      <w:pPr>
        <w:rPr>
          <w:rFonts w:ascii="Helvetica" w:hAnsi="Helvetica" w:cs="Helvetica"/>
          <w:b/>
          <w:bCs/>
          <w:color w:val="222222"/>
          <w:sz w:val="21"/>
          <w:szCs w:val="21"/>
        </w:rPr>
      </w:pPr>
    </w:p>
    <w:p w14:paraId="2615EADB"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hint="eastAsia"/>
          <w:b/>
          <w:bCs/>
          <w:color w:val="222222"/>
          <w:sz w:val="21"/>
          <w:szCs w:val="21"/>
        </w:rPr>
        <w:t>Глава</w:t>
      </w:r>
      <w:r w:rsidRPr="002A60E6">
        <w:rPr>
          <w:rFonts w:ascii="Helvetica" w:hAnsi="Helvetica" w:cs="Helvetica"/>
          <w:b/>
          <w:bCs/>
          <w:color w:val="222222"/>
          <w:sz w:val="21"/>
          <w:szCs w:val="21"/>
        </w:rPr>
        <w:t xml:space="preserve"> 4. </w:t>
      </w:r>
      <w:r w:rsidRPr="002A60E6">
        <w:rPr>
          <w:rFonts w:ascii="Helvetica" w:hAnsi="Helvetica" w:cs="Helvetica" w:hint="eastAsia"/>
          <w:b/>
          <w:bCs/>
          <w:color w:val="222222"/>
          <w:sz w:val="21"/>
          <w:szCs w:val="21"/>
        </w:rPr>
        <w:t>ПЕРИОДИЧЕСКИЕ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ШУТНИКА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ЦЕНТРАЛЬНЫМ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ВОКРУГ</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ЭЛЛИПТИЧЕСКОЙ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p>
    <w:p w14:paraId="31DFABD3" w14:textId="77777777" w:rsidR="002A60E6" w:rsidRPr="002A60E6" w:rsidRDefault="002A60E6" w:rsidP="002A60E6">
      <w:pPr>
        <w:rPr>
          <w:rFonts w:ascii="Helvetica" w:hAnsi="Helvetica" w:cs="Helvetica"/>
          <w:b/>
          <w:bCs/>
          <w:color w:val="222222"/>
          <w:sz w:val="21"/>
          <w:szCs w:val="21"/>
        </w:rPr>
      </w:pPr>
    </w:p>
    <w:p w14:paraId="6CCF9671"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4.1. </w:t>
      </w:r>
      <w:r w:rsidRPr="002A60E6">
        <w:rPr>
          <w:rFonts w:ascii="Helvetica" w:hAnsi="Helvetica" w:cs="Helvetica" w:hint="eastAsia"/>
          <w:b/>
          <w:bCs/>
          <w:color w:val="222222"/>
          <w:sz w:val="21"/>
          <w:szCs w:val="21"/>
        </w:rPr>
        <w:t>Уравнения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w:t>
      </w:r>
    </w:p>
    <w:p w14:paraId="72CB5041" w14:textId="77777777" w:rsidR="002A60E6" w:rsidRPr="002A60E6" w:rsidRDefault="002A60E6" w:rsidP="002A60E6">
      <w:pPr>
        <w:rPr>
          <w:rFonts w:ascii="Helvetica" w:hAnsi="Helvetica" w:cs="Helvetica"/>
          <w:b/>
          <w:bCs/>
          <w:color w:val="222222"/>
          <w:sz w:val="21"/>
          <w:szCs w:val="21"/>
        </w:rPr>
      </w:pPr>
    </w:p>
    <w:p w14:paraId="7CD2BA55"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4.2. </w:t>
      </w:r>
      <w:r w:rsidRPr="002A60E6">
        <w:rPr>
          <w:rFonts w:ascii="Helvetica" w:hAnsi="Helvetica" w:cs="Helvetica" w:hint="eastAsia"/>
          <w:b/>
          <w:bCs/>
          <w:color w:val="222222"/>
          <w:sz w:val="21"/>
          <w:szCs w:val="21"/>
        </w:rPr>
        <w:t>Первое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семейство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соизмеримости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вида</w:t>
      </w:r>
      <w:r w:rsidRPr="002A60E6">
        <w:rPr>
          <w:rFonts w:ascii="Helvetica" w:hAnsi="Helvetica" w:cs="Helvetica"/>
          <w:b/>
          <w:bCs/>
          <w:color w:val="222222"/>
          <w:sz w:val="21"/>
          <w:szCs w:val="21"/>
        </w:rPr>
        <w:t xml:space="preserve"> /.</w:t>
      </w:r>
    </w:p>
    <w:p w14:paraId="3B433E4C" w14:textId="77777777" w:rsidR="002A60E6" w:rsidRPr="002A60E6" w:rsidRDefault="002A60E6" w:rsidP="002A60E6">
      <w:pPr>
        <w:rPr>
          <w:rFonts w:ascii="Helvetica" w:hAnsi="Helvetica" w:cs="Helvetica"/>
          <w:b/>
          <w:bCs/>
          <w:color w:val="222222"/>
          <w:sz w:val="21"/>
          <w:szCs w:val="21"/>
        </w:rPr>
      </w:pPr>
    </w:p>
    <w:p w14:paraId="1DB9C759"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4.3. </w:t>
      </w:r>
      <w:r w:rsidRPr="002A60E6">
        <w:rPr>
          <w:rFonts w:ascii="Helvetica" w:hAnsi="Helvetica" w:cs="Helvetica" w:hint="eastAsia"/>
          <w:b/>
          <w:bCs/>
          <w:color w:val="222222"/>
          <w:sz w:val="21"/>
          <w:szCs w:val="21"/>
        </w:rPr>
        <w:t>Второе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семейство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для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соизмеримости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вида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гъ</w:t>
      </w:r>
      <w:r w:rsidRPr="002A60E6">
        <w:rPr>
          <w:rFonts w:ascii="Helvetica" w:hAnsi="Helvetica" w:cs="Helvetica"/>
          <w:b/>
          <w:bCs/>
          <w:color w:val="222222"/>
          <w:sz w:val="21"/>
          <w:szCs w:val="21"/>
        </w:rPr>
        <w:t>- eXnc4</w:t>
      </w:r>
      <w:r w:rsidRPr="002A60E6">
        <w:rPr>
          <w:rFonts w:ascii="Helvetica" w:hAnsi="Helvetica" w:cs="Helvetica" w:hint="eastAsia"/>
          <w:b/>
          <w:bCs/>
          <w:color w:val="222222"/>
          <w:sz w:val="21"/>
          <w:szCs w:val="21"/>
        </w:rPr>
        <w:t>°</w:t>
      </w:r>
      <w:r w:rsidRPr="002A60E6">
        <w:rPr>
          <w:rFonts w:ascii="Helvetica" w:hAnsi="Helvetica" w:cs="Helvetica"/>
          <w:b/>
          <w:bCs/>
          <w:color w:val="222222"/>
          <w:sz w:val="21"/>
          <w:szCs w:val="21"/>
        </w:rPr>
        <w:t>V .</w:t>
      </w:r>
      <w:r w:rsidRPr="002A60E6">
        <w:rPr>
          <w:rFonts w:ascii="Helvetica" w:hAnsi="Helvetica" w:cs="Helvetica" w:hint="eastAsia"/>
          <w:b/>
          <w:bCs/>
          <w:color w:val="222222"/>
          <w:sz w:val="21"/>
          <w:szCs w:val="21"/>
        </w:rPr>
        <w:t>Ю</w:t>
      </w:r>
    </w:p>
    <w:p w14:paraId="7B215DB9" w14:textId="77777777" w:rsidR="002A60E6" w:rsidRPr="002A60E6" w:rsidRDefault="002A60E6" w:rsidP="002A60E6">
      <w:pPr>
        <w:rPr>
          <w:rFonts w:ascii="Helvetica" w:hAnsi="Helvetica" w:cs="Helvetica"/>
          <w:b/>
          <w:bCs/>
          <w:color w:val="222222"/>
          <w:sz w:val="21"/>
          <w:szCs w:val="21"/>
        </w:rPr>
      </w:pPr>
    </w:p>
    <w:p w14:paraId="4A156B7B"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4.4. </w:t>
      </w:r>
      <w:r w:rsidRPr="002A60E6">
        <w:rPr>
          <w:rFonts w:ascii="Helvetica" w:hAnsi="Helvetica" w:cs="Helvetica" w:hint="eastAsia"/>
          <w:b/>
          <w:bCs/>
          <w:color w:val="222222"/>
          <w:sz w:val="21"/>
          <w:szCs w:val="21"/>
        </w:rPr>
        <w:t>Третье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семейство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для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со</w:t>
      </w:r>
      <w:r w:rsidRPr="002A60E6">
        <w:rPr>
          <w:rFonts w:ascii="Helvetica" w:hAnsi="Helvetica" w:cs="Helvetica" w:hint="eastAsia"/>
          <w:b/>
          <w:bCs/>
          <w:color w:val="222222"/>
          <w:sz w:val="21"/>
          <w:szCs w:val="21"/>
        </w:rPr>
        <w:lastRenderedPageBreak/>
        <w:t>измеримости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вида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П</w:t>
      </w:r>
      <w:r w:rsidRPr="002A60E6">
        <w:rPr>
          <w:rFonts w:ascii="Helvetica" w:hAnsi="Helvetica" w:cs="Helvetica"/>
          <w:b/>
          <w:bCs/>
          <w:color w:val="222222"/>
          <w:sz w:val="21"/>
          <w:szCs w:val="21"/>
        </w:rPr>
        <w:t xml:space="preserve">. = </w:t>
      </w:r>
      <w:r w:rsidRPr="002A60E6">
        <w:rPr>
          <w:rFonts w:ascii="Helvetica" w:hAnsi="Helvetica" w:cs="Helvetica" w:hint="eastAsia"/>
          <w:b/>
          <w:bCs/>
          <w:color w:val="222222"/>
          <w:sz w:val="21"/>
          <w:szCs w:val="21"/>
        </w:rPr>
        <w:t>пТ</w:t>
      </w:r>
      <w:r w:rsidRPr="002A60E6">
        <w:rPr>
          <w:rFonts w:ascii="Helvetica" w:hAnsi="Helvetica" w:cs="Helvetica"/>
          <w:b/>
          <w:bCs/>
          <w:color w:val="222222"/>
          <w:sz w:val="21"/>
          <w:szCs w:val="21"/>
        </w:rPr>
        <w:t>/.</w:t>
      </w:r>
      <w:r w:rsidRPr="002A60E6">
        <w:rPr>
          <w:rFonts w:ascii="Helvetica" w:hAnsi="Helvetica" w:cs="Helvetica" w:hint="eastAsia"/>
          <w:b/>
          <w:bCs/>
          <w:color w:val="222222"/>
          <w:sz w:val="21"/>
          <w:szCs w:val="21"/>
        </w:rPr>
        <w:t>НО</w:t>
      </w:r>
    </w:p>
    <w:p w14:paraId="32C92F77" w14:textId="77777777" w:rsidR="002A60E6" w:rsidRPr="002A60E6" w:rsidRDefault="002A60E6" w:rsidP="002A60E6">
      <w:pPr>
        <w:rPr>
          <w:rFonts w:ascii="Helvetica" w:hAnsi="Helvetica" w:cs="Helvetica"/>
          <w:b/>
          <w:bCs/>
          <w:color w:val="222222"/>
          <w:sz w:val="21"/>
          <w:szCs w:val="21"/>
        </w:rPr>
      </w:pPr>
    </w:p>
    <w:p w14:paraId="6B2EC3A4" w14:textId="77777777" w:rsidR="002A60E6" w:rsidRPr="002A60E6" w:rsidRDefault="002A60E6" w:rsidP="002A60E6">
      <w:pPr>
        <w:rPr>
          <w:rFonts w:ascii="Helvetica" w:hAnsi="Helvetica" w:cs="Helvetica"/>
          <w:b/>
          <w:bCs/>
          <w:color w:val="222222"/>
          <w:sz w:val="21"/>
          <w:szCs w:val="21"/>
        </w:rPr>
      </w:pPr>
      <w:r w:rsidRPr="002A60E6">
        <w:rPr>
          <w:rFonts w:ascii="Helvetica" w:hAnsi="Helvetica" w:cs="Helvetica"/>
          <w:b/>
          <w:bCs/>
          <w:color w:val="222222"/>
          <w:sz w:val="21"/>
          <w:szCs w:val="21"/>
        </w:rPr>
        <w:t xml:space="preserve">4.5. </w:t>
      </w:r>
      <w:r w:rsidRPr="002A60E6">
        <w:rPr>
          <w:rFonts w:ascii="Helvetica" w:hAnsi="Helvetica" w:cs="Helvetica" w:hint="eastAsia"/>
          <w:b/>
          <w:bCs/>
          <w:color w:val="222222"/>
          <w:sz w:val="21"/>
          <w:szCs w:val="21"/>
        </w:rPr>
        <w:t>Необходимые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условия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устойчивости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решений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твердого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трехосным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эллипсоидом</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инерции</w:t>
      </w:r>
    </w:p>
    <w:p w14:paraId="7C145B7E" w14:textId="77777777" w:rsidR="002A60E6" w:rsidRPr="002A60E6" w:rsidRDefault="002A60E6" w:rsidP="002A60E6">
      <w:pPr>
        <w:rPr>
          <w:rFonts w:ascii="Helvetica" w:hAnsi="Helvetica" w:cs="Helvetica"/>
          <w:b/>
          <w:bCs/>
          <w:color w:val="222222"/>
          <w:sz w:val="21"/>
          <w:szCs w:val="21"/>
        </w:rPr>
      </w:pPr>
    </w:p>
    <w:p w14:paraId="4CCADE6E" w14:textId="3406E6C9" w:rsidR="004F7911" w:rsidRPr="002A60E6" w:rsidRDefault="002A60E6" w:rsidP="002A60E6">
      <w:r w:rsidRPr="002A60E6">
        <w:rPr>
          <w:rFonts w:ascii="Helvetica" w:hAnsi="Helvetica" w:cs="Helvetica"/>
          <w:b/>
          <w:bCs/>
          <w:color w:val="222222"/>
          <w:sz w:val="21"/>
          <w:szCs w:val="21"/>
        </w:rPr>
        <w:t xml:space="preserve">4.6. </w:t>
      </w:r>
      <w:r w:rsidRPr="002A60E6">
        <w:rPr>
          <w:rFonts w:ascii="Helvetica" w:hAnsi="Helvetica" w:cs="Helvetica" w:hint="eastAsia"/>
          <w:b/>
          <w:bCs/>
          <w:color w:val="222222"/>
          <w:sz w:val="21"/>
          <w:szCs w:val="21"/>
        </w:rPr>
        <w:t>Численные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исследования</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периодических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движениях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спутника</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помещенного</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в</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точке</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либрации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ограниченной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эллиптической</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задачи</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трех</w:t>
      </w:r>
      <w:r w:rsidRPr="002A60E6">
        <w:rPr>
          <w:rFonts w:ascii="Helvetica" w:hAnsi="Helvetica" w:cs="Helvetica"/>
          <w:b/>
          <w:bCs/>
          <w:color w:val="222222"/>
          <w:sz w:val="21"/>
          <w:szCs w:val="21"/>
        </w:rPr>
        <w:t xml:space="preserve"> </w:t>
      </w:r>
      <w:r w:rsidRPr="002A60E6">
        <w:rPr>
          <w:rFonts w:ascii="Helvetica" w:hAnsi="Helvetica" w:cs="Helvetica" w:hint="eastAsia"/>
          <w:b/>
          <w:bCs/>
          <w:color w:val="222222"/>
          <w:sz w:val="21"/>
          <w:szCs w:val="21"/>
        </w:rPr>
        <w:t>тел</w:t>
      </w:r>
    </w:p>
    <w:sectPr w:rsidR="004F7911" w:rsidRPr="002A60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8A15" w14:textId="77777777" w:rsidR="00EA4516" w:rsidRDefault="00EA4516">
      <w:pPr>
        <w:spacing w:after="0" w:line="240" w:lineRule="auto"/>
      </w:pPr>
      <w:r>
        <w:separator/>
      </w:r>
    </w:p>
  </w:endnote>
  <w:endnote w:type="continuationSeparator" w:id="0">
    <w:p w14:paraId="41409AC0" w14:textId="77777777" w:rsidR="00EA4516" w:rsidRDefault="00EA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303F" w14:textId="77777777" w:rsidR="00EA4516" w:rsidRDefault="00EA4516"/>
    <w:p w14:paraId="5B73B840" w14:textId="77777777" w:rsidR="00EA4516" w:rsidRDefault="00EA4516"/>
    <w:p w14:paraId="01706784" w14:textId="77777777" w:rsidR="00EA4516" w:rsidRDefault="00EA4516"/>
    <w:p w14:paraId="503FD485" w14:textId="77777777" w:rsidR="00EA4516" w:rsidRDefault="00EA4516"/>
    <w:p w14:paraId="3BC8DA8B" w14:textId="77777777" w:rsidR="00EA4516" w:rsidRDefault="00EA4516"/>
    <w:p w14:paraId="2374DED7" w14:textId="77777777" w:rsidR="00EA4516" w:rsidRDefault="00EA4516"/>
    <w:p w14:paraId="55959780" w14:textId="77777777" w:rsidR="00EA4516" w:rsidRDefault="00EA45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8F529" wp14:editId="7591FB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EE56C" w14:textId="77777777" w:rsidR="00EA4516" w:rsidRDefault="00EA45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8F5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FEE56C" w14:textId="77777777" w:rsidR="00EA4516" w:rsidRDefault="00EA45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E1E895" w14:textId="77777777" w:rsidR="00EA4516" w:rsidRDefault="00EA4516"/>
    <w:p w14:paraId="03A4893A" w14:textId="77777777" w:rsidR="00EA4516" w:rsidRDefault="00EA4516"/>
    <w:p w14:paraId="5A313B87" w14:textId="77777777" w:rsidR="00EA4516" w:rsidRDefault="00EA45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7CE76F" wp14:editId="5EC774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40A48" w14:textId="77777777" w:rsidR="00EA4516" w:rsidRDefault="00EA4516"/>
                          <w:p w14:paraId="6B3B5461" w14:textId="77777777" w:rsidR="00EA4516" w:rsidRDefault="00EA45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7CE7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F40A48" w14:textId="77777777" w:rsidR="00EA4516" w:rsidRDefault="00EA4516"/>
                    <w:p w14:paraId="6B3B5461" w14:textId="77777777" w:rsidR="00EA4516" w:rsidRDefault="00EA45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C5927F" w14:textId="77777777" w:rsidR="00EA4516" w:rsidRDefault="00EA4516"/>
    <w:p w14:paraId="0F91CD8F" w14:textId="77777777" w:rsidR="00EA4516" w:rsidRDefault="00EA4516">
      <w:pPr>
        <w:rPr>
          <w:sz w:val="2"/>
          <w:szCs w:val="2"/>
        </w:rPr>
      </w:pPr>
    </w:p>
    <w:p w14:paraId="67879BFF" w14:textId="77777777" w:rsidR="00EA4516" w:rsidRDefault="00EA4516"/>
    <w:p w14:paraId="5878768D" w14:textId="77777777" w:rsidR="00EA4516" w:rsidRDefault="00EA4516">
      <w:pPr>
        <w:spacing w:after="0" w:line="240" w:lineRule="auto"/>
      </w:pPr>
    </w:p>
  </w:footnote>
  <w:footnote w:type="continuationSeparator" w:id="0">
    <w:p w14:paraId="04838A9B" w14:textId="77777777" w:rsidR="00EA4516" w:rsidRDefault="00EA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516"/>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192470</TotalTime>
  <Pages>5</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764</cp:revision>
  <cp:lastPrinted>2009-02-06T05:36:00Z</cp:lastPrinted>
  <dcterms:created xsi:type="dcterms:W3CDTF">2024-01-07T13:43:00Z</dcterms:created>
  <dcterms:modified xsi:type="dcterms:W3CDTF">2025-10-24T20:56:00Z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