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hint="eastAsia"/>
          <w:kern w:val="0"/>
          <w:sz w:val="28"/>
          <w:szCs w:val="28"/>
          <w:lang w:eastAsia="ru-RU"/>
        </w:rPr>
        <w:t>ПЯТИГОРСКИЙ</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ГОСУДАРСТВЕННЫЙ</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ЛИНГВИСТИЧЕСКИЙ</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hint="eastAsia"/>
          <w:kern w:val="0"/>
          <w:sz w:val="28"/>
          <w:szCs w:val="28"/>
          <w:lang w:eastAsia="ru-RU"/>
        </w:rPr>
        <w:t>УНИВЕРСИТЕТ</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hint="eastAsia"/>
          <w:kern w:val="0"/>
          <w:sz w:val="28"/>
          <w:szCs w:val="28"/>
          <w:lang w:eastAsia="ru-RU"/>
        </w:rPr>
        <w:t>На</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правах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рукописи</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hint="eastAsia"/>
          <w:kern w:val="0"/>
          <w:sz w:val="28"/>
          <w:szCs w:val="28"/>
          <w:lang w:eastAsia="ru-RU"/>
        </w:rPr>
        <w:t>ГОРОХОВА</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Лариса</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Анатольевна</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hint="eastAsia"/>
          <w:kern w:val="0"/>
          <w:sz w:val="28"/>
          <w:szCs w:val="28"/>
          <w:lang w:eastAsia="ru-RU"/>
        </w:rPr>
        <w:t>СЕМАНТИКО</w:t>
      </w:r>
      <w:r w:rsidRPr="00CF2652">
        <w:rPr>
          <w:rFonts w:ascii="Times New Roman" w:eastAsia="Times New Roman" w:hAnsi="Times New Roman" w:cs="Times New Roman"/>
          <w:kern w:val="0"/>
          <w:sz w:val="28"/>
          <w:szCs w:val="28"/>
          <w:lang w:eastAsia="ru-RU"/>
        </w:rPr>
        <w:t>-</w:t>
      </w:r>
      <w:r w:rsidRPr="00CF2652">
        <w:rPr>
          <w:rFonts w:ascii="Times New Roman" w:eastAsia="Times New Roman" w:hAnsi="Times New Roman" w:cs="Times New Roman" w:hint="eastAsia"/>
          <w:kern w:val="0"/>
          <w:sz w:val="28"/>
          <w:szCs w:val="28"/>
          <w:lang w:eastAsia="ru-RU"/>
        </w:rPr>
        <w:t>ПРАГМАТИЧЕСКИЕ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СОЦИОЛИНГВИСТИЧЕСКИЕ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ОСОБЕННОСТИ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ФУНКЦИОНИРОВАНИЯ</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ОНОМАТОПОВ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ТЕКСТАХ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СОВРЕМЕННОГО</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АНГЛИЙСКОГО</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ЯЗЫКА</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 xml:space="preserve">10.02.04 </w:t>
      </w:r>
      <w:r w:rsidRPr="00CF2652">
        <w:rPr>
          <w:rFonts w:ascii="Times New Roman" w:eastAsia="Times New Roman" w:hAnsi="Times New Roman" w:cs="Times New Roman" w:hint="eastAsia"/>
          <w:kern w:val="0"/>
          <w:sz w:val="28"/>
          <w:szCs w:val="28"/>
          <w:lang w:eastAsia="ru-RU"/>
        </w:rPr>
        <w:t>—</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германские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языки</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hint="eastAsia"/>
          <w:kern w:val="0"/>
          <w:sz w:val="28"/>
          <w:szCs w:val="28"/>
          <w:lang w:eastAsia="ru-RU"/>
        </w:rPr>
        <w:t>Диссертация</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на</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соискание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ученой</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степени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кандидата</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филологических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наук</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hint="eastAsia"/>
          <w:kern w:val="0"/>
          <w:sz w:val="28"/>
          <w:szCs w:val="28"/>
          <w:lang w:eastAsia="ru-RU"/>
        </w:rPr>
        <w:t>Научный</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руководитель</w:t>
      </w:r>
      <w:r w:rsidRPr="00CF2652">
        <w:rPr>
          <w:rFonts w:ascii="Times New Roman" w:eastAsia="Times New Roman" w:hAnsi="Times New Roman" w:cs="Times New Roman"/>
          <w:kern w:val="0"/>
          <w:sz w:val="28"/>
          <w:szCs w:val="28"/>
          <w:lang w:eastAsia="ru-RU"/>
        </w:rPr>
        <w:t xml:space="preserve"> - </w:t>
      </w:r>
      <w:r w:rsidRPr="00CF2652">
        <w:rPr>
          <w:rFonts w:ascii="Times New Roman" w:eastAsia="Times New Roman" w:hAnsi="Times New Roman" w:cs="Times New Roman" w:hint="eastAsia"/>
          <w:kern w:val="0"/>
          <w:sz w:val="28"/>
          <w:szCs w:val="28"/>
          <w:lang w:eastAsia="ru-RU"/>
        </w:rPr>
        <w:t>кандидат</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филологических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наук</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доцент</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РЕУНОВА</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О</w:t>
      </w:r>
      <w:r w:rsidRPr="00CF2652">
        <w:rPr>
          <w:rFonts w:ascii="Times New Roman" w:eastAsia="Times New Roman" w:hAnsi="Times New Roman" w:cs="Times New Roman"/>
          <w:kern w:val="0"/>
          <w:sz w:val="28"/>
          <w:szCs w:val="28"/>
          <w:lang w:eastAsia="ru-RU"/>
        </w:rPr>
        <w:t>.</w:t>
      </w:r>
      <w:r w:rsidRPr="00CF2652">
        <w:rPr>
          <w:rFonts w:ascii="Times New Roman" w:eastAsia="Times New Roman" w:hAnsi="Times New Roman" w:cs="Times New Roman" w:hint="eastAsia"/>
          <w:kern w:val="0"/>
          <w:sz w:val="28"/>
          <w:szCs w:val="28"/>
          <w:lang w:eastAsia="ru-RU"/>
        </w:rPr>
        <w:t>И</w:t>
      </w:r>
      <w:r w:rsidRPr="00CF2652">
        <w:rPr>
          <w:rFonts w:ascii="Times New Roman" w:eastAsia="Times New Roman" w:hAnsi="Times New Roman" w:cs="Times New Roman"/>
          <w:kern w:val="0"/>
          <w:sz w:val="28"/>
          <w:szCs w:val="28"/>
          <w:lang w:eastAsia="ru-RU"/>
        </w:rPr>
        <w:t>.</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 xml:space="preserve"> </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hint="eastAsia"/>
          <w:kern w:val="0"/>
          <w:sz w:val="28"/>
          <w:szCs w:val="28"/>
          <w:lang w:eastAsia="ru-RU"/>
        </w:rPr>
        <w:t>Пятигорск</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w:t>
      </w:r>
      <w:r w:rsidRPr="00CF2652">
        <w:rPr>
          <w:rFonts w:ascii="Times New Roman" w:eastAsia="Times New Roman" w:hAnsi="Times New Roman" w:cs="Times New Roman"/>
          <w:kern w:val="0"/>
          <w:sz w:val="28"/>
          <w:szCs w:val="28"/>
          <w:lang w:eastAsia="ru-RU"/>
        </w:rPr>
        <w:t>1998</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 xml:space="preserve"> </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hint="eastAsia"/>
          <w:kern w:val="0"/>
          <w:sz w:val="28"/>
          <w:szCs w:val="28"/>
          <w:lang w:eastAsia="ru-RU"/>
        </w:rPr>
        <w:t>Содержание</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2</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hint="eastAsia"/>
          <w:kern w:val="0"/>
          <w:sz w:val="28"/>
          <w:szCs w:val="28"/>
          <w:lang w:eastAsia="ru-RU"/>
        </w:rPr>
        <w:t>стр</w:t>
      </w:r>
      <w:r w:rsidRPr="00CF2652">
        <w:rPr>
          <w:rFonts w:ascii="Times New Roman" w:eastAsia="Times New Roman" w:hAnsi="Times New Roman" w:cs="Times New Roman"/>
          <w:kern w:val="0"/>
          <w:sz w:val="28"/>
          <w:szCs w:val="28"/>
          <w:lang w:eastAsia="ru-RU"/>
        </w:rPr>
        <w:t>.</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hint="eastAsia"/>
          <w:kern w:val="0"/>
          <w:sz w:val="28"/>
          <w:szCs w:val="28"/>
          <w:lang w:eastAsia="ru-RU"/>
        </w:rPr>
        <w:t>Введение</w:t>
      </w:r>
      <w:proofErr w:type="gramStart"/>
      <w:r w:rsidRPr="00CF2652">
        <w:rPr>
          <w:rFonts w:ascii="Times New Roman" w:eastAsia="Times New Roman" w:hAnsi="Times New Roman" w:cs="Times New Roman"/>
          <w:kern w:val="0"/>
          <w:sz w:val="28"/>
          <w:szCs w:val="28"/>
          <w:lang w:eastAsia="ru-RU"/>
        </w:rPr>
        <w:tab/>
        <w:t xml:space="preserve">  4</w:t>
      </w:r>
      <w:proofErr w:type="gramEnd"/>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hint="eastAsia"/>
          <w:kern w:val="0"/>
          <w:sz w:val="28"/>
          <w:szCs w:val="28"/>
          <w:lang w:eastAsia="ru-RU"/>
        </w:rPr>
        <w:t>Глава</w:t>
      </w:r>
      <w:r w:rsidRPr="00CF2652">
        <w:rPr>
          <w:rFonts w:ascii="Times New Roman" w:eastAsia="Times New Roman" w:hAnsi="Times New Roman" w:cs="Times New Roman"/>
          <w:kern w:val="0"/>
          <w:sz w:val="28"/>
          <w:szCs w:val="28"/>
          <w:lang w:eastAsia="ru-RU"/>
        </w:rPr>
        <w:t xml:space="preserve"> 1. </w:t>
      </w:r>
      <w:r w:rsidRPr="00CF2652">
        <w:rPr>
          <w:rFonts w:ascii="Times New Roman" w:eastAsia="Times New Roman" w:hAnsi="Times New Roman" w:cs="Times New Roman" w:hint="eastAsia"/>
          <w:kern w:val="0"/>
          <w:sz w:val="28"/>
          <w:szCs w:val="28"/>
          <w:lang w:eastAsia="ru-RU"/>
        </w:rPr>
        <w:t>Явление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ономатопеи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современном</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английском</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языке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основные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характеристики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место</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системе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языка</w:t>
      </w:r>
      <w:r w:rsidRPr="00CF2652">
        <w:rPr>
          <w:rFonts w:ascii="Times New Roman" w:eastAsia="Times New Roman" w:hAnsi="Times New Roman" w:cs="Times New Roman"/>
          <w:kern w:val="0"/>
          <w:sz w:val="28"/>
          <w:szCs w:val="28"/>
          <w:lang w:eastAsia="ru-RU"/>
        </w:rPr>
        <w:tab/>
      </w:r>
      <w:r w:rsidRPr="00CF2652">
        <w:rPr>
          <w:rFonts w:ascii="Times New Roman" w:eastAsia="Times New Roman" w:hAnsi="Times New Roman" w:cs="Times New Roman" w:hint="eastAsia"/>
          <w:kern w:val="0"/>
          <w:sz w:val="28"/>
          <w:szCs w:val="28"/>
          <w:lang w:eastAsia="ru-RU"/>
        </w:rPr>
        <w:t>В</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1.1.</w:t>
      </w:r>
      <w:r w:rsidRPr="00CF2652">
        <w:rPr>
          <w:rFonts w:ascii="Times New Roman" w:eastAsia="Times New Roman" w:hAnsi="Times New Roman" w:cs="Times New Roman"/>
          <w:kern w:val="0"/>
          <w:sz w:val="28"/>
          <w:szCs w:val="28"/>
          <w:lang w:eastAsia="ru-RU"/>
        </w:rPr>
        <w:tab/>
        <w:t xml:space="preserve"> </w:t>
      </w:r>
      <w:r w:rsidRPr="00CF2652">
        <w:rPr>
          <w:rFonts w:ascii="Times New Roman" w:eastAsia="Times New Roman" w:hAnsi="Times New Roman" w:cs="Times New Roman" w:hint="eastAsia"/>
          <w:kern w:val="0"/>
          <w:sz w:val="28"/>
          <w:szCs w:val="28"/>
          <w:lang w:eastAsia="ru-RU"/>
        </w:rPr>
        <w:t>Звукоподражание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как</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лингвистический</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феномен</w:t>
      </w:r>
      <w:r w:rsidRPr="00CF2652">
        <w:rPr>
          <w:rFonts w:ascii="Times New Roman" w:eastAsia="Times New Roman" w:hAnsi="Times New Roman" w:cs="Times New Roman"/>
          <w:kern w:val="0"/>
          <w:sz w:val="28"/>
          <w:szCs w:val="28"/>
          <w:lang w:eastAsia="ru-RU"/>
        </w:rPr>
        <w:tab/>
        <w:t>8</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1.1.1.</w:t>
      </w:r>
      <w:r w:rsidRPr="00CF2652">
        <w:rPr>
          <w:rFonts w:ascii="Times New Roman" w:eastAsia="Times New Roman" w:hAnsi="Times New Roman" w:cs="Times New Roman"/>
          <w:kern w:val="0"/>
          <w:sz w:val="28"/>
          <w:szCs w:val="28"/>
          <w:lang w:eastAsia="ru-RU"/>
        </w:rPr>
        <w:tab/>
        <w:t xml:space="preserve"> </w:t>
      </w:r>
      <w:r w:rsidRPr="00CF2652">
        <w:rPr>
          <w:rFonts w:ascii="Times New Roman" w:eastAsia="Times New Roman" w:hAnsi="Times New Roman" w:cs="Times New Roman" w:hint="eastAsia"/>
          <w:kern w:val="0"/>
          <w:sz w:val="28"/>
          <w:szCs w:val="28"/>
          <w:lang w:eastAsia="ru-RU"/>
        </w:rPr>
        <w:t>Ономатопея</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родственные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явления</w:t>
      </w:r>
      <w:r w:rsidRPr="00CF2652">
        <w:rPr>
          <w:rFonts w:ascii="Times New Roman" w:eastAsia="Times New Roman" w:hAnsi="Times New Roman" w:cs="Times New Roman"/>
          <w:kern w:val="0"/>
          <w:sz w:val="28"/>
          <w:szCs w:val="28"/>
          <w:lang w:eastAsia="ru-RU"/>
        </w:rPr>
        <w:tab/>
        <w:t>8</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1.1.2.</w:t>
      </w:r>
      <w:r w:rsidRPr="00CF2652">
        <w:rPr>
          <w:rFonts w:ascii="Times New Roman" w:eastAsia="Times New Roman" w:hAnsi="Times New Roman" w:cs="Times New Roman"/>
          <w:kern w:val="0"/>
          <w:sz w:val="28"/>
          <w:szCs w:val="28"/>
          <w:lang w:eastAsia="ru-RU"/>
        </w:rPr>
        <w:tab/>
        <w:t xml:space="preserve"> </w:t>
      </w:r>
      <w:r w:rsidRPr="00CF2652">
        <w:rPr>
          <w:rFonts w:ascii="Times New Roman" w:eastAsia="Times New Roman" w:hAnsi="Times New Roman" w:cs="Times New Roman" w:hint="eastAsia"/>
          <w:kern w:val="0"/>
          <w:sz w:val="28"/>
          <w:szCs w:val="28"/>
          <w:lang w:eastAsia="ru-RU"/>
        </w:rPr>
        <w:t>Ономатопея</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свете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проблемы</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мотивированности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языкового</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знака</w:t>
      </w:r>
      <w:r w:rsidRPr="00CF2652">
        <w:rPr>
          <w:rFonts w:ascii="Times New Roman" w:eastAsia="Times New Roman" w:hAnsi="Times New Roman" w:cs="Times New Roman"/>
          <w:kern w:val="0"/>
          <w:sz w:val="28"/>
          <w:szCs w:val="28"/>
          <w:lang w:eastAsia="ru-RU"/>
        </w:rPr>
        <w:tab/>
        <w:t>10</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1.1.3.</w:t>
      </w:r>
      <w:r w:rsidRPr="00CF2652">
        <w:rPr>
          <w:rFonts w:ascii="Times New Roman" w:eastAsia="Times New Roman" w:hAnsi="Times New Roman" w:cs="Times New Roman"/>
          <w:kern w:val="0"/>
          <w:sz w:val="28"/>
          <w:szCs w:val="28"/>
          <w:lang w:eastAsia="ru-RU"/>
        </w:rPr>
        <w:tab/>
        <w:t xml:space="preserve"> </w:t>
      </w:r>
      <w:r w:rsidRPr="00CF2652">
        <w:rPr>
          <w:rFonts w:ascii="Times New Roman" w:eastAsia="Times New Roman" w:hAnsi="Times New Roman" w:cs="Times New Roman" w:hint="eastAsia"/>
          <w:kern w:val="0"/>
          <w:sz w:val="28"/>
          <w:szCs w:val="28"/>
          <w:lang w:eastAsia="ru-RU"/>
        </w:rPr>
        <w:t>Ономатопея</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английском</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языке</w:t>
      </w:r>
      <w:r w:rsidRPr="00CF2652">
        <w:rPr>
          <w:rFonts w:ascii="Times New Roman" w:eastAsia="Times New Roman" w:hAnsi="Times New Roman" w:cs="Times New Roman"/>
          <w:kern w:val="0"/>
          <w:sz w:val="28"/>
          <w:szCs w:val="28"/>
          <w:lang w:eastAsia="ru-RU"/>
        </w:rPr>
        <w:tab/>
        <w:t>16</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1.2.</w:t>
      </w:r>
      <w:r w:rsidRPr="00CF2652">
        <w:rPr>
          <w:rFonts w:ascii="Times New Roman" w:eastAsia="Times New Roman" w:hAnsi="Times New Roman" w:cs="Times New Roman"/>
          <w:kern w:val="0"/>
          <w:sz w:val="28"/>
          <w:szCs w:val="28"/>
          <w:lang w:eastAsia="ru-RU"/>
        </w:rPr>
        <w:tab/>
        <w:t xml:space="preserve"> </w:t>
      </w:r>
      <w:r w:rsidRPr="00CF2652">
        <w:rPr>
          <w:rFonts w:ascii="Times New Roman" w:eastAsia="Times New Roman" w:hAnsi="Times New Roman" w:cs="Times New Roman" w:hint="eastAsia"/>
          <w:kern w:val="0"/>
          <w:sz w:val="28"/>
          <w:szCs w:val="28"/>
          <w:lang w:eastAsia="ru-RU"/>
        </w:rPr>
        <w:t>Критерии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выделения</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английской</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звукоподражательной</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лексики</w:t>
      </w:r>
      <w:r w:rsidRPr="00CF2652">
        <w:rPr>
          <w:rFonts w:ascii="Times New Roman" w:eastAsia="Times New Roman" w:hAnsi="Times New Roman" w:cs="Times New Roman"/>
          <w:kern w:val="0"/>
          <w:sz w:val="28"/>
          <w:szCs w:val="28"/>
          <w:lang w:eastAsia="ru-RU"/>
        </w:rPr>
        <w:t>...18</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1.3.</w:t>
      </w:r>
      <w:r w:rsidRPr="00CF2652">
        <w:rPr>
          <w:rFonts w:ascii="Times New Roman" w:eastAsia="Times New Roman" w:hAnsi="Times New Roman" w:cs="Times New Roman"/>
          <w:kern w:val="0"/>
          <w:sz w:val="28"/>
          <w:szCs w:val="28"/>
          <w:lang w:eastAsia="ru-RU"/>
        </w:rPr>
        <w:tab/>
        <w:t xml:space="preserve"> </w:t>
      </w:r>
      <w:r w:rsidRPr="00CF2652">
        <w:rPr>
          <w:rFonts w:ascii="Times New Roman" w:eastAsia="Times New Roman" w:hAnsi="Times New Roman" w:cs="Times New Roman" w:hint="eastAsia"/>
          <w:kern w:val="0"/>
          <w:sz w:val="28"/>
          <w:szCs w:val="28"/>
          <w:lang w:eastAsia="ru-RU"/>
        </w:rPr>
        <w:t>Классификация</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английских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ономатопов</w:t>
      </w:r>
      <w:r w:rsidRPr="00CF2652">
        <w:rPr>
          <w:rFonts w:ascii="Times New Roman" w:eastAsia="Times New Roman" w:hAnsi="Times New Roman" w:cs="Times New Roman"/>
          <w:kern w:val="0"/>
          <w:sz w:val="28"/>
          <w:szCs w:val="28"/>
          <w:lang w:eastAsia="ru-RU"/>
        </w:rPr>
        <w:tab/>
        <w:t>30</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1.3.1.</w:t>
      </w:r>
      <w:r w:rsidRPr="00CF2652">
        <w:rPr>
          <w:rFonts w:ascii="Times New Roman" w:eastAsia="Times New Roman" w:hAnsi="Times New Roman" w:cs="Times New Roman"/>
          <w:kern w:val="0"/>
          <w:sz w:val="28"/>
          <w:szCs w:val="28"/>
          <w:lang w:eastAsia="ru-RU"/>
        </w:rPr>
        <w:tab/>
        <w:t xml:space="preserve"> </w:t>
      </w:r>
      <w:r w:rsidRPr="00CF2652">
        <w:rPr>
          <w:rFonts w:ascii="Times New Roman" w:eastAsia="Times New Roman" w:hAnsi="Times New Roman" w:cs="Times New Roman" w:hint="eastAsia"/>
          <w:kern w:val="0"/>
          <w:sz w:val="28"/>
          <w:szCs w:val="28"/>
          <w:lang w:eastAsia="ru-RU"/>
        </w:rPr>
        <w:t>Основные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направления</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классификации</w:t>
      </w:r>
      <w:r w:rsidRPr="00CF2652">
        <w:rPr>
          <w:rFonts w:ascii="Times New Roman" w:eastAsia="Times New Roman" w:hAnsi="Times New Roman" w:cs="Times New Roman"/>
          <w:kern w:val="0"/>
          <w:sz w:val="28"/>
          <w:szCs w:val="28"/>
          <w:lang w:eastAsia="ru-RU"/>
        </w:rPr>
        <w:tab/>
        <w:t>30</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1.3.2.</w:t>
      </w:r>
      <w:r w:rsidRPr="00CF2652">
        <w:rPr>
          <w:rFonts w:ascii="Times New Roman" w:eastAsia="Times New Roman" w:hAnsi="Times New Roman" w:cs="Times New Roman"/>
          <w:kern w:val="0"/>
          <w:sz w:val="28"/>
          <w:szCs w:val="28"/>
          <w:lang w:eastAsia="ru-RU"/>
        </w:rPr>
        <w:tab/>
        <w:t xml:space="preserve"> </w:t>
      </w:r>
      <w:r w:rsidRPr="00CF2652">
        <w:rPr>
          <w:rFonts w:ascii="Times New Roman" w:eastAsia="Times New Roman" w:hAnsi="Times New Roman" w:cs="Times New Roman" w:hint="eastAsia"/>
          <w:kern w:val="0"/>
          <w:sz w:val="28"/>
          <w:szCs w:val="28"/>
          <w:lang w:eastAsia="ru-RU"/>
        </w:rPr>
        <w:t>Двуаспектная</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классификация</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английских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ономатопов</w:t>
      </w:r>
      <w:r w:rsidRPr="00CF2652">
        <w:rPr>
          <w:rFonts w:ascii="Times New Roman" w:eastAsia="Times New Roman" w:hAnsi="Times New Roman" w:cs="Times New Roman"/>
          <w:kern w:val="0"/>
          <w:sz w:val="28"/>
          <w:szCs w:val="28"/>
          <w:lang w:eastAsia="ru-RU"/>
        </w:rPr>
        <w:t xml:space="preserve"> 37</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hint="eastAsia"/>
          <w:kern w:val="0"/>
          <w:sz w:val="28"/>
          <w:szCs w:val="28"/>
          <w:lang w:eastAsia="ru-RU"/>
        </w:rPr>
        <w:lastRenderedPageBreak/>
        <w:t>Выводы</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по</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главе</w:t>
      </w:r>
      <w:r w:rsidRPr="00CF2652">
        <w:rPr>
          <w:rFonts w:ascii="Times New Roman" w:eastAsia="Times New Roman" w:hAnsi="Times New Roman" w:cs="Times New Roman"/>
          <w:kern w:val="0"/>
          <w:sz w:val="28"/>
          <w:szCs w:val="28"/>
          <w:lang w:eastAsia="ru-RU"/>
        </w:rPr>
        <w:t xml:space="preserve"> 1</w:t>
      </w:r>
      <w:r w:rsidRPr="00CF2652">
        <w:rPr>
          <w:rFonts w:ascii="Times New Roman" w:eastAsia="Times New Roman" w:hAnsi="Times New Roman" w:cs="Times New Roman"/>
          <w:kern w:val="0"/>
          <w:sz w:val="28"/>
          <w:szCs w:val="28"/>
          <w:lang w:eastAsia="ru-RU"/>
        </w:rPr>
        <w:tab/>
        <w:t>45</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hint="eastAsia"/>
          <w:kern w:val="0"/>
          <w:sz w:val="28"/>
          <w:szCs w:val="28"/>
          <w:lang w:eastAsia="ru-RU"/>
        </w:rPr>
        <w:t>Глава</w:t>
      </w:r>
      <w:r w:rsidRPr="00CF2652">
        <w:rPr>
          <w:rFonts w:ascii="Times New Roman" w:eastAsia="Times New Roman" w:hAnsi="Times New Roman" w:cs="Times New Roman"/>
          <w:kern w:val="0"/>
          <w:sz w:val="28"/>
          <w:szCs w:val="28"/>
          <w:lang w:eastAsia="ru-RU"/>
        </w:rPr>
        <w:t xml:space="preserve"> 2. </w:t>
      </w:r>
      <w:r w:rsidRPr="00CF2652">
        <w:rPr>
          <w:rFonts w:ascii="Times New Roman" w:eastAsia="Times New Roman" w:hAnsi="Times New Roman" w:cs="Times New Roman" w:hint="eastAsia"/>
          <w:kern w:val="0"/>
          <w:sz w:val="28"/>
          <w:szCs w:val="28"/>
          <w:lang w:eastAsia="ru-RU"/>
        </w:rPr>
        <w:t>Функционирование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ономатопов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текстах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современного</w:t>
      </w:r>
      <w:r w:rsidRPr="00CF2652">
        <w:rPr>
          <w:rFonts w:ascii="Times New Roman" w:eastAsia="Times New Roman" w:hAnsi="Times New Roman" w:cs="Times New Roman"/>
          <w:kern w:val="0"/>
          <w:sz w:val="28"/>
          <w:szCs w:val="28"/>
          <w:lang w:eastAsia="ru-RU"/>
        </w:rPr>
        <w:t xml:space="preserve"> </w:t>
      </w:r>
      <w:proofErr w:type="gramStart"/>
      <w:r w:rsidRPr="00CF2652">
        <w:rPr>
          <w:rFonts w:ascii="Times New Roman" w:eastAsia="Times New Roman" w:hAnsi="Times New Roman" w:cs="Times New Roman" w:hint="eastAsia"/>
          <w:kern w:val="0"/>
          <w:sz w:val="28"/>
          <w:szCs w:val="28"/>
          <w:lang w:eastAsia="ru-RU"/>
        </w:rPr>
        <w:t>англий¬ского</w:t>
      </w:r>
      <w:proofErr w:type="gramEnd"/>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языка</w:t>
      </w:r>
      <w:r w:rsidRPr="00CF2652">
        <w:rPr>
          <w:rFonts w:ascii="Times New Roman" w:eastAsia="Times New Roman" w:hAnsi="Times New Roman" w:cs="Times New Roman"/>
          <w:kern w:val="0"/>
          <w:sz w:val="28"/>
          <w:szCs w:val="28"/>
          <w:lang w:eastAsia="ru-RU"/>
        </w:rPr>
        <w:tab/>
        <w:t>47</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2.1.</w:t>
      </w:r>
      <w:r w:rsidRPr="00CF2652">
        <w:rPr>
          <w:rFonts w:ascii="Times New Roman" w:eastAsia="Times New Roman" w:hAnsi="Times New Roman" w:cs="Times New Roman"/>
          <w:kern w:val="0"/>
          <w:sz w:val="28"/>
          <w:szCs w:val="28"/>
          <w:lang w:eastAsia="ru-RU"/>
        </w:rPr>
        <w:tab/>
        <w:t xml:space="preserve"> </w:t>
      </w:r>
      <w:r w:rsidRPr="00CF2652">
        <w:rPr>
          <w:rFonts w:ascii="Times New Roman" w:eastAsia="Times New Roman" w:hAnsi="Times New Roman" w:cs="Times New Roman" w:hint="eastAsia"/>
          <w:kern w:val="0"/>
          <w:sz w:val="28"/>
          <w:szCs w:val="28"/>
          <w:lang w:eastAsia="ru-RU"/>
        </w:rPr>
        <w:t>Изменение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значения</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ономатопов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тексте</w:t>
      </w:r>
      <w:r w:rsidRPr="00CF2652">
        <w:rPr>
          <w:rFonts w:ascii="Times New Roman" w:eastAsia="Times New Roman" w:hAnsi="Times New Roman" w:cs="Times New Roman"/>
          <w:kern w:val="0"/>
          <w:sz w:val="28"/>
          <w:szCs w:val="28"/>
          <w:lang w:eastAsia="ru-RU"/>
        </w:rPr>
        <w:tab/>
        <w:t>47</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2.1.1.</w:t>
      </w:r>
      <w:r w:rsidRPr="00CF2652">
        <w:rPr>
          <w:rFonts w:ascii="Times New Roman" w:eastAsia="Times New Roman" w:hAnsi="Times New Roman" w:cs="Times New Roman"/>
          <w:kern w:val="0"/>
          <w:sz w:val="28"/>
          <w:szCs w:val="28"/>
          <w:lang w:eastAsia="ru-RU"/>
        </w:rPr>
        <w:tab/>
        <w:t xml:space="preserve"> </w:t>
      </w:r>
      <w:r w:rsidRPr="00CF2652">
        <w:rPr>
          <w:rFonts w:ascii="Times New Roman" w:eastAsia="Times New Roman" w:hAnsi="Times New Roman" w:cs="Times New Roman" w:hint="eastAsia"/>
          <w:kern w:val="0"/>
          <w:sz w:val="28"/>
          <w:szCs w:val="28"/>
          <w:lang w:eastAsia="ru-RU"/>
        </w:rPr>
        <w:t>Несовпадение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словарного</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значения</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ономатопов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с</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их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значением</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тексте</w:t>
      </w:r>
      <w:proofErr w:type="gramStart"/>
      <w:r w:rsidRPr="00CF2652">
        <w:rPr>
          <w:rFonts w:ascii="Times New Roman" w:eastAsia="Times New Roman" w:hAnsi="Times New Roman" w:cs="Times New Roman"/>
          <w:kern w:val="0"/>
          <w:sz w:val="28"/>
          <w:szCs w:val="28"/>
          <w:lang w:eastAsia="ru-RU"/>
        </w:rPr>
        <w:tab/>
        <w:t xml:space="preserve">  48</w:t>
      </w:r>
      <w:proofErr w:type="gramEnd"/>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2.1.2.</w:t>
      </w:r>
      <w:r w:rsidRPr="00CF2652">
        <w:rPr>
          <w:rFonts w:ascii="Times New Roman" w:eastAsia="Times New Roman" w:hAnsi="Times New Roman" w:cs="Times New Roman"/>
          <w:kern w:val="0"/>
          <w:sz w:val="28"/>
          <w:szCs w:val="28"/>
          <w:lang w:eastAsia="ru-RU"/>
        </w:rPr>
        <w:tab/>
        <w:t xml:space="preserve"> </w:t>
      </w:r>
      <w:r w:rsidRPr="00CF2652">
        <w:rPr>
          <w:rFonts w:ascii="Times New Roman" w:eastAsia="Times New Roman" w:hAnsi="Times New Roman" w:cs="Times New Roman" w:hint="eastAsia"/>
          <w:kern w:val="0"/>
          <w:sz w:val="28"/>
          <w:szCs w:val="28"/>
          <w:lang w:eastAsia="ru-RU"/>
        </w:rPr>
        <w:t>Звукоподражательные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дериваты</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не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зарегистрированные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словаре</w:t>
      </w:r>
      <w:r w:rsidRPr="00CF2652">
        <w:rPr>
          <w:rFonts w:ascii="Times New Roman" w:eastAsia="Times New Roman" w:hAnsi="Times New Roman" w:cs="Times New Roman"/>
          <w:kern w:val="0"/>
          <w:sz w:val="28"/>
          <w:szCs w:val="28"/>
          <w:lang w:eastAsia="ru-RU"/>
        </w:rPr>
        <w:tab/>
        <w:t>54</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2.1.3.</w:t>
      </w:r>
      <w:r w:rsidRPr="00CF2652">
        <w:rPr>
          <w:rFonts w:ascii="Times New Roman" w:eastAsia="Times New Roman" w:hAnsi="Times New Roman" w:cs="Times New Roman"/>
          <w:kern w:val="0"/>
          <w:sz w:val="28"/>
          <w:szCs w:val="28"/>
          <w:lang w:eastAsia="ru-RU"/>
        </w:rPr>
        <w:tab/>
        <w:t xml:space="preserve"> </w:t>
      </w:r>
      <w:r w:rsidRPr="00CF2652">
        <w:rPr>
          <w:rFonts w:ascii="Times New Roman" w:eastAsia="Times New Roman" w:hAnsi="Times New Roman" w:cs="Times New Roman" w:hint="eastAsia"/>
          <w:kern w:val="0"/>
          <w:sz w:val="28"/>
          <w:szCs w:val="28"/>
          <w:lang w:eastAsia="ru-RU"/>
        </w:rPr>
        <w:t>Поливербальные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звукоподражательные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глаголы</w:t>
      </w:r>
      <w:r w:rsidRPr="00CF2652">
        <w:rPr>
          <w:rFonts w:ascii="Times New Roman" w:eastAsia="Times New Roman" w:hAnsi="Times New Roman" w:cs="Times New Roman"/>
          <w:kern w:val="0"/>
          <w:sz w:val="28"/>
          <w:szCs w:val="28"/>
          <w:lang w:eastAsia="ru-RU"/>
        </w:rPr>
        <w:tab/>
        <w:t>57</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2.1.4.</w:t>
      </w:r>
      <w:r w:rsidRPr="00CF2652">
        <w:rPr>
          <w:rFonts w:ascii="Times New Roman" w:eastAsia="Times New Roman" w:hAnsi="Times New Roman" w:cs="Times New Roman"/>
          <w:kern w:val="0"/>
          <w:sz w:val="28"/>
          <w:szCs w:val="28"/>
          <w:lang w:eastAsia="ru-RU"/>
        </w:rPr>
        <w:tab/>
        <w:t xml:space="preserve"> </w:t>
      </w:r>
      <w:r w:rsidRPr="00CF2652">
        <w:rPr>
          <w:rFonts w:ascii="Times New Roman" w:eastAsia="Times New Roman" w:hAnsi="Times New Roman" w:cs="Times New Roman" w:hint="eastAsia"/>
          <w:kern w:val="0"/>
          <w:sz w:val="28"/>
          <w:szCs w:val="28"/>
          <w:lang w:eastAsia="ru-RU"/>
        </w:rPr>
        <w:t>Звукоподражательные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глаголы</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адвербиального</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значения</w:t>
      </w:r>
      <w:r w:rsidRPr="00CF2652">
        <w:rPr>
          <w:rFonts w:ascii="Times New Roman" w:eastAsia="Times New Roman" w:hAnsi="Times New Roman" w:cs="Times New Roman"/>
          <w:kern w:val="0"/>
          <w:sz w:val="28"/>
          <w:szCs w:val="28"/>
          <w:lang w:eastAsia="ru-RU"/>
        </w:rPr>
        <w:t xml:space="preserve"> 60</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2.1.5.</w:t>
      </w:r>
      <w:r w:rsidRPr="00CF2652">
        <w:rPr>
          <w:rFonts w:ascii="Times New Roman" w:eastAsia="Times New Roman" w:hAnsi="Times New Roman" w:cs="Times New Roman"/>
          <w:kern w:val="0"/>
          <w:sz w:val="28"/>
          <w:szCs w:val="28"/>
          <w:lang w:eastAsia="ru-RU"/>
        </w:rPr>
        <w:tab/>
        <w:t xml:space="preserve"> </w:t>
      </w:r>
      <w:r w:rsidRPr="00CF2652">
        <w:rPr>
          <w:rFonts w:ascii="Times New Roman" w:eastAsia="Times New Roman" w:hAnsi="Times New Roman" w:cs="Times New Roman" w:hint="eastAsia"/>
          <w:kern w:val="0"/>
          <w:sz w:val="28"/>
          <w:szCs w:val="28"/>
          <w:lang w:eastAsia="ru-RU"/>
        </w:rPr>
        <w:t>Утрата</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ономатопами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фонетической</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мотивированности</w:t>
      </w:r>
      <w:r w:rsidRPr="00CF2652">
        <w:rPr>
          <w:rFonts w:ascii="Times New Roman" w:eastAsia="Times New Roman" w:hAnsi="Times New Roman" w:cs="Times New Roman"/>
          <w:kern w:val="0"/>
          <w:sz w:val="28"/>
          <w:szCs w:val="28"/>
          <w:lang w:eastAsia="ru-RU"/>
        </w:rPr>
        <w:t xml:space="preserve"> 62</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2.2.</w:t>
      </w:r>
      <w:r w:rsidRPr="00CF2652">
        <w:rPr>
          <w:rFonts w:ascii="Times New Roman" w:eastAsia="Times New Roman" w:hAnsi="Times New Roman" w:cs="Times New Roman"/>
          <w:kern w:val="0"/>
          <w:sz w:val="28"/>
          <w:szCs w:val="28"/>
          <w:lang w:eastAsia="ru-RU"/>
        </w:rPr>
        <w:tab/>
        <w:t xml:space="preserve"> </w:t>
      </w:r>
      <w:r w:rsidRPr="00CF2652">
        <w:rPr>
          <w:rFonts w:ascii="Times New Roman" w:eastAsia="Times New Roman" w:hAnsi="Times New Roman" w:cs="Times New Roman" w:hint="eastAsia"/>
          <w:kern w:val="0"/>
          <w:sz w:val="28"/>
          <w:szCs w:val="28"/>
          <w:lang w:eastAsia="ru-RU"/>
        </w:rPr>
        <w:t>Степень</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реализации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звукоподражательного</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значения</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английских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ономатопов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тексте</w:t>
      </w:r>
      <w:r w:rsidRPr="00CF2652">
        <w:rPr>
          <w:rFonts w:ascii="Times New Roman" w:eastAsia="Times New Roman" w:hAnsi="Times New Roman" w:cs="Times New Roman"/>
          <w:kern w:val="0"/>
          <w:sz w:val="28"/>
          <w:szCs w:val="28"/>
          <w:lang w:eastAsia="ru-RU"/>
        </w:rPr>
        <w:tab/>
        <w:t>68</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2.3.</w:t>
      </w:r>
      <w:r w:rsidRPr="00CF2652">
        <w:rPr>
          <w:rFonts w:ascii="Times New Roman" w:eastAsia="Times New Roman" w:hAnsi="Times New Roman" w:cs="Times New Roman"/>
          <w:kern w:val="0"/>
          <w:sz w:val="28"/>
          <w:szCs w:val="28"/>
          <w:lang w:eastAsia="ru-RU"/>
        </w:rPr>
        <w:tab/>
        <w:t xml:space="preserve"> </w:t>
      </w:r>
      <w:r w:rsidRPr="00CF2652">
        <w:rPr>
          <w:rFonts w:ascii="Times New Roman" w:eastAsia="Times New Roman" w:hAnsi="Times New Roman" w:cs="Times New Roman" w:hint="eastAsia"/>
          <w:kern w:val="0"/>
          <w:sz w:val="28"/>
          <w:szCs w:val="28"/>
          <w:lang w:eastAsia="ru-RU"/>
        </w:rPr>
        <w:t>Функции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ономатопов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текстах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современного</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английского</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языка</w:t>
      </w:r>
      <w:r w:rsidRPr="00CF2652">
        <w:rPr>
          <w:rFonts w:ascii="Times New Roman" w:eastAsia="Times New Roman" w:hAnsi="Times New Roman" w:cs="Times New Roman"/>
          <w:kern w:val="0"/>
          <w:sz w:val="28"/>
          <w:szCs w:val="28"/>
          <w:lang w:eastAsia="ru-RU"/>
        </w:rPr>
        <w:tab/>
        <w:t>76</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2.3.1.</w:t>
      </w:r>
      <w:r w:rsidRPr="00CF2652">
        <w:rPr>
          <w:rFonts w:ascii="Times New Roman" w:eastAsia="Times New Roman" w:hAnsi="Times New Roman" w:cs="Times New Roman"/>
          <w:kern w:val="0"/>
          <w:sz w:val="28"/>
          <w:szCs w:val="28"/>
          <w:lang w:eastAsia="ru-RU"/>
        </w:rPr>
        <w:tab/>
        <w:t xml:space="preserve"> </w:t>
      </w:r>
      <w:r w:rsidRPr="00CF2652">
        <w:rPr>
          <w:rFonts w:ascii="Times New Roman" w:eastAsia="Times New Roman" w:hAnsi="Times New Roman" w:cs="Times New Roman" w:hint="eastAsia"/>
          <w:kern w:val="0"/>
          <w:sz w:val="28"/>
          <w:szCs w:val="28"/>
          <w:lang w:eastAsia="ru-RU"/>
        </w:rPr>
        <w:t>Классификация</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функций</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английских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ономатопов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тексте</w:t>
      </w:r>
      <w:r w:rsidRPr="00CF2652">
        <w:rPr>
          <w:rFonts w:ascii="Times New Roman" w:eastAsia="Times New Roman" w:hAnsi="Times New Roman" w:cs="Times New Roman"/>
          <w:kern w:val="0"/>
          <w:sz w:val="28"/>
          <w:szCs w:val="28"/>
          <w:lang w:eastAsia="ru-RU"/>
        </w:rPr>
        <w:t xml:space="preserve"> 77</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 xml:space="preserve">2.3.3. </w:t>
      </w:r>
      <w:r w:rsidRPr="00CF2652">
        <w:rPr>
          <w:rFonts w:ascii="Times New Roman" w:eastAsia="Times New Roman" w:hAnsi="Times New Roman" w:cs="Times New Roman" w:hint="eastAsia"/>
          <w:kern w:val="0"/>
          <w:sz w:val="28"/>
          <w:szCs w:val="28"/>
          <w:lang w:eastAsia="ru-RU"/>
        </w:rPr>
        <w:t>Зависимость</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степени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реализации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звукоподражательного</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hint="eastAsia"/>
          <w:kern w:val="0"/>
          <w:sz w:val="28"/>
          <w:szCs w:val="28"/>
          <w:lang w:eastAsia="ru-RU"/>
        </w:rPr>
        <w:t>значения</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ономатопов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от</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их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функционирования</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тексте</w:t>
      </w:r>
      <w:r w:rsidRPr="00CF2652">
        <w:rPr>
          <w:rFonts w:ascii="Times New Roman" w:eastAsia="Times New Roman" w:hAnsi="Times New Roman" w:cs="Times New Roman"/>
          <w:kern w:val="0"/>
          <w:sz w:val="28"/>
          <w:szCs w:val="28"/>
          <w:lang w:eastAsia="ru-RU"/>
        </w:rPr>
        <w:tab/>
        <w:t>111</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2.4.</w:t>
      </w:r>
      <w:r w:rsidRPr="00CF2652">
        <w:rPr>
          <w:rFonts w:ascii="Times New Roman" w:eastAsia="Times New Roman" w:hAnsi="Times New Roman" w:cs="Times New Roman"/>
          <w:kern w:val="0"/>
          <w:sz w:val="28"/>
          <w:szCs w:val="28"/>
          <w:lang w:eastAsia="ru-RU"/>
        </w:rPr>
        <w:tab/>
        <w:t xml:space="preserve"> </w:t>
      </w:r>
      <w:r w:rsidRPr="00CF2652">
        <w:rPr>
          <w:rFonts w:ascii="Times New Roman" w:eastAsia="Times New Roman" w:hAnsi="Times New Roman" w:cs="Times New Roman" w:hint="eastAsia"/>
          <w:kern w:val="0"/>
          <w:sz w:val="28"/>
          <w:szCs w:val="28"/>
          <w:lang w:eastAsia="ru-RU"/>
        </w:rPr>
        <w:t>Агломераты</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английских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звукоподражательных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единиц</w:t>
      </w:r>
      <w:r w:rsidRPr="00CF2652">
        <w:rPr>
          <w:rFonts w:ascii="Times New Roman" w:eastAsia="Times New Roman" w:hAnsi="Times New Roman" w:cs="Times New Roman"/>
          <w:kern w:val="0"/>
          <w:sz w:val="28"/>
          <w:szCs w:val="28"/>
          <w:lang w:eastAsia="ru-RU"/>
        </w:rPr>
        <w:tab/>
        <w:t>114</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2.4.1.</w:t>
      </w:r>
      <w:r w:rsidRPr="00CF2652">
        <w:rPr>
          <w:rFonts w:ascii="Times New Roman" w:eastAsia="Times New Roman" w:hAnsi="Times New Roman" w:cs="Times New Roman"/>
          <w:kern w:val="0"/>
          <w:sz w:val="28"/>
          <w:szCs w:val="28"/>
          <w:lang w:eastAsia="ru-RU"/>
        </w:rPr>
        <w:tab/>
        <w:t xml:space="preserve"> </w:t>
      </w:r>
      <w:r w:rsidRPr="00CF2652">
        <w:rPr>
          <w:rFonts w:ascii="Times New Roman" w:eastAsia="Times New Roman" w:hAnsi="Times New Roman" w:cs="Times New Roman" w:hint="eastAsia"/>
          <w:kern w:val="0"/>
          <w:sz w:val="28"/>
          <w:szCs w:val="28"/>
          <w:lang w:eastAsia="ru-RU"/>
        </w:rPr>
        <w:t>Основные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характеристики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агломератов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звукоподражательных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единиц</w:t>
      </w:r>
      <w:r w:rsidRPr="00CF2652">
        <w:rPr>
          <w:rFonts w:ascii="Times New Roman" w:eastAsia="Times New Roman" w:hAnsi="Times New Roman" w:cs="Times New Roman"/>
          <w:kern w:val="0"/>
          <w:sz w:val="28"/>
          <w:szCs w:val="28"/>
          <w:lang w:eastAsia="ru-RU"/>
        </w:rPr>
        <w:tab/>
        <w:t>114</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2.4.2.</w:t>
      </w:r>
      <w:r w:rsidRPr="00CF2652">
        <w:rPr>
          <w:rFonts w:ascii="Times New Roman" w:eastAsia="Times New Roman" w:hAnsi="Times New Roman" w:cs="Times New Roman"/>
          <w:kern w:val="0"/>
          <w:sz w:val="28"/>
          <w:szCs w:val="28"/>
          <w:lang w:eastAsia="ru-RU"/>
        </w:rPr>
        <w:tab/>
        <w:t xml:space="preserve"> </w:t>
      </w:r>
      <w:r w:rsidRPr="00CF2652">
        <w:rPr>
          <w:rFonts w:ascii="Times New Roman" w:eastAsia="Times New Roman" w:hAnsi="Times New Roman" w:cs="Times New Roman" w:hint="eastAsia"/>
          <w:kern w:val="0"/>
          <w:sz w:val="28"/>
          <w:szCs w:val="28"/>
          <w:lang w:eastAsia="ru-RU"/>
        </w:rPr>
        <w:t>Гомогенные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гетерогенные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агломераты</w:t>
      </w:r>
      <w:r w:rsidRPr="00CF2652">
        <w:rPr>
          <w:rFonts w:ascii="Times New Roman" w:eastAsia="Times New Roman" w:hAnsi="Times New Roman" w:cs="Times New Roman"/>
          <w:kern w:val="0"/>
          <w:sz w:val="28"/>
          <w:szCs w:val="28"/>
          <w:lang w:eastAsia="ru-RU"/>
        </w:rPr>
        <w:tab/>
        <w:t>117</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hint="eastAsia"/>
          <w:kern w:val="0"/>
          <w:sz w:val="28"/>
          <w:szCs w:val="28"/>
          <w:lang w:eastAsia="ru-RU"/>
        </w:rPr>
        <w:t>Выводы</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по</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главе</w:t>
      </w:r>
      <w:r w:rsidRPr="00CF2652">
        <w:rPr>
          <w:rFonts w:ascii="Times New Roman" w:eastAsia="Times New Roman" w:hAnsi="Times New Roman" w:cs="Times New Roman"/>
          <w:kern w:val="0"/>
          <w:sz w:val="28"/>
          <w:szCs w:val="28"/>
          <w:lang w:eastAsia="ru-RU"/>
        </w:rPr>
        <w:t xml:space="preserve"> 2</w:t>
      </w:r>
      <w:r w:rsidRPr="00CF2652">
        <w:rPr>
          <w:rFonts w:ascii="Times New Roman" w:eastAsia="Times New Roman" w:hAnsi="Times New Roman" w:cs="Times New Roman"/>
          <w:kern w:val="0"/>
          <w:sz w:val="28"/>
          <w:szCs w:val="28"/>
          <w:lang w:eastAsia="ru-RU"/>
        </w:rPr>
        <w:tab/>
        <w:t>122</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hint="eastAsia"/>
          <w:kern w:val="0"/>
          <w:sz w:val="28"/>
          <w:szCs w:val="28"/>
          <w:lang w:eastAsia="ru-RU"/>
        </w:rPr>
        <w:t>Глава</w:t>
      </w:r>
      <w:r w:rsidRPr="00CF2652">
        <w:rPr>
          <w:rFonts w:ascii="Times New Roman" w:eastAsia="Times New Roman" w:hAnsi="Times New Roman" w:cs="Times New Roman"/>
          <w:kern w:val="0"/>
          <w:sz w:val="28"/>
          <w:szCs w:val="28"/>
          <w:lang w:eastAsia="ru-RU"/>
        </w:rPr>
        <w:t xml:space="preserve"> 3. </w:t>
      </w:r>
      <w:r w:rsidRPr="00CF2652">
        <w:rPr>
          <w:rFonts w:ascii="Times New Roman" w:eastAsia="Times New Roman" w:hAnsi="Times New Roman" w:cs="Times New Roman" w:hint="eastAsia"/>
          <w:kern w:val="0"/>
          <w:sz w:val="28"/>
          <w:szCs w:val="28"/>
          <w:lang w:eastAsia="ru-RU"/>
        </w:rPr>
        <w:t>Прагматические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соцолингвистические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особенности</w:t>
      </w:r>
      <w:r w:rsidRPr="00CF2652">
        <w:rPr>
          <w:rFonts w:ascii="Times New Roman" w:eastAsia="Times New Roman" w:hAnsi="Times New Roman" w:cs="Times New Roman"/>
          <w:kern w:val="0"/>
          <w:sz w:val="28"/>
          <w:szCs w:val="28"/>
          <w:lang w:eastAsia="ru-RU"/>
        </w:rPr>
        <w:t xml:space="preserve"> </w:t>
      </w:r>
      <w:proofErr w:type="gramStart"/>
      <w:r w:rsidRPr="00CF2652">
        <w:rPr>
          <w:rFonts w:ascii="Times New Roman" w:eastAsia="Times New Roman" w:hAnsi="Times New Roman" w:cs="Times New Roman" w:hint="eastAsia"/>
          <w:kern w:val="0"/>
          <w:sz w:val="28"/>
          <w:szCs w:val="28"/>
          <w:lang w:eastAsia="ru-RU"/>
        </w:rPr>
        <w:t>функци¬онирования</w:t>
      </w:r>
      <w:proofErr w:type="gramEnd"/>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ономатопов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современных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английских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текстах</w:t>
      </w:r>
      <w:r w:rsidRPr="00CF2652">
        <w:rPr>
          <w:rFonts w:ascii="Times New Roman" w:eastAsia="Times New Roman" w:hAnsi="Times New Roman" w:cs="Times New Roman"/>
          <w:kern w:val="0"/>
          <w:sz w:val="28"/>
          <w:szCs w:val="28"/>
          <w:lang w:eastAsia="ru-RU"/>
        </w:rPr>
        <w:tab/>
        <w:t>124</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 xml:space="preserve">3.1 </w:t>
      </w:r>
      <w:r w:rsidRPr="00CF2652">
        <w:rPr>
          <w:rFonts w:ascii="Times New Roman" w:eastAsia="Times New Roman" w:hAnsi="Times New Roman" w:cs="Times New Roman" w:hint="eastAsia"/>
          <w:kern w:val="0"/>
          <w:sz w:val="28"/>
          <w:szCs w:val="28"/>
          <w:lang w:eastAsia="ru-RU"/>
        </w:rPr>
        <w:t>Синонимия</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английской</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звукоподражательной</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лексики</w:t>
      </w:r>
      <w:r w:rsidRPr="00CF2652">
        <w:rPr>
          <w:rFonts w:ascii="Times New Roman" w:eastAsia="Times New Roman" w:hAnsi="Times New Roman" w:cs="Times New Roman"/>
          <w:kern w:val="0"/>
          <w:sz w:val="28"/>
          <w:szCs w:val="28"/>
          <w:lang w:eastAsia="ru-RU"/>
        </w:rPr>
        <w:tab/>
        <w:t>124</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3.1.1.</w:t>
      </w:r>
      <w:r w:rsidRPr="00CF2652">
        <w:rPr>
          <w:rFonts w:ascii="Times New Roman" w:eastAsia="Times New Roman" w:hAnsi="Times New Roman" w:cs="Times New Roman"/>
          <w:kern w:val="0"/>
          <w:sz w:val="28"/>
          <w:szCs w:val="28"/>
          <w:lang w:eastAsia="ru-RU"/>
        </w:rPr>
        <w:tab/>
        <w:t xml:space="preserve"> </w:t>
      </w:r>
      <w:r w:rsidRPr="00CF2652">
        <w:rPr>
          <w:rFonts w:ascii="Times New Roman" w:eastAsia="Times New Roman" w:hAnsi="Times New Roman" w:cs="Times New Roman" w:hint="eastAsia"/>
          <w:kern w:val="0"/>
          <w:sz w:val="28"/>
          <w:szCs w:val="28"/>
          <w:lang w:eastAsia="ru-RU"/>
        </w:rPr>
        <w:t>Синонимия</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звукоподражательных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незвукоподражательных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ЛСВ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ономатопов</w:t>
      </w:r>
      <w:r w:rsidRPr="00CF2652">
        <w:rPr>
          <w:rFonts w:ascii="Times New Roman" w:eastAsia="Times New Roman" w:hAnsi="Times New Roman" w:cs="Times New Roman"/>
          <w:kern w:val="0"/>
          <w:sz w:val="28"/>
          <w:szCs w:val="28"/>
          <w:lang w:eastAsia="ru-RU"/>
        </w:rPr>
        <w:tab/>
        <w:t>124</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3.1.2.</w:t>
      </w:r>
      <w:r w:rsidRPr="00CF2652">
        <w:rPr>
          <w:rFonts w:ascii="Times New Roman" w:eastAsia="Times New Roman" w:hAnsi="Times New Roman" w:cs="Times New Roman"/>
          <w:kern w:val="0"/>
          <w:sz w:val="28"/>
          <w:szCs w:val="28"/>
          <w:lang w:eastAsia="ru-RU"/>
        </w:rPr>
        <w:tab/>
        <w:t xml:space="preserve"> </w:t>
      </w:r>
      <w:r w:rsidRPr="00CF2652">
        <w:rPr>
          <w:rFonts w:ascii="Times New Roman" w:eastAsia="Times New Roman" w:hAnsi="Times New Roman" w:cs="Times New Roman" w:hint="eastAsia"/>
          <w:kern w:val="0"/>
          <w:sz w:val="28"/>
          <w:szCs w:val="28"/>
          <w:lang w:eastAsia="ru-RU"/>
        </w:rPr>
        <w:t>Центры</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синонимической</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аттракции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звукоподражательных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единиц</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стилистически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сниженной</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лексики</w:t>
      </w:r>
      <w:r w:rsidRPr="00CF2652">
        <w:rPr>
          <w:rFonts w:ascii="Times New Roman" w:eastAsia="Times New Roman" w:hAnsi="Times New Roman" w:cs="Times New Roman"/>
          <w:kern w:val="0"/>
          <w:sz w:val="28"/>
          <w:szCs w:val="28"/>
          <w:lang w:eastAsia="ru-RU"/>
        </w:rPr>
        <w:tab/>
        <w:t>133</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lastRenderedPageBreak/>
        <w:t xml:space="preserve"> </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hint="eastAsia"/>
          <w:kern w:val="0"/>
          <w:sz w:val="28"/>
          <w:szCs w:val="28"/>
          <w:lang w:eastAsia="ru-RU"/>
        </w:rPr>
        <w:t>з</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3.2.</w:t>
      </w:r>
      <w:r w:rsidRPr="00CF2652">
        <w:rPr>
          <w:rFonts w:ascii="Times New Roman" w:eastAsia="Times New Roman" w:hAnsi="Times New Roman" w:cs="Times New Roman"/>
          <w:kern w:val="0"/>
          <w:sz w:val="28"/>
          <w:szCs w:val="28"/>
          <w:lang w:eastAsia="ru-RU"/>
        </w:rPr>
        <w:tab/>
      </w:r>
      <w:r w:rsidRPr="00CF2652">
        <w:rPr>
          <w:rFonts w:ascii="Times New Roman" w:eastAsia="Times New Roman" w:hAnsi="Times New Roman" w:cs="Times New Roman" w:hint="eastAsia"/>
          <w:kern w:val="0"/>
          <w:sz w:val="28"/>
          <w:szCs w:val="28"/>
          <w:lang w:eastAsia="ru-RU"/>
        </w:rPr>
        <w:t>Факторы</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влияющие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на</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выбор</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ономатопа</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его</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употребление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текстах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современного</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английского</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языка</w:t>
      </w:r>
      <w:r w:rsidRPr="00CF2652">
        <w:rPr>
          <w:rFonts w:ascii="Times New Roman" w:eastAsia="Times New Roman" w:hAnsi="Times New Roman" w:cs="Times New Roman"/>
          <w:kern w:val="0"/>
          <w:sz w:val="28"/>
          <w:szCs w:val="28"/>
          <w:lang w:eastAsia="ru-RU"/>
        </w:rPr>
        <w:tab/>
        <w:t>138</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3.2.1.</w:t>
      </w:r>
      <w:r w:rsidRPr="00CF2652">
        <w:rPr>
          <w:rFonts w:ascii="Times New Roman" w:eastAsia="Times New Roman" w:hAnsi="Times New Roman" w:cs="Times New Roman"/>
          <w:kern w:val="0"/>
          <w:sz w:val="28"/>
          <w:szCs w:val="28"/>
          <w:lang w:eastAsia="ru-RU"/>
        </w:rPr>
        <w:tab/>
        <w:t xml:space="preserve"> </w:t>
      </w:r>
      <w:r w:rsidRPr="00CF2652">
        <w:rPr>
          <w:rFonts w:ascii="Times New Roman" w:eastAsia="Times New Roman" w:hAnsi="Times New Roman" w:cs="Times New Roman" w:hint="eastAsia"/>
          <w:kern w:val="0"/>
          <w:sz w:val="28"/>
          <w:szCs w:val="28"/>
          <w:lang w:eastAsia="ru-RU"/>
        </w:rPr>
        <w:t>Общие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тенденции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выборе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употреблении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английских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ономатопов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для</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передачи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звучаний</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тексте</w:t>
      </w:r>
      <w:r w:rsidRPr="00CF2652">
        <w:rPr>
          <w:rFonts w:ascii="Times New Roman" w:eastAsia="Times New Roman" w:hAnsi="Times New Roman" w:cs="Times New Roman"/>
          <w:kern w:val="0"/>
          <w:sz w:val="28"/>
          <w:szCs w:val="28"/>
          <w:lang w:eastAsia="ru-RU"/>
        </w:rPr>
        <w:tab/>
        <w:t>138</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3.2.2.</w:t>
      </w:r>
      <w:r w:rsidRPr="00CF2652">
        <w:rPr>
          <w:rFonts w:ascii="Times New Roman" w:eastAsia="Times New Roman" w:hAnsi="Times New Roman" w:cs="Times New Roman"/>
          <w:kern w:val="0"/>
          <w:sz w:val="28"/>
          <w:szCs w:val="28"/>
          <w:lang w:eastAsia="ru-RU"/>
        </w:rPr>
        <w:tab/>
        <w:t xml:space="preserve"> </w:t>
      </w:r>
      <w:r w:rsidRPr="00CF2652">
        <w:rPr>
          <w:rFonts w:ascii="Times New Roman" w:eastAsia="Times New Roman" w:hAnsi="Times New Roman" w:cs="Times New Roman" w:hint="eastAsia"/>
          <w:kern w:val="0"/>
          <w:sz w:val="28"/>
          <w:szCs w:val="28"/>
          <w:lang w:eastAsia="ru-RU"/>
        </w:rPr>
        <w:t>Влияние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прагматических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факторов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на</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выбор</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употребление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ономатопов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английских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текстах</w:t>
      </w:r>
      <w:r w:rsidRPr="00CF2652">
        <w:rPr>
          <w:rFonts w:ascii="Times New Roman" w:eastAsia="Times New Roman" w:hAnsi="Times New Roman" w:cs="Times New Roman"/>
          <w:kern w:val="0"/>
          <w:sz w:val="28"/>
          <w:szCs w:val="28"/>
          <w:lang w:eastAsia="ru-RU"/>
        </w:rPr>
        <w:tab/>
        <w:t>140</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kern w:val="0"/>
          <w:sz w:val="28"/>
          <w:szCs w:val="28"/>
          <w:lang w:eastAsia="ru-RU"/>
        </w:rPr>
        <w:t>3.2.3.</w:t>
      </w:r>
      <w:r w:rsidRPr="00CF2652">
        <w:rPr>
          <w:rFonts w:ascii="Times New Roman" w:eastAsia="Times New Roman" w:hAnsi="Times New Roman" w:cs="Times New Roman"/>
          <w:kern w:val="0"/>
          <w:sz w:val="28"/>
          <w:szCs w:val="28"/>
          <w:lang w:eastAsia="ru-RU"/>
        </w:rPr>
        <w:tab/>
        <w:t xml:space="preserve"> </w:t>
      </w:r>
      <w:r w:rsidRPr="00CF2652">
        <w:rPr>
          <w:rFonts w:ascii="Times New Roman" w:eastAsia="Times New Roman" w:hAnsi="Times New Roman" w:cs="Times New Roman" w:hint="eastAsia"/>
          <w:kern w:val="0"/>
          <w:sz w:val="28"/>
          <w:szCs w:val="28"/>
          <w:lang w:eastAsia="ru-RU"/>
        </w:rPr>
        <w:t>Влияние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социолингвистических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факторов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на</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выбор</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и</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hint="eastAsia"/>
          <w:kern w:val="0"/>
          <w:sz w:val="28"/>
          <w:szCs w:val="28"/>
          <w:lang w:eastAsia="ru-RU"/>
        </w:rPr>
        <w:t>употребление</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английских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ономатопов</w:t>
      </w:r>
      <w:proofErr w:type="gramStart"/>
      <w:r w:rsidRPr="00CF2652">
        <w:rPr>
          <w:rFonts w:ascii="Times New Roman" w:eastAsia="Times New Roman" w:hAnsi="Times New Roman" w:cs="Times New Roman"/>
          <w:kern w:val="0"/>
          <w:sz w:val="28"/>
          <w:szCs w:val="28"/>
          <w:lang w:eastAsia="ru-RU"/>
        </w:rPr>
        <w:tab/>
        <w:t xml:space="preserve">  149</w:t>
      </w:r>
      <w:proofErr w:type="gramEnd"/>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hint="eastAsia"/>
          <w:kern w:val="0"/>
          <w:sz w:val="28"/>
          <w:szCs w:val="28"/>
          <w:lang w:eastAsia="ru-RU"/>
        </w:rPr>
        <w:t>Выводы</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по</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главе</w:t>
      </w:r>
      <w:r w:rsidRPr="00CF2652">
        <w:rPr>
          <w:rFonts w:ascii="Times New Roman" w:eastAsia="Times New Roman" w:hAnsi="Times New Roman" w:cs="Times New Roman"/>
          <w:kern w:val="0"/>
          <w:sz w:val="28"/>
          <w:szCs w:val="28"/>
          <w:lang w:eastAsia="ru-RU"/>
        </w:rPr>
        <w:t xml:space="preserve"> 3</w:t>
      </w:r>
      <w:r w:rsidRPr="00CF2652">
        <w:rPr>
          <w:rFonts w:ascii="Times New Roman" w:eastAsia="Times New Roman" w:hAnsi="Times New Roman" w:cs="Times New Roman"/>
          <w:kern w:val="0"/>
          <w:sz w:val="28"/>
          <w:szCs w:val="28"/>
          <w:lang w:eastAsia="ru-RU"/>
        </w:rPr>
        <w:tab/>
        <w:t>169</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hint="eastAsia"/>
          <w:kern w:val="0"/>
          <w:sz w:val="28"/>
          <w:szCs w:val="28"/>
          <w:lang w:eastAsia="ru-RU"/>
        </w:rPr>
        <w:t>Заключение</w:t>
      </w:r>
      <w:r w:rsidRPr="00CF2652">
        <w:rPr>
          <w:rFonts w:ascii="Times New Roman" w:eastAsia="Times New Roman" w:hAnsi="Times New Roman" w:cs="Times New Roman"/>
          <w:kern w:val="0"/>
          <w:sz w:val="28"/>
          <w:szCs w:val="28"/>
          <w:lang w:eastAsia="ru-RU"/>
        </w:rPr>
        <w:tab/>
        <w:t>171</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hint="eastAsia"/>
          <w:kern w:val="0"/>
          <w:sz w:val="28"/>
          <w:szCs w:val="28"/>
          <w:lang w:eastAsia="ru-RU"/>
        </w:rPr>
        <w:t>Библиография</w:t>
      </w:r>
      <w:r w:rsidRPr="00CF2652">
        <w:rPr>
          <w:rFonts w:ascii="Times New Roman" w:eastAsia="Times New Roman" w:hAnsi="Times New Roman" w:cs="Times New Roman"/>
          <w:kern w:val="0"/>
          <w:sz w:val="28"/>
          <w:szCs w:val="28"/>
          <w:lang w:eastAsia="ru-RU"/>
        </w:rPr>
        <w:tab/>
        <w:t>176</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hint="eastAsia"/>
          <w:kern w:val="0"/>
          <w:sz w:val="28"/>
          <w:szCs w:val="28"/>
          <w:lang w:eastAsia="ru-RU"/>
        </w:rPr>
        <w:t>Список</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произведений</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художественной</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литературы</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и</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других</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hint="eastAsia"/>
          <w:kern w:val="0"/>
          <w:sz w:val="28"/>
          <w:szCs w:val="28"/>
          <w:lang w:eastAsia="ru-RU"/>
        </w:rPr>
        <w:t>источников</w:t>
      </w:r>
      <w:r w:rsidRPr="00CF2652">
        <w:rPr>
          <w:rFonts w:ascii="Times New Roman" w:eastAsia="Times New Roman" w:hAnsi="Times New Roman" w:cs="Times New Roman"/>
          <w:kern w:val="0"/>
          <w:sz w:val="28"/>
          <w:szCs w:val="28"/>
          <w:lang w:eastAsia="ru-RU"/>
        </w:rPr>
        <w:tab/>
        <w:t>193</w:t>
      </w:r>
    </w:p>
    <w:p w:rsidR="00CF2652" w:rsidRPr="00CF2652"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hint="eastAsia"/>
          <w:kern w:val="0"/>
          <w:sz w:val="28"/>
          <w:szCs w:val="28"/>
          <w:lang w:eastAsia="ru-RU"/>
        </w:rPr>
        <w:t>Список</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условных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сокращений</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цитируемых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источников</w:t>
      </w:r>
      <w:r w:rsidRPr="00CF2652">
        <w:rPr>
          <w:rFonts w:ascii="Times New Roman" w:eastAsia="Times New Roman" w:hAnsi="Times New Roman" w:cs="Times New Roman"/>
          <w:kern w:val="0"/>
          <w:sz w:val="28"/>
          <w:szCs w:val="28"/>
          <w:lang w:eastAsia="ru-RU"/>
        </w:rPr>
        <w:tab/>
        <w:t>197</w:t>
      </w:r>
    </w:p>
    <w:p w:rsidR="00CC6F8D" w:rsidRDefault="00CF2652" w:rsidP="00CF2652">
      <w:pPr>
        <w:rPr>
          <w:rFonts w:ascii="Times New Roman" w:eastAsia="Times New Roman" w:hAnsi="Times New Roman" w:cs="Times New Roman"/>
          <w:kern w:val="0"/>
          <w:sz w:val="28"/>
          <w:szCs w:val="28"/>
          <w:lang w:eastAsia="ru-RU"/>
        </w:rPr>
      </w:pPr>
      <w:r w:rsidRPr="00CF2652">
        <w:rPr>
          <w:rFonts w:ascii="Times New Roman" w:eastAsia="Times New Roman" w:hAnsi="Times New Roman" w:cs="Times New Roman" w:hint="eastAsia"/>
          <w:kern w:val="0"/>
          <w:sz w:val="28"/>
          <w:szCs w:val="28"/>
          <w:lang w:eastAsia="ru-RU"/>
        </w:rPr>
        <w:t>Список</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сокращений</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принятых</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в</w:t>
      </w:r>
      <w:r w:rsidRPr="00CF2652">
        <w:rPr>
          <w:rFonts w:ascii="Times New Roman" w:eastAsia="Times New Roman" w:hAnsi="Times New Roman" w:cs="Times New Roman"/>
          <w:kern w:val="0"/>
          <w:sz w:val="28"/>
          <w:szCs w:val="28"/>
          <w:lang w:eastAsia="ru-RU"/>
        </w:rPr>
        <w:t xml:space="preserve"> </w:t>
      </w:r>
      <w:r w:rsidRPr="00CF2652">
        <w:rPr>
          <w:rFonts w:ascii="Times New Roman" w:eastAsia="Times New Roman" w:hAnsi="Times New Roman" w:cs="Times New Roman" w:hint="eastAsia"/>
          <w:kern w:val="0"/>
          <w:sz w:val="28"/>
          <w:szCs w:val="28"/>
          <w:lang w:eastAsia="ru-RU"/>
        </w:rPr>
        <w:t>диссертации</w:t>
      </w:r>
      <w:r w:rsidRPr="00CF2652">
        <w:rPr>
          <w:rFonts w:ascii="Times New Roman" w:eastAsia="Times New Roman" w:hAnsi="Times New Roman" w:cs="Times New Roman"/>
          <w:kern w:val="0"/>
          <w:sz w:val="28"/>
          <w:szCs w:val="28"/>
          <w:lang w:eastAsia="ru-RU"/>
        </w:rPr>
        <w:tab/>
        <w:t>199</w:t>
      </w:r>
    </w:p>
    <w:p w:rsidR="00CF2652" w:rsidRDefault="00CF2652" w:rsidP="00CF2652"/>
    <w:p w:rsidR="00CF2652" w:rsidRDefault="00CF2652" w:rsidP="00CF2652"/>
    <w:p w:rsidR="00CF2652" w:rsidRDefault="00CF2652" w:rsidP="00CF2652"/>
    <w:p w:rsidR="00CF2652" w:rsidRDefault="00CF2652" w:rsidP="00CF2652">
      <w:r>
        <w:rPr>
          <w:rFonts w:hint="eastAsia"/>
        </w:rPr>
        <w:t>Заключение</w:t>
      </w:r>
      <w:r>
        <w:t></w:t>
      </w:r>
    </w:p>
    <w:p w:rsidR="00CF2652" w:rsidRDefault="00CF2652" w:rsidP="00CF2652">
      <w:r>
        <w:rPr>
          <w:rFonts w:hint="eastAsia"/>
        </w:rPr>
        <w:t>Проблема</w:t>
      </w:r>
      <w:r>
        <w:t></w:t>
      </w:r>
      <w:r>
        <w:rPr>
          <w:rFonts w:hint="eastAsia"/>
        </w:rPr>
        <w:t>ономатопеи</w:t>
      </w:r>
      <w:r>
        <w:t></w:t>
      </w:r>
      <w:r>
        <w:rPr>
          <w:rFonts w:hint="eastAsia"/>
        </w:rPr>
        <w:t>тесно</w:t>
      </w:r>
      <w:r>
        <w:t></w:t>
      </w:r>
      <w:r>
        <w:rPr>
          <w:rFonts w:hint="eastAsia"/>
        </w:rPr>
        <w:t>связана</w:t>
      </w:r>
      <w:r>
        <w:t></w:t>
      </w:r>
      <w:r>
        <w:rPr>
          <w:rFonts w:hint="eastAsia"/>
        </w:rPr>
        <w:t>с</w:t>
      </w:r>
      <w:r>
        <w:t></w:t>
      </w:r>
      <w:r>
        <w:rPr>
          <w:rFonts w:hint="eastAsia"/>
        </w:rPr>
        <w:t>проблемой</w:t>
      </w:r>
      <w:r>
        <w:t></w:t>
      </w:r>
      <w:r>
        <w:rPr>
          <w:rFonts w:hint="eastAsia"/>
        </w:rPr>
        <w:t>мотивированности</w:t>
      </w:r>
      <w:r>
        <w:t></w:t>
      </w:r>
      <w:r>
        <w:rPr>
          <w:rFonts w:hint="eastAsia"/>
        </w:rPr>
        <w:t>языкового</w:t>
      </w:r>
      <w:r>
        <w:t></w:t>
      </w:r>
      <w:r>
        <w:rPr>
          <w:rFonts w:hint="eastAsia"/>
        </w:rPr>
        <w:t>знака</w:t>
      </w:r>
      <w:r>
        <w:t></w:t>
      </w:r>
      <w:r>
        <w:t></w:t>
      </w:r>
      <w:r>
        <w:rPr>
          <w:rFonts w:hint="eastAsia"/>
        </w:rPr>
        <w:t>В</w:t>
      </w:r>
      <w:r>
        <w:t></w:t>
      </w:r>
      <w:r>
        <w:rPr>
          <w:rFonts w:hint="eastAsia"/>
        </w:rPr>
        <w:t>настоящей</w:t>
      </w:r>
      <w:r>
        <w:t></w:t>
      </w:r>
      <w:r>
        <w:rPr>
          <w:rFonts w:hint="eastAsia"/>
        </w:rPr>
        <w:t>работе</w:t>
      </w:r>
      <w:r>
        <w:t></w:t>
      </w:r>
      <w:r>
        <w:rPr>
          <w:rFonts w:hint="eastAsia"/>
        </w:rPr>
        <w:t>мы</w:t>
      </w:r>
      <w:r>
        <w:t></w:t>
      </w:r>
      <w:r>
        <w:rPr>
          <w:rFonts w:hint="eastAsia"/>
        </w:rPr>
        <w:t>придерживаемся</w:t>
      </w:r>
      <w:r>
        <w:t></w:t>
      </w:r>
      <w:r>
        <w:rPr>
          <w:rFonts w:hint="eastAsia"/>
        </w:rPr>
        <w:t>той</w:t>
      </w:r>
      <w:r>
        <w:t></w:t>
      </w:r>
      <w:r>
        <w:rPr>
          <w:rFonts w:hint="eastAsia"/>
        </w:rPr>
        <w:t>точки</w:t>
      </w:r>
      <w:r>
        <w:t></w:t>
      </w:r>
      <w:r>
        <w:rPr>
          <w:rFonts w:hint="eastAsia"/>
        </w:rPr>
        <w:t>зрения</w:t>
      </w:r>
      <w:r>
        <w:t></w:t>
      </w:r>
      <w:r>
        <w:t></w:t>
      </w:r>
      <w:r>
        <w:rPr>
          <w:rFonts w:hint="eastAsia"/>
        </w:rPr>
        <w:t>что</w:t>
      </w:r>
      <w:r>
        <w:t></w:t>
      </w:r>
      <w:r>
        <w:rPr>
          <w:rFonts w:hint="eastAsia"/>
        </w:rPr>
        <w:t>произвольность</w:t>
      </w:r>
      <w:r>
        <w:t></w:t>
      </w:r>
      <w:r>
        <w:rPr>
          <w:rFonts w:hint="eastAsia"/>
        </w:rPr>
        <w:t>языкового</w:t>
      </w:r>
      <w:r>
        <w:t></w:t>
      </w:r>
      <w:r>
        <w:rPr>
          <w:rFonts w:hint="eastAsia"/>
        </w:rPr>
        <w:t>знака</w:t>
      </w:r>
      <w:r>
        <w:t></w:t>
      </w:r>
      <w:r>
        <w:rPr>
          <w:rFonts w:hint="eastAsia"/>
        </w:rPr>
        <w:t>является</w:t>
      </w:r>
      <w:r>
        <w:t></w:t>
      </w:r>
      <w:r>
        <w:rPr>
          <w:rFonts w:hint="eastAsia"/>
        </w:rPr>
        <w:t>относительной</w:t>
      </w:r>
      <w:r>
        <w:t></w:t>
      </w:r>
      <w:r>
        <w:t></w:t>
      </w:r>
      <w:r>
        <w:rPr>
          <w:rFonts w:hint="eastAsia"/>
        </w:rPr>
        <w:t>Подтверждением</w:t>
      </w:r>
      <w:r>
        <w:t></w:t>
      </w:r>
      <w:r>
        <w:rPr>
          <w:rFonts w:hint="eastAsia"/>
        </w:rPr>
        <w:t>тому</w:t>
      </w:r>
      <w:r>
        <w:t></w:t>
      </w:r>
      <w:r>
        <w:rPr>
          <w:rFonts w:hint="eastAsia"/>
        </w:rPr>
        <w:t>служит</w:t>
      </w:r>
      <w:r>
        <w:t></w:t>
      </w:r>
      <w:r>
        <w:rPr>
          <w:rFonts w:hint="eastAsia"/>
        </w:rPr>
        <w:t>з</w:t>
      </w:r>
      <w:r>
        <w:t></w:t>
      </w:r>
      <w:r>
        <w:rPr>
          <w:rFonts w:hint="eastAsia"/>
        </w:rPr>
        <w:t>п</w:t>
      </w:r>
      <w:r>
        <w:t></w:t>
      </w:r>
      <w:r>
        <w:rPr>
          <w:rFonts w:hint="eastAsia"/>
        </w:rPr>
        <w:t>лексика</w:t>
      </w:r>
      <w:r>
        <w:t></w:t>
      </w:r>
      <w:r>
        <w:t></w:t>
      </w:r>
      <w:r>
        <w:rPr>
          <w:rFonts w:hint="eastAsia"/>
        </w:rPr>
        <w:t>присутствующая</w:t>
      </w:r>
      <w:r>
        <w:t></w:t>
      </w:r>
      <w:r>
        <w:rPr>
          <w:rFonts w:hint="eastAsia"/>
        </w:rPr>
        <w:t>в</w:t>
      </w:r>
      <w:r>
        <w:t></w:t>
      </w:r>
      <w:r>
        <w:rPr>
          <w:rFonts w:hint="eastAsia"/>
        </w:rPr>
        <w:t>любом</w:t>
      </w:r>
      <w:r>
        <w:t></w:t>
      </w:r>
      <w:r>
        <w:rPr>
          <w:rFonts w:hint="eastAsia"/>
        </w:rPr>
        <w:t>языке</w:t>
      </w:r>
      <w:r>
        <w:t></w:t>
      </w:r>
      <w:r>
        <w:t></w:t>
      </w:r>
      <w:r>
        <w:rPr>
          <w:rFonts w:hint="eastAsia"/>
        </w:rPr>
        <w:t>В</w:t>
      </w:r>
      <w:r>
        <w:t></w:t>
      </w:r>
      <w:r>
        <w:rPr>
          <w:rFonts w:hint="eastAsia"/>
        </w:rPr>
        <w:t>данном</w:t>
      </w:r>
      <w:r>
        <w:t></w:t>
      </w:r>
      <w:r>
        <w:rPr>
          <w:rFonts w:hint="eastAsia"/>
        </w:rPr>
        <w:t>случае</w:t>
      </w:r>
      <w:r>
        <w:t></w:t>
      </w:r>
      <w:r>
        <w:rPr>
          <w:rFonts w:hint="eastAsia"/>
        </w:rPr>
        <w:t>означающее</w:t>
      </w:r>
      <w:r>
        <w:t></w:t>
      </w:r>
      <w:r>
        <w:rPr>
          <w:rFonts w:hint="eastAsia"/>
        </w:rPr>
        <w:t>достаточно</w:t>
      </w:r>
      <w:r>
        <w:t></w:t>
      </w:r>
      <w:r>
        <w:rPr>
          <w:rFonts w:hint="eastAsia"/>
        </w:rPr>
        <w:t>жестко</w:t>
      </w:r>
      <w:r>
        <w:t></w:t>
      </w:r>
      <w:r>
        <w:rPr>
          <w:rFonts w:hint="eastAsia"/>
        </w:rPr>
        <w:t>определяется</w:t>
      </w:r>
      <w:r>
        <w:t></w:t>
      </w:r>
      <w:r>
        <w:rPr>
          <w:rFonts w:hint="eastAsia"/>
        </w:rPr>
        <w:t>своим</w:t>
      </w:r>
      <w:r>
        <w:t></w:t>
      </w:r>
      <w:r>
        <w:rPr>
          <w:rFonts w:hint="eastAsia"/>
        </w:rPr>
        <w:t>означаемым</w:t>
      </w:r>
      <w:r>
        <w:t></w:t>
      </w:r>
      <w:r>
        <w:t></w:t>
      </w:r>
      <w:r>
        <w:rPr>
          <w:rFonts w:hint="eastAsia"/>
        </w:rPr>
        <w:t>акустическим</w:t>
      </w:r>
      <w:r>
        <w:t></w:t>
      </w:r>
      <w:r>
        <w:rPr>
          <w:rFonts w:hint="eastAsia"/>
        </w:rPr>
        <w:t>денотатом</w:t>
      </w:r>
      <w:r>
        <w:t></w:t>
      </w:r>
      <w:r>
        <w:t></w:t>
      </w:r>
      <w:r>
        <w:t></w:t>
      </w:r>
      <w:r>
        <w:rPr>
          <w:rFonts w:hint="eastAsia"/>
        </w:rPr>
        <w:t>т</w:t>
      </w:r>
      <w:r>
        <w:t></w:t>
      </w:r>
      <w:r>
        <w:rPr>
          <w:rFonts w:hint="eastAsia"/>
        </w:rPr>
        <w:t>е</w:t>
      </w:r>
      <w:r>
        <w:t></w:t>
      </w:r>
      <w:r>
        <w:t></w:t>
      </w:r>
      <w:r>
        <w:rPr>
          <w:rFonts w:hint="eastAsia"/>
        </w:rPr>
        <w:t>з</w:t>
      </w:r>
      <w:r>
        <w:t></w:t>
      </w:r>
      <w:r>
        <w:rPr>
          <w:rFonts w:hint="eastAsia"/>
        </w:rPr>
        <w:t>п</w:t>
      </w:r>
      <w:r>
        <w:t></w:t>
      </w:r>
      <w:r>
        <w:rPr>
          <w:rFonts w:hint="eastAsia"/>
        </w:rPr>
        <w:t>слова</w:t>
      </w:r>
      <w:r>
        <w:t></w:t>
      </w:r>
      <w:r>
        <w:rPr>
          <w:rFonts w:hint="eastAsia"/>
        </w:rPr>
        <w:t>являются</w:t>
      </w:r>
      <w:r>
        <w:t></w:t>
      </w:r>
      <w:r>
        <w:rPr>
          <w:rFonts w:hint="eastAsia"/>
        </w:rPr>
        <w:t>фонетически</w:t>
      </w:r>
      <w:r>
        <w:t></w:t>
      </w:r>
      <w:r>
        <w:rPr>
          <w:rFonts w:hint="eastAsia"/>
        </w:rPr>
        <w:t>мотивированными</w:t>
      </w:r>
      <w:r>
        <w:t></w:t>
      </w:r>
      <w:r>
        <w:t></w:t>
      </w:r>
      <w:r>
        <w:rPr>
          <w:rFonts w:hint="eastAsia"/>
        </w:rPr>
        <w:t>Впоследствии</w:t>
      </w:r>
      <w:r>
        <w:t></w:t>
      </w:r>
      <w:r>
        <w:t></w:t>
      </w:r>
      <w:r>
        <w:rPr>
          <w:rFonts w:hint="eastAsia"/>
        </w:rPr>
        <w:t>под</w:t>
      </w:r>
      <w:r>
        <w:t></w:t>
      </w:r>
      <w:r>
        <w:rPr>
          <w:rFonts w:hint="eastAsia"/>
        </w:rPr>
        <w:t>влиянием</w:t>
      </w:r>
      <w:r>
        <w:t></w:t>
      </w:r>
      <w:r>
        <w:rPr>
          <w:rFonts w:hint="eastAsia"/>
        </w:rPr>
        <w:t>различных</w:t>
      </w:r>
      <w:r>
        <w:t></w:t>
      </w:r>
      <w:r>
        <w:rPr>
          <w:rFonts w:hint="eastAsia"/>
        </w:rPr>
        <w:t>языковых</w:t>
      </w:r>
      <w:r>
        <w:t></w:t>
      </w:r>
      <w:r>
        <w:rPr>
          <w:rFonts w:hint="eastAsia"/>
        </w:rPr>
        <w:t>и</w:t>
      </w:r>
      <w:r>
        <w:t></w:t>
      </w:r>
      <w:r>
        <w:rPr>
          <w:rFonts w:hint="eastAsia"/>
        </w:rPr>
        <w:t>экстралингвистических</w:t>
      </w:r>
      <w:r>
        <w:t></w:t>
      </w:r>
      <w:r>
        <w:rPr>
          <w:rFonts w:hint="eastAsia"/>
        </w:rPr>
        <w:t>факторов</w:t>
      </w:r>
      <w:r>
        <w:t></w:t>
      </w:r>
      <w:r>
        <w:t></w:t>
      </w:r>
      <w:r>
        <w:rPr>
          <w:rFonts w:hint="eastAsia"/>
        </w:rPr>
        <w:t>первоначальная</w:t>
      </w:r>
      <w:r>
        <w:t></w:t>
      </w:r>
      <w:r>
        <w:rPr>
          <w:rFonts w:hint="eastAsia"/>
        </w:rPr>
        <w:t>мотивированность</w:t>
      </w:r>
      <w:r>
        <w:t></w:t>
      </w:r>
      <w:r>
        <w:rPr>
          <w:rFonts w:hint="eastAsia"/>
        </w:rPr>
        <w:t>слова</w:t>
      </w:r>
      <w:r>
        <w:t></w:t>
      </w:r>
      <w:r>
        <w:rPr>
          <w:rFonts w:hint="eastAsia"/>
        </w:rPr>
        <w:t>может</w:t>
      </w:r>
      <w:r>
        <w:t></w:t>
      </w:r>
      <w:r>
        <w:rPr>
          <w:rFonts w:hint="eastAsia"/>
        </w:rPr>
        <w:t>постепенно</w:t>
      </w:r>
      <w:r>
        <w:t></w:t>
      </w:r>
      <w:r>
        <w:rPr>
          <w:rFonts w:hint="eastAsia"/>
        </w:rPr>
        <w:t>стираться</w:t>
      </w:r>
      <w:r>
        <w:t></w:t>
      </w:r>
      <w:r>
        <w:t></w:t>
      </w:r>
      <w:r>
        <w:rPr>
          <w:rFonts w:hint="eastAsia"/>
        </w:rPr>
        <w:t>в</w:t>
      </w:r>
      <w:r>
        <w:t></w:t>
      </w:r>
      <w:r>
        <w:rPr>
          <w:rFonts w:hint="eastAsia"/>
        </w:rPr>
        <w:t>некоторых</w:t>
      </w:r>
      <w:r>
        <w:t></w:t>
      </w:r>
      <w:r>
        <w:rPr>
          <w:rFonts w:hint="eastAsia"/>
        </w:rPr>
        <w:t>случаях</w:t>
      </w:r>
      <w:r>
        <w:t></w:t>
      </w:r>
      <w:r>
        <w:t></w:t>
      </w:r>
      <w:r>
        <w:rPr>
          <w:rFonts w:hint="eastAsia"/>
        </w:rPr>
        <w:t>напротив</w:t>
      </w:r>
      <w:r>
        <w:t></w:t>
      </w:r>
      <w:r>
        <w:t></w:t>
      </w:r>
      <w:r>
        <w:rPr>
          <w:rFonts w:hint="eastAsia"/>
        </w:rPr>
        <w:t>изначально</w:t>
      </w:r>
      <w:r>
        <w:t></w:t>
      </w:r>
      <w:r>
        <w:rPr>
          <w:rFonts w:hint="eastAsia"/>
        </w:rPr>
        <w:t>немотивированные</w:t>
      </w:r>
      <w:r>
        <w:t></w:t>
      </w:r>
      <w:r>
        <w:rPr>
          <w:rFonts w:hint="eastAsia"/>
        </w:rPr>
        <w:t>слова</w:t>
      </w:r>
      <w:r>
        <w:t></w:t>
      </w:r>
      <w:r>
        <w:rPr>
          <w:rFonts w:hint="eastAsia"/>
        </w:rPr>
        <w:t>могут</w:t>
      </w:r>
      <w:r>
        <w:t></w:t>
      </w:r>
      <w:r>
        <w:rPr>
          <w:rFonts w:hint="eastAsia"/>
        </w:rPr>
        <w:t>приобретать</w:t>
      </w:r>
      <w:r>
        <w:t></w:t>
      </w:r>
      <w:r>
        <w:rPr>
          <w:rFonts w:hint="eastAsia"/>
        </w:rPr>
        <w:t>мотива</w:t>
      </w:r>
      <w:r>
        <w:rPr>
          <w:rFonts w:hint="eastAsia"/>
        </w:rPr>
        <w:lastRenderedPageBreak/>
        <w:t>цию</w:t>
      </w:r>
      <w:r>
        <w:t></w:t>
      </w:r>
      <w:r>
        <w:rPr>
          <w:rFonts w:hint="eastAsia"/>
        </w:rPr>
        <w:t>в</w:t>
      </w:r>
      <w:r>
        <w:t></w:t>
      </w:r>
      <w:r>
        <w:rPr>
          <w:rFonts w:hint="eastAsia"/>
        </w:rPr>
        <w:t>ходе</w:t>
      </w:r>
      <w:r>
        <w:t></w:t>
      </w:r>
      <w:r>
        <w:rPr>
          <w:rFonts w:hint="eastAsia"/>
        </w:rPr>
        <w:t>их</w:t>
      </w:r>
      <w:r>
        <w:t></w:t>
      </w:r>
      <w:r>
        <w:rPr>
          <w:rFonts w:hint="eastAsia"/>
        </w:rPr>
        <w:t>развития</w:t>
      </w:r>
      <w:r>
        <w:t></w:t>
      </w:r>
    </w:p>
    <w:p w:rsidR="00CF2652" w:rsidRDefault="00CF2652" w:rsidP="00CF2652">
      <w:r>
        <w:rPr>
          <w:rFonts w:hint="eastAsia"/>
        </w:rPr>
        <w:t>Как</w:t>
      </w:r>
      <w:r>
        <w:t></w:t>
      </w:r>
      <w:r>
        <w:rPr>
          <w:rFonts w:hint="eastAsia"/>
        </w:rPr>
        <w:t>показывает</w:t>
      </w:r>
      <w:r>
        <w:t></w:t>
      </w:r>
      <w:r>
        <w:rPr>
          <w:rFonts w:hint="eastAsia"/>
        </w:rPr>
        <w:t>материал</w:t>
      </w:r>
      <w:r>
        <w:t></w:t>
      </w:r>
      <w:r>
        <w:rPr>
          <w:rFonts w:hint="eastAsia"/>
        </w:rPr>
        <w:t>исследования</w:t>
      </w:r>
      <w:r>
        <w:t></w:t>
      </w:r>
      <w:r>
        <w:t></w:t>
      </w:r>
      <w:r>
        <w:rPr>
          <w:rFonts w:hint="eastAsia"/>
        </w:rPr>
        <w:t>з</w:t>
      </w:r>
      <w:r>
        <w:t></w:t>
      </w:r>
      <w:r>
        <w:rPr>
          <w:rFonts w:hint="eastAsia"/>
        </w:rPr>
        <w:t>п</w:t>
      </w:r>
      <w:r>
        <w:t></w:t>
      </w:r>
      <w:r>
        <w:rPr>
          <w:rFonts w:hint="eastAsia"/>
        </w:rPr>
        <w:t>лексика</w:t>
      </w:r>
      <w:r>
        <w:t></w:t>
      </w:r>
      <w:r>
        <w:rPr>
          <w:rFonts w:hint="eastAsia"/>
        </w:rPr>
        <w:t>английского</w:t>
      </w:r>
      <w:r>
        <w:t></w:t>
      </w:r>
      <w:r>
        <w:rPr>
          <w:rFonts w:hint="eastAsia"/>
        </w:rPr>
        <w:t>языка</w:t>
      </w:r>
      <w:r>
        <w:t></w:t>
      </w:r>
      <w:r>
        <w:rPr>
          <w:rFonts w:hint="eastAsia"/>
        </w:rPr>
        <w:t>широко</w:t>
      </w:r>
      <w:r>
        <w:t></w:t>
      </w:r>
      <w:r>
        <w:rPr>
          <w:rFonts w:hint="eastAsia"/>
        </w:rPr>
        <w:t>представлена</w:t>
      </w:r>
      <w:r>
        <w:t></w:t>
      </w:r>
      <w:r>
        <w:rPr>
          <w:rFonts w:hint="eastAsia"/>
        </w:rPr>
        <w:t>в</w:t>
      </w:r>
      <w:r>
        <w:t></w:t>
      </w:r>
      <w:r>
        <w:rPr>
          <w:rFonts w:hint="eastAsia"/>
        </w:rPr>
        <w:t>речи</w:t>
      </w:r>
      <w:r>
        <w:t></w:t>
      </w:r>
      <w:r>
        <w:t></w:t>
      </w:r>
      <w:r>
        <w:rPr>
          <w:rFonts w:hint="eastAsia"/>
        </w:rPr>
        <w:t>Об</w:t>
      </w:r>
      <w:r>
        <w:t></w:t>
      </w:r>
      <w:r>
        <w:rPr>
          <w:rFonts w:hint="eastAsia"/>
        </w:rPr>
        <w:t>этом</w:t>
      </w:r>
      <w:r>
        <w:t></w:t>
      </w:r>
      <w:r>
        <w:rPr>
          <w:rFonts w:hint="eastAsia"/>
        </w:rPr>
        <w:t>свидетельствует</w:t>
      </w:r>
      <w:r>
        <w:t></w:t>
      </w:r>
      <w:r>
        <w:rPr>
          <w:rFonts w:hint="eastAsia"/>
        </w:rPr>
        <w:t>множество</w:t>
      </w:r>
      <w:r>
        <w:t></w:t>
      </w:r>
      <w:r>
        <w:rPr>
          <w:rFonts w:hint="eastAsia"/>
        </w:rPr>
        <w:t>языковых</w:t>
      </w:r>
      <w:r>
        <w:t></w:t>
      </w:r>
      <w:r>
        <w:rPr>
          <w:rFonts w:hint="eastAsia"/>
        </w:rPr>
        <w:t>фактов</w:t>
      </w:r>
      <w:r>
        <w:t></w:t>
      </w:r>
      <w:r>
        <w:t></w:t>
      </w:r>
      <w:r>
        <w:rPr>
          <w:rFonts w:hint="eastAsia"/>
        </w:rPr>
        <w:t>как</w:t>
      </w:r>
      <w:r>
        <w:t></w:t>
      </w:r>
      <w:r>
        <w:rPr>
          <w:rFonts w:hint="eastAsia"/>
        </w:rPr>
        <w:t>то</w:t>
      </w:r>
      <w:r>
        <w:t></w:t>
      </w:r>
      <w:r>
        <w:t></w:t>
      </w:r>
      <w:r>
        <w:rPr>
          <w:rFonts w:hint="eastAsia"/>
        </w:rPr>
        <w:t>активное</w:t>
      </w:r>
      <w:r>
        <w:t></w:t>
      </w:r>
      <w:r>
        <w:rPr>
          <w:rFonts w:hint="eastAsia"/>
        </w:rPr>
        <w:t>употребление</w:t>
      </w:r>
      <w:r>
        <w:t></w:t>
      </w:r>
      <w:r>
        <w:rPr>
          <w:rFonts w:hint="eastAsia"/>
        </w:rPr>
        <w:t>з</w:t>
      </w:r>
      <w:r>
        <w:t></w:t>
      </w:r>
      <w:r>
        <w:rPr>
          <w:rFonts w:hint="eastAsia"/>
        </w:rPr>
        <w:t>п</w:t>
      </w:r>
      <w:r>
        <w:t></w:t>
      </w:r>
      <w:r>
        <w:rPr>
          <w:rFonts w:hint="eastAsia"/>
        </w:rPr>
        <w:t>слов</w:t>
      </w:r>
      <w:r>
        <w:t></w:t>
      </w:r>
      <w:r>
        <w:rPr>
          <w:rFonts w:hint="eastAsia"/>
        </w:rPr>
        <w:t>в</w:t>
      </w:r>
      <w:r>
        <w:t></w:t>
      </w:r>
      <w:r>
        <w:rPr>
          <w:rFonts w:hint="eastAsia"/>
        </w:rPr>
        <w:t>художественной</w:t>
      </w:r>
      <w:r>
        <w:t></w:t>
      </w:r>
      <w:r>
        <w:rPr>
          <w:rFonts w:hint="eastAsia"/>
        </w:rPr>
        <w:t>литературе</w:t>
      </w:r>
      <w:r>
        <w:t></w:t>
      </w:r>
      <w:r>
        <w:t></w:t>
      </w:r>
      <w:r>
        <w:rPr>
          <w:rFonts w:hint="eastAsia"/>
        </w:rPr>
        <w:t>в</w:t>
      </w:r>
      <w:r>
        <w:t></w:t>
      </w:r>
      <w:r>
        <w:rPr>
          <w:rFonts w:hint="eastAsia"/>
        </w:rPr>
        <w:t>детской</w:t>
      </w:r>
      <w:r>
        <w:t></w:t>
      </w:r>
      <w:r>
        <w:rPr>
          <w:rFonts w:hint="eastAsia"/>
        </w:rPr>
        <w:t>речи</w:t>
      </w:r>
      <w:r>
        <w:t></w:t>
      </w:r>
      <w:r>
        <w:t></w:t>
      </w:r>
      <w:r>
        <w:rPr>
          <w:rFonts w:hint="eastAsia"/>
        </w:rPr>
        <w:t>в</w:t>
      </w:r>
      <w:r>
        <w:t></w:t>
      </w:r>
      <w:r>
        <w:rPr>
          <w:rFonts w:hint="eastAsia"/>
        </w:rPr>
        <w:t>неформальном</w:t>
      </w:r>
      <w:r>
        <w:t></w:t>
      </w:r>
      <w:r>
        <w:rPr>
          <w:rFonts w:hint="eastAsia"/>
        </w:rPr>
        <w:t>общении</w:t>
      </w:r>
      <w:r>
        <w:t></w:t>
      </w:r>
      <w:r>
        <w:t></w:t>
      </w:r>
      <w:r>
        <w:rPr>
          <w:rFonts w:hint="eastAsia"/>
        </w:rPr>
        <w:t>в</w:t>
      </w:r>
      <w:r>
        <w:t></w:t>
      </w:r>
      <w:r>
        <w:rPr>
          <w:rFonts w:hint="eastAsia"/>
        </w:rPr>
        <w:t>профессиональной</w:t>
      </w:r>
      <w:r>
        <w:t></w:t>
      </w:r>
      <w:r>
        <w:rPr>
          <w:rFonts w:hint="eastAsia"/>
        </w:rPr>
        <w:t>практике</w:t>
      </w:r>
      <w:r>
        <w:t></w:t>
      </w:r>
      <w:r>
        <w:t></w:t>
      </w:r>
      <w:r>
        <w:rPr>
          <w:rFonts w:hint="eastAsia"/>
        </w:rPr>
        <w:t>образование</w:t>
      </w:r>
      <w:r>
        <w:t></w:t>
      </w:r>
      <w:r>
        <w:rPr>
          <w:rFonts w:hint="eastAsia"/>
        </w:rPr>
        <w:t>многочисленных</w:t>
      </w:r>
      <w:r>
        <w:t></w:t>
      </w:r>
      <w:r>
        <w:rPr>
          <w:rFonts w:hint="eastAsia"/>
        </w:rPr>
        <w:t>дериватов</w:t>
      </w:r>
      <w:r>
        <w:t></w:t>
      </w:r>
      <w:r>
        <w:rPr>
          <w:rFonts w:hint="eastAsia"/>
        </w:rPr>
        <w:t>от</w:t>
      </w:r>
      <w:r>
        <w:t></w:t>
      </w:r>
      <w:r>
        <w:rPr>
          <w:rFonts w:hint="eastAsia"/>
        </w:rPr>
        <w:t>з</w:t>
      </w:r>
      <w:r>
        <w:t></w:t>
      </w:r>
      <w:r>
        <w:rPr>
          <w:rFonts w:hint="eastAsia"/>
        </w:rPr>
        <w:t>п</w:t>
      </w:r>
      <w:r>
        <w:t></w:t>
      </w:r>
      <w:r>
        <w:rPr>
          <w:rFonts w:hint="eastAsia"/>
        </w:rPr>
        <w:t>основ</w:t>
      </w:r>
      <w:r>
        <w:t></w:t>
      </w:r>
      <w:r>
        <w:rPr>
          <w:rFonts w:hint="eastAsia"/>
        </w:rPr>
        <w:t>и</w:t>
      </w:r>
      <w:r>
        <w:t></w:t>
      </w:r>
      <w:r>
        <w:rPr>
          <w:rFonts w:hint="eastAsia"/>
        </w:rPr>
        <w:t>развитие</w:t>
      </w:r>
      <w:r>
        <w:t></w:t>
      </w:r>
      <w:r>
        <w:rPr>
          <w:rFonts w:hint="eastAsia"/>
        </w:rPr>
        <w:t>новых</w:t>
      </w:r>
      <w:r>
        <w:t></w:t>
      </w:r>
      <w:r>
        <w:t></w:t>
      </w:r>
      <w:r>
        <w:t></w:t>
      </w:r>
      <w:r>
        <w:t></w:t>
      </w:r>
      <w:r>
        <w:t></w:t>
      </w:r>
      <w:r>
        <w:t></w:t>
      </w:r>
      <w:r>
        <w:rPr>
          <w:rFonts w:hint="eastAsia"/>
        </w:rPr>
        <w:t>у</w:t>
      </w:r>
      <w:r>
        <w:t></w:t>
      </w:r>
      <w:r>
        <w:rPr>
          <w:rFonts w:hint="eastAsia"/>
        </w:rPr>
        <w:t>существующих</w:t>
      </w:r>
      <w:r>
        <w:t></w:t>
      </w:r>
      <w:r>
        <w:rPr>
          <w:rFonts w:hint="eastAsia"/>
        </w:rPr>
        <w:t>ономатопов</w:t>
      </w:r>
      <w:r>
        <w:t></w:t>
      </w:r>
      <w:r>
        <w:t></w:t>
      </w:r>
      <w:r>
        <w:rPr>
          <w:rFonts w:hint="eastAsia"/>
        </w:rPr>
        <w:t>появление</w:t>
      </w:r>
      <w:r>
        <w:t></w:t>
      </w:r>
      <w:r>
        <w:rPr>
          <w:rFonts w:hint="eastAsia"/>
        </w:rPr>
        <w:t>з</w:t>
      </w:r>
      <w:r>
        <w:t></w:t>
      </w:r>
      <w:r>
        <w:rPr>
          <w:rFonts w:hint="eastAsia"/>
        </w:rPr>
        <w:t>п</w:t>
      </w:r>
      <w:r>
        <w:t></w:t>
      </w:r>
      <w:r>
        <w:rPr>
          <w:rFonts w:hint="eastAsia"/>
        </w:rPr>
        <w:t>неологизмов</w:t>
      </w:r>
      <w:r>
        <w:t></w:t>
      </w:r>
      <w:r>
        <w:rPr>
          <w:rFonts w:hint="eastAsia"/>
        </w:rPr>
        <w:t>и</w:t>
      </w:r>
      <w:r>
        <w:t></w:t>
      </w:r>
      <w:r>
        <w:rPr>
          <w:rFonts w:hint="eastAsia"/>
        </w:rPr>
        <w:t>окказионализмов</w:t>
      </w:r>
      <w:r>
        <w:t></w:t>
      </w:r>
      <w:r>
        <w:t></w:t>
      </w:r>
      <w:r>
        <w:rPr>
          <w:rFonts w:hint="eastAsia"/>
        </w:rPr>
        <w:t>З</w:t>
      </w:r>
      <w:r>
        <w:t></w:t>
      </w:r>
      <w:r>
        <w:rPr>
          <w:rFonts w:hint="eastAsia"/>
        </w:rPr>
        <w:t>п</w:t>
      </w:r>
      <w:r>
        <w:t></w:t>
      </w:r>
      <w:r>
        <w:rPr>
          <w:rFonts w:hint="eastAsia"/>
        </w:rPr>
        <w:t>лексика</w:t>
      </w:r>
      <w:r>
        <w:t></w:t>
      </w:r>
      <w:r>
        <w:rPr>
          <w:rFonts w:hint="eastAsia"/>
        </w:rPr>
        <w:t>достаточно</w:t>
      </w:r>
      <w:r>
        <w:t></w:t>
      </w:r>
      <w:r>
        <w:rPr>
          <w:rFonts w:hint="eastAsia"/>
        </w:rPr>
        <w:t>многочисленна</w:t>
      </w:r>
      <w:r>
        <w:t></w:t>
      </w:r>
      <w:r>
        <w:rPr>
          <w:rFonts w:hint="eastAsia"/>
        </w:rPr>
        <w:t>и</w:t>
      </w:r>
      <w:r>
        <w:t></w:t>
      </w:r>
      <w:r>
        <w:rPr>
          <w:rFonts w:hint="eastAsia"/>
        </w:rPr>
        <w:t>является</w:t>
      </w:r>
      <w:r>
        <w:t></w:t>
      </w:r>
      <w:r>
        <w:rPr>
          <w:rFonts w:hint="eastAsia"/>
        </w:rPr>
        <w:t>одним</w:t>
      </w:r>
      <w:r>
        <w:t></w:t>
      </w:r>
      <w:r>
        <w:rPr>
          <w:rFonts w:hint="eastAsia"/>
        </w:rPr>
        <w:t>из</w:t>
      </w:r>
      <w:r>
        <w:t></w:t>
      </w:r>
      <w:r>
        <w:rPr>
          <w:rFonts w:hint="eastAsia"/>
        </w:rPr>
        <w:t>основных</w:t>
      </w:r>
      <w:r>
        <w:t></w:t>
      </w:r>
      <w:r>
        <w:rPr>
          <w:rFonts w:hint="eastAsia"/>
        </w:rPr>
        <w:t>способов</w:t>
      </w:r>
      <w:r>
        <w:t></w:t>
      </w:r>
      <w:r>
        <w:rPr>
          <w:rFonts w:hint="eastAsia"/>
        </w:rPr>
        <w:t>передачи</w:t>
      </w:r>
      <w:r>
        <w:t></w:t>
      </w:r>
      <w:r>
        <w:rPr>
          <w:rFonts w:hint="eastAsia"/>
        </w:rPr>
        <w:t>звучаний</w:t>
      </w:r>
      <w:r>
        <w:t></w:t>
      </w:r>
      <w:r>
        <w:rPr>
          <w:rFonts w:hint="eastAsia"/>
        </w:rPr>
        <w:t>в</w:t>
      </w:r>
      <w:r>
        <w:t></w:t>
      </w:r>
      <w:r>
        <w:rPr>
          <w:rFonts w:hint="eastAsia"/>
        </w:rPr>
        <w:t>речи</w:t>
      </w:r>
      <w:r>
        <w:t></w:t>
      </w:r>
      <w:r>
        <w:t></w:t>
      </w:r>
      <w:r>
        <w:rPr>
          <w:rFonts w:hint="eastAsia"/>
        </w:rPr>
        <w:t>что</w:t>
      </w:r>
      <w:r>
        <w:t></w:t>
      </w:r>
      <w:r>
        <w:rPr>
          <w:rFonts w:hint="eastAsia"/>
        </w:rPr>
        <w:t>подтверждает</w:t>
      </w:r>
      <w:r>
        <w:t></w:t>
      </w:r>
      <w:r>
        <w:rPr>
          <w:rFonts w:hint="eastAsia"/>
        </w:rPr>
        <w:t>то</w:t>
      </w:r>
      <w:r>
        <w:t></w:t>
      </w:r>
      <w:r>
        <w:rPr>
          <w:rFonts w:hint="eastAsia"/>
        </w:rPr>
        <w:t>немаловажное</w:t>
      </w:r>
      <w:r>
        <w:t></w:t>
      </w:r>
      <w:r>
        <w:rPr>
          <w:rFonts w:hint="eastAsia"/>
        </w:rPr>
        <w:t>место</w:t>
      </w:r>
      <w:r>
        <w:t></w:t>
      </w:r>
      <w:r>
        <w:t></w:t>
      </w:r>
      <w:r>
        <w:rPr>
          <w:rFonts w:hint="eastAsia"/>
        </w:rPr>
        <w:t>которое</w:t>
      </w:r>
      <w:r>
        <w:t></w:t>
      </w:r>
      <w:r>
        <w:rPr>
          <w:rFonts w:hint="eastAsia"/>
        </w:rPr>
        <w:t>она</w:t>
      </w:r>
      <w:r>
        <w:t></w:t>
      </w:r>
      <w:r>
        <w:rPr>
          <w:rFonts w:hint="eastAsia"/>
        </w:rPr>
        <w:t>занимает</w:t>
      </w:r>
      <w:r>
        <w:t></w:t>
      </w:r>
      <w:r>
        <w:rPr>
          <w:rFonts w:hint="eastAsia"/>
        </w:rPr>
        <w:t>в</w:t>
      </w:r>
      <w:r>
        <w:t></w:t>
      </w:r>
      <w:r>
        <w:rPr>
          <w:rFonts w:hint="eastAsia"/>
        </w:rPr>
        <w:t>системе</w:t>
      </w:r>
      <w:r>
        <w:t></w:t>
      </w:r>
      <w:r>
        <w:rPr>
          <w:rFonts w:hint="eastAsia"/>
        </w:rPr>
        <w:t>языка</w:t>
      </w:r>
      <w:r>
        <w:t></w:t>
      </w:r>
    </w:p>
    <w:p w:rsidR="00CF2652" w:rsidRDefault="00CF2652" w:rsidP="00CF2652">
      <w:r>
        <w:rPr>
          <w:rFonts w:hint="eastAsia"/>
        </w:rPr>
        <w:t>Исследование</w:t>
      </w:r>
      <w:r>
        <w:t></w:t>
      </w:r>
      <w:r>
        <w:rPr>
          <w:rFonts w:hint="eastAsia"/>
        </w:rPr>
        <w:t>ономатопеи</w:t>
      </w:r>
      <w:r>
        <w:t></w:t>
      </w:r>
      <w:r>
        <w:rPr>
          <w:rFonts w:hint="eastAsia"/>
        </w:rPr>
        <w:t>предполагает</w:t>
      </w:r>
      <w:r>
        <w:t></w:t>
      </w:r>
      <w:r>
        <w:rPr>
          <w:rFonts w:hint="eastAsia"/>
        </w:rPr>
        <w:t>вычленение</w:t>
      </w:r>
      <w:r>
        <w:t></w:t>
      </w:r>
      <w:r>
        <w:rPr>
          <w:rFonts w:hint="eastAsia"/>
        </w:rPr>
        <w:t>з</w:t>
      </w:r>
      <w:r>
        <w:t></w:t>
      </w:r>
      <w:r>
        <w:rPr>
          <w:rFonts w:hint="eastAsia"/>
        </w:rPr>
        <w:t>п</w:t>
      </w:r>
      <w:r>
        <w:t></w:t>
      </w:r>
      <w:r>
        <w:rPr>
          <w:rFonts w:hint="eastAsia"/>
        </w:rPr>
        <w:t>лексики</w:t>
      </w:r>
      <w:r>
        <w:t></w:t>
      </w:r>
      <w:r>
        <w:rPr>
          <w:rFonts w:hint="eastAsia"/>
        </w:rPr>
        <w:t>из</w:t>
      </w:r>
      <w:r>
        <w:t></w:t>
      </w:r>
      <w:r>
        <w:rPr>
          <w:rFonts w:hint="eastAsia"/>
        </w:rPr>
        <w:t>всей</w:t>
      </w:r>
      <w:r>
        <w:t></w:t>
      </w:r>
      <w:r>
        <w:rPr>
          <w:rFonts w:hint="eastAsia"/>
        </w:rPr>
        <w:t>лексической</w:t>
      </w:r>
      <w:r>
        <w:t></w:t>
      </w:r>
      <w:r>
        <w:rPr>
          <w:rFonts w:hint="eastAsia"/>
        </w:rPr>
        <w:t>системы</w:t>
      </w:r>
      <w:r>
        <w:t></w:t>
      </w:r>
      <w:r>
        <w:rPr>
          <w:rFonts w:hint="eastAsia"/>
        </w:rPr>
        <w:t>языка</w:t>
      </w:r>
      <w:r>
        <w:t></w:t>
      </w:r>
      <w:r>
        <w:t></w:t>
      </w:r>
      <w:r>
        <w:rPr>
          <w:rFonts w:hint="eastAsia"/>
        </w:rPr>
        <w:t>Мы</w:t>
      </w:r>
      <w:r>
        <w:t></w:t>
      </w:r>
      <w:r>
        <w:rPr>
          <w:rFonts w:hint="eastAsia"/>
        </w:rPr>
        <w:t>установили</w:t>
      </w:r>
      <w:r>
        <w:t></w:t>
      </w:r>
      <w:r>
        <w:rPr>
          <w:rFonts w:hint="eastAsia"/>
        </w:rPr>
        <w:t>ряд</w:t>
      </w:r>
      <w:r>
        <w:t></w:t>
      </w:r>
      <w:r>
        <w:rPr>
          <w:rFonts w:hint="eastAsia"/>
        </w:rPr>
        <w:t>критериев</w:t>
      </w:r>
      <w:r>
        <w:t></w:t>
      </w:r>
      <w:r>
        <w:rPr>
          <w:rFonts w:hint="eastAsia"/>
        </w:rPr>
        <w:t>выделения</w:t>
      </w:r>
      <w:r>
        <w:t></w:t>
      </w:r>
      <w:r>
        <w:rPr>
          <w:rFonts w:hint="eastAsia"/>
        </w:rPr>
        <w:t>з</w:t>
      </w:r>
      <w:r>
        <w:t></w:t>
      </w:r>
      <w:r>
        <w:rPr>
          <w:rFonts w:hint="eastAsia"/>
        </w:rPr>
        <w:t>п</w:t>
      </w:r>
      <w:r>
        <w:t></w:t>
      </w:r>
      <w:r>
        <w:rPr>
          <w:rFonts w:hint="eastAsia"/>
        </w:rPr>
        <w:t>лексики</w:t>
      </w:r>
      <w:r>
        <w:t></w:t>
      </w:r>
      <w:r>
        <w:rPr>
          <w:rFonts w:hint="eastAsia"/>
        </w:rPr>
        <w:t>как</w:t>
      </w:r>
      <w:r>
        <w:t></w:t>
      </w:r>
      <w:r>
        <w:rPr>
          <w:rFonts w:hint="eastAsia"/>
        </w:rPr>
        <w:t>объекта</w:t>
      </w:r>
      <w:r>
        <w:t></w:t>
      </w:r>
      <w:r>
        <w:rPr>
          <w:rFonts w:hint="eastAsia"/>
        </w:rPr>
        <w:t>исследования</w:t>
      </w:r>
      <w:r>
        <w:t></w:t>
      </w:r>
    </w:p>
    <w:p w:rsidR="00CF2652" w:rsidRDefault="00CF2652" w:rsidP="00CF2652">
      <w:r>
        <w:t></w:t>
      </w:r>
      <w:r>
        <w:t></w:t>
      </w:r>
      <w:r>
        <w:tab/>
      </w:r>
      <w:r>
        <w:t></w:t>
      </w:r>
      <w:r>
        <w:rPr>
          <w:rFonts w:hint="eastAsia"/>
        </w:rPr>
        <w:t>дефиниционный</w:t>
      </w:r>
      <w:r>
        <w:t></w:t>
      </w:r>
      <w:r>
        <w:tab/>
      </w:r>
      <w:r>
        <w:t></w:t>
      </w:r>
      <w:r>
        <w:t></w:t>
      </w:r>
      <w:r>
        <w:tab/>
      </w:r>
      <w:r>
        <w:rPr>
          <w:rFonts w:hint="eastAsia"/>
        </w:rPr>
        <w:t>функционально</w:t>
      </w:r>
      <w:r>
        <w:t></w:t>
      </w:r>
      <w:r>
        <w:rPr>
          <w:rFonts w:hint="eastAsia"/>
        </w:rPr>
        <w:t>текстовый</w:t>
      </w:r>
      <w:r>
        <w:t></w:t>
      </w:r>
    </w:p>
    <w:p w:rsidR="00CF2652" w:rsidRDefault="00CF2652" w:rsidP="00CF2652">
      <w:r>
        <w:t></w:t>
      </w:r>
      <w:r>
        <w:t></w:t>
      </w:r>
      <w:r>
        <w:tab/>
      </w:r>
      <w:r>
        <w:t></w:t>
      </w:r>
      <w:r>
        <w:rPr>
          <w:rFonts w:hint="eastAsia"/>
        </w:rPr>
        <w:t>интуитивно</w:t>
      </w:r>
      <w:r>
        <w:t></w:t>
      </w:r>
      <w:r>
        <w:rPr>
          <w:rFonts w:hint="eastAsia"/>
        </w:rPr>
        <w:t>психологический</w:t>
      </w:r>
      <w:r>
        <w:t></w:t>
      </w:r>
      <w:r>
        <w:tab/>
      </w:r>
      <w:r>
        <w:t></w:t>
      </w:r>
      <w:r>
        <w:t></w:t>
      </w:r>
      <w:r>
        <w:tab/>
      </w:r>
      <w:r>
        <w:rPr>
          <w:rFonts w:hint="eastAsia"/>
        </w:rPr>
        <w:t>компаративный</w:t>
      </w:r>
      <w:r>
        <w:t></w:t>
      </w:r>
    </w:p>
    <w:p w:rsidR="00CF2652" w:rsidRDefault="00CF2652" w:rsidP="00CF2652">
      <w:r>
        <w:t></w:t>
      </w:r>
      <w:r>
        <w:t></w:t>
      </w:r>
      <w:r>
        <w:tab/>
      </w:r>
      <w:r>
        <w:t></w:t>
      </w:r>
      <w:r>
        <w:rPr>
          <w:rFonts w:hint="eastAsia"/>
        </w:rPr>
        <w:t>артикуляционно</w:t>
      </w:r>
      <w:r>
        <w:t></w:t>
      </w:r>
      <w:r>
        <w:rPr>
          <w:rFonts w:hint="eastAsia"/>
        </w:rPr>
        <w:t>акустический</w:t>
      </w:r>
      <w:r>
        <w:t></w:t>
      </w:r>
      <w:r>
        <w:tab/>
      </w:r>
      <w:r>
        <w:t></w:t>
      </w:r>
      <w:r>
        <w:t></w:t>
      </w:r>
      <w:r>
        <w:tab/>
      </w:r>
      <w:r>
        <w:rPr>
          <w:rFonts w:hint="eastAsia"/>
        </w:rPr>
        <w:t>морфологический</w:t>
      </w:r>
      <w:r>
        <w:t></w:t>
      </w:r>
    </w:p>
    <w:p w:rsidR="00CF2652" w:rsidRDefault="00CF2652" w:rsidP="00CF2652">
      <w:r>
        <w:t></w:t>
      </w:r>
      <w:r>
        <w:t></w:t>
      </w:r>
      <w:r>
        <w:tab/>
      </w:r>
      <w:r>
        <w:t></w:t>
      </w:r>
      <w:r>
        <w:rPr>
          <w:rFonts w:hint="eastAsia"/>
        </w:rPr>
        <w:t>этимологический</w:t>
      </w:r>
      <w:r>
        <w:t></w:t>
      </w:r>
      <w:r>
        <w:tab/>
      </w:r>
      <w:r>
        <w:t></w:t>
      </w:r>
      <w:r>
        <w:t></w:t>
      </w:r>
      <w:r>
        <w:tab/>
      </w:r>
      <w:r>
        <w:rPr>
          <w:rFonts w:hint="eastAsia"/>
        </w:rPr>
        <w:t>стилевой</w:t>
      </w:r>
      <w:r>
        <w:t></w:t>
      </w:r>
    </w:p>
    <w:p w:rsidR="00CF2652" w:rsidRDefault="00CF2652" w:rsidP="00CF2652">
      <w:r>
        <w:rPr>
          <w:rFonts w:hint="eastAsia"/>
        </w:rPr>
        <w:t>Данные</w:t>
      </w:r>
      <w:r>
        <w:t></w:t>
      </w:r>
      <w:r>
        <w:rPr>
          <w:rFonts w:hint="eastAsia"/>
        </w:rPr>
        <w:t>критерии</w:t>
      </w:r>
      <w:r>
        <w:t></w:t>
      </w:r>
      <w:r>
        <w:rPr>
          <w:rFonts w:hint="eastAsia"/>
        </w:rPr>
        <w:t>можно</w:t>
      </w:r>
      <w:r>
        <w:t></w:t>
      </w:r>
      <w:r>
        <w:rPr>
          <w:rFonts w:hint="eastAsia"/>
        </w:rPr>
        <w:t>разделить</w:t>
      </w:r>
      <w:r>
        <w:t></w:t>
      </w:r>
      <w:r>
        <w:rPr>
          <w:rFonts w:hint="eastAsia"/>
        </w:rPr>
        <w:t>на</w:t>
      </w:r>
      <w:r>
        <w:t></w:t>
      </w:r>
      <w:r>
        <w:rPr>
          <w:rFonts w:hint="eastAsia"/>
        </w:rPr>
        <w:t>критерии</w:t>
      </w:r>
      <w:r>
        <w:t></w:t>
      </w:r>
      <w:r>
        <w:rPr>
          <w:rFonts w:hint="eastAsia"/>
        </w:rPr>
        <w:t>первого</w:t>
      </w:r>
      <w:r>
        <w:t></w:t>
      </w:r>
      <w:r>
        <w:rPr>
          <w:rFonts w:hint="eastAsia"/>
        </w:rPr>
        <w:t>порядка</w:t>
      </w:r>
      <w:r>
        <w:t></w:t>
      </w:r>
      <w:r>
        <w:t></w:t>
      </w:r>
      <w:r>
        <w:rPr>
          <w:rFonts w:hint="eastAsia"/>
        </w:rPr>
        <w:t>являющиеся</w:t>
      </w:r>
      <w:r>
        <w:t></w:t>
      </w:r>
      <w:r>
        <w:rPr>
          <w:rFonts w:hint="eastAsia"/>
        </w:rPr>
        <w:t>обязательными</w:t>
      </w:r>
      <w:r>
        <w:t></w:t>
      </w:r>
      <w:r>
        <w:t></w:t>
      </w:r>
      <w:r>
        <w:rPr>
          <w:rFonts w:hint="eastAsia"/>
        </w:rPr>
        <w:t>и</w:t>
      </w:r>
      <w:r>
        <w:t></w:t>
      </w:r>
      <w:r>
        <w:rPr>
          <w:rFonts w:hint="eastAsia"/>
        </w:rPr>
        <w:t>критерии</w:t>
      </w:r>
      <w:r>
        <w:t></w:t>
      </w:r>
      <w:r>
        <w:rPr>
          <w:rFonts w:hint="eastAsia"/>
        </w:rPr>
        <w:t>второго</w:t>
      </w:r>
      <w:r>
        <w:t></w:t>
      </w:r>
      <w:r>
        <w:rPr>
          <w:rFonts w:hint="eastAsia"/>
        </w:rPr>
        <w:t>порядка</w:t>
      </w:r>
      <w:r>
        <w:t></w:t>
      </w:r>
      <w:r>
        <w:t></w:t>
      </w:r>
      <w:r>
        <w:rPr>
          <w:rFonts w:hint="eastAsia"/>
        </w:rPr>
        <w:t>т</w:t>
      </w:r>
      <w:r>
        <w:t></w:t>
      </w:r>
      <w:r>
        <w:rPr>
          <w:rFonts w:hint="eastAsia"/>
        </w:rPr>
        <w:t>е</w:t>
      </w:r>
      <w:r>
        <w:t></w:t>
      </w:r>
      <w:r>
        <w:t></w:t>
      </w:r>
      <w:r>
        <w:rPr>
          <w:rFonts w:hint="eastAsia"/>
        </w:rPr>
        <w:t>факульта</w:t>
      </w:r>
      <w:r>
        <w:t></w:t>
      </w:r>
    </w:p>
    <w:p w:rsidR="00CF2652" w:rsidRDefault="00CF2652" w:rsidP="00CF2652">
      <w:r>
        <w:t></w:t>
      </w:r>
    </w:p>
    <w:p w:rsidR="00CF2652" w:rsidRDefault="00CF2652" w:rsidP="00CF2652">
      <w:r>
        <w:t></w:t>
      </w:r>
      <w:r>
        <w:t></w:t>
      </w:r>
      <w:r>
        <w:t></w:t>
      </w:r>
    </w:p>
    <w:p w:rsidR="00CF2652" w:rsidRDefault="00CF2652" w:rsidP="00CF2652">
      <w:r>
        <w:rPr>
          <w:rFonts w:hint="eastAsia"/>
        </w:rPr>
        <w:t>тивные</w:t>
      </w:r>
      <w:r>
        <w:t></w:t>
      </w:r>
      <w:r>
        <w:t></w:t>
      </w:r>
      <w:r>
        <w:rPr>
          <w:rFonts w:hint="eastAsia"/>
        </w:rPr>
        <w:t>К</w:t>
      </w:r>
      <w:r>
        <w:t></w:t>
      </w:r>
      <w:r>
        <w:rPr>
          <w:rFonts w:hint="eastAsia"/>
        </w:rPr>
        <w:t>критериям</w:t>
      </w:r>
      <w:r>
        <w:t></w:t>
      </w:r>
      <w:r>
        <w:rPr>
          <w:rFonts w:hint="eastAsia"/>
        </w:rPr>
        <w:t>первого</w:t>
      </w:r>
      <w:r>
        <w:t></w:t>
      </w:r>
      <w:r>
        <w:rPr>
          <w:rFonts w:hint="eastAsia"/>
        </w:rPr>
        <w:t>порядка</w:t>
      </w:r>
      <w:r>
        <w:t></w:t>
      </w:r>
      <w:r>
        <w:rPr>
          <w:rFonts w:hint="eastAsia"/>
        </w:rPr>
        <w:t>относятся</w:t>
      </w:r>
      <w:r>
        <w:t></w:t>
      </w:r>
      <w:r>
        <w:rPr>
          <w:rFonts w:hint="eastAsia"/>
        </w:rPr>
        <w:t>дефиниционный</w:t>
      </w:r>
      <w:r>
        <w:t></w:t>
      </w:r>
      <w:r>
        <w:t></w:t>
      </w:r>
      <w:r>
        <w:rPr>
          <w:rFonts w:hint="eastAsia"/>
        </w:rPr>
        <w:t>инту</w:t>
      </w:r>
      <w:r>
        <w:t></w:t>
      </w:r>
      <w:r>
        <w:rPr>
          <w:rFonts w:hint="eastAsia"/>
        </w:rPr>
        <w:t>итивно</w:t>
      </w:r>
      <w:r>
        <w:t></w:t>
      </w:r>
      <w:r>
        <w:rPr>
          <w:rFonts w:hint="eastAsia"/>
        </w:rPr>
        <w:t>психологический</w:t>
      </w:r>
      <w:r>
        <w:t></w:t>
      </w:r>
      <w:r>
        <w:t></w:t>
      </w:r>
      <w:r>
        <w:rPr>
          <w:rFonts w:hint="eastAsia"/>
        </w:rPr>
        <w:t>артикуляционно</w:t>
      </w:r>
      <w:r>
        <w:t></w:t>
      </w:r>
      <w:r>
        <w:rPr>
          <w:rFonts w:hint="eastAsia"/>
        </w:rPr>
        <w:t>акустический</w:t>
      </w:r>
      <w:r>
        <w:t></w:t>
      </w:r>
      <w:r>
        <w:rPr>
          <w:rFonts w:hint="eastAsia"/>
        </w:rPr>
        <w:t>и</w:t>
      </w:r>
      <w:r>
        <w:t></w:t>
      </w:r>
      <w:r>
        <w:rPr>
          <w:rFonts w:hint="eastAsia"/>
        </w:rPr>
        <w:t>функционально</w:t>
      </w:r>
      <w:r>
        <w:t></w:t>
      </w:r>
      <w:r>
        <w:rPr>
          <w:rFonts w:hint="eastAsia"/>
        </w:rPr>
        <w:t>текстовый</w:t>
      </w:r>
      <w:r>
        <w:t></w:t>
      </w:r>
      <w:r>
        <w:t></w:t>
      </w:r>
      <w:r>
        <w:rPr>
          <w:rFonts w:hint="eastAsia"/>
        </w:rPr>
        <w:t>Эти</w:t>
      </w:r>
      <w:r>
        <w:t></w:t>
      </w:r>
      <w:r>
        <w:rPr>
          <w:rFonts w:hint="eastAsia"/>
        </w:rPr>
        <w:t>критерии</w:t>
      </w:r>
      <w:r>
        <w:t></w:t>
      </w:r>
      <w:r>
        <w:rPr>
          <w:rFonts w:hint="eastAsia"/>
        </w:rPr>
        <w:t>непосредственно</w:t>
      </w:r>
      <w:r>
        <w:t></w:t>
      </w:r>
      <w:r>
        <w:rPr>
          <w:rFonts w:hint="eastAsia"/>
        </w:rPr>
        <w:t>связаны</w:t>
      </w:r>
      <w:r>
        <w:t></w:t>
      </w:r>
      <w:r>
        <w:rPr>
          <w:rFonts w:hint="eastAsia"/>
        </w:rPr>
        <w:t>с</w:t>
      </w:r>
      <w:r>
        <w:t></w:t>
      </w:r>
      <w:r>
        <w:rPr>
          <w:rFonts w:hint="eastAsia"/>
        </w:rPr>
        <w:t>психологической</w:t>
      </w:r>
      <w:r>
        <w:t></w:t>
      </w:r>
      <w:r>
        <w:rPr>
          <w:rFonts w:hint="eastAsia"/>
        </w:rPr>
        <w:t>и</w:t>
      </w:r>
      <w:r>
        <w:t></w:t>
      </w:r>
      <w:r>
        <w:rPr>
          <w:rFonts w:hint="eastAsia"/>
        </w:rPr>
        <w:t>лингвистической</w:t>
      </w:r>
      <w:r>
        <w:t></w:t>
      </w:r>
      <w:r>
        <w:rPr>
          <w:rFonts w:hint="eastAsia"/>
        </w:rPr>
        <w:t>сущностью</w:t>
      </w:r>
      <w:r>
        <w:t></w:t>
      </w:r>
      <w:r>
        <w:rPr>
          <w:rFonts w:hint="eastAsia"/>
        </w:rPr>
        <w:t>ономатопеи</w:t>
      </w:r>
      <w:r>
        <w:t></w:t>
      </w:r>
      <w:r>
        <w:t></w:t>
      </w:r>
      <w:r>
        <w:rPr>
          <w:rFonts w:hint="eastAsia"/>
        </w:rPr>
        <w:t>а</w:t>
      </w:r>
      <w:r>
        <w:t></w:t>
      </w:r>
      <w:r>
        <w:rPr>
          <w:rFonts w:hint="eastAsia"/>
        </w:rPr>
        <w:t>также</w:t>
      </w:r>
      <w:r>
        <w:t></w:t>
      </w:r>
      <w:r>
        <w:rPr>
          <w:rFonts w:hint="eastAsia"/>
        </w:rPr>
        <w:t>с</w:t>
      </w:r>
      <w:r>
        <w:t></w:t>
      </w:r>
      <w:r>
        <w:rPr>
          <w:rFonts w:hint="eastAsia"/>
        </w:rPr>
        <w:t>употреблением</w:t>
      </w:r>
      <w:r>
        <w:t></w:t>
      </w:r>
      <w:r>
        <w:rPr>
          <w:rFonts w:hint="eastAsia"/>
        </w:rPr>
        <w:t>ономатопов</w:t>
      </w:r>
      <w:r>
        <w:t></w:t>
      </w:r>
      <w:r>
        <w:rPr>
          <w:rFonts w:hint="eastAsia"/>
        </w:rPr>
        <w:t>в</w:t>
      </w:r>
      <w:r>
        <w:t></w:t>
      </w:r>
      <w:r>
        <w:rPr>
          <w:rFonts w:hint="eastAsia"/>
        </w:rPr>
        <w:t>тексте</w:t>
      </w:r>
      <w:r>
        <w:t></w:t>
      </w:r>
    </w:p>
    <w:p w:rsidR="00CF2652" w:rsidRDefault="00CF2652" w:rsidP="00CF2652">
      <w:r>
        <w:rPr>
          <w:rFonts w:hint="eastAsia"/>
        </w:rPr>
        <w:t>Таким</w:t>
      </w:r>
      <w:r>
        <w:t></w:t>
      </w:r>
      <w:r>
        <w:rPr>
          <w:rFonts w:hint="eastAsia"/>
        </w:rPr>
        <w:t>образом</w:t>
      </w:r>
      <w:r>
        <w:t></w:t>
      </w:r>
      <w:r>
        <w:t></w:t>
      </w:r>
      <w:r>
        <w:rPr>
          <w:rFonts w:hint="eastAsia"/>
        </w:rPr>
        <w:t>необходимым</w:t>
      </w:r>
      <w:r>
        <w:t></w:t>
      </w:r>
      <w:r>
        <w:rPr>
          <w:rFonts w:hint="eastAsia"/>
        </w:rPr>
        <w:t>минимумом</w:t>
      </w:r>
      <w:r>
        <w:t></w:t>
      </w:r>
      <w:r>
        <w:rPr>
          <w:rFonts w:hint="eastAsia"/>
        </w:rPr>
        <w:t>для</w:t>
      </w:r>
      <w:r>
        <w:t></w:t>
      </w:r>
      <w:r>
        <w:rPr>
          <w:rFonts w:hint="eastAsia"/>
        </w:rPr>
        <w:t>признания</w:t>
      </w:r>
      <w:r>
        <w:t></w:t>
      </w:r>
      <w:r>
        <w:rPr>
          <w:rFonts w:hint="eastAsia"/>
        </w:rPr>
        <w:t>слова</w:t>
      </w:r>
      <w:r>
        <w:t></w:t>
      </w:r>
      <w:r>
        <w:rPr>
          <w:rFonts w:hint="eastAsia"/>
        </w:rPr>
        <w:t>звуко</w:t>
      </w:r>
      <w:r>
        <w:t></w:t>
      </w:r>
      <w:r>
        <w:rPr>
          <w:rFonts w:hint="eastAsia"/>
        </w:rPr>
        <w:t>подражательным</w:t>
      </w:r>
      <w:r>
        <w:t></w:t>
      </w:r>
      <w:r>
        <w:rPr>
          <w:rFonts w:hint="eastAsia"/>
        </w:rPr>
        <w:t>является</w:t>
      </w:r>
      <w:r>
        <w:t></w:t>
      </w:r>
      <w:r>
        <w:rPr>
          <w:rFonts w:hint="eastAsia"/>
        </w:rPr>
        <w:t>его</w:t>
      </w:r>
      <w:r>
        <w:t></w:t>
      </w:r>
      <w:r>
        <w:rPr>
          <w:rFonts w:hint="eastAsia"/>
        </w:rPr>
        <w:t>соответствие</w:t>
      </w:r>
      <w:r>
        <w:t></w:t>
      </w:r>
      <w:r>
        <w:rPr>
          <w:rFonts w:hint="eastAsia"/>
        </w:rPr>
        <w:t>критериям</w:t>
      </w:r>
      <w:r>
        <w:t></w:t>
      </w:r>
      <w:r>
        <w:rPr>
          <w:rFonts w:hint="eastAsia"/>
        </w:rPr>
        <w:t>первого</w:t>
      </w:r>
      <w:r>
        <w:t></w:t>
      </w:r>
      <w:r>
        <w:rPr>
          <w:rFonts w:hint="eastAsia"/>
        </w:rPr>
        <w:t>порядка</w:t>
      </w:r>
      <w:r>
        <w:t></w:t>
      </w:r>
    </w:p>
    <w:p w:rsidR="00CF2652" w:rsidRDefault="00CF2652" w:rsidP="00CF2652">
      <w:r>
        <w:rPr>
          <w:rFonts w:hint="eastAsia"/>
        </w:rPr>
        <w:t>В</w:t>
      </w:r>
      <w:r>
        <w:t></w:t>
      </w:r>
      <w:r>
        <w:rPr>
          <w:rFonts w:hint="eastAsia"/>
        </w:rPr>
        <w:t>целях</w:t>
      </w:r>
      <w:r>
        <w:t></w:t>
      </w:r>
      <w:r>
        <w:rPr>
          <w:rFonts w:hint="eastAsia"/>
        </w:rPr>
        <w:t>упорядочения</w:t>
      </w:r>
      <w:r>
        <w:t></w:t>
      </w:r>
      <w:r>
        <w:rPr>
          <w:rFonts w:hint="eastAsia"/>
        </w:rPr>
        <w:t>з</w:t>
      </w:r>
      <w:r>
        <w:t></w:t>
      </w:r>
      <w:r>
        <w:rPr>
          <w:rFonts w:hint="eastAsia"/>
        </w:rPr>
        <w:t>п</w:t>
      </w:r>
      <w:r>
        <w:t></w:t>
      </w:r>
      <w:r>
        <w:rPr>
          <w:rFonts w:hint="eastAsia"/>
        </w:rPr>
        <w:t>лексики</w:t>
      </w:r>
      <w:r>
        <w:t></w:t>
      </w:r>
      <w:r>
        <w:rPr>
          <w:rFonts w:hint="eastAsia"/>
        </w:rPr>
        <w:t>как</w:t>
      </w:r>
      <w:r>
        <w:t></w:t>
      </w:r>
      <w:r>
        <w:rPr>
          <w:rFonts w:hint="eastAsia"/>
        </w:rPr>
        <w:t>объекта</w:t>
      </w:r>
      <w:r>
        <w:t></w:t>
      </w:r>
      <w:r>
        <w:rPr>
          <w:rFonts w:hint="eastAsia"/>
        </w:rPr>
        <w:t>исследования</w:t>
      </w:r>
      <w:r>
        <w:t></w:t>
      </w:r>
      <w:r>
        <w:rPr>
          <w:rFonts w:hint="eastAsia"/>
        </w:rPr>
        <w:t>была</w:t>
      </w:r>
      <w:r>
        <w:t></w:t>
      </w:r>
      <w:r>
        <w:rPr>
          <w:rFonts w:hint="eastAsia"/>
        </w:rPr>
        <w:t>разработана</w:t>
      </w:r>
      <w:r>
        <w:t></w:t>
      </w:r>
      <w:r>
        <w:rPr>
          <w:rFonts w:hint="eastAsia"/>
        </w:rPr>
        <w:t>психоакустико</w:t>
      </w:r>
      <w:r>
        <w:t></w:t>
      </w:r>
      <w:r>
        <w:rPr>
          <w:rFonts w:hint="eastAsia"/>
        </w:rPr>
        <w:t>семантич</w:t>
      </w:r>
      <w:r>
        <w:rPr>
          <w:rFonts w:hint="eastAsia"/>
        </w:rPr>
        <w:lastRenderedPageBreak/>
        <w:t>еская</w:t>
      </w:r>
      <w:r>
        <w:t></w:t>
      </w:r>
      <w:r>
        <w:rPr>
          <w:rFonts w:hint="eastAsia"/>
        </w:rPr>
        <w:t>классификация</w:t>
      </w:r>
      <w:r>
        <w:t></w:t>
      </w:r>
      <w:r>
        <w:t></w:t>
      </w:r>
      <w:r>
        <w:rPr>
          <w:rFonts w:hint="eastAsia"/>
        </w:rPr>
        <w:t>в</w:t>
      </w:r>
      <w:r>
        <w:t></w:t>
      </w:r>
      <w:r>
        <w:rPr>
          <w:rFonts w:hint="eastAsia"/>
        </w:rPr>
        <w:t>которой</w:t>
      </w:r>
      <w:r>
        <w:t></w:t>
      </w:r>
      <w:r>
        <w:rPr>
          <w:rFonts w:hint="eastAsia"/>
        </w:rPr>
        <w:t>каждое</w:t>
      </w:r>
      <w:r>
        <w:t></w:t>
      </w:r>
      <w:r>
        <w:rPr>
          <w:rFonts w:hint="eastAsia"/>
        </w:rPr>
        <w:t>з</w:t>
      </w:r>
      <w:r>
        <w:t></w:t>
      </w:r>
      <w:r>
        <w:rPr>
          <w:rFonts w:hint="eastAsia"/>
        </w:rPr>
        <w:t>п</w:t>
      </w:r>
      <w:r>
        <w:t></w:t>
      </w:r>
      <w:r>
        <w:rPr>
          <w:rFonts w:hint="eastAsia"/>
        </w:rPr>
        <w:t>слово</w:t>
      </w:r>
      <w:r>
        <w:t></w:t>
      </w:r>
      <w:r>
        <w:rPr>
          <w:rFonts w:hint="eastAsia"/>
        </w:rPr>
        <w:t>занимает</w:t>
      </w:r>
      <w:r>
        <w:t></w:t>
      </w:r>
      <w:r>
        <w:rPr>
          <w:rFonts w:hint="eastAsia"/>
        </w:rPr>
        <w:t>свою</w:t>
      </w:r>
      <w:r>
        <w:t></w:t>
      </w:r>
      <w:r>
        <w:rPr>
          <w:rFonts w:hint="eastAsia"/>
        </w:rPr>
        <w:t>ячейку</w:t>
      </w:r>
      <w:r>
        <w:t></w:t>
      </w:r>
      <w:r>
        <w:t></w:t>
      </w:r>
      <w:r>
        <w:rPr>
          <w:rFonts w:hint="eastAsia"/>
        </w:rPr>
        <w:t>т</w:t>
      </w:r>
      <w:r>
        <w:t></w:t>
      </w:r>
      <w:r>
        <w:rPr>
          <w:rFonts w:hint="eastAsia"/>
        </w:rPr>
        <w:t>е</w:t>
      </w:r>
      <w:r>
        <w:t></w:t>
      </w:r>
      <w:r>
        <w:t></w:t>
      </w:r>
      <w:r>
        <w:t></w:t>
      </w:r>
      <w:r>
        <w:rPr>
          <w:rFonts w:hint="eastAsia"/>
        </w:rPr>
        <w:t>с</w:t>
      </w:r>
      <w:r>
        <w:t></w:t>
      </w:r>
      <w:r>
        <w:rPr>
          <w:rFonts w:hint="eastAsia"/>
        </w:rPr>
        <w:t>одной</w:t>
      </w:r>
      <w:r>
        <w:t></w:t>
      </w:r>
      <w:r>
        <w:rPr>
          <w:rFonts w:hint="eastAsia"/>
        </w:rPr>
        <w:t>стороны</w:t>
      </w:r>
      <w:r>
        <w:t></w:t>
      </w:r>
      <w:r>
        <w:t></w:t>
      </w:r>
      <w:r>
        <w:rPr>
          <w:rFonts w:hint="eastAsia"/>
        </w:rPr>
        <w:t>принадлежит</w:t>
      </w:r>
      <w:r>
        <w:t></w:t>
      </w:r>
      <w:r>
        <w:rPr>
          <w:rFonts w:hint="eastAsia"/>
        </w:rPr>
        <w:t>к</w:t>
      </w:r>
      <w:r>
        <w:t></w:t>
      </w:r>
      <w:r>
        <w:rPr>
          <w:rFonts w:hint="eastAsia"/>
        </w:rPr>
        <w:t>определенному</w:t>
      </w:r>
      <w:r>
        <w:t></w:t>
      </w:r>
      <w:r>
        <w:rPr>
          <w:rFonts w:hint="eastAsia"/>
        </w:rPr>
        <w:t>семантическому</w:t>
      </w:r>
      <w:r>
        <w:t></w:t>
      </w:r>
      <w:r>
        <w:rPr>
          <w:rFonts w:hint="eastAsia"/>
        </w:rPr>
        <w:t>классу</w:t>
      </w:r>
      <w:r>
        <w:t></w:t>
      </w:r>
      <w:r>
        <w:t></w:t>
      </w:r>
      <w:r>
        <w:rPr>
          <w:rFonts w:hint="eastAsia"/>
        </w:rPr>
        <w:t>группе</w:t>
      </w:r>
      <w:r>
        <w:t></w:t>
      </w:r>
      <w:r>
        <w:t></w:t>
      </w:r>
      <w:r>
        <w:rPr>
          <w:rFonts w:hint="eastAsia"/>
        </w:rPr>
        <w:t>подгруппе</w:t>
      </w:r>
      <w:r>
        <w:t></w:t>
      </w:r>
      <w:r>
        <w:t></w:t>
      </w:r>
      <w:r>
        <w:t></w:t>
      </w:r>
      <w:r>
        <w:rPr>
          <w:rFonts w:hint="eastAsia"/>
        </w:rPr>
        <w:t>а</w:t>
      </w:r>
      <w:r>
        <w:t></w:t>
      </w:r>
      <w:r>
        <w:rPr>
          <w:rFonts w:hint="eastAsia"/>
        </w:rPr>
        <w:t>с</w:t>
      </w:r>
      <w:r>
        <w:t></w:t>
      </w:r>
      <w:r>
        <w:rPr>
          <w:rFonts w:hint="eastAsia"/>
        </w:rPr>
        <w:t>другой</w:t>
      </w:r>
      <w:r>
        <w:t></w:t>
      </w:r>
      <w:r>
        <w:rPr>
          <w:rFonts w:hint="eastAsia"/>
        </w:rPr>
        <w:t>стороны</w:t>
      </w:r>
      <w:r>
        <w:t></w:t>
      </w:r>
      <w:r>
        <w:t></w:t>
      </w:r>
      <w:r>
        <w:t></w:t>
      </w:r>
      <w:r>
        <w:rPr>
          <w:rFonts w:hint="eastAsia"/>
        </w:rPr>
        <w:t>изображает</w:t>
      </w:r>
      <w:r>
        <w:t></w:t>
      </w:r>
      <w:r>
        <w:rPr>
          <w:rFonts w:hint="eastAsia"/>
        </w:rPr>
        <w:t>звучание</w:t>
      </w:r>
      <w:r>
        <w:t></w:t>
      </w:r>
      <w:r>
        <w:t></w:t>
      </w:r>
      <w:r>
        <w:rPr>
          <w:rFonts w:hint="eastAsia"/>
        </w:rPr>
        <w:t>обладающее</w:t>
      </w:r>
      <w:r>
        <w:t></w:t>
      </w:r>
      <w:r>
        <w:rPr>
          <w:rFonts w:hint="eastAsia"/>
        </w:rPr>
        <w:t>определенной</w:t>
      </w:r>
      <w:r>
        <w:t></w:t>
      </w:r>
      <w:r>
        <w:rPr>
          <w:rFonts w:hint="eastAsia"/>
        </w:rPr>
        <w:t>акустической</w:t>
      </w:r>
      <w:r>
        <w:t></w:t>
      </w:r>
      <w:r>
        <w:rPr>
          <w:rFonts w:hint="eastAsia"/>
        </w:rPr>
        <w:t>характеристикой</w:t>
      </w:r>
      <w:r>
        <w:t></w:t>
      </w:r>
    </w:p>
    <w:p w:rsidR="00CF2652" w:rsidRDefault="00CF2652" w:rsidP="00CF2652">
      <w:r>
        <w:rPr>
          <w:rFonts w:hint="eastAsia"/>
        </w:rPr>
        <w:t>Двуаспектная</w:t>
      </w:r>
      <w:r>
        <w:t></w:t>
      </w:r>
      <w:r>
        <w:rPr>
          <w:rFonts w:hint="eastAsia"/>
        </w:rPr>
        <w:t>классификация</w:t>
      </w:r>
      <w:r>
        <w:t></w:t>
      </w:r>
      <w:r>
        <w:rPr>
          <w:rFonts w:hint="eastAsia"/>
        </w:rPr>
        <w:t>позволяет</w:t>
      </w:r>
      <w:r>
        <w:t></w:t>
      </w:r>
      <w:r>
        <w:rPr>
          <w:rFonts w:hint="eastAsia"/>
        </w:rPr>
        <w:t>проследить</w:t>
      </w:r>
      <w:r>
        <w:t></w:t>
      </w:r>
      <w:r>
        <w:rPr>
          <w:rFonts w:hint="eastAsia"/>
        </w:rPr>
        <w:t>реализацию</w:t>
      </w:r>
      <w:r>
        <w:t></w:t>
      </w:r>
      <w:r>
        <w:rPr>
          <w:rFonts w:hint="eastAsia"/>
        </w:rPr>
        <w:t>того</w:t>
      </w:r>
      <w:r>
        <w:t></w:t>
      </w:r>
      <w:r>
        <w:rPr>
          <w:rFonts w:hint="eastAsia"/>
        </w:rPr>
        <w:t>или</w:t>
      </w:r>
      <w:r>
        <w:t></w:t>
      </w:r>
      <w:r>
        <w:rPr>
          <w:rFonts w:hint="eastAsia"/>
        </w:rPr>
        <w:t>иного</w:t>
      </w:r>
      <w:r>
        <w:t></w:t>
      </w:r>
      <w:r>
        <w:rPr>
          <w:rFonts w:hint="eastAsia"/>
        </w:rPr>
        <w:t>типа</w:t>
      </w:r>
      <w:r>
        <w:t></w:t>
      </w:r>
      <w:r>
        <w:rPr>
          <w:rFonts w:hint="eastAsia"/>
        </w:rPr>
        <w:t>звучания</w:t>
      </w:r>
      <w:r>
        <w:t></w:t>
      </w:r>
      <w:r>
        <w:rPr>
          <w:rFonts w:hint="eastAsia"/>
        </w:rPr>
        <w:t>в</w:t>
      </w:r>
      <w:r>
        <w:t></w:t>
      </w:r>
      <w:r>
        <w:rPr>
          <w:rFonts w:hint="eastAsia"/>
        </w:rPr>
        <w:t>языке</w:t>
      </w:r>
      <w:r>
        <w:t></w:t>
      </w:r>
      <w:r>
        <w:t></w:t>
      </w:r>
      <w:r>
        <w:rPr>
          <w:rFonts w:hint="eastAsia"/>
        </w:rPr>
        <w:t>а</w:t>
      </w:r>
      <w:r>
        <w:t></w:t>
      </w:r>
      <w:r>
        <w:rPr>
          <w:rFonts w:hint="eastAsia"/>
        </w:rPr>
        <w:t>также</w:t>
      </w:r>
      <w:r>
        <w:t></w:t>
      </w:r>
      <w:r>
        <w:rPr>
          <w:rFonts w:hint="eastAsia"/>
        </w:rPr>
        <w:t>извлечь</w:t>
      </w:r>
      <w:r>
        <w:t></w:t>
      </w:r>
      <w:r>
        <w:rPr>
          <w:rFonts w:hint="eastAsia"/>
        </w:rPr>
        <w:t>информацию</w:t>
      </w:r>
      <w:r>
        <w:t></w:t>
      </w:r>
      <w:r>
        <w:rPr>
          <w:rFonts w:hint="eastAsia"/>
        </w:rPr>
        <w:t>о</w:t>
      </w:r>
      <w:r>
        <w:t></w:t>
      </w:r>
      <w:r>
        <w:rPr>
          <w:rFonts w:hint="eastAsia"/>
        </w:rPr>
        <w:t>спектре</w:t>
      </w:r>
      <w:r>
        <w:t></w:t>
      </w:r>
      <w:r>
        <w:rPr>
          <w:rFonts w:hint="eastAsia"/>
        </w:rPr>
        <w:t>звучаний</w:t>
      </w:r>
      <w:r>
        <w:t></w:t>
      </w:r>
      <w:r>
        <w:t></w:t>
      </w:r>
      <w:r>
        <w:rPr>
          <w:rFonts w:hint="eastAsia"/>
        </w:rPr>
        <w:t>производимых</w:t>
      </w:r>
      <w:r>
        <w:t></w:t>
      </w:r>
      <w:r>
        <w:rPr>
          <w:rFonts w:hint="eastAsia"/>
        </w:rPr>
        <w:t>тем</w:t>
      </w:r>
      <w:r>
        <w:t></w:t>
      </w:r>
      <w:r>
        <w:rPr>
          <w:rFonts w:hint="eastAsia"/>
        </w:rPr>
        <w:t>или</w:t>
      </w:r>
      <w:r>
        <w:t></w:t>
      </w:r>
      <w:r>
        <w:rPr>
          <w:rFonts w:hint="eastAsia"/>
        </w:rPr>
        <w:t>иным</w:t>
      </w:r>
      <w:r>
        <w:t></w:t>
      </w:r>
      <w:r>
        <w:rPr>
          <w:rFonts w:hint="eastAsia"/>
        </w:rPr>
        <w:t>источником</w:t>
      </w:r>
      <w:r>
        <w:t></w:t>
      </w:r>
    </w:p>
    <w:p w:rsidR="00CF2652" w:rsidRDefault="00CF2652" w:rsidP="00CF2652">
      <w:r>
        <w:rPr>
          <w:rFonts w:hint="eastAsia"/>
        </w:rPr>
        <w:t>Исследование</w:t>
      </w:r>
      <w:r>
        <w:t></w:t>
      </w:r>
      <w:r>
        <w:rPr>
          <w:rFonts w:hint="eastAsia"/>
        </w:rPr>
        <w:t>проблемы</w:t>
      </w:r>
      <w:r>
        <w:t></w:t>
      </w:r>
      <w:r>
        <w:rPr>
          <w:rFonts w:hint="eastAsia"/>
        </w:rPr>
        <w:t>актуализации</w:t>
      </w:r>
      <w:r>
        <w:t></w:t>
      </w:r>
      <w:r>
        <w:rPr>
          <w:rFonts w:hint="eastAsia"/>
        </w:rPr>
        <w:t>ономатопов</w:t>
      </w:r>
      <w:r>
        <w:t></w:t>
      </w:r>
      <w:r>
        <w:rPr>
          <w:rFonts w:hint="eastAsia"/>
        </w:rPr>
        <w:t>в</w:t>
      </w:r>
      <w:r>
        <w:t></w:t>
      </w:r>
      <w:r>
        <w:rPr>
          <w:rFonts w:hint="eastAsia"/>
        </w:rPr>
        <w:t>тексте</w:t>
      </w:r>
      <w:r>
        <w:t></w:t>
      </w:r>
      <w:r>
        <w:rPr>
          <w:rFonts w:hint="eastAsia"/>
        </w:rPr>
        <w:t>показывает</w:t>
      </w:r>
      <w:r>
        <w:t></w:t>
      </w:r>
      <w:r>
        <w:t></w:t>
      </w:r>
      <w:r>
        <w:rPr>
          <w:rFonts w:hint="eastAsia"/>
        </w:rPr>
        <w:t>что</w:t>
      </w:r>
      <w:r>
        <w:t></w:t>
      </w:r>
      <w:r>
        <w:rPr>
          <w:rFonts w:hint="eastAsia"/>
        </w:rPr>
        <w:t>при</w:t>
      </w:r>
      <w:r>
        <w:t></w:t>
      </w:r>
      <w:r>
        <w:rPr>
          <w:rFonts w:hint="eastAsia"/>
        </w:rPr>
        <w:t>вторичной</w:t>
      </w:r>
      <w:r>
        <w:t></w:t>
      </w:r>
      <w:r>
        <w:rPr>
          <w:rFonts w:hint="eastAsia"/>
        </w:rPr>
        <w:t>семантизации</w:t>
      </w:r>
      <w:r>
        <w:t></w:t>
      </w:r>
      <w:r>
        <w:rPr>
          <w:rFonts w:hint="eastAsia"/>
        </w:rPr>
        <w:t>ономатопов</w:t>
      </w:r>
      <w:r>
        <w:t></w:t>
      </w:r>
      <w:r>
        <w:rPr>
          <w:rFonts w:hint="eastAsia"/>
        </w:rPr>
        <w:t>наблюдаются</w:t>
      </w:r>
      <w:r>
        <w:t></w:t>
      </w:r>
      <w:r>
        <w:rPr>
          <w:rFonts w:hint="eastAsia"/>
        </w:rPr>
        <w:t>контекстуально</w:t>
      </w:r>
      <w:r>
        <w:t></w:t>
      </w:r>
      <w:r>
        <w:rPr>
          <w:rFonts w:hint="eastAsia"/>
        </w:rPr>
        <w:t>обусловленные</w:t>
      </w:r>
      <w:r>
        <w:t></w:t>
      </w:r>
      <w:r>
        <w:rPr>
          <w:rFonts w:hint="eastAsia"/>
        </w:rPr>
        <w:t>изменения</w:t>
      </w:r>
      <w:r>
        <w:t></w:t>
      </w:r>
      <w:r>
        <w:rPr>
          <w:rFonts w:hint="eastAsia"/>
        </w:rPr>
        <w:t>их</w:t>
      </w:r>
      <w:r>
        <w:t></w:t>
      </w:r>
      <w:r>
        <w:rPr>
          <w:rFonts w:hint="eastAsia"/>
        </w:rPr>
        <w:t>значения</w:t>
      </w:r>
      <w:r>
        <w:t></w:t>
      </w:r>
      <w:r>
        <w:t></w:t>
      </w:r>
      <w:r>
        <w:rPr>
          <w:rFonts w:hint="eastAsia"/>
        </w:rPr>
        <w:t>от</w:t>
      </w:r>
      <w:r>
        <w:t></w:t>
      </w:r>
      <w:r>
        <w:rPr>
          <w:rFonts w:hint="eastAsia"/>
        </w:rPr>
        <w:t>частичного</w:t>
      </w:r>
      <w:r>
        <w:t></w:t>
      </w:r>
      <w:r>
        <w:rPr>
          <w:rFonts w:hint="eastAsia"/>
        </w:rPr>
        <w:t>до</w:t>
      </w:r>
      <w:r>
        <w:t></w:t>
      </w:r>
      <w:r>
        <w:rPr>
          <w:rFonts w:hint="eastAsia"/>
        </w:rPr>
        <w:t>полного</w:t>
      </w:r>
      <w:r>
        <w:t></w:t>
      </w:r>
      <w:r>
        <w:rPr>
          <w:rFonts w:hint="eastAsia"/>
        </w:rPr>
        <w:t>несовпадения</w:t>
      </w:r>
      <w:r>
        <w:t></w:t>
      </w:r>
      <w:r>
        <w:rPr>
          <w:rFonts w:hint="eastAsia"/>
        </w:rPr>
        <w:t>словарного</w:t>
      </w:r>
      <w:r>
        <w:t></w:t>
      </w:r>
      <w:r>
        <w:rPr>
          <w:rFonts w:hint="eastAsia"/>
        </w:rPr>
        <w:t>значения</w:t>
      </w:r>
      <w:r>
        <w:t></w:t>
      </w:r>
      <w:r>
        <w:rPr>
          <w:rFonts w:hint="eastAsia"/>
        </w:rPr>
        <w:t>и</w:t>
      </w:r>
      <w:r>
        <w:t></w:t>
      </w:r>
      <w:r>
        <w:rPr>
          <w:rFonts w:hint="eastAsia"/>
        </w:rPr>
        <w:t>значения</w:t>
      </w:r>
      <w:r>
        <w:t></w:t>
      </w:r>
      <w:r>
        <w:rPr>
          <w:rFonts w:hint="eastAsia"/>
        </w:rPr>
        <w:t>ономатопа</w:t>
      </w:r>
      <w:r>
        <w:t></w:t>
      </w:r>
      <w:r>
        <w:rPr>
          <w:rFonts w:hint="eastAsia"/>
        </w:rPr>
        <w:t>в</w:t>
      </w:r>
      <w:r>
        <w:t></w:t>
      </w:r>
      <w:r>
        <w:rPr>
          <w:rFonts w:hint="eastAsia"/>
        </w:rPr>
        <w:t>тексте</w:t>
      </w:r>
      <w:r>
        <w:t></w:t>
      </w:r>
      <w:r>
        <w:t></w:t>
      </w:r>
      <w:r>
        <w:t></w:t>
      </w:r>
      <w:r>
        <w:rPr>
          <w:rFonts w:hint="eastAsia"/>
        </w:rPr>
        <w:t>В</w:t>
      </w:r>
      <w:r>
        <w:t></w:t>
      </w:r>
      <w:r>
        <w:rPr>
          <w:rFonts w:hint="eastAsia"/>
        </w:rPr>
        <w:t>тексте</w:t>
      </w:r>
      <w:r>
        <w:t></w:t>
      </w:r>
      <w:r>
        <w:rPr>
          <w:rFonts w:hint="eastAsia"/>
        </w:rPr>
        <w:t>также</w:t>
      </w:r>
      <w:r>
        <w:t></w:t>
      </w:r>
      <w:r>
        <w:rPr>
          <w:rFonts w:hint="eastAsia"/>
        </w:rPr>
        <w:t>нередко</w:t>
      </w:r>
      <w:r>
        <w:t></w:t>
      </w:r>
      <w:r>
        <w:rPr>
          <w:rFonts w:hint="eastAsia"/>
        </w:rPr>
        <w:t>встречаются</w:t>
      </w:r>
      <w:r>
        <w:t></w:t>
      </w:r>
      <w:r>
        <w:rPr>
          <w:rFonts w:hint="eastAsia"/>
        </w:rPr>
        <w:t>з</w:t>
      </w:r>
      <w:r>
        <w:t></w:t>
      </w:r>
      <w:r>
        <w:rPr>
          <w:rFonts w:hint="eastAsia"/>
        </w:rPr>
        <w:t>п</w:t>
      </w:r>
      <w:r>
        <w:t></w:t>
      </w:r>
      <w:r>
        <w:rPr>
          <w:rFonts w:hint="eastAsia"/>
        </w:rPr>
        <w:t>единицы</w:t>
      </w:r>
      <w:r>
        <w:t></w:t>
      </w:r>
      <w:r>
        <w:t></w:t>
      </w:r>
      <w:r>
        <w:rPr>
          <w:rFonts w:hint="eastAsia"/>
        </w:rPr>
        <w:t>не</w:t>
      </w:r>
      <w:r>
        <w:t></w:t>
      </w:r>
      <w:r>
        <w:rPr>
          <w:rFonts w:hint="eastAsia"/>
        </w:rPr>
        <w:t>отраженные</w:t>
      </w:r>
      <w:r>
        <w:t></w:t>
      </w:r>
      <w:r>
        <w:rPr>
          <w:rFonts w:hint="eastAsia"/>
        </w:rPr>
        <w:t>в</w:t>
      </w:r>
      <w:r>
        <w:t></w:t>
      </w:r>
      <w:r>
        <w:rPr>
          <w:rFonts w:hint="eastAsia"/>
        </w:rPr>
        <w:t>словарях</w:t>
      </w:r>
      <w:r>
        <w:t></w:t>
      </w:r>
      <w:r>
        <w:t></w:t>
      </w:r>
      <w:r>
        <w:rPr>
          <w:rFonts w:hint="eastAsia"/>
        </w:rPr>
        <w:t>Это</w:t>
      </w:r>
      <w:r>
        <w:t></w:t>
      </w:r>
      <w:r>
        <w:rPr>
          <w:rFonts w:hint="eastAsia"/>
        </w:rPr>
        <w:t>з</w:t>
      </w:r>
      <w:r>
        <w:t></w:t>
      </w:r>
      <w:r>
        <w:rPr>
          <w:rFonts w:hint="eastAsia"/>
        </w:rPr>
        <w:t>п</w:t>
      </w:r>
      <w:r>
        <w:t></w:t>
      </w:r>
      <w:r>
        <w:rPr>
          <w:rFonts w:hint="eastAsia"/>
        </w:rPr>
        <w:t>окказионализмы</w:t>
      </w:r>
      <w:r>
        <w:t></w:t>
      </w:r>
      <w:r>
        <w:t></w:t>
      </w:r>
      <w:r>
        <w:rPr>
          <w:rFonts w:hint="eastAsia"/>
        </w:rPr>
        <w:t>паронимы</w:t>
      </w:r>
      <w:r>
        <w:t></w:t>
      </w:r>
      <w:r>
        <w:t></w:t>
      </w:r>
      <w:r>
        <w:rPr>
          <w:rFonts w:hint="eastAsia"/>
        </w:rPr>
        <w:t>в</w:t>
      </w:r>
      <w:r>
        <w:t></w:t>
      </w:r>
      <w:r>
        <w:rPr>
          <w:rFonts w:hint="eastAsia"/>
        </w:rPr>
        <w:t>том</w:t>
      </w:r>
      <w:r>
        <w:t></w:t>
      </w:r>
      <w:r>
        <w:rPr>
          <w:rFonts w:hint="eastAsia"/>
        </w:rPr>
        <w:t>случае</w:t>
      </w:r>
      <w:r>
        <w:t></w:t>
      </w:r>
      <w:r>
        <w:t></w:t>
      </w:r>
      <w:r>
        <w:rPr>
          <w:rFonts w:hint="eastAsia"/>
        </w:rPr>
        <w:t>если</w:t>
      </w:r>
      <w:r>
        <w:t></w:t>
      </w:r>
      <w:r>
        <w:rPr>
          <w:rFonts w:hint="eastAsia"/>
        </w:rPr>
        <w:t>один</w:t>
      </w:r>
      <w:r>
        <w:t></w:t>
      </w:r>
      <w:r>
        <w:rPr>
          <w:rFonts w:hint="eastAsia"/>
        </w:rPr>
        <w:t>из</w:t>
      </w:r>
      <w:r>
        <w:t></w:t>
      </w:r>
      <w:r>
        <w:rPr>
          <w:rFonts w:hint="eastAsia"/>
        </w:rPr>
        <w:t>членов</w:t>
      </w:r>
      <w:r>
        <w:t></w:t>
      </w:r>
      <w:r>
        <w:rPr>
          <w:rFonts w:hint="eastAsia"/>
        </w:rPr>
        <w:t>паронимической</w:t>
      </w:r>
      <w:r>
        <w:t></w:t>
      </w:r>
      <w:r>
        <w:rPr>
          <w:rFonts w:hint="eastAsia"/>
        </w:rPr>
        <w:t>пары</w:t>
      </w:r>
      <w:r>
        <w:t></w:t>
      </w:r>
      <w:r>
        <w:rPr>
          <w:rFonts w:hint="eastAsia"/>
        </w:rPr>
        <w:t>является</w:t>
      </w:r>
      <w:r>
        <w:t></w:t>
      </w:r>
      <w:r>
        <w:rPr>
          <w:rFonts w:hint="eastAsia"/>
        </w:rPr>
        <w:t>з</w:t>
      </w:r>
      <w:r>
        <w:t></w:t>
      </w:r>
      <w:r>
        <w:rPr>
          <w:rFonts w:hint="eastAsia"/>
        </w:rPr>
        <w:t>п</w:t>
      </w:r>
      <w:r>
        <w:t></w:t>
      </w:r>
      <w:r>
        <w:t></w:t>
      </w:r>
      <w:r>
        <w:rPr>
          <w:rFonts w:hint="eastAsia"/>
        </w:rPr>
        <w:t>а</w:t>
      </w:r>
      <w:r>
        <w:t></w:t>
      </w:r>
      <w:r>
        <w:rPr>
          <w:rFonts w:hint="eastAsia"/>
        </w:rPr>
        <w:t>второй</w:t>
      </w:r>
      <w:r>
        <w:t></w:t>
      </w:r>
      <w:r>
        <w:rPr>
          <w:rFonts w:hint="eastAsia"/>
        </w:rPr>
        <w:t>заменяет</w:t>
      </w:r>
      <w:r>
        <w:t></w:t>
      </w:r>
      <w:r>
        <w:rPr>
          <w:rFonts w:hint="eastAsia"/>
        </w:rPr>
        <w:t>его</w:t>
      </w:r>
      <w:r>
        <w:t></w:t>
      </w:r>
      <w:r>
        <w:rPr>
          <w:rFonts w:hint="eastAsia"/>
        </w:rPr>
        <w:t>в</w:t>
      </w:r>
      <w:r>
        <w:t></w:t>
      </w:r>
      <w:r>
        <w:rPr>
          <w:rFonts w:hint="eastAsia"/>
        </w:rPr>
        <w:t>тексте</w:t>
      </w:r>
      <w:r>
        <w:t></w:t>
      </w:r>
      <w:r>
        <w:t></w:t>
      </w:r>
      <w:r>
        <w:t></w:t>
      </w:r>
      <w:r>
        <w:rPr>
          <w:rFonts w:hint="eastAsia"/>
        </w:rPr>
        <w:t>региональные</w:t>
      </w:r>
      <w:r>
        <w:t></w:t>
      </w:r>
      <w:r>
        <w:rPr>
          <w:rFonts w:hint="eastAsia"/>
        </w:rPr>
        <w:t>з</w:t>
      </w:r>
      <w:r>
        <w:t></w:t>
      </w:r>
      <w:r>
        <w:rPr>
          <w:rFonts w:hint="eastAsia"/>
        </w:rPr>
        <w:t>п</w:t>
      </w:r>
      <w:r>
        <w:t></w:t>
      </w:r>
      <w:r>
        <w:rPr>
          <w:rFonts w:hint="eastAsia"/>
        </w:rPr>
        <w:t>слова</w:t>
      </w:r>
      <w:r>
        <w:t></w:t>
      </w:r>
      <w:r>
        <w:t></w:t>
      </w:r>
      <w:r>
        <w:rPr>
          <w:rFonts w:hint="eastAsia"/>
        </w:rPr>
        <w:t>некоторые</w:t>
      </w:r>
      <w:r>
        <w:t></w:t>
      </w:r>
      <w:r>
        <w:rPr>
          <w:rFonts w:hint="eastAsia"/>
        </w:rPr>
        <w:t>з</w:t>
      </w:r>
      <w:r>
        <w:t></w:t>
      </w:r>
      <w:r>
        <w:rPr>
          <w:rFonts w:hint="eastAsia"/>
        </w:rPr>
        <w:t>п</w:t>
      </w:r>
      <w:r>
        <w:t></w:t>
      </w:r>
      <w:r>
        <w:rPr>
          <w:rFonts w:hint="eastAsia"/>
        </w:rPr>
        <w:t>дериваты</w:t>
      </w:r>
      <w:r>
        <w:t></w:t>
      </w:r>
      <w:r>
        <w:t></w:t>
      </w:r>
      <w:r>
        <w:rPr>
          <w:rFonts w:hint="eastAsia"/>
        </w:rPr>
        <w:t>в</w:t>
      </w:r>
      <w:r>
        <w:t></w:t>
      </w:r>
      <w:r>
        <w:rPr>
          <w:rFonts w:hint="eastAsia"/>
        </w:rPr>
        <w:t>особенности</w:t>
      </w:r>
      <w:r>
        <w:t></w:t>
      </w:r>
      <w:r>
        <w:rPr>
          <w:rFonts w:hint="eastAsia"/>
        </w:rPr>
        <w:t>образованные</w:t>
      </w:r>
      <w:r>
        <w:t></w:t>
      </w:r>
      <w:r>
        <w:rPr>
          <w:rFonts w:hint="eastAsia"/>
        </w:rPr>
        <w:t>при</w:t>
      </w:r>
      <w:r>
        <w:t></w:t>
      </w:r>
      <w:r>
        <w:rPr>
          <w:rFonts w:hint="eastAsia"/>
        </w:rPr>
        <w:t>помощи</w:t>
      </w:r>
      <w:r>
        <w:t></w:t>
      </w:r>
      <w:r>
        <w:rPr>
          <w:rFonts w:hint="eastAsia"/>
        </w:rPr>
        <w:t>конверсии</w:t>
      </w:r>
      <w:r>
        <w:t></w:t>
      </w:r>
      <w:r>
        <w:t></w:t>
      </w:r>
      <w:r>
        <w:rPr>
          <w:rFonts w:hint="eastAsia"/>
        </w:rPr>
        <w:t>словосложения</w:t>
      </w:r>
      <w:r>
        <w:t></w:t>
      </w:r>
      <w:r>
        <w:rPr>
          <w:rFonts w:hint="eastAsia"/>
        </w:rPr>
        <w:t>и</w:t>
      </w:r>
      <w:r>
        <w:t></w:t>
      </w:r>
      <w:r>
        <w:rPr>
          <w:rFonts w:hint="eastAsia"/>
        </w:rPr>
        <w:t>аффиксации</w:t>
      </w:r>
      <w:r>
        <w:t></w:t>
      </w:r>
      <w:r>
        <w:t></w:t>
      </w:r>
      <w:r>
        <w:t></w:t>
      </w:r>
      <w:r>
        <w:rPr>
          <w:rFonts w:hint="eastAsia"/>
        </w:rPr>
        <w:t>поливербальные</w:t>
      </w:r>
      <w:r>
        <w:t></w:t>
      </w:r>
      <w:r>
        <w:rPr>
          <w:rFonts w:hint="eastAsia"/>
        </w:rPr>
        <w:t>з</w:t>
      </w:r>
      <w:r>
        <w:t></w:t>
      </w:r>
      <w:r>
        <w:rPr>
          <w:rFonts w:hint="eastAsia"/>
        </w:rPr>
        <w:t>п</w:t>
      </w:r>
      <w:r>
        <w:t></w:t>
      </w:r>
      <w:r>
        <w:rPr>
          <w:rFonts w:hint="eastAsia"/>
        </w:rPr>
        <w:t>глаголы</w:t>
      </w:r>
      <w:r>
        <w:t></w:t>
      </w:r>
      <w:r>
        <w:rPr>
          <w:rFonts w:hint="eastAsia"/>
        </w:rPr>
        <w:t>и</w:t>
      </w:r>
      <w:r>
        <w:t></w:t>
      </w:r>
      <w:r>
        <w:rPr>
          <w:rFonts w:hint="eastAsia"/>
        </w:rPr>
        <w:t>з</w:t>
      </w:r>
      <w:r>
        <w:t></w:t>
      </w:r>
      <w:r>
        <w:rPr>
          <w:rFonts w:hint="eastAsia"/>
        </w:rPr>
        <w:t>п</w:t>
      </w:r>
      <w:r>
        <w:t></w:t>
      </w:r>
      <w:r>
        <w:rPr>
          <w:rFonts w:hint="eastAsia"/>
        </w:rPr>
        <w:t>глаголы</w:t>
      </w:r>
      <w:r>
        <w:t></w:t>
      </w:r>
      <w:r>
        <w:rPr>
          <w:rFonts w:hint="eastAsia"/>
        </w:rPr>
        <w:t>адвербиального</w:t>
      </w:r>
      <w:r>
        <w:t></w:t>
      </w:r>
      <w:r>
        <w:rPr>
          <w:rFonts w:hint="eastAsia"/>
        </w:rPr>
        <w:t>значения</w:t>
      </w:r>
      <w:r>
        <w:t></w:t>
      </w:r>
    </w:p>
    <w:p w:rsidR="00CF2652" w:rsidRDefault="00CF2652" w:rsidP="00CF2652">
      <w:r>
        <w:rPr>
          <w:rFonts w:hint="eastAsia"/>
        </w:rPr>
        <w:t>Таким</w:t>
      </w:r>
      <w:r>
        <w:t></w:t>
      </w:r>
      <w:r>
        <w:rPr>
          <w:rFonts w:hint="eastAsia"/>
        </w:rPr>
        <w:t>образом</w:t>
      </w:r>
      <w:r>
        <w:t></w:t>
      </w:r>
      <w:r>
        <w:t></w:t>
      </w:r>
      <w:r>
        <w:rPr>
          <w:rFonts w:hint="eastAsia"/>
        </w:rPr>
        <w:t>изучение</w:t>
      </w:r>
      <w:r>
        <w:t></w:t>
      </w:r>
      <w:r>
        <w:rPr>
          <w:rFonts w:hint="eastAsia"/>
        </w:rPr>
        <w:t>употребления</w:t>
      </w:r>
      <w:r>
        <w:t></w:t>
      </w:r>
      <w:r>
        <w:rPr>
          <w:rFonts w:hint="eastAsia"/>
        </w:rPr>
        <w:t>ономатопов</w:t>
      </w:r>
      <w:r>
        <w:t></w:t>
      </w:r>
      <w:r>
        <w:rPr>
          <w:rFonts w:hint="eastAsia"/>
        </w:rPr>
        <w:t>в</w:t>
      </w:r>
      <w:r>
        <w:t></w:t>
      </w:r>
      <w:r>
        <w:rPr>
          <w:rFonts w:hint="eastAsia"/>
        </w:rPr>
        <w:t>тексте</w:t>
      </w:r>
      <w:r>
        <w:t></w:t>
      </w:r>
      <w:r>
        <w:rPr>
          <w:rFonts w:hint="eastAsia"/>
        </w:rPr>
        <w:t>позволяет</w:t>
      </w:r>
      <w:r>
        <w:t></w:t>
      </w:r>
      <w:r>
        <w:rPr>
          <w:rFonts w:hint="eastAsia"/>
        </w:rPr>
        <w:t>взглянуть</w:t>
      </w:r>
      <w:r>
        <w:t></w:t>
      </w:r>
      <w:r>
        <w:rPr>
          <w:rFonts w:hint="eastAsia"/>
        </w:rPr>
        <w:t>на</w:t>
      </w:r>
      <w:r>
        <w:t></w:t>
      </w:r>
      <w:r>
        <w:rPr>
          <w:rFonts w:hint="eastAsia"/>
        </w:rPr>
        <w:t>проблему</w:t>
      </w:r>
      <w:r>
        <w:t></w:t>
      </w:r>
      <w:r>
        <w:rPr>
          <w:rFonts w:hint="eastAsia"/>
        </w:rPr>
        <w:t>их</w:t>
      </w:r>
      <w:r>
        <w:t></w:t>
      </w:r>
      <w:r>
        <w:rPr>
          <w:rFonts w:hint="eastAsia"/>
        </w:rPr>
        <w:t>значения</w:t>
      </w:r>
      <w:r>
        <w:t></w:t>
      </w:r>
      <w:r>
        <w:rPr>
          <w:rFonts w:hint="eastAsia"/>
        </w:rPr>
        <w:t>под</w:t>
      </w:r>
      <w:r>
        <w:t></w:t>
      </w:r>
      <w:r>
        <w:rPr>
          <w:rFonts w:hint="eastAsia"/>
        </w:rPr>
        <w:t>другим</w:t>
      </w:r>
      <w:r>
        <w:t></w:t>
      </w:r>
      <w:r>
        <w:rPr>
          <w:rFonts w:hint="eastAsia"/>
        </w:rPr>
        <w:t>углом</w:t>
      </w:r>
      <w:r>
        <w:t></w:t>
      </w:r>
      <w:r>
        <w:t></w:t>
      </w:r>
      <w:r>
        <w:rPr>
          <w:rFonts w:hint="eastAsia"/>
        </w:rPr>
        <w:t>т</w:t>
      </w:r>
      <w:r>
        <w:t></w:t>
      </w:r>
      <w:r>
        <w:rPr>
          <w:rFonts w:hint="eastAsia"/>
        </w:rPr>
        <w:t>к</w:t>
      </w:r>
      <w:r>
        <w:t></w:t>
      </w:r>
      <w:r>
        <w:t></w:t>
      </w:r>
      <w:r>
        <w:rPr>
          <w:rFonts w:hint="eastAsia"/>
        </w:rPr>
        <w:t>значение</w:t>
      </w:r>
      <w:r>
        <w:t></w:t>
      </w:r>
      <w:r>
        <w:rPr>
          <w:rFonts w:hint="eastAsia"/>
        </w:rPr>
        <w:t>слова</w:t>
      </w:r>
      <w:r>
        <w:t></w:t>
      </w:r>
      <w:r>
        <w:rPr>
          <w:rFonts w:hint="eastAsia"/>
        </w:rPr>
        <w:t>обогащается</w:t>
      </w:r>
      <w:r>
        <w:t></w:t>
      </w:r>
      <w:r>
        <w:rPr>
          <w:rFonts w:hint="eastAsia"/>
        </w:rPr>
        <w:t>значением</w:t>
      </w:r>
      <w:r>
        <w:t></w:t>
      </w:r>
      <w:r>
        <w:rPr>
          <w:rFonts w:hint="eastAsia"/>
        </w:rPr>
        <w:t>высказывания</w:t>
      </w:r>
      <w:r>
        <w:t></w:t>
      </w:r>
      <w:r>
        <w:rPr>
          <w:rFonts w:hint="eastAsia"/>
        </w:rPr>
        <w:t>или</w:t>
      </w:r>
      <w:r>
        <w:t></w:t>
      </w:r>
      <w:r>
        <w:rPr>
          <w:rFonts w:hint="eastAsia"/>
        </w:rPr>
        <w:t>его</w:t>
      </w:r>
      <w:r>
        <w:t></w:t>
      </w:r>
      <w:r>
        <w:rPr>
          <w:rFonts w:hint="eastAsia"/>
        </w:rPr>
        <w:t>части</w:t>
      </w:r>
      <w:r>
        <w:t></w:t>
      </w:r>
      <w:r>
        <w:t></w:t>
      </w:r>
      <w:r>
        <w:rPr>
          <w:rFonts w:hint="eastAsia"/>
        </w:rPr>
        <w:t>появляется</w:t>
      </w:r>
      <w:r>
        <w:t></w:t>
      </w:r>
      <w:r>
        <w:rPr>
          <w:rFonts w:hint="eastAsia"/>
        </w:rPr>
        <w:t>возмож</w:t>
      </w:r>
      <w:r>
        <w:t></w:t>
      </w:r>
      <w:r>
        <w:rPr>
          <w:rFonts w:hint="eastAsia"/>
        </w:rPr>
        <w:t>ность</w:t>
      </w:r>
      <w:r>
        <w:t></w:t>
      </w:r>
      <w:r>
        <w:rPr>
          <w:rFonts w:hint="eastAsia"/>
        </w:rPr>
        <w:t>анализа</w:t>
      </w:r>
      <w:r>
        <w:t></w:t>
      </w:r>
      <w:r>
        <w:rPr>
          <w:rFonts w:hint="eastAsia"/>
        </w:rPr>
        <w:t>з</w:t>
      </w:r>
      <w:r>
        <w:t></w:t>
      </w:r>
      <w:r>
        <w:rPr>
          <w:rFonts w:hint="eastAsia"/>
        </w:rPr>
        <w:t>п</w:t>
      </w:r>
      <w:r>
        <w:t></w:t>
      </w:r>
      <w:r>
        <w:rPr>
          <w:rFonts w:hint="eastAsia"/>
        </w:rPr>
        <w:t>единиц</w:t>
      </w:r>
      <w:r>
        <w:t></w:t>
      </w:r>
      <w:r>
        <w:t></w:t>
      </w:r>
      <w:r>
        <w:rPr>
          <w:rFonts w:hint="eastAsia"/>
        </w:rPr>
        <w:t>не</w:t>
      </w:r>
      <w:r>
        <w:t></w:t>
      </w:r>
      <w:r>
        <w:rPr>
          <w:rFonts w:hint="eastAsia"/>
        </w:rPr>
        <w:t>отраженных</w:t>
      </w:r>
      <w:r>
        <w:t></w:t>
      </w:r>
      <w:r>
        <w:rPr>
          <w:rFonts w:hint="eastAsia"/>
        </w:rPr>
        <w:t>в</w:t>
      </w:r>
      <w:r>
        <w:t></w:t>
      </w:r>
      <w:r>
        <w:rPr>
          <w:rFonts w:hint="eastAsia"/>
        </w:rPr>
        <w:t>словарях</w:t>
      </w:r>
      <w:r>
        <w:t></w:t>
      </w:r>
      <w:r>
        <w:t></w:t>
      </w:r>
      <w:r>
        <w:rPr>
          <w:rFonts w:hint="eastAsia"/>
        </w:rPr>
        <w:t>решается</w:t>
      </w:r>
      <w:r>
        <w:t></w:t>
      </w:r>
      <w:r>
        <w:rPr>
          <w:rFonts w:hint="eastAsia"/>
        </w:rPr>
        <w:t>проблема</w:t>
      </w:r>
    </w:p>
    <w:p w:rsidR="00CF2652" w:rsidRDefault="00CF2652" w:rsidP="00CF2652">
      <w:r>
        <w:t></w:t>
      </w:r>
    </w:p>
    <w:p w:rsidR="00CF2652" w:rsidRDefault="00CF2652" w:rsidP="00CF2652">
      <w:r>
        <w:t></w:t>
      </w:r>
      <w:r>
        <w:t></w:t>
      </w:r>
      <w:r>
        <w:t></w:t>
      </w:r>
    </w:p>
    <w:p w:rsidR="00CF2652" w:rsidRDefault="00CF2652" w:rsidP="00CF2652">
      <w:r>
        <w:rPr>
          <w:rFonts w:hint="eastAsia"/>
        </w:rPr>
        <w:t>полисемии</w:t>
      </w:r>
      <w:r>
        <w:t></w:t>
      </w:r>
      <w:r>
        <w:t></w:t>
      </w:r>
      <w:r>
        <w:rPr>
          <w:rFonts w:hint="eastAsia"/>
        </w:rPr>
        <w:t>т</w:t>
      </w:r>
      <w:r>
        <w:t></w:t>
      </w:r>
      <w:r>
        <w:rPr>
          <w:rFonts w:hint="eastAsia"/>
        </w:rPr>
        <w:t>к</w:t>
      </w:r>
      <w:r>
        <w:t></w:t>
      </w:r>
      <w:r>
        <w:t></w:t>
      </w:r>
      <w:r>
        <w:rPr>
          <w:rFonts w:hint="eastAsia"/>
        </w:rPr>
        <w:t>на</w:t>
      </w:r>
      <w:r>
        <w:t></w:t>
      </w:r>
      <w:r>
        <w:rPr>
          <w:rFonts w:hint="eastAsia"/>
        </w:rPr>
        <w:t>первый</w:t>
      </w:r>
      <w:r>
        <w:t></w:t>
      </w:r>
      <w:r>
        <w:rPr>
          <w:rFonts w:hint="eastAsia"/>
        </w:rPr>
        <w:t>план</w:t>
      </w:r>
      <w:r>
        <w:t></w:t>
      </w:r>
      <w:r>
        <w:rPr>
          <w:rFonts w:hint="eastAsia"/>
        </w:rPr>
        <w:t>выдвигается</w:t>
      </w:r>
      <w:r>
        <w:t></w:t>
      </w:r>
      <w:r>
        <w:rPr>
          <w:rFonts w:hint="eastAsia"/>
        </w:rPr>
        <w:t>один</w:t>
      </w:r>
      <w:r>
        <w:t></w:t>
      </w:r>
      <w:r>
        <w:rPr>
          <w:rFonts w:hint="eastAsia"/>
        </w:rPr>
        <w:t>из</w:t>
      </w:r>
      <w:r>
        <w:t></w:t>
      </w:r>
      <w:r>
        <w:rPr>
          <w:rFonts w:hint="eastAsia"/>
        </w:rPr>
        <w:t>ЛСВ</w:t>
      </w:r>
      <w:r>
        <w:t></w:t>
      </w:r>
      <w:r>
        <w:rPr>
          <w:rFonts w:hint="eastAsia"/>
        </w:rPr>
        <w:t>ономатопа</w:t>
      </w:r>
      <w:r>
        <w:t></w:t>
      </w:r>
    </w:p>
    <w:p w:rsidR="00CF2652" w:rsidRDefault="00CF2652" w:rsidP="00CF2652">
      <w:r>
        <w:rPr>
          <w:rFonts w:hint="eastAsia"/>
        </w:rPr>
        <w:t>Проанализировав</w:t>
      </w:r>
      <w:r>
        <w:t></w:t>
      </w:r>
      <w:r>
        <w:rPr>
          <w:rFonts w:hint="eastAsia"/>
        </w:rPr>
        <w:t>функционирование</w:t>
      </w:r>
      <w:r>
        <w:t></w:t>
      </w:r>
      <w:r>
        <w:rPr>
          <w:rFonts w:hint="eastAsia"/>
        </w:rPr>
        <w:t>з</w:t>
      </w:r>
      <w:r>
        <w:t></w:t>
      </w:r>
      <w:r>
        <w:rPr>
          <w:rFonts w:hint="eastAsia"/>
        </w:rPr>
        <w:t>п</w:t>
      </w:r>
      <w:r>
        <w:t></w:t>
      </w:r>
      <w:r>
        <w:rPr>
          <w:rFonts w:hint="eastAsia"/>
        </w:rPr>
        <w:t>слов</w:t>
      </w:r>
      <w:r>
        <w:t></w:t>
      </w:r>
      <w:r>
        <w:rPr>
          <w:rFonts w:hint="eastAsia"/>
        </w:rPr>
        <w:t>в</w:t>
      </w:r>
      <w:r>
        <w:t></w:t>
      </w:r>
      <w:r>
        <w:rPr>
          <w:rFonts w:hint="eastAsia"/>
        </w:rPr>
        <w:t>тексте</w:t>
      </w:r>
      <w:r>
        <w:t></w:t>
      </w:r>
      <w:r>
        <w:t></w:t>
      </w:r>
      <w:r>
        <w:rPr>
          <w:rFonts w:hint="eastAsia"/>
        </w:rPr>
        <w:t>мы</w:t>
      </w:r>
      <w:r>
        <w:t></w:t>
      </w:r>
      <w:r>
        <w:rPr>
          <w:rFonts w:hint="eastAsia"/>
        </w:rPr>
        <w:t>выделили</w:t>
      </w:r>
      <w:r>
        <w:t></w:t>
      </w:r>
      <w:r>
        <w:rPr>
          <w:rFonts w:hint="eastAsia"/>
        </w:rPr>
        <w:t>ряд</w:t>
      </w:r>
      <w:r>
        <w:t></w:t>
      </w:r>
      <w:r>
        <w:rPr>
          <w:rFonts w:hint="eastAsia"/>
        </w:rPr>
        <w:t>функций</w:t>
      </w:r>
      <w:r>
        <w:t></w:t>
      </w:r>
      <w:r>
        <w:rPr>
          <w:rFonts w:hint="eastAsia"/>
        </w:rPr>
        <w:t>ономатопов</w:t>
      </w:r>
      <w:r>
        <w:t></w:t>
      </w:r>
      <w:r>
        <w:rPr>
          <w:rFonts w:hint="eastAsia"/>
        </w:rPr>
        <w:t>в</w:t>
      </w:r>
      <w:r>
        <w:t></w:t>
      </w:r>
      <w:r>
        <w:rPr>
          <w:rFonts w:hint="eastAsia"/>
        </w:rPr>
        <w:t>соответствии</w:t>
      </w:r>
      <w:r>
        <w:t></w:t>
      </w:r>
      <w:r>
        <w:rPr>
          <w:rFonts w:hint="eastAsia"/>
        </w:rPr>
        <w:t>с</w:t>
      </w:r>
      <w:r>
        <w:t></w:t>
      </w:r>
      <w:r>
        <w:rPr>
          <w:rFonts w:hint="eastAsia"/>
        </w:rPr>
        <w:t>их</w:t>
      </w:r>
      <w:r>
        <w:t></w:t>
      </w:r>
      <w:r>
        <w:rPr>
          <w:rFonts w:hint="eastAsia"/>
        </w:rPr>
        <w:t>предназначением</w:t>
      </w:r>
      <w:r>
        <w:t></w:t>
      </w:r>
    </w:p>
    <w:p w:rsidR="00CF2652" w:rsidRDefault="00CF2652" w:rsidP="00CF2652">
      <w:r>
        <w:rPr>
          <w:rFonts w:hint="eastAsia"/>
        </w:rPr>
        <w:t>•</w:t>
      </w:r>
      <w:r>
        <w:tab/>
      </w:r>
      <w:r>
        <w:t></w:t>
      </w:r>
      <w:r>
        <w:rPr>
          <w:rFonts w:hint="eastAsia"/>
        </w:rPr>
        <w:t>звукоизобразительная</w:t>
      </w:r>
      <w:r>
        <w:tab/>
      </w:r>
      <w:r>
        <w:rPr>
          <w:rFonts w:hint="eastAsia"/>
        </w:rPr>
        <w:t>•фатическая</w:t>
      </w:r>
    </w:p>
    <w:p w:rsidR="00CF2652" w:rsidRDefault="00CF2652" w:rsidP="00CF2652">
      <w:r>
        <w:rPr>
          <w:rFonts w:hint="eastAsia"/>
        </w:rPr>
        <w:t>•</w:t>
      </w:r>
      <w:r>
        <w:tab/>
      </w:r>
      <w:r>
        <w:t></w:t>
      </w:r>
      <w:r>
        <w:rPr>
          <w:rFonts w:hint="eastAsia"/>
        </w:rPr>
        <w:t>дескриптивная</w:t>
      </w:r>
      <w:r>
        <w:tab/>
      </w:r>
      <w:r>
        <w:rPr>
          <w:rFonts w:hint="eastAsia"/>
        </w:rPr>
        <w:t>•экономии</w:t>
      </w:r>
      <w:r>
        <w:t></w:t>
      </w:r>
      <w:r>
        <w:rPr>
          <w:rFonts w:hint="eastAsia"/>
        </w:rPr>
        <w:t>языковых</w:t>
      </w:r>
      <w:r>
        <w:t></w:t>
      </w:r>
      <w:r>
        <w:rPr>
          <w:rFonts w:hint="eastAsia"/>
        </w:rPr>
        <w:t>средств</w:t>
      </w:r>
    </w:p>
    <w:p w:rsidR="00CF2652" w:rsidRDefault="00CF2652" w:rsidP="00CF2652">
      <w:r>
        <w:rPr>
          <w:rFonts w:hint="eastAsia"/>
        </w:rPr>
        <w:t>•</w:t>
      </w:r>
      <w:r>
        <w:tab/>
      </w:r>
      <w:r>
        <w:t></w:t>
      </w:r>
      <w:r>
        <w:rPr>
          <w:rFonts w:hint="eastAsia"/>
        </w:rPr>
        <w:t>идентифицирующая</w:t>
      </w:r>
      <w:r>
        <w:tab/>
      </w:r>
      <w:r>
        <w:t></w:t>
      </w:r>
      <w:r>
        <w:rPr>
          <w:rFonts w:hint="eastAsia"/>
        </w:rPr>
        <w:t>эстетическая</w:t>
      </w:r>
    </w:p>
    <w:p w:rsidR="00CF2652" w:rsidRDefault="00CF2652" w:rsidP="00CF2652">
      <w:r>
        <w:rPr>
          <w:rFonts w:hint="eastAsia"/>
        </w:rPr>
        <w:t>•</w:t>
      </w:r>
      <w:r>
        <w:tab/>
      </w:r>
      <w:r>
        <w:t></w:t>
      </w:r>
      <w:r>
        <w:rPr>
          <w:rFonts w:hint="eastAsia"/>
        </w:rPr>
        <w:t>характеризующая</w:t>
      </w:r>
      <w:r>
        <w:tab/>
      </w:r>
      <w:r>
        <w:t></w:t>
      </w:r>
      <w:r>
        <w:rPr>
          <w:rFonts w:hint="eastAsia"/>
        </w:rPr>
        <w:t>объяснительная</w:t>
      </w:r>
    </w:p>
    <w:p w:rsidR="00CF2652" w:rsidRDefault="00CF2652" w:rsidP="00CF2652">
      <w:r>
        <w:rPr>
          <w:rFonts w:hint="eastAsia"/>
        </w:rPr>
        <w:t>•</w:t>
      </w:r>
      <w:r>
        <w:tab/>
      </w:r>
      <w:r>
        <w:t></w:t>
      </w:r>
      <w:r>
        <w:rPr>
          <w:rFonts w:hint="eastAsia"/>
        </w:rPr>
        <w:t>интенсификации</w:t>
      </w:r>
      <w:r>
        <w:t></w:t>
      </w:r>
      <w:r>
        <w:rPr>
          <w:rFonts w:hint="eastAsia"/>
        </w:rPr>
        <w:t>эмоционального</w:t>
      </w:r>
      <w:r>
        <w:t></w:t>
      </w:r>
      <w:r>
        <w:rPr>
          <w:rFonts w:hint="eastAsia"/>
        </w:rPr>
        <w:t>воздействия</w:t>
      </w:r>
    </w:p>
    <w:p w:rsidR="00CF2652" w:rsidRDefault="00CF2652" w:rsidP="00CF2652">
      <w:r>
        <w:rPr>
          <w:rFonts w:hint="eastAsia"/>
        </w:rPr>
        <w:lastRenderedPageBreak/>
        <w:t>•</w:t>
      </w:r>
      <w:r>
        <w:tab/>
      </w:r>
      <w:r>
        <w:t></w:t>
      </w:r>
      <w:r>
        <w:rPr>
          <w:rFonts w:hint="eastAsia"/>
        </w:rPr>
        <w:t>аттрактивная</w:t>
      </w:r>
      <w:r>
        <w:tab/>
      </w:r>
      <w:r>
        <w:t></w:t>
      </w:r>
      <w:r>
        <w:rPr>
          <w:rFonts w:hint="eastAsia"/>
        </w:rPr>
        <w:t>волюнтативная</w:t>
      </w:r>
    </w:p>
    <w:p w:rsidR="00CF2652" w:rsidRDefault="00CF2652" w:rsidP="00CF2652">
      <w:r>
        <w:rPr>
          <w:rFonts w:hint="eastAsia"/>
        </w:rPr>
        <w:t>•</w:t>
      </w:r>
      <w:r>
        <w:tab/>
      </w:r>
      <w:r>
        <w:t></w:t>
      </w:r>
      <w:r>
        <w:rPr>
          <w:rFonts w:hint="eastAsia"/>
        </w:rPr>
        <w:t>симплифицирующая</w:t>
      </w:r>
      <w:r>
        <w:tab/>
      </w:r>
      <w:r>
        <w:t></w:t>
      </w:r>
      <w:r>
        <w:rPr>
          <w:rFonts w:hint="eastAsia"/>
        </w:rPr>
        <w:t>экспрессивная</w:t>
      </w:r>
    </w:p>
    <w:p w:rsidR="00CF2652" w:rsidRDefault="00CF2652" w:rsidP="00CF2652">
      <w:r>
        <w:rPr>
          <w:rFonts w:hint="eastAsia"/>
        </w:rPr>
        <w:t>Для</w:t>
      </w:r>
      <w:r>
        <w:t></w:t>
      </w:r>
      <w:r>
        <w:rPr>
          <w:rFonts w:hint="eastAsia"/>
        </w:rPr>
        <w:t>каждой</w:t>
      </w:r>
      <w:r>
        <w:t></w:t>
      </w:r>
      <w:r>
        <w:rPr>
          <w:rFonts w:hint="eastAsia"/>
        </w:rPr>
        <w:t>функции</w:t>
      </w:r>
      <w:r>
        <w:t></w:t>
      </w:r>
      <w:r>
        <w:rPr>
          <w:rFonts w:hint="eastAsia"/>
        </w:rPr>
        <w:t>характерна</w:t>
      </w:r>
      <w:r>
        <w:t></w:t>
      </w:r>
      <w:r>
        <w:rPr>
          <w:rFonts w:hint="eastAsia"/>
        </w:rPr>
        <w:t>определенная</w:t>
      </w:r>
      <w:r>
        <w:t></w:t>
      </w:r>
      <w:r>
        <w:rPr>
          <w:rFonts w:hint="eastAsia"/>
        </w:rPr>
        <w:t>сфера</w:t>
      </w:r>
      <w:r>
        <w:t></w:t>
      </w:r>
      <w:r>
        <w:rPr>
          <w:rFonts w:hint="eastAsia"/>
        </w:rPr>
        <w:t>ее</w:t>
      </w:r>
      <w:r>
        <w:t></w:t>
      </w:r>
      <w:r>
        <w:rPr>
          <w:rFonts w:hint="eastAsia"/>
        </w:rPr>
        <w:t>реализации</w:t>
      </w:r>
      <w:r>
        <w:t></w:t>
      </w:r>
      <w:r>
        <w:t></w:t>
      </w:r>
      <w:r>
        <w:rPr>
          <w:rFonts w:hint="eastAsia"/>
        </w:rPr>
        <w:t>тип</w:t>
      </w:r>
      <w:r>
        <w:t></w:t>
      </w:r>
      <w:r>
        <w:rPr>
          <w:rFonts w:hint="eastAsia"/>
        </w:rPr>
        <w:t>или</w:t>
      </w:r>
      <w:r>
        <w:t></w:t>
      </w:r>
      <w:r>
        <w:rPr>
          <w:rFonts w:hint="eastAsia"/>
        </w:rPr>
        <w:t>жанр</w:t>
      </w:r>
      <w:r>
        <w:t></w:t>
      </w:r>
      <w:r>
        <w:rPr>
          <w:rFonts w:hint="eastAsia"/>
        </w:rPr>
        <w:t>текста</w:t>
      </w:r>
      <w:r>
        <w:t></w:t>
      </w:r>
      <w:r>
        <w:t></w:t>
      </w:r>
      <w:r>
        <w:rPr>
          <w:rFonts w:hint="eastAsia"/>
        </w:rPr>
        <w:t>сфера</w:t>
      </w:r>
      <w:r>
        <w:t></w:t>
      </w:r>
      <w:r>
        <w:rPr>
          <w:rFonts w:hint="eastAsia"/>
        </w:rPr>
        <w:t>общения</w:t>
      </w:r>
      <w:r>
        <w:t></w:t>
      </w:r>
      <w:r>
        <w:rPr>
          <w:rFonts w:hint="eastAsia"/>
        </w:rPr>
        <w:t>и</w:t>
      </w:r>
      <w:r>
        <w:t></w:t>
      </w:r>
      <w:r>
        <w:rPr>
          <w:rFonts w:hint="eastAsia"/>
        </w:rPr>
        <w:t>т</w:t>
      </w:r>
      <w:r>
        <w:t></w:t>
      </w:r>
      <w:r>
        <w:rPr>
          <w:rFonts w:hint="eastAsia"/>
        </w:rPr>
        <w:t>п</w:t>
      </w:r>
      <w:r>
        <w:t></w:t>
      </w:r>
      <w:r>
        <w:t></w:t>
      </w:r>
      <w:r>
        <w:t></w:t>
      </w:r>
      <w:r>
        <w:t></w:t>
      </w:r>
      <w:r>
        <w:rPr>
          <w:rFonts w:hint="eastAsia"/>
        </w:rPr>
        <w:t>при</w:t>
      </w:r>
      <w:r>
        <w:t></w:t>
      </w:r>
      <w:r>
        <w:rPr>
          <w:rFonts w:hint="eastAsia"/>
        </w:rPr>
        <w:t>этом</w:t>
      </w:r>
      <w:r>
        <w:t></w:t>
      </w:r>
      <w:r>
        <w:rPr>
          <w:rFonts w:hint="eastAsia"/>
        </w:rPr>
        <w:t>сферы</w:t>
      </w:r>
      <w:r>
        <w:t></w:t>
      </w:r>
      <w:r>
        <w:rPr>
          <w:rFonts w:hint="eastAsia"/>
        </w:rPr>
        <w:t>реализации</w:t>
      </w:r>
      <w:r>
        <w:t></w:t>
      </w:r>
      <w:r>
        <w:rPr>
          <w:rFonts w:hint="eastAsia"/>
        </w:rPr>
        <w:t>различных</w:t>
      </w:r>
      <w:r>
        <w:t></w:t>
      </w:r>
      <w:r>
        <w:rPr>
          <w:rFonts w:hint="eastAsia"/>
        </w:rPr>
        <w:t>функций</w:t>
      </w:r>
      <w:r>
        <w:t></w:t>
      </w:r>
      <w:r>
        <w:rPr>
          <w:rFonts w:hint="eastAsia"/>
        </w:rPr>
        <w:t>ономатопов</w:t>
      </w:r>
      <w:r>
        <w:t></w:t>
      </w:r>
      <w:r>
        <w:rPr>
          <w:rFonts w:hint="eastAsia"/>
        </w:rPr>
        <w:t>различаются</w:t>
      </w:r>
      <w:r>
        <w:t></w:t>
      </w:r>
      <w:r>
        <w:rPr>
          <w:rFonts w:hint="eastAsia"/>
        </w:rPr>
        <w:t>по</w:t>
      </w:r>
      <w:r>
        <w:t></w:t>
      </w:r>
      <w:r>
        <w:rPr>
          <w:rFonts w:hint="eastAsia"/>
        </w:rPr>
        <w:t>объему</w:t>
      </w:r>
      <w:r>
        <w:t></w:t>
      </w:r>
      <w:r>
        <w:rPr>
          <w:rFonts w:hint="eastAsia"/>
        </w:rPr>
        <w:t>и</w:t>
      </w:r>
      <w:r>
        <w:t></w:t>
      </w:r>
      <w:r>
        <w:rPr>
          <w:rFonts w:hint="eastAsia"/>
        </w:rPr>
        <w:t>значимости</w:t>
      </w:r>
      <w:r>
        <w:t></w:t>
      </w:r>
      <w:r>
        <w:t></w:t>
      </w:r>
      <w:r>
        <w:rPr>
          <w:rFonts w:hint="eastAsia"/>
        </w:rPr>
        <w:t>Наиболее</w:t>
      </w:r>
      <w:r>
        <w:t></w:t>
      </w:r>
      <w:r>
        <w:rPr>
          <w:rFonts w:hint="eastAsia"/>
        </w:rPr>
        <w:t>полно</w:t>
      </w:r>
      <w:r>
        <w:t></w:t>
      </w:r>
      <w:r>
        <w:rPr>
          <w:rFonts w:hint="eastAsia"/>
        </w:rPr>
        <w:t>все</w:t>
      </w:r>
      <w:r>
        <w:t></w:t>
      </w:r>
      <w:r>
        <w:rPr>
          <w:rFonts w:hint="eastAsia"/>
        </w:rPr>
        <w:t>разнообразие</w:t>
      </w:r>
      <w:r>
        <w:t></w:t>
      </w:r>
      <w:r>
        <w:rPr>
          <w:rFonts w:hint="eastAsia"/>
        </w:rPr>
        <w:t>функций</w:t>
      </w:r>
      <w:r>
        <w:t></w:t>
      </w:r>
      <w:r>
        <w:rPr>
          <w:rFonts w:hint="eastAsia"/>
        </w:rPr>
        <w:t>ономатопов</w:t>
      </w:r>
      <w:r>
        <w:t></w:t>
      </w:r>
      <w:r>
        <w:rPr>
          <w:rFonts w:hint="eastAsia"/>
        </w:rPr>
        <w:t>представлено</w:t>
      </w:r>
      <w:r>
        <w:t></w:t>
      </w:r>
      <w:r>
        <w:rPr>
          <w:rFonts w:hint="eastAsia"/>
        </w:rPr>
        <w:t>в</w:t>
      </w:r>
      <w:r>
        <w:t></w:t>
      </w:r>
      <w:r>
        <w:rPr>
          <w:rFonts w:hint="eastAsia"/>
        </w:rPr>
        <w:t>художественном</w:t>
      </w:r>
      <w:r>
        <w:t></w:t>
      </w:r>
      <w:r>
        <w:rPr>
          <w:rFonts w:hint="eastAsia"/>
        </w:rPr>
        <w:t>тексте</w:t>
      </w:r>
      <w:r>
        <w:t></w:t>
      </w:r>
    </w:p>
    <w:p w:rsidR="00CF2652" w:rsidRDefault="00CF2652" w:rsidP="00CF2652">
      <w:r>
        <w:rPr>
          <w:rFonts w:hint="eastAsia"/>
        </w:rPr>
        <w:t>При</w:t>
      </w:r>
      <w:r>
        <w:t></w:t>
      </w:r>
      <w:r>
        <w:rPr>
          <w:rFonts w:hint="eastAsia"/>
        </w:rPr>
        <w:t>употреблении</w:t>
      </w:r>
      <w:r>
        <w:t></w:t>
      </w:r>
      <w:r>
        <w:rPr>
          <w:rFonts w:hint="eastAsia"/>
        </w:rPr>
        <w:t>в</w:t>
      </w:r>
      <w:r>
        <w:t></w:t>
      </w:r>
      <w:r>
        <w:rPr>
          <w:rFonts w:hint="eastAsia"/>
        </w:rPr>
        <w:t>тексте</w:t>
      </w:r>
      <w:r>
        <w:t></w:t>
      </w:r>
      <w:r>
        <w:rPr>
          <w:rFonts w:hint="eastAsia"/>
        </w:rPr>
        <w:t>з</w:t>
      </w:r>
      <w:r>
        <w:t></w:t>
      </w:r>
      <w:r>
        <w:rPr>
          <w:rFonts w:hint="eastAsia"/>
        </w:rPr>
        <w:t>п</w:t>
      </w:r>
      <w:r>
        <w:t></w:t>
      </w:r>
      <w:r>
        <w:rPr>
          <w:rFonts w:hint="eastAsia"/>
        </w:rPr>
        <w:t>единицы</w:t>
      </w:r>
      <w:r>
        <w:t></w:t>
      </w:r>
      <w:r>
        <w:rPr>
          <w:rFonts w:hint="eastAsia"/>
        </w:rPr>
        <w:t>могут</w:t>
      </w:r>
      <w:r>
        <w:t></w:t>
      </w:r>
      <w:r>
        <w:rPr>
          <w:rFonts w:hint="eastAsia"/>
        </w:rPr>
        <w:t>иметь</w:t>
      </w:r>
      <w:r>
        <w:t></w:t>
      </w:r>
      <w:r>
        <w:rPr>
          <w:rFonts w:hint="eastAsia"/>
        </w:rPr>
        <w:t>различную</w:t>
      </w:r>
      <w:r>
        <w:t></w:t>
      </w:r>
      <w:r>
        <w:rPr>
          <w:rFonts w:hint="eastAsia"/>
        </w:rPr>
        <w:t>степень</w:t>
      </w:r>
      <w:r>
        <w:t></w:t>
      </w:r>
      <w:r>
        <w:rPr>
          <w:rFonts w:hint="eastAsia"/>
        </w:rPr>
        <w:t>реализации</w:t>
      </w:r>
      <w:r>
        <w:t></w:t>
      </w:r>
      <w:r>
        <w:rPr>
          <w:rFonts w:hint="eastAsia"/>
        </w:rPr>
        <w:t>их</w:t>
      </w:r>
      <w:r>
        <w:t></w:t>
      </w:r>
      <w:r>
        <w:rPr>
          <w:rFonts w:hint="eastAsia"/>
        </w:rPr>
        <w:t>з</w:t>
      </w:r>
      <w:r>
        <w:t></w:t>
      </w:r>
      <w:r>
        <w:rPr>
          <w:rFonts w:hint="eastAsia"/>
        </w:rPr>
        <w:t>п</w:t>
      </w:r>
      <w:r>
        <w:t></w:t>
      </w:r>
      <w:r>
        <w:rPr>
          <w:rFonts w:hint="eastAsia"/>
        </w:rPr>
        <w:t>значения</w:t>
      </w:r>
      <w:r>
        <w:t></w:t>
      </w:r>
      <w:r>
        <w:t></w:t>
      </w:r>
      <w:r>
        <w:rPr>
          <w:rFonts w:hint="eastAsia"/>
        </w:rPr>
        <w:t>которая</w:t>
      </w:r>
      <w:r>
        <w:t></w:t>
      </w:r>
      <w:r>
        <w:rPr>
          <w:rFonts w:hint="eastAsia"/>
        </w:rPr>
        <w:t>является</w:t>
      </w:r>
      <w:r>
        <w:t></w:t>
      </w:r>
      <w:r>
        <w:rPr>
          <w:rFonts w:hint="eastAsia"/>
        </w:rPr>
        <w:t>переменной</w:t>
      </w:r>
      <w:r>
        <w:t></w:t>
      </w:r>
      <w:r>
        <w:rPr>
          <w:rFonts w:hint="eastAsia"/>
        </w:rPr>
        <w:t>величиной</w:t>
      </w:r>
      <w:r>
        <w:t></w:t>
      </w:r>
      <w:r>
        <w:t></w:t>
      </w:r>
      <w:r>
        <w:rPr>
          <w:rFonts w:hint="eastAsia"/>
        </w:rPr>
        <w:t>зависящей</w:t>
      </w:r>
      <w:r>
        <w:t></w:t>
      </w:r>
      <w:r>
        <w:rPr>
          <w:rFonts w:hint="eastAsia"/>
        </w:rPr>
        <w:t>от</w:t>
      </w:r>
      <w:r>
        <w:t></w:t>
      </w:r>
      <w:r>
        <w:rPr>
          <w:rFonts w:hint="eastAsia"/>
        </w:rPr>
        <w:t>конкретной</w:t>
      </w:r>
      <w:r>
        <w:t></w:t>
      </w:r>
      <w:r>
        <w:rPr>
          <w:rFonts w:hint="eastAsia"/>
        </w:rPr>
        <w:t>ситуации</w:t>
      </w:r>
      <w:r>
        <w:t></w:t>
      </w:r>
      <w:r>
        <w:rPr>
          <w:rFonts w:hint="eastAsia"/>
        </w:rPr>
        <w:t>употребления</w:t>
      </w:r>
      <w:r>
        <w:t></w:t>
      </w:r>
      <w:r>
        <w:rPr>
          <w:rFonts w:hint="eastAsia"/>
        </w:rPr>
        <w:t>ономатопа</w:t>
      </w:r>
      <w:r>
        <w:t></w:t>
      </w:r>
      <w:r>
        <w:t></w:t>
      </w:r>
      <w:r>
        <w:rPr>
          <w:rFonts w:hint="eastAsia"/>
        </w:rPr>
        <w:t>СР</w:t>
      </w:r>
      <w:r>
        <w:t></w:t>
      </w:r>
      <w:r>
        <w:rPr>
          <w:rFonts w:hint="eastAsia"/>
        </w:rPr>
        <w:t>з</w:t>
      </w:r>
      <w:r>
        <w:t></w:t>
      </w:r>
      <w:r>
        <w:rPr>
          <w:rFonts w:hint="eastAsia"/>
        </w:rPr>
        <w:t>п</w:t>
      </w:r>
      <w:r>
        <w:t></w:t>
      </w:r>
      <w:r>
        <w:rPr>
          <w:rFonts w:hint="eastAsia"/>
        </w:rPr>
        <w:t>значе</w:t>
      </w:r>
      <w:r>
        <w:t></w:t>
      </w:r>
      <w:r>
        <w:rPr>
          <w:rFonts w:hint="eastAsia"/>
        </w:rPr>
        <w:t>ния</w:t>
      </w:r>
      <w:r>
        <w:t></w:t>
      </w:r>
      <w:r>
        <w:rPr>
          <w:rFonts w:hint="eastAsia"/>
        </w:rPr>
        <w:t>ономатопов</w:t>
      </w:r>
      <w:r>
        <w:t></w:t>
      </w:r>
      <w:r>
        <w:rPr>
          <w:rFonts w:hint="eastAsia"/>
        </w:rPr>
        <w:t>можно</w:t>
      </w:r>
      <w:r>
        <w:t></w:t>
      </w:r>
      <w:r>
        <w:rPr>
          <w:rFonts w:hint="eastAsia"/>
        </w:rPr>
        <w:t>определить</w:t>
      </w:r>
      <w:r>
        <w:t></w:t>
      </w:r>
      <w:r>
        <w:rPr>
          <w:rFonts w:hint="eastAsia"/>
        </w:rPr>
        <w:t>с</w:t>
      </w:r>
      <w:r>
        <w:t></w:t>
      </w:r>
      <w:r>
        <w:rPr>
          <w:rFonts w:hint="eastAsia"/>
        </w:rPr>
        <w:t>помощью</w:t>
      </w:r>
      <w:r>
        <w:t></w:t>
      </w:r>
      <w:r>
        <w:rPr>
          <w:rFonts w:hint="eastAsia"/>
        </w:rPr>
        <w:t>градуальной</w:t>
      </w:r>
      <w:r>
        <w:t></w:t>
      </w:r>
      <w:r>
        <w:rPr>
          <w:rFonts w:hint="eastAsia"/>
        </w:rPr>
        <w:t>оппозиции</w:t>
      </w:r>
      <w:r>
        <w:t></w:t>
      </w:r>
      <w:r>
        <w:rPr>
          <w:rFonts w:hint="eastAsia"/>
        </w:rPr>
        <w:t>“шах</w:t>
      </w:r>
      <w:r>
        <w:t></w:t>
      </w:r>
      <w:r>
        <w:t></w:t>
      </w:r>
      <w:r>
        <w:t></w:t>
      </w:r>
      <w:r>
        <w:t></w:t>
      </w:r>
      <w:r>
        <w:rPr>
          <w:rFonts w:hint="eastAsia"/>
        </w:rPr>
        <w:t>”</w:t>
      </w:r>
      <w:r>
        <w:t></w:t>
      </w:r>
      <w:r>
        <w:t></w:t>
      </w:r>
      <w:r>
        <w:rPr>
          <w:rFonts w:hint="eastAsia"/>
        </w:rPr>
        <w:t>Максимальная</w:t>
      </w:r>
      <w:r>
        <w:t></w:t>
      </w:r>
      <w:r>
        <w:rPr>
          <w:rFonts w:hint="eastAsia"/>
        </w:rPr>
        <w:t>СР</w:t>
      </w:r>
      <w:r>
        <w:t></w:t>
      </w:r>
      <w:r>
        <w:rPr>
          <w:rFonts w:hint="eastAsia"/>
        </w:rPr>
        <w:t>означает</w:t>
      </w:r>
      <w:r>
        <w:t></w:t>
      </w:r>
      <w:r>
        <w:t></w:t>
      </w:r>
      <w:r>
        <w:rPr>
          <w:rFonts w:hint="eastAsia"/>
        </w:rPr>
        <w:t>что</w:t>
      </w:r>
      <w:r>
        <w:t></w:t>
      </w:r>
      <w:r>
        <w:rPr>
          <w:rFonts w:hint="eastAsia"/>
        </w:rPr>
        <w:t>з</w:t>
      </w:r>
      <w:r>
        <w:t></w:t>
      </w:r>
      <w:r>
        <w:rPr>
          <w:rFonts w:hint="eastAsia"/>
        </w:rPr>
        <w:t>п</w:t>
      </w:r>
      <w:r>
        <w:t></w:t>
      </w:r>
      <w:r>
        <w:rPr>
          <w:rFonts w:hint="eastAsia"/>
        </w:rPr>
        <w:t>значение</w:t>
      </w:r>
      <w:r>
        <w:t></w:t>
      </w:r>
      <w:r>
        <w:rPr>
          <w:rFonts w:hint="eastAsia"/>
        </w:rPr>
        <w:t>ономатопа</w:t>
      </w:r>
      <w:r>
        <w:t></w:t>
      </w:r>
      <w:r>
        <w:rPr>
          <w:rFonts w:hint="eastAsia"/>
        </w:rPr>
        <w:t>реализовано</w:t>
      </w:r>
      <w:r>
        <w:t></w:t>
      </w:r>
      <w:r>
        <w:rPr>
          <w:rFonts w:hint="eastAsia"/>
        </w:rPr>
        <w:t>в</w:t>
      </w:r>
      <w:r>
        <w:t></w:t>
      </w:r>
      <w:r>
        <w:rPr>
          <w:rFonts w:hint="eastAsia"/>
        </w:rPr>
        <w:t>данном</w:t>
      </w:r>
      <w:r>
        <w:t></w:t>
      </w:r>
      <w:r>
        <w:rPr>
          <w:rFonts w:hint="eastAsia"/>
        </w:rPr>
        <w:t>тексте</w:t>
      </w:r>
      <w:r>
        <w:t></w:t>
      </w:r>
      <w:r>
        <w:rPr>
          <w:rFonts w:hint="eastAsia"/>
        </w:rPr>
        <w:t>полностью</w:t>
      </w:r>
      <w:r>
        <w:t></w:t>
      </w:r>
      <w:r>
        <w:t></w:t>
      </w:r>
      <w:r>
        <w:rPr>
          <w:rFonts w:hint="eastAsia"/>
        </w:rPr>
        <w:t>т</w:t>
      </w:r>
      <w:r>
        <w:t></w:t>
      </w:r>
      <w:r>
        <w:rPr>
          <w:rFonts w:hint="eastAsia"/>
        </w:rPr>
        <w:t>е</w:t>
      </w:r>
      <w:r>
        <w:t></w:t>
      </w:r>
      <w:r>
        <w:t></w:t>
      </w:r>
      <w:r>
        <w:rPr>
          <w:rFonts w:hint="eastAsia"/>
        </w:rPr>
        <w:t>вторичная</w:t>
      </w:r>
      <w:r>
        <w:t></w:t>
      </w:r>
      <w:r>
        <w:rPr>
          <w:rFonts w:hint="eastAsia"/>
        </w:rPr>
        <w:t>семантизация</w:t>
      </w:r>
      <w:r>
        <w:t></w:t>
      </w:r>
      <w:r>
        <w:rPr>
          <w:rFonts w:hint="eastAsia"/>
        </w:rPr>
        <w:t>ономатопа</w:t>
      </w:r>
      <w:r>
        <w:t></w:t>
      </w:r>
      <w:r>
        <w:rPr>
          <w:rFonts w:hint="eastAsia"/>
        </w:rPr>
        <w:t>представляет</w:t>
      </w:r>
      <w:r>
        <w:t></w:t>
      </w:r>
      <w:r>
        <w:rPr>
          <w:rFonts w:hint="eastAsia"/>
        </w:rPr>
        <w:t>собой</w:t>
      </w:r>
      <w:r>
        <w:t></w:t>
      </w:r>
      <w:r>
        <w:t></w:t>
      </w:r>
      <w:r>
        <w:t></w:t>
      </w:r>
      <w:r>
        <w:t></w:t>
      </w:r>
      <w:r>
        <w:t></w:t>
      </w:r>
      <w:r>
        <w:t></w:t>
      </w:r>
      <w:r>
        <w:rPr>
          <w:rFonts w:hint="eastAsia"/>
        </w:rPr>
        <w:t>звукоизображения</w:t>
      </w:r>
      <w:r>
        <w:t></w:t>
      </w:r>
      <w:r>
        <w:t></w:t>
      </w:r>
      <w:r>
        <w:rPr>
          <w:rFonts w:hint="eastAsia"/>
        </w:rPr>
        <w:t>СР</w:t>
      </w:r>
      <w:r>
        <w:t></w:t>
      </w:r>
      <w:r>
        <w:rPr>
          <w:rFonts w:hint="eastAsia"/>
        </w:rPr>
        <w:t>является</w:t>
      </w:r>
      <w:r>
        <w:t></w:t>
      </w:r>
      <w:r>
        <w:rPr>
          <w:rFonts w:hint="eastAsia"/>
        </w:rPr>
        <w:t>нулевой</w:t>
      </w:r>
      <w:r>
        <w:t></w:t>
      </w:r>
      <w:r>
        <w:t></w:t>
      </w:r>
      <w:r>
        <w:rPr>
          <w:rFonts w:hint="eastAsia"/>
        </w:rPr>
        <w:t>если</w:t>
      </w:r>
      <w:r>
        <w:t></w:t>
      </w:r>
      <w:r>
        <w:rPr>
          <w:rFonts w:hint="eastAsia"/>
        </w:rPr>
        <w:t>ономатоп</w:t>
      </w:r>
      <w:r>
        <w:t></w:t>
      </w:r>
      <w:r>
        <w:rPr>
          <w:rFonts w:hint="eastAsia"/>
        </w:rPr>
        <w:t>употреблен</w:t>
      </w:r>
      <w:r>
        <w:t></w:t>
      </w:r>
      <w:r>
        <w:rPr>
          <w:rFonts w:hint="eastAsia"/>
        </w:rPr>
        <w:t>в</w:t>
      </w:r>
      <w:r>
        <w:t></w:t>
      </w:r>
      <w:r>
        <w:rPr>
          <w:rFonts w:hint="eastAsia"/>
        </w:rPr>
        <w:t>тексте</w:t>
      </w:r>
      <w:r>
        <w:t></w:t>
      </w:r>
      <w:r>
        <w:rPr>
          <w:rFonts w:hint="eastAsia"/>
        </w:rPr>
        <w:t>в</w:t>
      </w:r>
      <w:r>
        <w:t></w:t>
      </w:r>
      <w:r>
        <w:rPr>
          <w:rFonts w:hint="eastAsia"/>
        </w:rPr>
        <w:t>переносном</w:t>
      </w:r>
      <w:r>
        <w:t></w:t>
      </w:r>
      <w:r>
        <w:t></w:t>
      </w:r>
      <w:r>
        <w:rPr>
          <w:rFonts w:hint="eastAsia"/>
        </w:rPr>
        <w:t>не</w:t>
      </w:r>
      <w:r>
        <w:t></w:t>
      </w:r>
      <w:r>
        <w:rPr>
          <w:rFonts w:hint="eastAsia"/>
        </w:rPr>
        <w:t>з</w:t>
      </w:r>
      <w:r>
        <w:t></w:t>
      </w:r>
      <w:r>
        <w:rPr>
          <w:rFonts w:hint="eastAsia"/>
        </w:rPr>
        <w:t>п</w:t>
      </w:r>
      <w:r>
        <w:t></w:t>
      </w:r>
      <w:r>
        <w:rPr>
          <w:rFonts w:hint="eastAsia"/>
        </w:rPr>
        <w:t>значении</w:t>
      </w:r>
      <w:r>
        <w:t></w:t>
      </w:r>
      <w:r>
        <w:rPr>
          <w:rFonts w:hint="eastAsia"/>
        </w:rPr>
        <w:t>и</w:t>
      </w:r>
      <w:r>
        <w:t></w:t>
      </w:r>
      <w:r>
        <w:rPr>
          <w:rFonts w:hint="eastAsia"/>
        </w:rPr>
        <w:t>идея</w:t>
      </w:r>
      <w:r>
        <w:t></w:t>
      </w:r>
      <w:r>
        <w:rPr>
          <w:rFonts w:hint="eastAsia"/>
        </w:rPr>
        <w:t>звучания</w:t>
      </w:r>
      <w:r>
        <w:t></w:t>
      </w:r>
      <w:r>
        <w:rPr>
          <w:rFonts w:hint="eastAsia"/>
        </w:rPr>
        <w:t>не</w:t>
      </w:r>
      <w:r>
        <w:t></w:t>
      </w:r>
      <w:r>
        <w:rPr>
          <w:rFonts w:hint="eastAsia"/>
        </w:rPr>
        <w:t>представлена</w:t>
      </w:r>
      <w:r>
        <w:t></w:t>
      </w:r>
      <w:r>
        <w:rPr>
          <w:rFonts w:hint="eastAsia"/>
        </w:rPr>
        <w:t>в</w:t>
      </w:r>
      <w:r>
        <w:t></w:t>
      </w:r>
      <w:r>
        <w:rPr>
          <w:rFonts w:hint="eastAsia"/>
        </w:rPr>
        <w:t>значении</w:t>
      </w:r>
      <w:r>
        <w:t></w:t>
      </w:r>
      <w:r>
        <w:rPr>
          <w:rFonts w:hint="eastAsia"/>
        </w:rPr>
        <w:t>даже</w:t>
      </w:r>
      <w:r>
        <w:t></w:t>
      </w:r>
      <w:r>
        <w:rPr>
          <w:rFonts w:hint="eastAsia"/>
        </w:rPr>
        <w:t>имплицитно</w:t>
      </w:r>
      <w:r>
        <w:t></w:t>
      </w:r>
      <w:r>
        <w:t></w:t>
      </w:r>
      <w:r>
        <w:t></w:t>
      </w:r>
      <w:r>
        <w:t></w:t>
      </w:r>
      <w:r>
        <w:t></w:t>
      </w:r>
      <w:r>
        <w:rPr>
          <w:rFonts w:hint="eastAsia"/>
        </w:rPr>
        <w:t>звукоизображения</w:t>
      </w:r>
      <w:r>
        <w:t></w:t>
      </w:r>
      <w:r>
        <w:t></w:t>
      </w:r>
    </w:p>
    <w:p w:rsidR="00CF2652" w:rsidRDefault="00CF2652" w:rsidP="00CF2652">
      <w:r>
        <w:rPr>
          <w:rFonts w:hint="eastAsia"/>
        </w:rPr>
        <w:t>В</w:t>
      </w:r>
      <w:r>
        <w:t></w:t>
      </w:r>
      <w:r>
        <w:rPr>
          <w:rFonts w:hint="eastAsia"/>
        </w:rPr>
        <w:t>диапазоне</w:t>
      </w:r>
      <w:r>
        <w:t></w:t>
      </w:r>
      <w:r>
        <w:rPr>
          <w:rFonts w:hint="eastAsia"/>
        </w:rPr>
        <w:t>между</w:t>
      </w:r>
      <w:r>
        <w:t></w:t>
      </w:r>
      <w:r>
        <w:rPr>
          <w:rFonts w:hint="eastAsia"/>
        </w:rPr>
        <w:t>двумя</w:t>
      </w:r>
      <w:r>
        <w:t></w:t>
      </w:r>
      <w:r>
        <w:rPr>
          <w:rFonts w:hint="eastAsia"/>
        </w:rPr>
        <w:t>полюсами</w:t>
      </w:r>
      <w:r>
        <w:t></w:t>
      </w:r>
      <w:r>
        <w:rPr>
          <w:rFonts w:hint="eastAsia"/>
        </w:rPr>
        <w:t>градуальной</w:t>
      </w:r>
      <w:r>
        <w:t></w:t>
      </w:r>
      <w:r>
        <w:rPr>
          <w:rFonts w:hint="eastAsia"/>
        </w:rPr>
        <w:t>оппозиции</w:t>
      </w:r>
      <w:r>
        <w:t></w:t>
      </w:r>
      <w:r>
        <w:rPr>
          <w:rFonts w:hint="eastAsia"/>
        </w:rPr>
        <w:t>существует</w:t>
      </w:r>
      <w:r>
        <w:t></w:t>
      </w:r>
      <w:r>
        <w:rPr>
          <w:rFonts w:hint="eastAsia"/>
        </w:rPr>
        <w:t>ряд</w:t>
      </w:r>
      <w:r>
        <w:t></w:t>
      </w:r>
      <w:r>
        <w:rPr>
          <w:rFonts w:hint="eastAsia"/>
        </w:rPr>
        <w:t>промежуточных</w:t>
      </w:r>
      <w:r>
        <w:t></w:t>
      </w:r>
      <w:r>
        <w:rPr>
          <w:rFonts w:hint="eastAsia"/>
        </w:rPr>
        <w:t>ступеней</w:t>
      </w:r>
      <w:r>
        <w:t></w:t>
      </w:r>
      <w:r>
        <w:t></w:t>
      </w:r>
      <w:r>
        <w:rPr>
          <w:rFonts w:hint="eastAsia"/>
        </w:rPr>
        <w:t>значительная</w:t>
      </w:r>
      <w:r>
        <w:t></w:t>
      </w:r>
      <w:r>
        <w:t></w:t>
      </w:r>
      <w:r>
        <w:rPr>
          <w:rFonts w:hint="eastAsia"/>
        </w:rPr>
        <w:t>средняя</w:t>
      </w:r>
      <w:r>
        <w:t></w:t>
      </w:r>
      <w:r>
        <w:t></w:t>
      </w:r>
      <w:r>
        <w:rPr>
          <w:rFonts w:hint="eastAsia"/>
        </w:rPr>
        <w:t>незначительная</w:t>
      </w:r>
      <w:r>
        <w:t></w:t>
      </w:r>
      <w:r>
        <w:rPr>
          <w:rFonts w:hint="eastAsia"/>
        </w:rPr>
        <w:t>и</w:t>
      </w:r>
      <w:r>
        <w:t></w:t>
      </w:r>
      <w:r>
        <w:rPr>
          <w:rFonts w:hint="eastAsia"/>
        </w:rPr>
        <w:t>минимальная</w:t>
      </w:r>
      <w:r>
        <w:t></w:t>
      </w:r>
      <w:r>
        <w:rPr>
          <w:rFonts w:hint="eastAsia"/>
        </w:rPr>
        <w:t>СР</w:t>
      </w:r>
      <w:r>
        <w:t></w:t>
      </w:r>
      <w:r>
        <w:rPr>
          <w:rFonts w:hint="eastAsia"/>
        </w:rPr>
        <w:t>з</w:t>
      </w:r>
      <w:r>
        <w:t></w:t>
      </w:r>
      <w:r>
        <w:rPr>
          <w:rFonts w:hint="eastAsia"/>
        </w:rPr>
        <w:t>п</w:t>
      </w:r>
      <w:r>
        <w:t></w:t>
      </w:r>
      <w:r>
        <w:rPr>
          <w:rFonts w:hint="eastAsia"/>
        </w:rPr>
        <w:t>значения</w:t>
      </w:r>
      <w:r>
        <w:t></w:t>
      </w:r>
      <w:r>
        <w:rPr>
          <w:rFonts w:hint="eastAsia"/>
        </w:rPr>
        <w:t>ономатопов</w:t>
      </w:r>
      <w:r>
        <w:t></w:t>
      </w:r>
      <w:r>
        <w:t></w:t>
      </w:r>
      <w:r>
        <w:rPr>
          <w:rFonts w:hint="eastAsia"/>
        </w:rPr>
        <w:t>Каждый</w:t>
      </w:r>
      <w:r>
        <w:t></w:t>
      </w:r>
      <w:r>
        <w:rPr>
          <w:rFonts w:hint="eastAsia"/>
        </w:rPr>
        <w:t>показатель</w:t>
      </w:r>
      <w:r>
        <w:t></w:t>
      </w:r>
      <w:r>
        <w:rPr>
          <w:rFonts w:hint="eastAsia"/>
        </w:rPr>
        <w:t>отличается</w:t>
      </w:r>
      <w:r>
        <w:t></w:t>
      </w:r>
      <w:r>
        <w:rPr>
          <w:rFonts w:hint="eastAsia"/>
        </w:rPr>
        <w:t>от</w:t>
      </w:r>
      <w:r>
        <w:t></w:t>
      </w:r>
      <w:r>
        <w:rPr>
          <w:rFonts w:hint="eastAsia"/>
        </w:rPr>
        <w:t>соседнего</w:t>
      </w:r>
      <w:r>
        <w:t></w:t>
      </w:r>
      <w:r>
        <w:rPr>
          <w:rFonts w:hint="eastAsia"/>
        </w:rPr>
        <w:t>на</w:t>
      </w:r>
      <w:r>
        <w:t></w:t>
      </w:r>
      <w:r>
        <w:t></w:t>
      </w:r>
      <w:r>
        <w:t></w:t>
      </w:r>
      <w:r>
        <w:t></w:t>
      </w:r>
      <w:r>
        <w:t></w:t>
      </w:r>
      <w:r>
        <w:t></w:t>
      </w:r>
      <w:r>
        <w:rPr>
          <w:rFonts w:hint="eastAsia"/>
        </w:rPr>
        <w:t>Подобная</w:t>
      </w:r>
      <w:r>
        <w:t></w:t>
      </w:r>
      <w:r>
        <w:rPr>
          <w:rFonts w:hint="eastAsia"/>
        </w:rPr>
        <w:t>степень</w:t>
      </w:r>
      <w:r>
        <w:t></w:t>
      </w:r>
      <w:r>
        <w:rPr>
          <w:rFonts w:hint="eastAsia"/>
        </w:rPr>
        <w:t>детализации</w:t>
      </w:r>
      <w:r>
        <w:t></w:t>
      </w:r>
      <w:r>
        <w:rPr>
          <w:rFonts w:hint="eastAsia"/>
        </w:rPr>
        <w:t>является</w:t>
      </w:r>
      <w:r>
        <w:t></w:t>
      </w:r>
      <w:r>
        <w:rPr>
          <w:rFonts w:hint="eastAsia"/>
        </w:rPr>
        <w:t>достаточной</w:t>
      </w:r>
      <w:r>
        <w:t></w:t>
      </w:r>
      <w:r>
        <w:rPr>
          <w:rFonts w:hint="eastAsia"/>
        </w:rPr>
        <w:t>для</w:t>
      </w:r>
      <w:r>
        <w:t></w:t>
      </w:r>
      <w:r>
        <w:rPr>
          <w:rFonts w:hint="eastAsia"/>
        </w:rPr>
        <w:t>описания</w:t>
      </w:r>
      <w:r>
        <w:t></w:t>
      </w:r>
      <w:r>
        <w:rPr>
          <w:rFonts w:hint="eastAsia"/>
        </w:rPr>
        <w:t>диапазона</w:t>
      </w:r>
      <w:r>
        <w:t></w:t>
      </w:r>
      <w:r>
        <w:rPr>
          <w:rFonts w:hint="eastAsia"/>
        </w:rPr>
        <w:t>между</w:t>
      </w:r>
      <w:r>
        <w:t></w:t>
      </w:r>
      <w:r>
        <w:rPr>
          <w:rFonts w:hint="eastAsia"/>
        </w:rPr>
        <w:t>шах</w:t>
      </w:r>
      <w:r>
        <w:t></w:t>
      </w:r>
      <w:r>
        <w:rPr>
          <w:rFonts w:hint="eastAsia"/>
        </w:rPr>
        <w:t>и</w:t>
      </w:r>
      <w:r>
        <w:t></w:t>
      </w:r>
      <w:r>
        <w:t></w:t>
      </w:r>
      <w:r>
        <w:t></w:t>
      </w:r>
    </w:p>
    <w:p w:rsidR="00CF2652" w:rsidRDefault="00CF2652" w:rsidP="00CF2652">
      <w:r>
        <w:t></w:t>
      </w:r>
    </w:p>
    <w:p w:rsidR="00CF2652" w:rsidRDefault="00CF2652" w:rsidP="00CF2652">
      <w:r>
        <w:t></w:t>
      </w:r>
      <w:r>
        <w:t></w:t>
      </w:r>
      <w:r>
        <w:t></w:t>
      </w:r>
    </w:p>
    <w:p w:rsidR="00CF2652" w:rsidRDefault="00CF2652" w:rsidP="00CF2652">
      <w:r>
        <w:rPr>
          <w:rFonts w:hint="eastAsia"/>
        </w:rPr>
        <w:t>Существует</w:t>
      </w:r>
      <w:r>
        <w:t></w:t>
      </w:r>
      <w:r>
        <w:rPr>
          <w:rFonts w:hint="eastAsia"/>
        </w:rPr>
        <w:t>определенная</w:t>
      </w:r>
      <w:r>
        <w:t></w:t>
      </w:r>
      <w:r>
        <w:rPr>
          <w:rFonts w:hint="eastAsia"/>
        </w:rPr>
        <w:t>зависимость</w:t>
      </w:r>
      <w:r>
        <w:t></w:t>
      </w:r>
      <w:r>
        <w:rPr>
          <w:rFonts w:hint="eastAsia"/>
        </w:rPr>
        <w:t>между</w:t>
      </w:r>
      <w:r>
        <w:t></w:t>
      </w:r>
      <w:r>
        <w:rPr>
          <w:rFonts w:hint="eastAsia"/>
        </w:rPr>
        <w:t>функцией</w:t>
      </w:r>
      <w:r>
        <w:t></w:t>
      </w:r>
      <w:r>
        <w:rPr>
          <w:rFonts w:hint="eastAsia"/>
        </w:rPr>
        <w:t>ономатопа</w:t>
      </w:r>
      <w:r>
        <w:t></w:t>
      </w:r>
      <w:r>
        <w:rPr>
          <w:rFonts w:hint="eastAsia"/>
        </w:rPr>
        <w:t>в</w:t>
      </w:r>
      <w:r>
        <w:t></w:t>
      </w:r>
      <w:r>
        <w:rPr>
          <w:rFonts w:hint="eastAsia"/>
        </w:rPr>
        <w:t>тексте</w:t>
      </w:r>
      <w:r>
        <w:t></w:t>
      </w:r>
      <w:r>
        <w:rPr>
          <w:rFonts w:hint="eastAsia"/>
        </w:rPr>
        <w:t>и</w:t>
      </w:r>
      <w:r>
        <w:t></w:t>
      </w:r>
      <w:r>
        <w:rPr>
          <w:rFonts w:hint="eastAsia"/>
        </w:rPr>
        <w:t>СР</w:t>
      </w:r>
      <w:r>
        <w:t></w:t>
      </w:r>
      <w:r>
        <w:rPr>
          <w:rFonts w:hint="eastAsia"/>
        </w:rPr>
        <w:t>его</w:t>
      </w:r>
      <w:r>
        <w:t></w:t>
      </w:r>
      <w:r>
        <w:rPr>
          <w:rFonts w:hint="eastAsia"/>
        </w:rPr>
        <w:t>з</w:t>
      </w:r>
      <w:r>
        <w:t></w:t>
      </w:r>
      <w:r>
        <w:rPr>
          <w:rFonts w:hint="eastAsia"/>
        </w:rPr>
        <w:t>п</w:t>
      </w:r>
      <w:r>
        <w:t></w:t>
      </w:r>
      <w:r>
        <w:rPr>
          <w:rFonts w:hint="eastAsia"/>
        </w:rPr>
        <w:t>значения</w:t>
      </w:r>
      <w:r>
        <w:t></w:t>
      </w:r>
      <w:r>
        <w:t></w:t>
      </w:r>
      <w:r>
        <w:rPr>
          <w:rFonts w:hint="eastAsia"/>
        </w:rPr>
        <w:t>функция</w:t>
      </w:r>
      <w:r>
        <w:t></w:t>
      </w:r>
      <w:r>
        <w:t></w:t>
      </w:r>
      <w:r>
        <w:rPr>
          <w:rFonts w:hint="eastAsia"/>
        </w:rPr>
        <w:t>которую</w:t>
      </w:r>
      <w:r>
        <w:t></w:t>
      </w:r>
      <w:r>
        <w:rPr>
          <w:rFonts w:hint="eastAsia"/>
        </w:rPr>
        <w:t>выполняет</w:t>
      </w:r>
      <w:r>
        <w:t></w:t>
      </w:r>
      <w:r>
        <w:rPr>
          <w:rFonts w:hint="eastAsia"/>
        </w:rPr>
        <w:t>ономатоп</w:t>
      </w:r>
      <w:r>
        <w:t></w:t>
      </w:r>
      <w:r>
        <w:t></w:t>
      </w:r>
      <w:r>
        <w:rPr>
          <w:rFonts w:hint="eastAsia"/>
        </w:rPr>
        <w:t>влияет</w:t>
      </w:r>
      <w:r>
        <w:t></w:t>
      </w:r>
      <w:r>
        <w:rPr>
          <w:rFonts w:hint="eastAsia"/>
        </w:rPr>
        <w:t>на</w:t>
      </w:r>
      <w:r>
        <w:t></w:t>
      </w:r>
      <w:r>
        <w:rPr>
          <w:rFonts w:hint="eastAsia"/>
        </w:rPr>
        <w:t>его</w:t>
      </w:r>
      <w:r>
        <w:t></w:t>
      </w:r>
      <w:r>
        <w:rPr>
          <w:rFonts w:hint="eastAsia"/>
        </w:rPr>
        <w:t>вторичную</w:t>
      </w:r>
      <w:r>
        <w:t></w:t>
      </w:r>
      <w:r>
        <w:rPr>
          <w:rFonts w:hint="eastAsia"/>
        </w:rPr>
        <w:t>семантизацию</w:t>
      </w:r>
      <w:r>
        <w:t></w:t>
      </w:r>
      <w:r>
        <w:t></w:t>
      </w:r>
      <w:r>
        <w:rPr>
          <w:rFonts w:hint="eastAsia"/>
        </w:rPr>
        <w:t>исходя</w:t>
      </w:r>
      <w:r>
        <w:t></w:t>
      </w:r>
      <w:r>
        <w:rPr>
          <w:rFonts w:hint="eastAsia"/>
        </w:rPr>
        <w:t>из</w:t>
      </w:r>
      <w:r>
        <w:t></w:t>
      </w:r>
      <w:r>
        <w:rPr>
          <w:rFonts w:hint="eastAsia"/>
        </w:rPr>
        <w:t>которой</w:t>
      </w:r>
      <w:r>
        <w:t></w:t>
      </w:r>
      <w:r>
        <w:t></w:t>
      </w:r>
      <w:r>
        <w:rPr>
          <w:rFonts w:hint="eastAsia"/>
        </w:rPr>
        <w:t>можно</w:t>
      </w:r>
      <w:r>
        <w:t></w:t>
      </w:r>
      <w:r>
        <w:rPr>
          <w:rFonts w:hint="eastAsia"/>
        </w:rPr>
        <w:t>сделать</w:t>
      </w:r>
      <w:r>
        <w:t></w:t>
      </w:r>
      <w:r>
        <w:rPr>
          <w:rFonts w:hint="eastAsia"/>
        </w:rPr>
        <w:t>вывод</w:t>
      </w:r>
      <w:r>
        <w:t></w:t>
      </w:r>
      <w:r>
        <w:rPr>
          <w:rFonts w:hint="eastAsia"/>
        </w:rPr>
        <w:t>о</w:t>
      </w:r>
      <w:r>
        <w:t></w:t>
      </w:r>
      <w:r>
        <w:rPr>
          <w:rFonts w:hint="eastAsia"/>
        </w:rPr>
        <w:t>СР</w:t>
      </w:r>
      <w:r>
        <w:t></w:t>
      </w:r>
      <w:r>
        <w:rPr>
          <w:rFonts w:hint="eastAsia"/>
        </w:rPr>
        <w:t>его</w:t>
      </w:r>
      <w:r>
        <w:t></w:t>
      </w:r>
      <w:r>
        <w:rPr>
          <w:rFonts w:hint="eastAsia"/>
        </w:rPr>
        <w:t>з</w:t>
      </w:r>
      <w:r>
        <w:t></w:t>
      </w:r>
      <w:r>
        <w:rPr>
          <w:rFonts w:hint="eastAsia"/>
        </w:rPr>
        <w:t>п</w:t>
      </w:r>
      <w:r>
        <w:t></w:t>
      </w:r>
      <w:r>
        <w:rPr>
          <w:rFonts w:hint="eastAsia"/>
        </w:rPr>
        <w:t>значения</w:t>
      </w:r>
      <w:r>
        <w:t></w:t>
      </w:r>
      <w:r>
        <w:rPr>
          <w:rFonts w:hint="eastAsia"/>
        </w:rPr>
        <w:t>в</w:t>
      </w:r>
      <w:r>
        <w:t></w:t>
      </w:r>
      <w:r>
        <w:rPr>
          <w:rFonts w:hint="eastAsia"/>
        </w:rPr>
        <w:t>конкретном</w:t>
      </w:r>
      <w:r>
        <w:t></w:t>
      </w:r>
      <w:r>
        <w:rPr>
          <w:rFonts w:hint="eastAsia"/>
        </w:rPr>
        <w:t>тексте</w:t>
      </w:r>
      <w:r>
        <w:t></w:t>
      </w:r>
      <w:r>
        <w:t></w:t>
      </w:r>
      <w:r>
        <w:rPr>
          <w:rFonts w:hint="eastAsia"/>
        </w:rPr>
        <w:t>Так</w:t>
      </w:r>
      <w:r>
        <w:t></w:t>
      </w:r>
      <w:r>
        <w:t></w:t>
      </w:r>
      <w:r>
        <w:rPr>
          <w:rFonts w:hint="eastAsia"/>
        </w:rPr>
        <w:t>максимальная</w:t>
      </w:r>
      <w:r>
        <w:t></w:t>
      </w:r>
      <w:r>
        <w:rPr>
          <w:rFonts w:hint="eastAsia"/>
        </w:rPr>
        <w:t>СР</w:t>
      </w:r>
      <w:r>
        <w:t></w:t>
      </w:r>
      <w:r>
        <w:rPr>
          <w:rFonts w:hint="eastAsia"/>
        </w:rPr>
        <w:t>характерна</w:t>
      </w:r>
      <w:r>
        <w:t></w:t>
      </w:r>
      <w:r>
        <w:rPr>
          <w:rFonts w:hint="eastAsia"/>
        </w:rPr>
        <w:t>для</w:t>
      </w:r>
      <w:r>
        <w:t></w:t>
      </w:r>
      <w:r>
        <w:rPr>
          <w:rFonts w:hint="eastAsia"/>
        </w:rPr>
        <w:t>ономатопов</w:t>
      </w:r>
      <w:r>
        <w:t></w:t>
      </w:r>
      <w:r>
        <w:t></w:t>
      </w:r>
      <w:r>
        <w:rPr>
          <w:rFonts w:hint="eastAsia"/>
        </w:rPr>
        <w:t>выполняющих</w:t>
      </w:r>
      <w:r>
        <w:t></w:t>
      </w:r>
      <w:r>
        <w:rPr>
          <w:rFonts w:hint="eastAsia"/>
        </w:rPr>
        <w:t>в</w:t>
      </w:r>
      <w:r>
        <w:t></w:t>
      </w:r>
      <w:r>
        <w:rPr>
          <w:rFonts w:hint="eastAsia"/>
        </w:rPr>
        <w:t>тексте</w:t>
      </w:r>
      <w:r>
        <w:t></w:t>
      </w:r>
      <w:r>
        <w:rPr>
          <w:rFonts w:hint="eastAsia"/>
        </w:rPr>
        <w:t>звукоизобразительную</w:t>
      </w:r>
      <w:r>
        <w:t></w:t>
      </w:r>
      <w:r>
        <w:t></w:t>
      </w:r>
      <w:r>
        <w:rPr>
          <w:rFonts w:hint="eastAsia"/>
        </w:rPr>
        <w:t>дескриптивную</w:t>
      </w:r>
      <w:r>
        <w:t></w:t>
      </w:r>
      <w:r>
        <w:rPr>
          <w:rFonts w:hint="eastAsia"/>
        </w:rPr>
        <w:t>и</w:t>
      </w:r>
      <w:r>
        <w:t></w:t>
      </w:r>
      <w:r>
        <w:rPr>
          <w:rFonts w:hint="eastAsia"/>
        </w:rPr>
        <w:t>идентифицирующую</w:t>
      </w:r>
      <w:r>
        <w:t></w:t>
      </w:r>
      <w:r>
        <w:rPr>
          <w:rFonts w:hint="eastAsia"/>
        </w:rPr>
        <w:t>функцию</w:t>
      </w:r>
      <w:r>
        <w:t></w:t>
      </w:r>
      <w:r>
        <w:t></w:t>
      </w:r>
      <w:r>
        <w:rPr>
          <w:rFonts w:hint="eastAsia"/>
        </w:rPr>
        <w:t>При</w:t>
      </w:r>
      <w:r>
        <w:t></w:t>
      </w:r>
      <w:r>
        <w:rPr>
          <w:rFonts w:hint="eastAsia"/>
        </w:rPr>
        <w:t>этом</w:t>
      </w:r>
      <w:r>
        <w:t></w:t>
      </w:r>
      <w:r>
        <w:rPr>
          <w:rFonts w:hint="eastAsia"/>
        </w:rPr>
        <w:t>вторичная</w:t>
      </w:r>
      <w:r>
        <w:t></w:t>
      </w:r>
      <w:r>
        <w:rPr>
          <w:rFonts w:hint="eastAsia"/>
        </w:rPr>
        <w:t>семантизация</w:t>
      </w:r>
      <w:r>
        <w:t></w:t>
      </w:r>
      <w:r>
        <w:rPr>
          <w:rFonts w:hint="eastAsia"/>
        </w:rPr>
        <w:t>представляет</w:t>
      </w:r>
      <w:r>
        <w:t></w:t>
      </w:r>
      <w:r>
        <w:rPr>
          <w:rFonts w:hint="eastAsia"/>
        </w:rPr>
        <w:t>собой</w:t>
      </w:r>
      <w:r>
        <w:t></w:t>
      </w:r>
      <w:r>
        <w:t></w:t>
      </w:r>
      <w:r>
        <w:t></w:t>
      </w:r>
      <w:r>
        <w:t></w:t>
      </w:r>
      <w:r>
        <w:t></w:t>
      </w:r>
      <w:r>
        <w:t></w:t>
      </w:r>
      <w:r>
        <w:rPr>
          <w:rFonts w:hint="eastAsia"/>
        </w:rPr>
        <w:t>звукоизображения</w:t>
      </w:r>
      <w:r>
        <w:t></w:t>
      </w:r>
      <w:r>
        <w:t></w:t>
      </w:r>
      <w:r>
        <w:rPr>
          <w:rFonts w:hint="eastAsia"/>
        </w:rPr>
        <w:t>У</w:t>
      </w:r>
      <w:r>
        <w:t></w:t>
      </w:r>
      <w:r>
        <w:rPr>
          <w:rFonts w:hint="eastAsia"/>
        </w:rPr>
        <w:t>з</w:t>
      </w:r>
      <w:r>
        <w:t></w:t>
      </w:r>
      <w:r>
        <w:rPr>
          <w:rFonts w:hint="eastAsia"/>
        </w:rPr>
        <w:t>п</w:t>
      </w:r>
      <w:r>
        <w:t></w:t>
      </w:r>
      <w:r>
        <w:rPr>
          <w:rFonts w:hint="eastAsia"/>
        </w:rPr>
        <w:t>слов</w:t>
      </w:r>
      <w:r>
        <w:t></w:t>
      </w:r>
      <w:r>
        <w:t></w:t>
      </w:r>
      <w:r>
        <w:rPr>
          <w:rFonts w:hint="eastAsia"/>
        </w:rPr>
        <w:t>выполняющих</w:t>
      </w:r>
      <w:r>
        <w:t></w:t>
      </w:r>
      <w:r>
        <w:rPr>
          <w:rFonts w:hint="eastAsia"/>
        </w:rPr>
        <w:t>экспрессивную</w:t>
      </w:r>
      <w:r>
        <w:t></w:t>
      </w:r>
      <w:r>
        <w:rPr>
          <w:rFonts w:hint="eastAsia"/>
        </w:rPr>
        <w:t>функцию</w:t>
      </w:r>
      <w:r>
        <w:t></w:t>
      </w:r>
      <w:r>
        <w:t></w:t>
      </w:r>
      <w:r>
        <w:rPr>
          <w:rFonts w:hint="eastAsia"/>
        </w:rPr>
        <w:t>СР</w:t>
      </w:r>
      <w:r>
        <w:t></w:t>
      </w:r>
      <w:r>
        <w:rPr>
          <w:rFonts w:hint="eastAsia"/>
        </w:rPr>
        <w:t>з</w:t>
      </w:r>
      <w:r>
        <w:t></w:t>
      </w:r>
      <w:r>
        <w:rPr>
          <w:rFonts w:hint="eastAsia"/>
        </w:rPr>
        <w:t>п</w:t>
      </w:r>
      <w:r>
        <w:t></w:t>
      </w:r>
      <w:r>
        <w:rPr>
          <w:rFonts w:hint="eastAsia"/>
        </w:rPr>
        <w:t>значения</w:t>
      </w:r>
      <w:r>
        <w:t></w:t>
      </w:r>
      <w:r>
        <w:rPr>
          <w:rFonts w:hint="eastAsia"/>
        </w:rPr>
        <w:t>варьируется</w:t>
      </w:r>
      <w:r>
        <w:t></w:t>
      </w:r>
      <w:r>
        <w:rPr>
          <w:rFonts w:hint="eastAsia"/>
        </w:rPr>
        <w:t>в</w:t>
      </w:r>
      <w:r>
        <w:t></w:t>
      </w:r>
      <w:r>
        <w:rPr>
          <w:rFonts w:hint="eastAsia"/>
        </w:rPr>
        <w:t>промежутке</w:t>
      </w:r>
      <w:r>
        <w:t></w:t>
      </w:r>
      <w:r>
        <w:rPr>
          <w:rFonts w:hint="eastAsia"/>
        </w:rPr>
        <w:t>от</w:t>
      </w:r>
      <w:r>
        <w:t></w:t>
      </w:r>
      <w:r>
        <w:t></w:t>
      </w:r>
      <w:r>
        <w:t></w:t>
      </w:r>
      <w:r>
        <w:t></w:t>
      </w:r>
      <w:r>
        <w:t></w:t>
      </w:r>
      <w:r>
        <w:rPr>
          <w:rFonts w:hint="eastAsia"/>
        </w:rPr>
        <w:t>до</w:t>
      </w:r>
      <w:r>
        <w:t></w:t>
      </w:r>
      <w:r>
        <w:t></w:t>
      </w:r>
      <w:r>
        <w:t></w:t>
      </w:r>
      <w:r>
        <w:t></w:t>
      </w:r>
      <w:r>
        <w:rPr>
          <w:rFonts w:hint="eastAsia"/>
        </w:rPr>
        <w:t>звукоизображение</w:t>
      </w:r>
      <w:r>
        <w:t></w:t>
      </w:r>
      <w:r>
        <w:rPr>
          <w:rFonts w:hint="eastAsia"/>
        </w:rPr>
        <w:t>составляет</w:t>
      </w:r>
      <w:r>
        <w:t></w:t>
      </w:r>
      <w:r>
        <w:t></w:t>
      </w:r>
      <w:r>
        <w:t></w:t>
      </w:r>
      <w:r>
        <w:t></w:t>
      </w:r>
      <w:r>
        <w:t></w:t>
      </w:r>
      <w:r>
        <w:t></w:t>
      </w:r>
      <w:r>
        <w:t></w:t>
      </w:r>
      <w:r>
        <w:rPr>
          <w:rFonts w:hint="eastAsia"/>
        </w:rPr>
        <w:t>вторичной</w:t>
      </w:r>
      <w:r>
        <w:t></w:t>
      </w:r>
      <w:r>
        <w:rPr>
          <w:rFonts w:hint="eastAsia"/>
        </w:rPr>
        <w:t>семантизации</w:t>
      </w:r>
      <w:r>
        <w:t></w:t>
      </w:r>
      <w:r>
        <w:rPr>
          <w:rFonts w:hint="eastAsia"/>
        </w:rPr>
        <w:t>ономатопов</w:t>
      </w:r>
      <w:r>
        <w:t></w:t>
      </w:r>
      <w:r>
        <w:t></w:t>
      </w:r>
    </w:p>
    <w:p w:rsidR="00CF2652" w:rsidRDefault="00CF2652" w:rsidP="00CF2652">
      <w:r>
        <w:rPr>
          <w:rFonts w:hint="eastAsia"/>
        </w:rPr>
        <w:lastRenderedPageBreak/>
        <w:t>Для</w:t>
      </w:r>
      <w:r>
        <w:t></w:t>
      </w:r>
      <w:r>
        <w:rPr>
          <w:rFonts w:hint="eastAsia"/>
        </w:rPr>
        <w:t>художественных</w:t>
      </w:r>
      <w:r>
        <w:t></w:t>
      </w:r>
      <w:r>
        <w:rPr>
          <w:rFonts w:hint="eastAsia"/>
        </w:rPr>
        <w:t>произведений</w:t>
      </w:r>
      <w:r>
        <w:t></w:t>
      </w:r>
      <w:r>
        <w:rPr>
          <w:rFonts w:hint="eastAsia"/>
        </w:rPr>
        <w:t>характерно</w:t>
      </w:r>
      <w:r>
        <w:t></w:t>
      </w:r>
      <w:r>
        <w:rPr>
          <w:rFonts w:hint="eastAsia"/>
        </w:rPr>
        <w:t>употребление</w:t>
      </w:r>
      <w:r>
        <w:t></w:t>
      </w:r>
      <w:r>
        <w:rPr>
          <w:rFonts w:hint="eastAsia"/>
        </w:rPr>
        <w:t>агломератов</w:t>
      </w:r>
      <w:r>
        <w:t></w:t>
      </w:r>
      <w:r>
        <w:t></w:t>
      </w:r>
      <w:r>
        <w:t></w:t>
      </w:r>
      <w:r>
        <w:rPr>
          <w:rFonts w:hint="eastAsia"/>
        </w:rPr>
        <w:t>скоплений</w:t>
      </w:r>
      <w:r>
        <w:t></w:t>
      </w:r>
      <w:r>
        <w:rPr>
          <w:rFonts w:hint="eastAsia"/>
        </w:rPr>
        <w:t>з</w:t>
      </w:r>
      <w:r>
        <w:t></w:t>
      </w:r>
      <w:r>
        <w:rPr>
          <w:rFonts w:hint="eastAsia"/>
        </w:rPr>
        <w:t>п</w:t>
      </w:r>
      <w:r>
        <w:t></w:t>
      </w:r>
      <w:r>
        <w:rPr>
          <w:rFonts w:hint="eastAsia"/>
        </w:rPr>
        <w:t>единиц</w:t>
      </w:r>
      <w:r>
        <w:t></w:t>
      </w:r>
      <w:r>
        <w:rPr>
          <w:rFonts w:hint="eastAsia"/>
        </w:rPr>
        <w:t>в</w:t>
      </w:r>
      <w:r>
        <w:t></w:t>
      </w:r>
      <w:r>
        <w:rPr>
          <w:rFonts w:hint="eastAsia"/>
        </w:rPr>
        <w:t>относительно</w:t>
      </w:r>
      <w:r>
        <w:t></w:t>
      </w:r>
      <w:r>
        <w:rPr>
          <w:rFonts w:hint="eastAsia"/>
        </w:rPr>
        <w:t>небольшом</w:t>
      </w:r>
      <w:r>
        <w:t></w:t>
      </w:r>
      <w:r>
        <w:rPr>
          <w:rFonts w:hint="eastAsia"/>
        </w:rPr>
        <w:t>фрагменте</w:t>
      </w:r>
      <w:r>
        <w:t></w:t>
      </w:r>
      <w:r>
        <w:rPr>
          <w:rFonts w:hint="eastAsia"/>
        </w:rPr>
        <w:t>текста</w:t>
      </w:r>
      <w:r>
        <w:t></w:t>
      </w:r>
      <w:r>
        <w:t></w:t>
      </w:r>
      <w:r>
        <w:rPr>
          <w:rFonts w:hint="eastAsia"/>
        </w:rPr>
        <w:t>объединенном</w:t>
      </w:r>
      <w:r>
        <w:t></w:t>
      </w:r>
      <w:r>
        <w:rPr>
          <w:rFonts w:hint="eastAsia"/>
        </w:rPr>
        <w:t>общей</w:t>
      </w:r>
      <w:r>
        <w:t></w:t>
      </w:r>
      <w:r>
        <w:rPr>
          <w:rFonts w:hint="eastAsia"/>
        </w:rPr>
        <w:t>мыслью</w:t>
      </w:r>
      <w:r>
        <w:t></w:t>
      </w:r>
      <w:r>
        <w:t></w:t>
      </w:r>
      <w:r>
        <w:rPr>
          <w:rFonts w:hint="eastAsia"/>
        </w:rPr>
        <w:t>СФЕ</w:t>
      </w:r>
      <w:r>
        <w:t></w:t>
      </w:r>
      <w:r>
        <w:t></w:t>
      </w:r>
      <w:r>
        <w:rPr>
          <w:rFonts w:hint="eastAsia"/>
        </w:rPr>
        <w:t>абзаце</w:t>
      </w:r>
      <w:r>
        <w:t></w:t>
      </w:r>
      <w:r>
        <w:t></w:t>
      </w:r>
      <w:r>
        <w:rPr>
          <w:rFonts w:hint="eastAsia"/>
        </w:rPr>
        <w:t>иногда</w:t>
      </w:r>
      <w:r>
        <w:t></w:t>
      </w:r>
      <w:r>
        <w:t></w:t>
      </w:r>
      <w:r>
        <w:t></w:t>
      </w:r>
      <w:r>
        <w:rPr>
          <w:rFonts w:hint="eastAsia"/>
        </w:rPr>
        <w:t>на</w:t>
      </w:r>
      <w:r>
        <w:t></w:t>
      </w:r>
      <w:r>
        <w:rPr>
          <w:rFonts w:hint="eastAsia"/>
        </w:rPr>
        <w:t>протяжении</w:t>
      </w:r>
      <w:r>
        <w:t></w:t>
      </w:r>
      <w:r>
        <w:rPr>
          <w:rFonts w:hint="eastAsia"/>
        </w:rPr>
        <w:t>нескольких</w:t>
      </w:r>
      <w:r>
        <w:t></w:t>
      </w:r>
      <w:r>
        <w:rPr>
          <w:rFonts w:hint="eastAsia"/>
        </w:rPr>
        <w:t>абзацев</w:t>
      </w:r>
      <w:r>
        <w:t></w:t>
      </w:r>
      <w:r>
        <w:t></w:t>
      </w:r>
    </w:p>
    <w:p w:rsidR="00CF2652" w:rsidRDefault="00CF2652" w:rsidP="00CF2652">
      <w:r>
        <w:rPr>
          <w:rFonts w:hint="eastAsia"/>
        </w:rPr>
        <w:t>Для</w:t>
      </w:r>
      <w:r>
        <w:t></w:t>
      </w:r>
      <w:r>
        <w:rPr>
          <w:rFonts w:hint="eastAsia"/>
        </w:rPr>
        <w:t>элементов</w:t>
      </w:r>
      <w:r>
        <w:t></w:t>
      </w:r>
      <w:r>
        <w:rPr>
          <w:rFonts w:hint="eastAsia"/>
        </w:rPr>
        <w:t>з</w:t>
      </w:r>
      <w:r>
        <w:t></w:t>
      </w:r>
      <w:r>
        <w:rPr>
          <w:rFonts w:hint="eastAsia"/>
        </w:rPr>
        <w:t>п</w:t>
      </w:r>
      <w:r>
        <w:t></w:t>
      </w:r>
      <w:r>
        <w:rPr>
          <w:rFonts w:hint="eastAsia"/>
        </w:rPr>
        <w:t>подсистемы</w:t>
      </w:r>
      <w:r>
        <w:t></w:t>
      </w:r>
      <w:r>
        <w:rPr>
          <w:rFonts w:hint="eastAsia"/>
        </w:rPr>
        <w:t>характерны</w:t>
      </w:r>
      <w:r>
        <w:t></w:t>
      </w:r>
      <w:r>
        <w:rPr>
          <w:rFonts w:hint="eastAsia"/>
        </w:rPr>
        <w:t>отношения</w:t>
      </w:r>
      <w:r>
        <w:t></w:t>
      </w:r>
      <w:r>
        <w:rPr>
          <w:rFonts w:hint="eastAsia"/>
        </w:rPr>
        <w:t>синонимии</w:t>
      </w:r>
      <w:r>
        <w:t></w:t>
      </w:r>
      <w:r>
        <w:t></w:t>
      </w:r>
      <w:r>
        <w:rPr>
          <w:rFonts w:hint="eastAsia"/>
        </w:rPr>
        <w:t>З</w:t>
      </w:r>
      <w:r>
        <w:t></w:t>
      </w:r>
      <w:r>
        <w:rPr>
          <w:rFonts w:hint="eastAsia"/>
        </w:rPr>
        <w:t>п</w:t>
      </w:r>
      <w:r>
        <w:t></w:t>
      </w:r>
      <w:r>
        <w:rPr>
          <w:rFonts w:hint="eastAsia"/>
        </w:rPr>
        <w:t>ЛСВ</w:t>
      </w:r>
      <w:r>
        <w:t></w:t>
      </w:r>
      <w:r>
        <w:rPr>
          <w:rFonts w:hint="eastAsia"/>
        </w:rPr>
        <w:t>ономатопов</w:t>
      </w:r>
      <w:r>
        <w:t></w:t>
      </w:r>
      <w:r>
        <w:rPr>
          <w:rFonts w:hint="eastAsia"/>
        </w:rPr>
        <w:t>образуют</w:t>
      </w:r>
      <w:r>
        <w:t></w:t>
      </w:r>
      <w:r>
        <w:rPr>
          <w:rFonts w:hint="eastAsia"/>
        </w:rPr>
        <w:t>самостоятельные</w:t>
      </w:r>
      <w:r>
        <w:t></w:t>
      </w:r>
      <w:r>
        <w:rPr>
          <w:rFonts w:hint="eastAsia"/>
        </w:rPr>
        <w:t>синонимические</w:t>
      </w:r>
      <w:r>
        <w:t></w:t>
      </w:r>
      <w:r>
        <w:rPr>
          <w:rFonts w:hint="eastAsia"/>
        </w:rPr>
        <w:t>ряды</w:t>
      </w:r>
      <w:r>
        <w:t></w:t>
      </w:r>
      <w:r>
        <w:t></w:t>
      </w:r>
      <w:r>
        <w:rPr>
          <w:rFonts w:hint="eastAsia"/>
        </w:rPr>
        <w:t>между</w:t>
      </w:r>
      <w:r>
        <w:t></w:t>
      </w:r>
      <w:r>
        <w:rPr>
          <w:rFonts w:hint="eastAsia"/>
        </w:rPr>
        <w:t>которыми</w:t>
      </w:r>
      <w:r>
        <w:t></w:t>
      </w:r>
      <w:r>
        <w:rPr>
          <w:rFonts w:hint="eastAsia"/>
        </w:rPr>
        <w:t>существует</w:t>
      </w:r>
      <w:r>
        <w:t></w:t>
      </w:r>
      <w:r>
        <w:rPr>
          <w:rFonts w:hint="eastAsia"/>
        </w:rPr>
        <w:t>определенная</w:t>
      </w:r>
      <w:r>
        <w:t></w:t>
      </w:r>
      <w:r>
        <w:rPr>
          <w:rFonts w:hint="eastAsia"/>
        </w:rPr>
        <w:t>иерархия</w:t>
      </w:r>
      <w:r>
        <w:t></w:t>
      </w:r>
      <w:r>
        <w:t></w:t>
      </w:r>
      <w:r>
        <w:rPr>
          <w:rFonts w:hint="eastAsia"/>
        </w:rPr>
        <w:t>а</w:t>
      </w:r>
      <w:r>
        <w:t></w:t>
      </w:r>
      <w:r>
        <w:rPr>
          <w:rFonts w:hint="eastAsia"/>
        </w:rPr>
        <w:t>не</w:t>
      </w:r>
      <w:r>
        <w:t></w:t>
      </w:r>
      <w:r>
        <w:rPr>
          <w:rFonts w:hint="eastAsia"/>
        </w:rPr>
        <w:t>з</w:t>
      </w:r>
      <w:r>
        <w:t></w:t>
      </w:r>
      <w:r>
        <w:rPr>
          <w:rFonts w:hint="eastAsia"/>
        </w:rPr>
        <w:t>п</w:t>
      </w:r>
      <w:r>
        <w:t></w:t>
      </w:r>
      <w:r>
        <w:rPr>
          <w:rFonts w:hint="eastAsia"/>
        </w:rPr>
        <w:t>ЛСВ</w:t>
      </w:r>
      <w:r>
        <w:t></w:t>
      </w:r>
      <w:r>
        <w:rPr>
          <w:rFonts w:hint="eastAsia"/>
        </w:rPr>
        <w:t>входят</w:t>
      </w:r>
      <w:r>
        <w:t></w:t>
      </w:r>
      <w:r>
        <w:rPr>
          <w:rFonts w:hint="eastAsia"/>
        </w:rPr>
        <w:t>в</w:t>
      </w:r>
      <w:r>
        <w:t></w:t>
      </w:r>
      <w:r>
        <w:rPr>
          <w:rFonts w:hint="eastAsia"/>
        </w:rPr>
        <w:t>состав</w:t>
      </w:r>
      <w:r>
        <w:t></w:t>
      </w:r>
      <w:r>
        <w:rPr>
          <w:rFonts w:hint="eastAsia"/>
        </w:rPr>
        <w:t>синонимических</w:t>
      </w:r>
      <w:r>
        <w:t></w:t>
      </w:r>
      <w:r>
        <w:rPr>
          <w:rFonts w:hint="eastAsia"/>
        </w:rPr>
        <w:t>рядов</w:t>
      </w:r>
      <w:r>
        <w:t></w:t>
      </w:r>
      <w:r>
        <w:t></w:t>
      </w:r>
      <w:r>
        <w:rPr>
          <w:rFonts w:hint="eastAsia"/>
        </w:rPr>
        <w:t>образованных</w:t>
      </w:r>
      <w:r>
        <w:t></w:t>
      </w:r>
      <w:r>
        <w:rPr>
          <w:rFonts w:hint="eastAsia"/>
        </w:rPr>
        <w:t>незвукоподражательной</w:t>
      </w:r>
      <w:r>
        <w:t></w:t>
      </w:r>
      <w:r>
        <w:rPr>
          <w:rFonts w:hint="eastAsia"/>
        </w:rPr>
        <w:t>лексикой</w:t>
      </w:r>
      <w:r>
        <w:t></w:t>
      </w:r>
    </w:p>
    <w:p w:rsidR="00CF2652" w:rsidRDefault="00CF2652" w:rsidP="00CF2652">
      <w:r>
        <w:rPr>
          <w:rFonts w:hint="eastAsia"/>
        </w:rPr>
        <w:t>Выбор</w:t>
      </w:r>
      <w:r>
        <w:t></w:t>
      </w:r>
      <w:r>
        <w:rPr>
          <w:rFonts w:hint="eastAsia"/>
        </w:rPr>
        <w:t>ономатопа</w:t>
      </w:r>
      <w:r>
        <w:t></w:t>
      </w:r>
      <w:r>
        <w:rPr>
          <w:rFonts w:hint="eastAsia"/>
        </w:rPr>
        <w:t>из</w:t>
      </w:r>
      <w:r>
        <w:t></w:t>
      </w:r>
      <w:r>
        <w:rPr>
          <w:rFonts w:hint="eastAsia"/>
        </w:rPr>
        <w:t>ряда</w:t>
      </w:r>
      <w:r>
        <w:t></w:t>
      </w:r>
      <w:r>
        <w:rPr>
          <w:rFonts w:hint="eastAsia"/>
        </w:rPr>
        <w:t>синонимов</w:t>
      </w:r>
      <w:r>
        <w:t></w:t>
      </w:r>
      <w:r>
        <w:rPr>
          <w:rFonts w:hint="eastAsia"/>
        </w:rPr>
        <w:t>и</w:t>
      </w:r>
      <w:r>
        <w:t></w:t>
      </w:r>
      <w:r>
        <w:rPr>
          <w:rFonts w:hint="eastAsia"/>
        </w:rPr>
        <w:t>его</w:t>
      </w:r>
      <w:r>
        <w:t></w:t>
      </w:r>
      <w:r>
        <w:rPr>
          <w:rFonts w:hint="eastAsia"/>
        </w:rPr>
        <w:t>употребление</w:t>
      </w:r>
      <w:r>
        <w:t></w:t>
      </w:r>
      <w:r>
        <w:rPr>
          <w:rFonts w:hint="eastAsia"/>
        </w:rPr>
        <w:t>в</w:t>
      </w:r>
      <w:r>
        <w:t></w:t>
      </w:r>
      <w:r>
        <w:rPr>
          <w:rFonts w:hint="eastAsia"/>
        </w:rPr>
        <w:t>тексте</w:t>
      </w:r>
      <w:r>
        <w:t></w:t>
      </w:r>
      <w:r>
        <w:rPr>
          <w:rFonts w:hint="eastAsia"/>
        </w:rPr>
        <w:t>для</w:t>
      </w:r>
      <w:r>
        <w:t></w:t>
      </w:r>
      <w:r>
        <w:rPr>
          <w:rFonts w:hint="eastAsia"/>
        </w:rPr>
        <w:t>передачи</w:t>
      </w:r>
      <w:r>
        <w:t></w:t>
      </w:r>
      <w:r>
        <w:rPr>
          <w:rFonts w:hint="eastAsia"/>
        </w:rPr>
        <w:t>того</w:t>
      </w:r>
      <w:r>
        <w:t></w:t>
      </w:r>
      <w:r>
        <w:rPr>
          <w:rFonts w:hint="eastAsia"/>
        </w:rPr>
        <w:t>или</w:t>
      </w:r>
      <w:r>
        <w:t></w:t>
      </w:r>
      <w:r>
        <w:rPr>
          <w:rFonts w:hint="eastAsia"/>
        </w:rPr>
        <w:t>иного</w:t>
      </w:r>
      <w:r>
        <w:t></w:t>
      </w:r>
      <w:r>
        <w:rPr>
          <w:rFonts w:hint="eastAsia"/>
        </w:rPr>
        <w:t>звучания</w:t>
      </w:r>
      <w:r>
        <w:t></w:t>
      </w:r>
      <w:r>
        <w:rPr>
          <w:rFonts w:hint="eastAsia"/>
        </w:rPr>
        <w:t>происходит</w:t>
      </w:r>
      <w:r>
        <w:t></w:t>
      </w:r>
      <w:r>
        <w:rPr>
          <w:rFonts w:hint="eastAsia"/>
        </w:rPr>
        <w:t>под</w:t>
      </w:r>
      <w:r>
        <w:t></w:t>
      </w:r>
      <w:r>
        <w:rPr>
          <w:rFonts w:hint="eastAsia"/>
        </w:rPr>
        <w:t>воздействием</w:t>
      </w:r>
      <w:r>
        <w:t></w:t>
      </w:r>
      <w:r>
        <w:rPr>
          <w:rFonts w:hint="eastAsia"/>
        </w:rPr>
        <w:t>таких</w:t>
      </w:r>
      <w:r>
        <w:t></w:t>
      </w:r>
      <w:r>
        <w:rPr>
          <w:rFonts w:hint="eastAsia"/>
        </w:rPr>
        <w:t>тенденций</w:t>
      </w:r>
      <w:r>
        <w:t></w:t>
      </w:r>
      <w:r>
        <w:t></w:t>
      </w:r>
      <w:r>
        <w:rPr>
          <w:rFonts w:hint="eastAsia"/>
        </w:rPr>
        <w:t>как</w:t>
      </w:r>
      <w:r>
        <w:t></w:t>
      </w:r>
    </w:p>
    <w:p w:rsidR="00CF2652" w:rsidRDefault="00CF2652" w:rsidP="00CF2652">
      <w:r>
        <w:rPr>
          <w:rFonts w:hint="eastAsia"/>
        </w:rPr>
        <w:t>а</w:t>
      </w:r>
      <w:r>
        <w:t></w:t>
      </w:r>
      <w:r>
        <w:t></w:t>
      </w:r>
      <w:r>
        <w:rPr>
          <w:rFonts w:hint="eastAsia"/>
        </w:rPr>
        <w:t>тенденция</w:t>
      </w:r>
      <w:r>
        <w:t></w:t>
      </w:r>
      <w:r>
        <w:rPr>
          <w:rFonts w:hint="eastAsia"/>
        </w:rPr>
        <w:t>к</w:t>
      </w:r>
      <w:r>
        <w:t></w:t>
      </w:r>
      <w:r>
        <w:rPr>
          <w:rFonts w:hint="eastAsia"/>
        </w:rPr>
        <w:t>употреблению</w:t>
      </w:r>
      <w:r>
        <w:t></w:t>
      </w:r>
      <w:r>
        <w:rPr>
          <w:rFonts w:hint="eastAsia"/>
        </w:rPr>
        <w:t>наиболее</w:t>
      </w:r>
      <w:r>
        <w:t></w:t>
      </w:r>
      <w:r>
        <w:rPr>
          <w:rFonts w:hint="eastAsia"/>
        </w:rPr>
        <w:t>генерализованных</w:t>
      </w:r>
      <w:r>
        <w:t></w:t>
      </w:r>
      <w:r>
        <w:rPr>
          <w:rFonts w:hint="eastAsia"/>
        </w:rPr>
        <w:t>з</w:t>
      </w:r>
      <w:r>
        <w:t></w:t>
      </w:r>
      <w:r>
        <w:rPr>
          <w:rFonts w:hint="eastAsia"/>
        </w:rPr>
        <w:t>п</w:t>
      </w:r>
      <w:r>
        <w:t></w:t>
      </w:r>
      <w:r>
        <w:rPr>
          <w:rFonts w:hint="eastAsia"/>
        </w:rPr>
        <w:t>слов</w:t>
      </w:r>
      <w:r>
        <w:t></w:t>
      </w:r>
      <w:r>
        <w:rPr>
          <w:rFonts w:hint="eastAsia"/>
        </w:rPr>
        <w:t>для</w:t>
      </w:r>
      <w:r>
        <w:t></w:t>
      </w:r>
      <w:r>
        <w:rPr>
          <w:rFonts w:hint="eastAsia"/>
        </w:rPr>
        <w:t>передачи</w:t>
      </w:r>
      <w:r>
        <w:t></w:t>
      </w:r>
      <w:r>
        <w:rPr>
          <w:rFonts w:hint="eastAsia"/>
        </w:rPr>
        <w:t>неизвестных</w:t>
      </w:r>
      <w:r>
        <w:t></w:t>
      </w:r>
      <w:r>
        <w:rPr>
          <w:rFonts w:hint="eastAsia"/>
        </w:rPr>
        <w:t>читателю</w:t>
      </w:r>
      <w:r>
        <w:t></w:t>
      </w:r>
      <w:r>
        <w:rPr>
          <w:rFonts w:hint="eastAsia"/>
        </w:rPr>
        <w:t>или</w:t>
      </w:r>
      <w:r>
        <w:t></w:t>
      </w:r>
      <w:r>
        <w:rPr>
          <w:rFonts w:hint="eastAsia"/>
        </w:rPr>
        <w:t>автору</w:t>
      </w:r>
      <w:r>
        <w:t></w:t>
      </w:r>
      <w:r>
        <w:rPr>
          <w:rFonts w:hint="eastAsia"/>
        </w:rPr>
        <w:t>звучаний</w:t>
      </w:r>
      <w:r>
        <w:t></w:t>
      </w:r>
    </w:p>
    <w:p w:rsidR="00CF2652" w:rsidRDefault="00CF2652" w:rsidP="00CF2652">
      <w:r>
        <w:rPr>
          <w:rFonts w:hint="eastAsia"/>
        </w:rPr>
        <w:t>б</w:t>
      </w:r>
      <w:r>
        <w:t></w:t>
      </w:r>
      <w:r>
        <w:t></w:t>
      </w:r>
      <w:r>
        <w:rPr>
          <w:rFonts w:hint="eastAsia"/>
        </w:rPr>
        <w:t>тенденция</w:t>
      </w:r>
      <w:r>
        <w:t></w:t>
      </w:r>
      <w:r>
        <w:rPr>
          <w:rFonts w:hint="eastAsia"/>
        </w:rPr>
        <w:t>к</w:t>
      </w:r>
      <w:r>
        <w:t></w:t>
      </w:r>
      <w:r>
        <w:rPr>
          <w:rFonts w:hint="eastAsia"/>
        </w:rPr>
        <w:t>передаче</w:t>
      </w:r>
      <w:r>
        <w:t></w:t>
      </w:r>
      <w:r>
        <w:rPr>
          <w:rFonts w:hint="eastAsia"/>
        </w:rPr>
        <w:t>конкретных</w:t>
      </w:r>
      <w:r>
        <w:t></w:t>
      </w:r>
      <w:r>
        <w:rPr>
          <w:rFonts w:hint="eastAsia"/>
        </w:rPr>
        <w:t>звучаний</w:t>
      </w:r>
      <w:r>
        <w:t></w:t>
      </w:r>
      <w:r>
        <w:t></w:t>
      </w:r>
      <w:r>
        <w:rPr>
          <w:rFonts w:hint="eastAsia"/>
        </w:rPr>
        <w:t>имеющих</w:t>
      </w:r>
      <w:r>
        <w:t></w:t>
      </w:r>
      <w:r>
        <w:rPr>
          <w:rFonts w:hint="eastAsia"/>
        </w:rPr>
        <w:t>соответствующие</w:t>
      </w:r>
      <w:r>
        <w:t></w:t>
      </w:r>
      <w:r>
        <w:rPr>
          <w:rFonts w:hint="eastAsia"/>
        </w:rPr>
        <w:t>звукоподражания</w:t>
      </w:r>
      <w:r>
        <w:t></w:t>
      </w:r>
      <w:r>
        <w:rPr>
          <w:rFonts w:hint="eastAsia"/>
        </w:rPr>
        <w:t>в</w:t>
      </w:r>
      <w:r>
        <w:t></w:t>
      </w:r>
      <w:r>
        <w:rPr>
          <w:rFonts w:hint="eastAsia"/>
        </w:rPr>
        <w:t>языке</w:t>
      </w:r>
      <w:r>
        <w:t></w:t>
      </w:r>
      <w:r>
        <w:t></w:t>
      </w:r>
      <w:r>
        <w:rPr>
          <w:rFonts w:hint="eastAsia"/>
        </w:rPr>
        <w:t>с</w:t>
      </w:r>
      <w:r>
        <w:t></w:t>
      </w:r>
      <w:r>
        <w:rPr>
          <w:rFonts w:hint="eastAsia"/>
        </w:rPr>
        <w:t>помощью</w:t>
      </w:r>
      <w:r>
        <w:t></w:t>
      </w:r>
      <w:r>
        <w:rPr>
          <w:rFonts w:hint="eastAsia"/>
        </w:rPr>
        <w:t>генерализованных</w:t>
      </w:r>
      <w:r>
        <w:t></w:t>
      </w:r>
      <w:r>
        <w:rPr>
          <w:rFonts w:hint="eastAsia"/>
        </w:rPr>
        <w:t>ономатопов</w:t>
      </w:r>
      <w:r>
        <w:t></w:t>
      </w:r>
    </w:p>
    <w:p w:rsidR="00CF2652" w:rsidRDefault="00CF2652" w:rsidP="00CF2652">
      <w:r>
        <w:rPr>
          <w:rFonts w:hint="eastAsia"/>
        </w:rPr>
        <w:t>в</w:t>
      </w:r>
      <w:r>
        <w:t></w:t>
      </w:r>
      <w:r>
        <w:t></w:t>
      </w:r>
      <w:r>
        <w:rPr>
          <w:rFonts w:hint="eastAsia"/>
        </w:rPr>
        <w:t>тенденция</w:t>
      </w:r>
      <w:r>
        <w:t></w:t>
      </w:r>
      <w:r>
        <w:rPr>
          <w:rFonts w:hint="eastAsia"/>
        </w:rPr>
        <w:t>к</w:t>
      </w:r>
      <w:r>
        <w:t></w:t>
      </w:r>
      <w:r>
        <w:rPr>
          <w:rFonts w:hint="eastAsia"/>
        </w:rPr>
        <w:t>использованию</w:t>
      </w:r>
      <w:r>
        <w:t></w:t>
      </w:r>
      <w:r>
        <w:rPr>
          <w:rFonts w:hint="eastAsia"/>
        </w:rPr>
        <w:t>ономатопов</w:t>
      </w:r>
      <w:r>
        <w:t></w:t>
      </w:r>
      <w:r>
        <w:t></w:t>
      </w:r>
      <w:r>
        <w:rPr>
          <w:rFonts w:hint="eastAsia"/>
        </w:rPr>
        <w:t>обозначающих</w:t>
      </w:r>
      <w:r>
        <w:t></w:t>
      </w:r>
      <w:r>
        <w:rPr>
          <w:rFonts w:hint="eastAsia"/>
        </w:rPr>
        <w:t>хорошо</w:t>
      </w:r>
      <w:r>
        <w:t></w:t>
      </w:r>
      <w:r>
        <w:rPr>
          <w:rFonts w:hint="eastAsia"/>
        </w:rPr>
        <w:t>известные</w:t>
      </w:r>
      <w:r>
        <w:t></w:t>
      </w:r>
      <w:r>
        <w:rPr>
          <w:rFonts w:hint="eastAsia"/>
        </w:rPr>
        <w:t>говорящему</w:t>
      </w:r>
      <w:r>
        <w:t></w:t>
      </w:r>
      <w:r>
        <w:rPr>
          <w:rFonts w:hint="eastAsia"/>
        </w:rPr>
        <w:t>и</w:t>
      </w:r>
      <w:r>
        <w:t></w:t>
      </w:r>
      <w:r>
        <w:rPr>
          <w:rFonts w:hint="eastAsia"/>
        </w:rPr>
        <w:t>аудитории</w:t>
      </w:r>
      <w:r>
        <w:t></w:t>
      </w:r>
      <w:r>
        <w:rPr>
          <w:rFonts w:hint="eastAsia"/>
        </w:rPr>
        <w:t>звучания</w:t>
      </w:r>
      <w:r>
        <w:t></w:t>
      </w:r>
      <w:r>
        <w:t></w:t>
      </w:r>
      <w:r>
        <w:rPr>
          <w:rFonts w:hint="eastAsia"/>
        </w:rPr>
        <w:t>для</w:t>
      </w:r>
      <w:r>
        <w:t></w:t>
      </w:r>
      <w:r>
        <w:rPr>
          <w:rFonts w:hint="eastAsia"/>
        </w:rPr>
        <w:t>передачи</w:t>
      </w:r>
      <w:r>
        <w:t></w:t>
      </w:r>
      <w:r>
        <w:rPr>
          <w:rFonts w:hint="eastAsia"/>
        </w:rPr>
        <w:t>более</w:t>
      </w:r>
      <w:r>
        <w:t></w:t>
      </w:r>
      <w:r>
        <w:rPr>
          <w:rFonts w:hint="eastAsia"/>
        </w:rPr>
        <w:t>редких</w:t>
      </w:r>
      <w:r>
        <w:t></w:t>
      </w:r>
      <w:r>
        <w:rPr>
          <w:rFonts w:hint="eastAsia"/>
        </w:rPr>
        <w:t>звуков</w:t>
      </w:r>
      <w:r>
        <w:t></w:t>
      </w:r>
      <w:r>
        <w:t></w:t>
      </w:r>
      <w:r>
        <w:rPr>
          <w:rFonts w:hint="eastAsia"/>
        </w:rPr>
        <w:t>малоизвестных</w:t>
      </w:r>
      <w:r>
        <w:t></w:t>
      </w:r>
      <w:r>
        <w:rPr>
          <w:rFonts w:hint="eastAsia"/>
        </w:rPr>
        <w:t>или</w:t>
      </w:r>
      <w:r>
        <w:t></w:t>
      </w:r>
      <w:r>
        <w:rPr>
          <w:rFonts w:hint="eastAsia"/>
        </w:rPr>
        <w:t>неизвестных</w:t>
      </w:r>
      <w:r>
        <w:t></w:t>
      </w:r>
      <w:r>
        <w:rPr>
          <w:rFonts w:hint="eastAsia"/>
        </w:rPr>
        <w:t>аудитории</w:t>
      </w:r>
      <w:r>
        <w:t></w:t>
      </w:r>
    </w:p>
    <w:p w:rsidR="00CF2652" w:rsidRDefault="00CF2652" w:rsidP="00CF2652">
      <w:r>
        <w:rPr>
          <w:rFonts w:hint="eastAsia"/>
        </w:rPr>
        <w:t>Одним</w:t>
      </w:r>
      <w:r>
        <w:t></w:t>
      </w:r>
      <w:r>
        <w:rPr>
          <w:rFonts w:hint="eastAsia"/>
        </w:rPr>
        <w:t>из</w:t>
      </w:r>
      <w:r>
        <w:t></w:t>
      </w:r>
      <w:r>
        <w:rPr>
          <w:rFonts w:hint="eastAsia"/>
        </w:rPr>
        <w:t>факторов</w:t>
      </w:r>
      <w:r>
        <w:t></w:t>
      </w:r>
      <w:r>
        <w:t></w:t>
      </w:r>
      <w:r>
        <w:rPr>
          <w:rFonts w:hint="eastAsia"/>
        </w:rPr>
        <w:t>влияющих</w:t>
      </w:r>
      <w:r>
        <w:t></w:t>
      </w:r>
      <w:r>
        <w:rPr>
          <w:rFonts w:hint="eastAsia"/>
        </w:rPr>
        <w:t>на</w:t>
      </w:r>
      <w:r>
        <w:t></w:t>
      </w:r>
      <w:r>
        <w:rPr>
          <w:rFonts w:hint="eastAsia"/>
        </w:rPr>
        <w:t>употребление</w:t>
      </w:r>
      <w:r>
        <w:t></w:t>
      </w:r>
      <w:r>
        <w:rPr>
          <w:rFonts w:hint="eastAsia"/>
        </w:rPr>
        <w:t>ономатопов</w:t>
      </w:r>
      <w:r>
        <w:t></w:t>
      </w:r>
      <w:r>
        <w:rPr>
          <w:rFonts w:hint="eastAsia"/>
        </w:rPr>
        <w:t>и</w:t>
      </w:r>
      <w:r>
        <w:t></w:t>
      </w:r>
      <w:r>
        <w:rPr>
          <w:rFonts w:hint="eastAsia"/>
        </w:rPr>
        <w:t>выбор</w:t>
      </w:r>
      <w:r>
        <w:t></w:t>
      </w:r>
      <w:r>
        <w:rPr>
          <w:rFonts w:hint="eastAsia"/>
        </w:rPr>
        <w:t>того</w:t>
      </w:r>
      <w:r>
        <w:t></w:t>
      </w:r>
      <w:r>
        <w:rPr>
          <w:rFonts w:hint="eastAsia"/>
        </w:rPr>
        <w:t>или</w:t>
      </w:r>
      <w:r>
        <w:t></w:t>
      </w:r>
      <w:r>
        <w:rPr>
          <w:rFonts w:hint="eastAsia"/>
        </w:rPr>
        <w:t>иного</w:t>
      </w:r>
      <w:r>
        <w:t></w:t>
      </w:r>
      <w:r>
        <w:rPr>
          <w:rFonts w:hint="eastAsia"/>
        </w:rPr>
        <w:t>ономатопа</w:t>
      </w:r>
      <w:r>
        <w:t></w:t>
      </w:r>
      <w:r>
        <w:rPr>
          <w:rFonts w:hint="eastAsia"/>
        </w:rPr>
        <w:t>из</w:t>
      </w:r>
      <w:r>
        <w:t></w:t>
      </w:r>
      <w:r>
        <w:rPr>
          <w:rFonts w:hint="eastAsia"/>
        </w:rPr>
        <w:t>ряда</w:t>
      </w:r>
      <w:r>
        <w:t></w:t>
      </w:r>
      <w:r>
        <w:rPr>
          <w:rFonts w:hint="eastAsia"/>
        </w:rPr>
        <w:t>синонимов</w:t>
      </w:r>
      <w:r>
        <w:t></w:t>
      </w:r>
      <w:r>
        <w:t></w:t>
      </w:r>
      <w:r>
        <w:rPr>
          <w:rFonts w:hint="eastAsia"/>
        </w:rPr>
        <w:t>является</w:t>
      </w:r>
      <w:r>
        <w:t></w:t>
      </w:r>
      <w:r>
        <w:rPr>
          <w:rFonts w:hint="eastAsia"/>
        </w:rPr>
        <w:t>прагматический</w:t>
      </w:r>
      <w:r>
        <w:t></w:t>
      </w:r>
      <w:r>
        <w:rPr>
          <w:rFonts w:hint="eastAsia"/>
        </w:rPr>
        <w:t>фактор</w:t>
      </w:r>
      <w:r>
        <w:t></w:t>
      </w:r>
    </w:p>
    <w:p w:rsidR="00CF2652" w:rsidRDefault="00CF2652" w:rsidP="00CF2652">
      <w:r>
        <w:t></w:t>
      </w:r>
    </w:p>
    <w:p w:rsidR="00CF2652" w:rsidRDefault="00CF2652" w:rsidP="00CF2652">
      <w:r>
        <w:t></w:t>
      </w:r>
      <w:r>
        <w:t></w:t>
      </w:r>
      <w:r>
        <w:t></w:t>
      </w:r>
    </w:p>
    <w:p w:rsidR="00CF2652" w:rsidRDefault="00CF2652" w:rsidP="00CF2652">
      <w:r>
        <w:rPr>
          <w:rFonts w:hint="eastAsia"/>
        </w:rPr>
        <w:t>Употребление</w:t>
      </w:r>
      <w:r>
        <w:t></w:t>
      </w:r>
      <w:r>
        <w:rPr>
          <w:rFonts w:hint="eastAsia"/>
        </w:rPr>
        <w:t>ономатопов</w:t>
      </w:r>
      <w:r>
        <w:t></w:t>
      </w:r>
      <w:r>
        <w:rPr>
          <w:rFonts w:hint="eastAsia"/>
        </w:rPr>
        <w:t>характерно</w:t>
      </w:r>
      <w:r>
        <w:t></w:t>
      </w:r>
      <w:r>
        <w:rPr>
          <w:rFonts w:hint="eastAsia"/>
        </w:rPr>
        <w:t>для</w:t>
      </w:r>
      <w:r>
        <w:t></w:t>
      </w:r>
      <w:r>
        <w:t></w:t>
      </w:r>
      <w:r>
        <w:t></w:t>
      </w:r>
      <w:r>
        <w:rPr>
          <w:rFonts w:hint="eastAsia"/>
        </w:rPr>
        <w:t>типов</w:t>
      </w:r>
      <w:r>
        <w:t></w:t>
      </w:r>
      <w:r>
        <w:rPr>
          <w:rFonts w:hint="eastAsia"/>
        </w:rPr>
        <w:t>речевых</w:t>
      </w:r>
      <w:r>
        <w:t></w:t>
      </w:r>
      <w:r>
        <w:rPr>
          <w:rFonts w:hint="eastAsia"/>
        </w:rPr>
        <w:t>актов</w:t>
      </w:r>
      <w:r>
        <w:t></w:t>
      </w:r>
      <w:r>
        <w:t></w:t>
      </w:r>
      <w:r>
        <w:rPr>
          <w:rFonts w:hint="eastAsia"/>
        </w:rPr>
        <w:t>репре</w:t>
      </w:r>
      <w:r>
        <w:t></w:t>
      </w:r>
      <w:r>
        <w:t></w:t>
      </w:r>
      <w:r>
        <w:rPr>
          <w:rFonts w:hint="eastAsia"/>
        </w:rPr>
        <w:t>зентативов</w:t>
      </w:r>
      <w:r>
        <w:t></w:t>
      </w:r>
      <w:r>
        <w:t></w:t>
      </w:r>
      <w:r>
        <w:rPr>
          <w:rFonts w:hint="eastAsia"/>
        </w:rPr>
        <w:t>директив</w:t>
      </w:r>
      <w:r>
        <w:t></w:t>
      </w:r>
      <w:r>
        <w:t></w:t>
      </w:r>
      <w:r>
        <w:rPr>
          <w:rFonts w:hint="eastAsia"/>
        </w:rPr>
        <w:t>комиссивов</w:t>
      </w:r>
      <w:r>
        <w:t></w:t>
      </w:r>
      <w:r>
        <w:rPr>
          <w:rFonts w:hint="eastAsia"/>
        </w:rPr>
        <w:t>и</w:t>
      </w:r>
      <w:r>
        <w:t></w:t>
      </w:r>
      <w:r>
        <w:rPr>
          <w:rFonts w:hint="eastAsia"/>
        </w:rPr>
        <w:t>экспрессивов</w:t>
      </w:r>
      <w:r>
        <w:t></w:t>
      </w:r>
      <w:r>
        <w:t></w:t>
      </w:r>
      <w:r>
        <w:rPr>
          <w:rFonts w:hint="eastAsia"/>
        </w:rPr>
        <w:t>Каждый</w:t>
      </w:r>
      <w:r>
        <w:t></w:t>
      </w:r>
      <w:r>
        <w:rPr>
          <w:rFonts w:hint="eastAsia"/>
        </w:rPr>
        <w:t>тип</w:t>
      </w:r>
      <w:r>
        <w:t></w:t>
      </w:r>
      <w:r>
        <w:rPr>
          <w:rFonts w:hint="eastAsia"/>
        </w:rPr>
        <w:t>речевого</w:t>
      </w:r>
      <w:r>
        <w:t></w:t>
      </w:r>
      <w:r>
        <w:rPr>
          <w:rFonts w:hint="eastAsia"/>
        </w:rPr>
        <w:t>акта</w:t>
      </w:r>
      <w:r>
        <w:t></w:t>
      </w:r>
      <w:r>
        <w:rPr>
          <w:rFonts w:hint="eastAsia"/>
        </w:rPr>
        <w:t>выдвигает</w:t>
      </w:r>
      <w:r>
        <w:t></w:t>
      </w:r>
      <w:r>
        <w:rPr>
          <w:rFonts w:hint="eastAsia"/>
        </w:rPr>
        <w:t>ряд</w:t>
      </w:r>
      <w:r>
        <w:t></w:t>
      </w:r>
      <w:r>
        <w:rPr>
          <w:rFonts w:hint="eastAsia"/>
        </w:rPr>
        <w:t>требований</w:t>
      </w:r>
      <w:r>
        <w:t></w:t>
      </w:r>
      <w:r>
        <w:rPr>
          <w:rFonts w:hint="eastAsia"/>
        </w:rPr>
        <w:t>к</w:t>
      </w:r>
      <w:r>
        <w:t></w:t>
      </w:r>
      <w:r>
        <w:rPr>
          <w:rFonts w:hint="eastAsia"/>
        </w:rPr>
        <w:t>ономатопу</w:t>
      </w:r>
      <w:r>
        <w:t></w:t>
      </w:r>
      <w:r>
        <w:t></w:t>
      </w:r>
      <w:r>
        <w:rPr>
          <w:rFonts w:hint="eastAsia"/>
        </w:rPr>
        <w:t>и</w:t>
      </w:r>
      <w:r>
        <w:t></w:t>
      </w:r>
      <w:r>
        <w:rPr>
          <w:rFonts w:hint="eastAsia"/>
        </w:rPr>
        <w:t>ошибка</w:t>
      </w:r>
      <w:r>
        <w:t></w:t>
      </w:r>
      <w:r>
        <w:rPr>
          <w:rFonts w:hint="eastAsia"/>
        </w:rPr>
        <w:t>в</w:t>
      </w:r>
      <w:r>
        <w:t></w:t>
      </w:r>
      <w:r>
        <w:rPr>
          <w:rFonts w:hint="eastAsia"/>
        </w:rPr>
        <w:t>выборе</w:t>
      </w:r>
      <w:r>
        <w:t></w:t>
      </w:r>
      <w:r>
        <w:rPr>
          <w:rFonts w:hint="eastAsia"/>
        </w:rPr>
        <w:t>сопря</w:t>
      </w:r>
      <w:r>
        <w:t></w:t>
      </w:r>
      <w:r>
        <w:rPr>
          <w:rFonts w:hint="eastAsia"/>
        </w:rPr>
        <w:t>жена</w:t>
      </w:r>
      <w:r>
        <w:t></w:t>
      </w:r>
      <w:r>
        <w:rPr>
          <w:rFonts w:hint="eastAsia"/>
        </w:rPr>
        <w:t>с</w:t>
      </w:r>
      <w:r>
        <w:t></w:t>
      </w:r>
      <w:r>
        <w:rPr>
          <w:rFonts w:hint="eastAsia"/>
        </w:rPr>
        <w:t>определенными</w:t>
      </w:r>
      <w:r>
        <w:t></w:t>
      </w:r>
      <w:r>
        <w:rPr>
          <w:rFonts w:hint="eastAsia"/>
        </w:rPr>
        <w:t>нежелательными</w:t>
      </w:r>
      <w:r>
        <w:t></w:t>
      </w:r>
      <w:r>
        <w:rPr>
          <w:rFonts w:hint="eastAsia"/>
        </w:rPr>
        <w:t>перлокутивными</w:t>
      </w:r>
      <w:r>
        <w:t></w:t>
      </w:r>
      <w:r>
        <w:rPr>
          <w:rFonts w:hint="eastAsia"/>
        </w:rPr>
        <w:t>последствиями</w:t>
      </w:r>
      <w:r>
        <w:t></w:t>
      </w:r>
      <w:r>
        <w:t></w:t>
      </w:r>
      <w:r>
        <w:rPr>
          <w:rFonts w:hint="eastAsia"/>
        </w:rPr>
        <w:t>Для</w:t>
      </w:r>
      <w:r>
        <w:t></w:t>
      </w:r>
      <w:r>
        <w:rPr>
          <w:rFonts w:hint="eastAsia"/>
        </w:rPr>
        <w:t>з</w:t>
      </w:r>
      <w:r>
        <w:t></w:t>
      </w:r>
      <w:r>
        <w:rPr>
          <w:rFonts w:hint="eastAsia"/>
        </w:rPr>
        <w:t>п</w:t>
      </w:r>
      <w:r>
        <w:t></w:t>
      </w:r>
      <w:r>
        <w:rPr>
          <w:rFonts w:hint="eastAsia"/>
        </w:rPr>
        <w:t>единиц</w:t>
      </w:r>
      <w:r>
        <w:t></w:t>
      </w:r>
      <w:r>
        <w:rPr>
          <w:rFonts w:hint="eastAsia"/>
        </w:rPr>
        <w:t>литературного</w:t>
      </w:r>
      <w:r>
        <w:t></w:t>
      </w:r>
      <w:r>
        <w:rPr>
          <w:rFonts w:hint="eastAsia"/>
        </w:rPr>
        <w:t>стандарта</w:t>
      </w:r>
      <w:r>
        <w:t></w:t>
      </w:r>
      <w:r>
        <w:rPr>
          <w:rFonts w:hint="eastAsia"/>
        </w:rPr>
        <w:t>характерна</w:t>
      </w:r>
      <w:r>
        <w:t></w:t>
      </w:r>
      <w:r>
        <w:rPr>
          <w:rFonts w:hint="eastAsia"/>
        </w:rPr>
        <w:t>допустимость</w:t>
      </w:r>
      <w:r>
        <w:t></w:t>
      </w:r>
      <w:r>
        <w:rPr>
          <w:rFonts w:hint="eastAsia"/>
        </w:rPr>
        <w:t>их</w:t>
      </w:r>
      <w:r>
        <w:t></w:t>
      </w:r>
      <w:r>
        <w:rPr>
          <w:rFonts w:hint="eastAsia"/>
        </w:rPr>
        <w:t>употребления</w:t>
      </w:r>
      <w:r>
        <w:t></w:t>
      </w:r>
      <w:r>
        <w:rPr>
          <w:rFonts w:hint="eastAsia"/>
        </w:rPr>
        <w:t>практически</w:t>
      </w:r>
      <w:r>
        <w:t></w:t>
      </w:r>
      <w:r>
        <w:rPr>
          <w:rFonts w:hint="eastAsia"/>
        </w:rPr>
        <w:t>во</w:t>
      </w:r>
      <w:r>
        <w:t></w:t>
      </w:r>
      <w:r>
        <w:rPr>
          <w:rFonts w:hint="eastAsia"/>
        </w:rPr>
        <w:t>всех</w:t>
      </w:r>
      <w:r>
        <w:t></w:t>
      </w:r>
      <w:r>
        <w:rPr>
          <w:rFonts w:hint="eastAsia"/>
        </w:rPr>
        <w:t>регистрах</w:t>
      </w:r>
      <w:r>
        <w:t></w:t>
      </w:r>
      <w:r>
        <w:rPr>
          <w:rFonts w:hint="eastAsia"/>
        </w:rPr>
        <w:t>и</w:t>
      </w:r>
      <w:r>
        <w:t></w:t>
      </w:r>
      <w:r>
        <w:rPr>
          <w:rFonts w:hint="eastAsia"/>
        </w:rPr>
        <w:t>функциональных</w:t>
      </w:r>
      <w:r>
        <w:t></w:t>
      </w:r>
      <w:r>
        <w:rPr>
          <w:rFonts w:hint="eastAsia"/>
        </w:rPr>
        <w:t>стилях</w:t>
      </w:r>
      <w:r>
        <w:t></w:t>
      </w:r>
      <w:r>
        <w:t></w:t>
      </w:r>
      <w:r>
        <w:rPr>
          <w:rFonts w:hint="eastAsia"/>
        </w:rPr>
        <w:t>за</w:t>
      </w:r>
      <w:r>
        <w:t></w:t>
      </w:r>
      <w:r>
        <w:rPr>
          <w:rFonts w:hint="eastAsia"/>
        </w:rPr>
        <w:t>исключением</w:t>
      </w:r>
      <w:r>
        <w:t></w:t>
      </w:r>
      <w:r>
        <w:rPr>
          <w:rFonts w:hint="eastAsia"/>
        </w:rPr>
        <w:t>официально</w:t>
      </w:r>
      <w:r>
        <w:t></w:t>
      </w:r>
      <w:r>
        <w:rPr>
          <w:rFonts w:hint="eastAsia"/>
        </w:rPr>
        <w:t>делового</w:t>
      </w:r>
      <w:r>
        <w:t></w:t>
      </w:r>
      <w:r>
        <w:t></w:t>
      </w:r>
      <w:r>
        <w:t></w:t>
      </w:r>
      <w:r>
        <w:rPr>
          <w:rFonts w:hint="eastAsia"/>
        </w:rPr>
        <w:t>Что</w:t>
      </w:r>
      <w:r>
        <w:t></w:t>
      </w:r>
      <w:r>
        <w:rPr>
          <w:rFonts w:hint="eastAsia"/>
        </w:rPr>
        <w:t>же</w:t>
      </w:r>
      <w:r>
        <w:t></w:t>
      </w:r>
      <w:r>
        <w:rPr>
          <w:rFonts w:hint="eastAsia"/>
        </w:rPr>
        <w:t>касается</w:t>
      </w:r>
      <w:r>
        <w:t></w:t>
      </w:r>
      <w:r>
        <w:rPr>
          <w:rFonts w:hint="eastAsia"/>
        </w:rPr>
        <w:t>з</w:t>
      </w:r>
      <w:r>
        <w:t></w:t>
      </w:r>
      <w:r>
        <w:rPr>
          <w:rFonts w:hint="eastAsia"/>
        </w:rPr>
        <w:t>п</w:t>
      </w:r>
      <w:r>
        <w:t></w:t>
      </w:r>
      <w:r>
        <w:rPr>
          <w:rFonts w:hint="eastAsia"/>
        </w:rPr>
        <w:t>единиц</w:t>
      </w:r>
      <w:r>
        <w:t></w:t>
      </w:r>
      <w:r>
        <w:t></w:t>
      </w:r>
      <w:r>
        <w:rPr>
          <w:rFonts w:hint="eastAsia"/>
        </w:rPr>
        <w:t>принадлежащих</w:t>
      </w:r>
      <w:r>
        <w:t></w:t>
      </w:r>
      <w:r>
        <w:rPr>
          <w:rFonts w:hint="eastAsia"/>
        </w:rPr>
        <w:t>к</w:t>
      </w:r>
      <w:r>
        <w:t></w:t>
      </w:r>
      <w:r>
        <w:t></w:t>
      </w:r>
      <w:r>
        <w:t></w:t>
      </w:r>
      <w:r>
        <w:t></w:t>
      </w:r>
      <w:r>
        <w:t></w:t>
      </w:r>
      <w:r>
        <w:t></w:t>
      </w:r>
      <w:r>
        <w:t></w:t>
      </w:r>
      <w:r>
        <w:rPr>
          <w:rFonts w:hint="eastAsia"/>
        </w:rPr>
        <w:t>их</w:t>
      </w:r>
      <w:r>
        <w:t></w:t>
      </w:r>
      <w:r>
        <w:rPr>
          <w:rFonts w:hint="eastAsia"/>
        </w:rPr>
        <w:t>употребление</w:t>
      </w:r>
      <w:r>
        <w:t></w:t>
      </w:r>
      <w:r>
        <w:rPr>
          <w:rFonts w:hint="eastAsia"/>
        </w:rPr>
        <w:t>и</w:t>
      </w:r>
      <w:r>
        <w:t></w:t>
      </w:r>
      <w:r>
        <w:rPr>
          <w:rFonts w:hint="eastAsia"/>
        </w:rPr>
        <w:t>выбор</w:t>
      </w:r>
      <w:r>
        <w:t></w:t>
      </w:r>
      <w:r>
        <w:rPr>
          <w:rFonts w:hint="eastAsia"/>
        </w:rPr>
        <w:t>детерминированы</w:t>
      </w:r>
      <w:r>
        <w:t></w:t>
      </w:r>
      <w:r>
        <w:rPr>
          <w:rFonts w:hint="eastAsia"/>
        </w:rPr>
        <w:t>такими</w:t>
      </w:r>
      <w:r>
        <w:t></w:t>
      </w:r>
      <w:r>
        <w:rPr>
          <w:rFonts w:hint="eastAsia"/>
        </w:rPr>
        <w:t>социолингвистическими</w:t>
      </w:r>
      <w:r>
        <w:t></w:t>
      </w:r>
      <w:r>
        <w:rPr>
          <w:rFonts w:hint="eastAsia"/>
        </w:rPr>
        <w:t>факторами</w:t>
      </w:r>
      <w:r>
        <w:t></w:t>
      </w:r>
      <w:r>
        <w:t></w:t>
      </w:r>
      <w:r>
        <w:rPr>
          <w:rFonts w:hint="eastAsia"/>
        </w:rPr>
        <w:t>как</w:t>
      </w:r>
      <w:r>
        <w:t></w:t>
      </w:r>
      <w:r>
        <w:rPr>
          <w:rFonts w:hint="eastAsia"/>
        </w:rPr>
        <w:t>социальная</w:t>
      </w:r>
      <w:r>
        <w:t></w:t>
      </w:r>
      <w:r>
        <w:rPr>
          <w:rFonts w:hint="eastAsia"/>
        </w:rPr>
        <w:t>ситуация</w:t>
      </w:r>
      <w:r>
        <w:t></w:t>
      </w:r>
      <w:r>
        <w:t></w:t>
      </w:r>
      <w:r>
        <w:rPr>
          <w:rFonts w:hint="eastAsia"/>
        </w:rPr>
        <w:t>отношения</w:t>
      </w:r>
      <w:r>
        <w:t></w:t>
      </w:r>
      <w:r>
        <w:rPr>
          <w:rFonts w:hint="eastAsia"/>
        </w:rPr>
        <w:t>между</w:t>
      </w:r>
      <w:r>
        <w:t></w:t>
      </w:r>
      <w:r>
        <w:rPr>
          <w:rFonts w:hint="eastAsia"/>
        </w:rPr>
        <w:t>коммуникантами</w:t>
      </w:r>
      <w:r>
        <w:t></w:t>
      </w:r>
      <w:r>
        <w:t></w:t>
      </w:r>
      <w:r>
        <w:rPr>
          <w:rFonts w:hint="eastAsia"/>
        </w:rPr>
        <w:t>принадлежность</w:t>
      </w:r>
      <w:r>
        <w:t></w:t>
      </w:r>
      <w:r>
        <w:rPr>
          <w:rFonts w:hint="eastAsia"/>
        </w:rPr>
        <w:t>коммуникантов</w:t>
      </w:r>
      <w:r>
        <w:t></w:t>
      </w:r>
      <w:r>
        <w:rPr>
          <w:rFonts w:hint="eastAsia"/>
        </w:rPr>
        <w:t>к</w:t>
      </w:r>
      <w:r>
        <w:t></w:t>
      </w:r>
      <w:r>
        <w:rPr>
          <w:rFonts w:hint="eastAsia"/>
        </w:rPr>
        <w:t>тому</w:t>
      </w:r>
      <w:r>
        <w:t></w:t>
      </w:r>
      <w:r>
        <w:rPr>
          <w:rFonts w:hint="eastAsia"/>
        </w:rPr>
        <w:t>или</w:t>
      </w:r>
      <w:r>
        <w:t></w:t>
      </w:r>
      <w:r>
        <w:rPr>
          <w:rFonts w:hint="eastAsia"/>
        </w:rPr>
        <w:t>иному</w:t>
      </w:r>
      <w:r>
        <w:t></w:t>
      </w:r>
      <w:r>
        <w:rPr>
          <w:rFonts w:hint="eastAsia"/>
        </w:rPr>
        <w:t>социальному</w:t>
      </w:r>
      <w:r>
        <w:t></w:t>
      </w:r>
      <w:r>
        <w:rPr>
          <w:rFonts w:hint="eastAsia"/>
        </w:rPr>
        <w:t>слою</w:t>
      </w:r>
      <w:r>
        <w:t></w:t>
      </w:r>
      <w:r>
        <w:rPr>
          <w:rFonts w:hint="eastAsia"/>
        </w:rPr>
        <w:t>или</w:t>
      </w:r>
      <w:r>
        <w:t></w:t>
      </w:r>
      <w:r>
        <w:rPr>
          <w:rFonts w:hint="eastAsia"/>
        </w:rPr>
        <w:t>социальной</w:t>
      </w:r>
      <w:r>
        <w:t></w:t>
      </w:r>
      <w:r>
        <w:rPr>
          <w:rFonts w:hint="eastAsia"/>
        </w:rPr>
        <w:t>г</w:t>
      </w:r>
      <w:r>
        <w:rPr>
          <w:rFonts w:hint="eastAsia"/>
        </w:rPr>
        <w:lastRenderedPageBreak/>
        <w:t>руппе</w:t>
      </w:r>
      <w:r>
        <w:t></w:t>
      </w:r>
    </w:p>
    <w:p w:rsidR="00CF2652" w:rsidRDefault="00CF2652" w:rsidP="00CF2652">
      <w:r>
        <w:rPr>
          <w:rFonts w:hint="eastAsia"/>
        </w:rPr>
        <w:t>З</w:t>
      </w:r>
      <w:r>
        <w:t></w:t>
      </w:r>
      <w:r>
        <w:rPr>
          <w:rFonts w:hint="eastAsia"/>
        </w:rPr>
        <w:t>п</w:t>
      </w:r>
      <w:r>
        <w:t></w:t>
      </w:r>
      <w:r>
        <w:rPr>
          <w:rFonts w:hint="eastAsia"/>
        </w:rPr>
        <w:t>единицы</w:t>
      </w:r>
      <w:r>
        <w:t></w:t>
      </w:r>
      <w:r>
        <w:rPr>
          <w:rFonts w:hint="eastAsia"/>
        </w:rPr>
        <w:t>ССЛ</w:t>
      </w:r>
      <w:r>
        <w:t></w:t>
      </w:r>
      <w:r>
        <w:t></w:t>
      </w:r>
      <w:r>
        <w:rPr>
          <w:rFonts w:hint="eastAsia"/>
        </w:rPr>
        <w:t>так</w:t>
      </w:r>
      <w:r>
        <w:t></w:t>
      </w:r>
      <w:r>
        <w:rPr>
          <w:rFonts w:hint="eastAsia"/>
        </w:rPr>
        <w:t>же</w:t>
      </w:r>
      <w:r>
        <w:t></w:t>
      </w:r>
      <w:r>
        <w:t></w:t>
      </w:r>
      <w:r>
        <w:rPr>
          <w:rFonts w:hint="eastAsia"/>
        </w:rPr>
        <w:t>как</w:t>
      </w:r>
      <w:r>
        <w:t></w:t>
      </w:r>
      <w:r>
        <w:rPr>
          <w:rFonts w:hint="eastAsia"/>
        </w:rPr>
        <w:t>и</w:t>
      </w:r>
      <w:r>
        <w:t></w:t>
      </w:r>
      <w:r>
        <w:rPr>
          <w:rFonts w:hint="eastAsia"/>
        </w:rPr>
        <w:t>ономатопы</w:t>
      </w:r>
      <w:r>
        <w:t></w:t>
      </w:r>
      <w:r>
        <w:rPr>
          <w:rFonts w:hint="eastAsia"/>
        </w:rPr>
        <w:t>литературного</w:t>
      </w:r>
      <w:r>
        <w:t></w:t>
      </w:r>
      <w:r>
        <w:rPr>
          <w:rFonts w:hint="eastAsia"/>
        </w:rPr>
        <w:t>стандарта</w:t>
      </w:r>
      <w:r>
        <w:t></w:t>
      </w:r>
      <w:r>
        <w:t></w:t>
      </w:r>
      <w:r>
        <w:rPr>
          <w:rFonts w:hint="eastAsia"/>
        </w:rPr>
        <w:t>выполняют</w:t>
      </w:r>
      <w:r>
        <w:t></w:t>
      </w:r>
      <w:r>
        <w:rPr>
          <w:rFonts w:hint="eastAsia"/>
        </w:rPr>
        <w:t>в</w:t>
      </w:r>
      <w:r>
        <w:t></w:t>
      </w:r>
      <w:r>
        <w:rPr>
          <w:rFonts w:hint="eastAsia"/>
        </w:rPr>
        <w:t>тексте</w:t>
      </w:r>
      <w:r>
        <w:t></w:t>
      </w:r>
      <w:r>
        <w:rPr>
          <w:rFonts w:hint="eastAsia"/>
        </w:rPr>
        <w:t>определенные</w:t>
      </w:r>
      <w:r>
        <w:t></w:t>
      </w:r>
      <w:r>
        <w:rPr>
          <w:rFonts w:hint="eastAsia"/>
        </w:rPr>
        <w:t>функции</w:t>
      </w:r>
      <w:r>
        <w:t></w:t>
      </w:r>
      <w:r>
        <w:t></w:t>
      </w:r>
      <w:r>
        <w:rPr>
          <w:rFonts w:hint="eastAsia"/>
        </w:rPr>
        <w:t>Специфика</w:t>
      </w:r>
      <w:r>
        <w:t></w:t>
      </w:r>
      <w:r>
        <w:rPr>
          <w:rFonts w:hint="eastAsia"/>
        </w:rPr>
        <w:t>их</w:t>
      </w:r>
      <w:r>
        <w:t></w:t>
      </w:r>
      <w:r>
        <w:rPr>
          <w:rFonts w:hint="eastAsia"/>
        </w:rPr>
        <w:t>функциони</w:t>
      </w:r>
      <w:r>
        <w:t></w:t>
      </w:r>
      <w:r>
        <w:rPr>
          <w:rFonts w:hint="eastAsia"/>
        </w:rPr>
        <w:t>рования</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экспрессивность</w:t>
      </w:r>
      <w:r>
        <w:t></w:t>
      </w:r>
      <w:r>
        <w:rPr>
          <w:rFonts w:hint="eastAsia"/>
        </w:rPr>
        <w:t>является</w:t>
      </w:r>
      <w:r>
        <w:t></w:t>
      </w:r>
      <w:r>
        <w:rPr>
          <w:rFonts w:hint="eastAsia"/>
        </w:rPr>
        <w:t>их</w:t>
      </w:r>
      <w:r>
        <w:t></w:t>
      </w:r>
      <w:r>
        <w:rPr>
          <w:rFonts w:hint="eastAsia"/>
        </w:rPr>
        <w:t>неотъемлемой</w:t>
      </w:r>
      <w:r>
        <w:t></w:t>
      </w:r>
      <w:r>
        <w:rPr>
          <w:rFonts w:hint="eastAsia"/>
        </w:rPr>
        <w:t>и</w:t>
      </w:r>
      <w:r>
        <w:t></w:t>
      </w:r>
      <w:r>
        <w:rPr>
          <w:rFonts w:hint="eastAsia"/>
        </w:rPr>
        <w:t>первостепенной</w:t>
      </w:r>
      <w:r>
        <w:t></w:t>
      </w:r>
      <w:r>
        <w:rPr>
          <w:rFonts w:hint="eastAsia"/>
        </w:rPr>
        <w:t>характеристикой</w:t>
      </w:r>
      <w:r>
        <w:t></w:t>
      </w:r>
      <w:r>
        <w:t></w:t>
      </w:r>
      <w:r>
        <w:rPr>
          <w:rFonts w:hint="eastAsia"/>
        </w:rPr>
        <w:t>Таким</w:t>
      </w:r>
      <w:r>
        <w:t></w:t>
      </w:r>
      <w:r>
        <w:rPr>
          <w:rFonts w:hint="eastAsia"/>
        </w:rPr>
        <w:t>образом</w:t>
      </w:r>
      <w:r>
        <w:t></w:t>
      </w:r>
      <w:r>
        <w:t></w:t>
      </w:r>
      <w:r>
        <w:rPr>
          <w:rFonts w:hint="eastAsia"/>
        </w:rPr>
        <w:t>стилистически</w:t>
      </w:r>
      <w:r>
        <w:t></w:t>
      </w:r>
      <w:r>
        <w:rPr>
          <w:rFonts w:hint="eastAsia"/>
        </w:rPr>
        <w:t>сниженные</w:t>
      </w:r>
      <w:r>
        <w:t></w:t>
      </w:r>
      <w:r>
        <w:rPr>
          <w:rFonts w:hint="eastAsia"/>
        </w:rPr>
        <w:t>ономатопы</w:t>
      </w:r>
      <w:r>
        <w:t></w:t>
      </w:r>
      <w:r>
        <w:rPr>
          <w:rFonts w:hint="eastAsia"/>
        </w:rPr>
        <w:t>либо</w:t>
      </w:r>
      <w:r>
        <w:t></w:t>
      </w:r>
      <w:r>
        <w:rPr>
          <w:rFonts w:hint="eastAsia"/>
        </w:rPr>
        <w:t>выполняют</w:t>
      </w:r>
      <w:r>
        <w:t></w:t>
      </w:r>
      <w:r>
        <w:rPr>
          <w:rFonts w:hint="eastAsia"/>
        </w:rPr>
        <w:t>в</w:t>
      </w:r>
      <w:r>
        <w:t></w:t>
      </w:r>
      <w:r>
        <w:rPr>
          <w:rFonts w:hint="eastAsia"/>
        </w:rPr>
        <w:t>тексте</w:t>
      </w:r>
      <w:r>
        <w:t></w:t>
      </w:r>
      <w:r>
        <w:rPr>
          <w:rFonts w:hint="eastAsia"/>
        </w:rPr>
        <w:t>только</w:t>
      </w:r>
      <w:r>
        <w:t></w:t>
      </w:r>
      <w:r>
        <w:rPr>
          <w:rFonts w:hint="eastAsia"/>
        </w:rPr>
        <w:t>экспрессивную</w:t>
      </w:r>
      <w:r>
        <w:t></w:t>
      </w:r>
      <w:r>
        <w:rPr>
          <w:rFonts w:hint="eastAsia"/>
        </w:rPr>
        <w:t>функцию</w:t>
      </w:r>
      <w:r>
        <w:t></w:t>
      </w:r>
      <w:r>
        <w:t></w:t>
      </w:r>
      <w:r>
        <w:rPr>
          <w:rFonts w:hint="eastAsia"/>
        </w:rPr>
        <w:t>либо</w:t>
      </w:r>
      <w:r>
        <w:t></w:t>
      </w:r>
      <w:r>
        <w:rPr>
          <w:rFonts w:hint="eastAsia"/>
        </w:rPr>
        <w:t>совмещают</w:t>
      </w:r>
      <w:r>
        <w:t></w:t>
      </w:r>
      <w:r>
        <w:rPr>
          <w:rFonts w:hint="eastAsia"/>
        </w:rPr>
        <w:t>ее</w:t>
      </w:r>
      <w:r>
        <w:t></w:t>
      </w:r>
      <w:r>
        <w:rPr>
          <w:rFonts w:hint="eastAsia"/>
        </w:rPr>
        <w:t>с</w:t>
      </w:r>
      <w:r>
        <w:t></w:t>
      </w:r>
      <w:r>
        <w:rPr>
          <w:rFonts w:hint="eastAsia"/>
        </w:rPr>
        <w:t>другой</w:t>
      </w:r>
      <w:r>
        <w:t></w:t>
      </w:r>
      <w:r>
        <w:t></w:t>
      </w:r>
      <w:r>
        <w:rPr>
          <w:rFonts w:hint="eastAsia"/>
        </w:rPr>
        <w:t>например</w:t>
      </w:r>
      <w:r>
        <w:t></w:t>
      </w:r>
      <w:r>
        <w:t></w:t>
      </w:r>
      <w:r>
        <w:rPr>
          <w:rFonts w:hint="eastAsia"/>
        </w:rPr>
        <w:t>звукоизобразительной</w:t>
      </w:r>
      <w:r>
        <w:t></w:t>
      </w:r>
      <w:r>
        <w:rPr>
          <w:rFonts w:hint="eastAsia"/>
        </w:rPr>
        <w:t>или</w:t>
      </w:r>
      <w:r>
        <w:t></w:t>
      </w:r>
      <w:r>
        <w:rPr>
          <w:rFonts w:hint="eastAsia"/>
        </w:rPr>
        <w:t>характеризующей</w:t>
      </w:r>
      <w:r>
        <w:t></w:t>
      </w:r>
      <w:r>
        <w:t></w:t>
      </w:r>
      <w:r>
        <w:rPr>
          <w:rFonts w:hint="eastAsia"/>
        </w:rPr>
        <w:t>функцией</w:t>
      </w:r>
      <w:r>
        <w:t></w:t>
      </w:r>
    </w:p>
    <w:p w:rsidR="00CF2652" w:rsidRPr="00CF2652" w:rsidRDefault="00CF2652" w:rsidP="00CF2652">
      <w:r>
        <w:rPr>
          <w:rFonts w:hint="eastAsia"/>
        </w:rPr>
        <w:t>Нами</w:t>
      </w:r>
      <w:r>
        <w:t></w:t>
      </w:r>
      <w:r>
        <w:rPr>
          <w:rFonts w:hint="eastAsia"/>
        </w:rPr>
        <w:t>выявлены</w:t>
      </w:r>
      <w:r>
        <w:t></w:t>
      </w:r>
      <w:r>
        <w:rPr>
          <w:rFonts w:hint="eastAsia"/>
        </w:rPr>
        <w:t>наиболее</w:t>
      </w:r>
      <w:r>
        <w:t></w:t>
      </w:r>
      <w:r>
        <w:rPr>
          <w:rFonts w:hint="eastAsia"/>
        </w:rPr>
        <w:t>общие</w:t>
      </w:r>
      <w:r>
        <w:t></w:t>
      </w:r>
      <w:r>
        <w:rPr>
          <w:rFonts w:hint="eastAsia"/>
        </w:rPr>
        <w:t>черты</w:t>
      </w:r>
      <w:r>
        <w:t></w:t>
      </w:r>
      <w:r>
        <w:rPr>
          <w:rFonts w:hint="eastAsia"/>
        </w:rPr>
        <w:t>функционирования</w:t>
      </w:r>
      <w:r>
        <w:t></w:t>
      </w:r>
      <w:r>
        <w:rPr>
          <w:rFonts w:hint="eastAsia"/>
        </w:rPr>
        <w:t>английских</w:t>
      </w:r>
      <w:r>
        <w:t></w:t>
      </w:r>
      <w:r>
        <w:rPr>
          <w:rFonts w:hint="eastAsia"/>
        </w:rPr>
        <w:t>ономатопов</w:t>
      </w:r>
      <w:r>
        <w:t></w:t>
      </w:r>
      <w:r>
        <w:rPr>
          <w:rFonts w:hint="eastAsia"/>
        </w:rPr>
        <w:t>в</w:t>
      </w:r>
      <w:r>
        <w:t></w:t>
      </w:r>
      <w:r>
        <w:rPr>
          <w:rFonts w:hint="eastAsia"/>
        </w:rPr>
        <w:t>тексте</w:t>
      </w:r>
      <w:r>
        <w:t></w:t>
      </w:r>
      <w:r>
        <w:rPr>
          <w:rFonts w:hint="eastAsia"/>
        </w:rPr>
        <w:t>и</w:t>
      </w:r>
      <w:r>
        <w:t></w:t>
      </w:r>
      <w:r>
        <w:rPr>
          <w:rFonts w:hint="eastAsia"/>
        </w:rPr>
        <w:t>зависимость</w:t>
      </w:r>
      <w:r>
        <w:t></w:t>
      </w:r>
      <w:r>
        <w:rPr>
          <w:rFonts w:hint="eastAsia"/>
        </w:rPr>
        <w:t>выбора</w:t>
      </w:r>
      <w:r>
        <w:t></w:t>
      </w:r>
      <w:r>
        <w:rPr>
          <w:rFonts w:hint="eastAsia"/>
        </w:rPr>
        <w:t>последних</w:t>
      </w:r>
      <w:r>
        <w:t></w:t>
      </w:r>
      <w:r>
        <w:rPr>
          <w:rFonts w:hint="eastAsia"/>
        </w:rPr>
        <w:t>от</w:t>
      </w:r>
      <w:r>
        <w:t></w:t>
      </w:r>
      <w:r>
        <w:rPr>
          <w:rFonts w:hint="eastAsia"/>
        </w:rPr>
        <w:t>прагматических</w:t>
      </w:r>
      <w:r>
        <w:t></w:t>
      </w:r>
      <w:r>
        <w:rPr>
          <w:rFonts w:hint="eastAsia"/>
        </w:rPr>
        <w:t>и</w:t>
      </w:r>
      <w:r>
        <w:t></w:t>
      </w:r>
      <w:r>
        <w:rPr>
          <w:rFonts w:hint="eastAsia"/>
        </w:rPr>
        <w:t>социолингвистических</w:t>
      </w:r>
      <w:r>
        <w:t></w:t>
      </w:r>
      <w:r>
        <w:rPr>
          <w:rFonts w:hint="eastAsia"/>
        </w:rPr>
        <w:t>факторов</w:t>
      </w:r>
      <w:r>
        <w:t></w:t>
      </w:r>
      <w:r>
        <w:t></w:t>
      </w:r>
      <w:r>
        <w:rPr>
          <w:rFonts w:hint="eastAsia"/>
        </w:rPr>
        <w:t>Детальное</w:t>
      </w:r>
      <w:r>
        <w:t></w:t>
      </w:r>
      <w:r>
        <w:rPr>
          <w:rFonts w:hint="eastAsia"/>
        </w:rPr>
        <w:t>рассмотрение</w:t>
      </w:r>
      <w:r>
        <w:t></w:t>
      </w:r>
      <w:r>
        <w:rPr>
          <w:rFonts w:hint="eastAsia"/>
        </w:rPr>
        <w:t>этих</w:t>
      </w:r>
      <w:r>
        <w:t></w:t>
      </w:r>
      <w:r>
        <w:rPr>
          <w:rFonts w:hint="eastAsia"/>
        </w:rPr>
        <w:t>факторов</w:t>
      </w:r>
      <w:r>
        <w:t></w:t>
      </w:r>
      <w:r>
        <w:t></w:t>
      </w:r>
      <w:r>
        <w:rPr>
          <w:rFonts w:hint="eastAsia"/>
        </w:rPr>
        <w:t>на</w:t>
      </w:r>
      <w:r>
        <w:t></w:t>
      </w:r>
      <w:r>
        <w:rPr>
          <w:rFonts w:hint="eastAsia"/>
        </w:rPr>
        <w:t>наш</w:t>
      </w:r>
      <w:r>
        <w:t></w:t>
      </w:r>
      <w:r>
        <w:rPr>
          <w:rFonts w:hint="eastAsia"/>
        </w:rPr>
        <w:t>взгляд</w:t>
      </w:r>
      <w:r>
        <w:t></w:t>
      </w:r>
      <w:r>
        <w:t></w:t>
      </w:r>
      <w:r>
        <w:rPr>
          <w:rFonts w:hint="eastAsia"/>
        </w:rPr>
        <w:t>может</w:t>
      </w:r>
      <w:r>
        <w:t></w:t>
      </w:r>
      <w:r>
        <w:rPr>
          <w:rFonts w:hint="eastAsia"/>
        </w:rPr>
        <w:t>стать</w:t>
      </w:r>
      <w:r>
        <w:t></w:t>
      </w:r>
      <w:r>
        <w:rPr>
          <w:rFonts w:hint="eastAsia"/>
        </w:rPr>
        <w:t>темой</w:t>
      </w:r>
      <w:r>
        <w:t></w:t>
      </w:r>
      <w:r>
        <w:rPr>
          <w:rFonts w:hint="eastAsia"/>
        </w:rPr>
        <w:t>самостоятельных</w:t>
      </w:r>
      <w:r>
        <w:t></w:t>
      </w:r>
      <w:r>
        <w:rPr>
          <w:rFonts w:hint="eastAsia"/>
        </w:rPr>
        <w:t>исследований</w:t>
      </w:r>
      <w:r>
        <w:t></w:t>
      </w:r>
      <w:bookmarkStart w:id="0" w:name="_GoBack"/>
      <w:bookmarkEnd w:id="0"/>
    </w:p>
    <w:sectPr w:rsidR="00CF2652" w:rsidRPr="00CF265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59F" w:rsidRDefault="00C4659F">
      <w:pPr>
        <w:spacing w:after="0" w:line="240" w:lineRule="auto"/>
      </w:pPr>
      <w:r>
        <w:separator/>
      </w:r>
    </w:p>
  </w:endnote>
  <w:endnote w:type="continuationSeparator" w:id="0">
    <w:p w:rsidR="00C4659F" w:rsidRDefault="00C4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59F" w:rsidRDefault="00C4659F"/>
    <w:p w:rsidR="00C4659F" w:rsidRDefault="00C4659F"/>
    <w:p w:rsidR="00C4659F" w:rsidRDefault="00C4659F"/>
    <w:p w:rsidR="00C4659F" w:rsidRDefault="00C4659F"/>
    <w:p w:rsidR="00C4659F" w:rsidRDefault="00C4659F"/>
    <w:p w:rsidR="00C4659F" w:rsidRDefault="00C4659F"/>
    <w:p w:rsidR="00C4659F" w:rsidRDefault="00C4659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9F" w:rsidRDefault="00C465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4659F" w:rsidRDefault="00C465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4659F" w:rsidRDefault="00C4659F"/>
    <w:p w:rsidR="00C4659F" w:rsidRDefault="00C4659F"/>
    <w:p w:rsidR="00C4659F" w:rsidRDefault="00C4659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59F" w:rsidRDefault="00C4659F"/>
                          <w:p w:rsidR="00C4659F" w:rsidRDefault="00C4659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4659F" w:rsidRDefault="00C4659F"/>
                    <w:p w:rsidR="00C4659F" w:rsidRDefault="00C4659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4659F" w:rsidRDefault="00C4659F"/>
    <w:p w:rsidR="00C4659F" w:rsidRDefault="00C4659F">
      <w:pPr>
        <w:rPr>
          <w:sz w:val="2"/>
          <w:szCs w:val="2"/>
        </w:rPr>
      </w:pPr>
    </w:p>
    <w:p w:rsidR="00C4659F" w:rsidRDefault="00C4659F"/>
    <w:p w:rsidR="00C4659F" w:rsidRDefault="00C4659F">
      <w:pPr>
        <w:spacing w:after="0" w:line="240" w:lineRule="auto"/>
      </w:pPr>
    </w:p>
  </w:footnote>
  <w:footnote w:type="continuationSeparator" w:id="0">
    <w:p w:rsidR="00C4659F" w:rsidRDefault="00C4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3A56FB" w:rsidP="005856C0">
    <w:pPr>
      <w:pStyle w:val="affffffff5"/>
      <w:jc w:val="center"/>
      <w:rPr>
        <w:rStyle w:val="a8"/>
        <w:rFonts w:ascii="Verdana" w:hAnsi="Verdana" w:cs="Verdana"/>
      </w:rPr>
    </w:pPr>
    <w:r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9F"/>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5C135E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939C2-CE87-465A-B09E-947A59DA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8796</TotalTime>
  <Pages>8</Pages>
  <Words>1736</Words>
  <Characters>9899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133</cp:revision>
  <cp:lastPrinted>2009-02-06T05:36:00Z</cp:lastPrinted>
  <dcterms:created xsi:type="dcterms:W3CDTF">2023-07-11T13:30:00Z</dcterms:created>
  <dcterms:modified xsi:type="dcterms:W3CDTF">2023-08-29T10:37:00Z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