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04FC" w14:textId="32AC3286" w:rsidR="00D27E04" w:rsidRDefault="00136FBA" w:rsidP="00136FBA">
      <w:r w:rsidRPr="00136FBA">
        <w:rPr>
          <w:rFonts w:hint="eastAsia"/>
        </w:rPr>
        <w:t>Медведев</w:t>
      </w:r>
      <w:r w:rsidRPr="00136FBA">
        <w:t xml:space="preserve"> </w:t>
      </w:r>
      <w:r w:rsidRPr="00136FBA">
        <w:rPr>
          <w:rFonts w:hint="eastAsia"/>
        </w:rPr>
        <w:t>Сергей</w:t>
      </w:r>
      <w:r w:rsidRPr="00136FBA">
        <w:t xml:space="preserve"> </w:t>
      </w:r>
      <w:r w:rsidRPr="00136FBA">
        <w:rPr>
          <w:rFonts w:hint="eastAsia"/>
        </w:rPr>
        <w:t>Сергеевич</w:t>
      </w:r>
      <w:r>
        <w:t xml:space="preserve"> </w:t>
      </w:r>
      <w:r w:rsidRPr="00136FBA">
        <w:rPr>
          <w:rFonts w:hint="eastAsia"/>
        </w:rPr>
        <w:t>Лингвокультурная</w:t>
      </w:r>
      <w:r w:rsidRPr="00136FBA">
        <w:t xml:space="preserve"> </w:t>
      </w:r>
      <w:r w:rsidRPr="00136FBA">
        <w:rPr>
          <w:rFonts w:hint="eastAsia"/>
        </w:rPr>
        <w:t>специфика</w:t>
      </w:r>
      <w:r w:rsidRPr="00136FBA">
        <w:t xml:space="preserve"> </w:t>
      </w:r>
      <w:r w:rsidRPr="00136FBA">
        <w:rPr>
          <w:rFonts w:hint="eastAsia"/>
        </w:rPr>
        <w:t>межъязыкового</w:t>
      </w:r>
      <w:r w:rsidRPr="00136FBA">
        <w:t xml:space="preserve"> </w:t>
      </w:r>
      <w:r w:rsidRPr="00136FBA">
        <w:rPr>
          <w:rFonts w:hint="eastAsia"/>
        </w:rPr>
        <w:t>каламбура</w:t>
      </w:r>
    </w:p>
    <w:p w14:paraId="0DB2CE79" w14:textId="77777777" w:rsidR="00136FBA" w:rsidRDefault="00136FBA" w:rsidP="00136FBA">
      <w:r>
        <w:rPr>
          <w:rFonts w:hint="eastAsia"/>
        </w:rPr>
        <w:t>ОГЛАВЛЕНИЕ</w:t>
      </w:r>
      <w:r>
        <w:t xml:space="preserve"> </w:t>
      </w:r>
      <w:r>
        <w:rPr>
          <w:rFonts w:hint="eastAsia"/>
        </w:rPr>
        <w:t>ДИССЕРТАЦИИ</w:t>
      </w:r>
    </w:p>
    <w:p w14:paraId="1FA7A25E" w14:textId="77777777" w:rsidR="00136FBA" w:rsidRDefault="00136FBA" w:rsidP="00136FBA">
      <w:r>
        <w:rPr>
          <w:rFonts w:hint="eastAsia"/>
        </w:rPr>
        <w:t>кандидат</w:t>
      </w:r>
      <w:r>
        <w:t xml:space="preserve"> </w:t>
      </w:r>
      <w:r>
        <w:rPr>
          <w:rFonts w:hint="eastAsia"/>
        </w:rPr>
        <w:t>наук</w:t>
      </w:r>
      <w:r>
        <w:t xml:space="preserve"> </w:t>
      </w:r>
      <w:r>
        <w:rPr>
          <w:rFonts w:hint="eastAsia"/>
        </w:rPr>
        <w:t>Медведев</w:t>
      </w:r>
      <w:r>
        <w:t xml:space="preserve"> </w:t>
      </w:r>
      <w:r>
        <w:rPr>
          <w:rFonts w:hint="eastAsia"/>
        </w:rPr>
        <w:t>Сергей</w:t>
      </w:r>
      <w:r>
        <w:t xml:space="preserve"> </w:t>
      </w:r>
      <w:r>
        <w:rPr>
          <w:rFonts w:hint="eastAsia"/>
        </w:rPr>
        <w:t>Сергеевич</w:t>
      </w:r>
    </w:p>
    <w:p w14:paraId="7D0CC2A4" w14:textId="77777777" w:rsidR="00136FBA" w:rsidRDefault="00136FBA" w:rsidP="00136FBA">
      <w:r>
        <w:rPr>
          <w:rFonts w:hint="eastAsia"/>
        </w:rPr>
        <w:t>ВВЕДЕНИЕ</w:t>
      </w:r>
    </w:p>
    <w:p w14:paraId="6D940D41" w14:textId="77777777" w:rsidR="00136FBA" w:rsidRDefault="00136FBA" w:rsidP="00136FBA"/>
    <w:p w14:paraId="63CD643B" w14:textId="77777777" w:rsidR="00136FBA" w:rsidRDefault="00136FBA" w:rsidP="00136FBA">
      <w:r>
        <w:rPr>
          <w:rFonts w:hint="eastAsia"/>
        </w:rPr>
        <w:t>ГЛАВА</w:t>
      </w:r>
      <w:r>
        <w:t xml:space="preserve"> 1. </w:t>
      </w:r>
      <w:r>
        <w:rPr>
          <w:rFonts w:hint="eastAsia"/>
        </w:rPr>
        <w:t>МЕЖЪЯЗЫКОВОЙ</w:t>
      </w:r>
      <w:r>
        <w:t xml:space="preserve"> </w:t>
      </w:r>
      <w:r>
        <w:rPr>
          <w:rFonts w:hint="eastAsia"/>
        </w:rPr>
        <w:t>КАЛАМБУР</w:t>
      </w:r>
      <w:r>
        <w:t xml:space="preserve"> </w:t>
      </w:r>
      <w:r>
        <w:rPr>
          <w:rFonts w:hint="eastAsia"/>
        </w:rPr>
        <w:t>КАК</w:t>
      </w:r>
      <w:r>
        <w:t xml:space="preserve"> </w:t>
      </w:r>
      <w:r>
        <w:rPr>
          <w:rFonts w:hint="eastAsia"/>
        </w:rPr>
        <w:t>ОСОБЫЙ</w:t>
      </w:r>
      <w:r>
        <w:t xml:space="preserve"> </w:t>
      </w:r>
      <w:r>
        <w:rPr>
          <w:rFonts w:hint="eastAsia"/>
        </w:rPr>
        <w:t>ВИД</w:t>
      </w:r>
      <w:r>
        <w:t xml:space="preserve"> </w:t>
      </w:r>
      <w:r>
        <w:rPr>
          <w:rFonts w:hint="eastAsia"/>
        </w:rPr>
        <w:t>КАЛАМБУРА</w:t>
      </w:r>
    </w:p>
    <w:p w14:paraId="598B21BE" w14:textId="77777777" w:rsidR="00136FBA" w:rsidRDefault="00136FBA" w:rsidP="00136FBA"/>
    <w:p w14:paraId="499A6EF5" w14:textId="77777777" w:rsidR="00136FBA" w:rsidRDefault="00136FBA" w:rsidP="00136FBA">
      <w:r>
        <w:t xml:space="preserve">1.1. </w:t>
      </w:r>
      <w:r>
        <w:rPr>
          <w:rFonts w:hint="eastAsia"/>
        </w:rPr>
        <w:t>Каламбур</w:t>
      </w:r>
      <w:r>
        <w:t xml:space="preserve"> </w:t>
      </w:r>
      <w:r>
        <w:rPr>
          <w:rFonts w:hint="eastAsia"/>
        </w:rPr>
        <w:t>в</w:t>
      </w:r>
      <w:r>
        <w:t xml:space="preserve"> </w:t>
      </w:r>
      <w:r>
        <w:rPr>
          <w:rFonts w:hint="eastAsia"/>
        </w:rPr>
        <w:t>системе</w:t>
      </w:r>
      <w:r>
        <w:t xml:space="preserve"> </w:t>
      </w:r>
      <w:r>
        <w:rPr>
          <w:rFonts w:hint="eastAsia"/>
        </w:rPr>
        <w:t>языковой</w:t>
      </w:r>
      <w:r>
        <w:t xml:space="preserve"> </w:t>
      </w:r>
      <w:r>
        <w:rPr>
          <w:rFonts w:hint="eastAsia"/>
        </w:rPr>
        <w:t>игры</w:t>
      </w:r>
    </w:p>
    <w:p w14:paraId="449F8D49" w14:textId="77777777" w:rsidR="00136FBA" w:rsidRDefault="00136FBA" w:rsidP="00136FBA"/>
    <w:p w14:paraId="37FC1305" w14:textId="77777777" w:rsidR="00136FBA" w:rsidRDefault="00136FBA" w:rsidP="00136FBA">
      <w:r>
        <w:t xml:space="preserve">1.2. </w:t>
      </w:r>
      <w:r>
        <w:rPr>
          <w:rFonts w:hint="eastAsia"/>
        </w:rPr>
        <w:t>Межъязыковой</w:t>
      </w:r>
      <w:r>
        <w:t xml:space="preserve"> </w:t>
      </w:r>
      <w:r>
        <w:rPr>
          <w:rFonts w:hint="eastAsia"/>
        </w:rPr>
        <w:t>каламбур</w:t>
      </w:r>
      <w:r>
        <w:t xml:space="preserve"> </w:t>
      </w:r>
      <w:r>
        <w:rPr>
          <w:rFonts w:hint="eastAsia"/>
        </w:rPr>
        <w:t>как</w:t>
      </w:r>
      <w:r>
        <w:t xml:space="preserve"> </w:t>
      </w:r>
      <w:r>
        <w:rPr>
          <w:rFonts w:hint="eastAsia"/>
        </w:rPr>
        <w:t>полилингвальный</w:t>
      </w:r>
      <w:r>
        <w:t xml:space="preserve"> </w:t>
      </w:r>
      <w:r>
        <w:rPr>
          <w:rFonts w:hint="eastAsia"/>
        </w:rPr>
        <w:t>феномен</w:t>
      </w:r>
      <w:r>
        <w:t xml:space="preserve"> </w:t>
      </w:r>
      <w:r>
        <w:rPr>
          <w:rFonts w:hint="eastAsia"/>
        </w:rPr>
        <w:t>языка</w:t>
      </w:r>
    </w:p>
    <w:p w14:paraId="5C727710" w14:textId="77777777" w:rsidR="00136FBA" w:rsidRDefault="00136FBA" w:rsidP="00136FBA"/>
    <w:p w14:paraId="2E4E8F42" w14:textId="77777777" w:rsidR="00136FBA" w:rsidRDefault="00136FBA" w:rsidP="00136FBA">
      <w:r>
        <w:t xml:space="preserve">1.2.1.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межъязыковой</w:t>
      </w:r>
      <w:r>
        <w:t xml:space="preserve"> </w:t>
      </w:r>
      <w:r>
        <w:rPr>
          <w:rFonts w:hint="eastAsia"/>
        </w:rPr>
        <w:t>каламбур</w:t>
      </w:r>
      <w:r>
        <w:rPr>
          <w:rFonts w:hint="eastAsia"/>
        </w:rPr>
        <w:t>»</w:t>
      </w:r>
    </w:p>
    <w:p w14:paraId="16DAA6C7" w14:textId="77777777" w:rsidR="00136FBA" w:rsidRDefault="00136FBA" w:rsidP="00136FBA"/>
    <w:p w14:paraId="5D3CE4ED" w14:textId="77777777" w:rsidR="00136FBA" w:rsidRDefault="00136FBA" w:rsidP="00136FBA">
      <w:r>
        <w:t xml:space="preserve">1.2.2. </w:t>
      </w:r>
      <w:r>
        <w:rPr>
          <w:rFonts w:hint="eastAsia"/>
        </w:rPr>
        <w:t>Имманентные</w:t>
      </w:r>
      <w:r>
        <w:t xml:space="preserve"> </w:t>
      </w:r>
      <w:r>
        <w:rPr>
          <w:rFonts w:hint="eastAsia"/>
        </w:rPr>
        <w:t>особенности</w:t>
      </w:r>
      <w:r>
        <w:t xml:space="preserve"> </w:t>
      </w:r>
      <w:r>
        <w:rPr>
          <w:rFonts w:hint="eastAsia"/>
        </w:rPr>
        <w:t>межъязыковых</w:t>
      </w:r>
      <w:r>
        <w:t xml:space="preserve"> </w:t>
      </w:r>
      <w:r>
        <w:rPr>
          <w:rFonts w:hint="eastAsia"/>
        </w:rPr>
        <w:t>каламбуров</w:t>
      </w:r>
    </w:p>
    <w:p w14:paraId="042740A0" w14:textId="77777777" w:rsidR="00136FBA" w:rsidRDefault="00136FBA" w:rsidP="00136FBA"/>
    <w:p w14:paraId="70E6FC82" w14:textId="77777777" w:rsidR="00136FBA" w:rsidRDefault="00136FBA" w:rsidP="00136FBA">
      <w:r>
        <w:t xml:space="preserve">1.3. </w:t>
      </w:r>
      <w:r>
        <w:rPr>
          <w:rFonts w:hint="eastAsia"/>
        </w:rPr>
        <w:t>Структурно</w:t>
      </w:r>
      <w:r>
        <w:t>-</w:t>
      </w:r>
      <w:r>
        <w:rPr>
          <w:rFonts w:hint="eastAsia"/>
        </w:rPr>
        <w:t>формальная</w:t>
      </w:r>
      <w:r>
        <w:t xml:space="preserve"> </w:t>
      </w:r>
      <w:r>
        <w:rPr>
          <w:rFonts w:hint="eastAsia"/>
        </w:rPr>
        <w:t>классификация</w:t>
      </w:r>
      <w:r>
        <w:t xml:space="preserve"> </w:t>
      </w:r>
      <w:r>
        <w:rPr>
          <w:rFonts w:hint="eastAsia"/>
        </w:rPr>
        <w:t>межъязыковых</w:t>
      </w:r>
      <w:r>
        <w:t xml:space="preserve"> </w:t>
      </w:r>
      <w:r>
        <w:rPr>
          <w:rFonts w:hint="eastAsia"/>
        </w:rPr>
        <w:t>каламбуров</w:t>
      </w:r>
    </w:p>
    <w:p w14:paraId="687204E1" w14:textId="77777777" w:rsidR="00136FBA" w:rsidRDefault="00136FBA" w:rsidP="00136FBA"/>
    <w:p w14:paraId="79321D1A" w14:textId="77777777" w:rsidR="00136FBA" w:rsidRDefault="00136FBA" w:rsidP="00136FBA">
      <w:r>
        <w:t xml:space="preserve">1.4. </w:t>
      </w:r>
      <w:r>
        <w:rPr>
          <w:rFonts w:hint="eastAsia"/>
        </w:rPr>
        <w:t>Способы</w:t>
      </w:r>
      <w:r>
        <w:t xml:space="preserve"> </w:t>
      </w:r>
      <w:r>
        <w:rPr>
          <w:rFonts w:hint="eastAsia"/>
        </w:rPr>
        <w:t>создания</w:t>
      </w:r>
      <w:r>
        <w:t xml:space="preserve"> </w:t>
      </w:r>
      <w:r>
        <w:rPr>
          <w:rFonts w:hint="eastAsia"/>
        </w:rPr>
        <w:t>одноязыковых</w:t>
      </w:r>
      <w:r>
        <w:t xml:space="preserve"> </w:t>
      </w:r>
      <w:r>
        <w:rPr>
          <w:rFonts w:hint="eastAsia"/>
        </w:rPr>
        <w:t>каламбуров</w:t>
      </w:r>
      <w:r>
        <w:t xml:space="preserve"> </w:t>
      </w:r>
      <w:r>
        <w:rPr>
          <w:rFonts w:hint="eastAsia"/>
        </w:rPr>
        <w:t>как</w:t>
      </w:r>
      <w:r>
        <w:t xml:space="preserve"> </w:t>
      </w:r>
      <w:r>
        <w:rPr>
          <w:rFonts w:hint="eastAsia"/>
        </w:rPr>
        <w:t>основа</w:t>
      </w:r>
      <w:r>
        <w:t xml:space="preserve"> </w:t>
      </w:r>
      <w:r>
        <w:rPr>
          <w:rFonts w:hint="eastAsia"/>
        </w:rPr>
        <w:t>для</w:t>
      </w:r>
      <w:r>
        <w:t xml:space="preserve"> </w:t>
      </w:r>
      <w:r>
        <w:rPr>
          <w:rFonts w:hint="eastAsia"/>
        </w:rPr>
        <w:t>языкового</w:t>
      </w:r>
      <w:r>
        <w:t xml:space="preserve"> </w:t>
      </w:r>
      <w:r>
        <w:rPr>
          <w:rFonts w:hint="eastAsia"/>
        </w:rPr>
        <w:t>моделирования</w:t>
      </w:r>
      <w:r>
        <w:t xml:space="preserve"> </w:t>
      </w:r>
      <w:r>
        <w:rPr>
          <w:rFonts w:hint="eastAsia"/>
        </w:rPr>
        <w:t>межъязыковых</w:t>
      </w:r>
      <w:r>
        <w:t xml:space="preserve"> </w:t>
      </w:r>
      <w:r>
        <w:rPr>
          <w:rFonts w:hint="eastAsia"/>
        </w:rPr>
        <w:t>каламбуров</w:t>
      </w:r>
    </w:p>
    <w:p w14:paraId="129367D5" w14:textId="77777777" w:rsidR="00136FBA" w:rsidRDefault="00136FBA" w:rsidP="00136FBA"/>
    <w:p w14:paraId="3C0313BF" w14:textId="77777777" w:rsidR="00136FBA" w:rsidRDefault="00136FBA" w:rsidP="00136FBA">
      <w:r>
        <w:t xml:space="preserve">1.5. </w:t>
      </w:r>
      <w:r>
        <w:rPr>
          <w:rFonts w:hint="eastAsia"/>
        </w:rPr>
        <w:t>Языковые</w:t>
      </w:r>
      <w:r>
        <w:t xml:space="preserve"> </w:t>
      </w:r>
      <w:r>
        <w:rPr>
          <w:rFonts w:hint="eastAsia"/>
        </w:rPr>
        <w:t>модели</w:t>
      </w:r>
      <w:r>
        <w:t xml:space="preserve"> </w:t>
      </w:r>
      <w:r>
        <w:rPr>
          <w:rFonts w:hint="eastAsia"/>
        </w:rPr>
        <w:t>межъязыковых</w:t>
      </w:r>
      <w:r>
        <w:t xml:space="preserve"> </w:t>
      </w:r>
      <w:r>
        <w:rPr>
          <w:rFonts w:hint="eastAsia"/>
        </w:rPr>
        <w:t>каламбуров</w:t>
      </w:r>
    </w:p>
    <w:p w14:paraId="5D195728" w14:textId="77777777" w:rsidR="00136FBA" w:rsidRDefault="00136FBA" w:rsidP="00136FBA"/>
    <w:p w14:paraId="30319264" w14:textId="77777777" w:rsidR="00136FBA" w:rsidRDefault="00136FBA" w:rsidP="00136FBA">
      <w:r>
        <w:t xml:space="preserve">1.6. </w:t>
      </w:r>
      <w:r>
        <w:rPr>
          <w:rFonts w:hint="eastAsia"/>
        </w:rPr>
        <w:t>Информативная</w:t>
      </w:r>
      <w:r>
        <w:t xml:space="preserve"> </w:t>
      </w:r>
      <w:r>
        <w:rPr>
          <w:rFonts w:hint="eastAsia"/>
        </w:rPr>
        <w:t>структура</w:t>
      </w:r>
      <w:r>
        <w:t xml:space="preserve"> </w:t>
      </w:r>
      <w:r>
        <w:rPr>
          <w:rFonts w:hint="eastAsia"/>
        </w:rPr>
        <w:t>межъязыковых</w:t>
      </w:r>
      <w:r>
        <w:t xml:space="preserve"> </w:t>
      </w:r>
      <w:r>
        <w:rPr>
          <w:rFonts w:hint="eastAsia"/>
        </w:rPr>
        <w:t>каламбуров</w:t>
      </w:r>
    </w:p>
    <w:p w14:paraId="78C9DFA4" w14:textId="77777777" w:rsidR="00136FBA" w:rsidRDefault="00136FBA" w:rsidP="00136FBA"/>
    <w:p w14:paraId="73958432" w14:textId="77777777" w:rsidR="00136FBA" w:rsidRDefault="00136FBA" w:rsidP="00136FBA">
      <w:r>
        <w:t xml:space="preserve">1.7. </w:t>
      </w:r>
      <w:r>
        <w:rPr>
          <w:rFonts w:hint="eastAsia"/>
        </w:rPr>
        <w:t>Опыт</w:t>
      </w:r>
      <w:r>
        <w:t xml:space="preserve"> </w:t>
      </w:r>
      <w:r>
        <w:rPr>
          <w:rFonts w:hint="eastAsia"/>
        </w:rPr>
        <w:t>когнитивных</w:t>
      </w:r>
      <w:r>
        <w:t xml:space="preserve"> </w:t>
      </w:r>
      <w:r>
        <w:rPr>
          <w:rFonts w:hint="eastAsia"/>
        </w:rPr>
        <w:t>исследований</w:t>
      </w:r>
      <w:r>
        <w:t xml:space="preserve"> </w:t>
      </w:r>
      <w:r>
        <w:rPr>
          <w:rFonts w:hint="eastAsia"/>
        </w:rPr>
        <w:t>межъязыковых</w:t>
      </w:r>
      <w:r>
        <w:t xml:space="preserve"> </w:t>
      </w:r>
      <w:r>
        <w:rPr>
          <w:rFonts w:hint="eastAsia"/>
        </w:rPr>
        <w:t>каламбуров</w:t>
      </w:r>
    </w:p>
    <w:p w14:paraId="49FD687A" w14:textId="77777777" w:rsidR="00136FBA" w:rsidRDefault="00136FBA" w:rsidP="00136FBA"/>
    <w:p w14:paraId="199DE2F8" w14:textId="77777777" w:rsidR="00136FBA" w:rsidRDefault="00136FBA" w:rsidP="00136FB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91904FB" w14:textId="77777777" w:rsidR="00136FBA" w:rsidRDefault="00136FBA" w:rsidP="00136FBA"/>
    <w:p w14:paraId="2FE0F690" w14:textId="77777777" w:rsidR="00136FBA" w:rsidRDefault="00136FBA" w:rsidP="00136FBA">
      <w:r>
        <w:rPr>
          <w:rFonts w:hint="eastAsia"/>
        </w:rPr>
        <w:t>ГЛАВА</w:t>
      </w:r>
      <w:r>
        <w:t xml:space="preserve"> 2. </w:t>
      </w:r>
      <w:r>
        <w:rPr>
          <w:rFonts w:hint="eastAsia"/>
        </w:rPr>
        <w:t>ЛИНГВОКУЛЬТУРНАЯ</w:t>
      </w:r>
      <w:r>
        <w:t xml:space="preserve"> </w:t>
      </w:r>
      <w:r>
        <w:rPr>
          <w:rFonts w:hint="eastAsia"/>
        </w:rPr>
        <w:t>СПЕЦИФИКА</w:t>
      </w:r>
      <w:r>
        <w:t xml:space="preserve"> </w:t>
      </w:r>
      <w:r>
        <w:rPr>
          <w:rFonts w:hint="eastAsia"/>
        </w:rPr>
        <w:t>СТРУКТУРЫ</w:t>
      </w:r>
      <w:r>
        <w:t xml:space="preserve"> </w:t>
      </w:r>
      <w:r>
        <w:rPr>
          <w:rFonts w:hint="eastAsia"/>
        </w:rPr>
        <w:t>И</w:t>
      </w:r>
      <w:r>
        <w:t xml:space="preserve"> </w:t>
      </w:r>
      <w:r>
        <w:rPr>
          <w:rFonts w:hint="eastAsia"/>
        </w:rPr>
        <w:t>ВОСПРИЯТИЯ</w:t>
      </w:r>
      <w:r>
        <w:t xml:space="preserve"> </w:t>
      </w:r>
      <w:r>
        <w:rPr>
          <w:rFonts w:hint="eastAsia"/>
        </w:rPr>
        <w:t>МЕЖЪЯЗЫКОВЫХ</w:t>
      </w:r>
      <w:r>
        <w:t xml:space="preserve"> </w:t>
      </w:r>
      <w:r>
        <w:rPr>
          <w:rFonts w:hint="eastAsia"/>
        </w:rPr>
        <w:t>КАЛАМБУРОВ</w:t>
      </w:r>
    </w:p>
    <w:p w14:paraId="645FC2EF" w14:textId="77777777" w:rsidR="00136FBA" w:rsidRDefault="00136FBA" w:rsidP="00136FBA"/>
    <w:p w14:paraId="48C635BF" w14:textId="77777777" w:rsidR="00136FBA" w:rsidRDefault="00136FBA" w:rsidP="00136FBA">
      <w:r>
        <w:t xml:space="preserve">2.1. </w:t>
      </w:r>
      <w:r>
        <w:rPr>
          <w:rFonts w:hint="eastAsia"/>
        </w:rPr>
        <w:t>Вводные</w:t>
      </w:r>
      <w:r>
        <w:t xml:space="preserve"> </w:t>
      </w:r>
      <w:r>
        <w:rPr>
          <w:rFonts w:hint="eastAsia"/>
        </w:rPr>
        <w:t>замечания</w:t>
      </w:r>
    </w:p>
    <w:p w14:paraId="7708C1F1" w14:textId="77777777" w:rsidR="00136FBA" w:rsidRDefault="00136FBA" w:rsidP="00136FBA"/>
    <w:p w14:paraId="2605276C" w14:textId="77777777" w:rsidR="00136FBA" w:rsidRDefault="00136FBA" w:rsidP="00136FBA">
      <w:r>
        <w:t xml:space="preserve">2.2. </w:t>
      </w:r>
      <w:r>
        <w:rPr>
          <w:rFonts w:hint="eastAsia"/>
        </w:rPr>
        <w:t>Межъязыковые</w:t>
      </w:r>
      <w:r>
        <w:t xml:space="preserve"> </w:t>
      </w:r>
      <w:r>
        <w:rPr>
          <w:rFonts w:hint="eastAsia"/>
        </w:rPr>
        <w:t>каламбуры</w:t>
      </w:r>
      <w:r>
        <w:t xml:space="preserve"> </w:t>
      </w:r>
      <w:r>
        <w:rPr>
          <w:rFonts w:hint="eastAsia"/>
        </w:rPr>
        <w:t>в</w:t>
      </w:r>
      <w:r>
        <w:t xml:space="preserve"> </w:t>
      </w:r>
      <w:r>
        <w:rPr>
          <w:rFonts w:hint="eastAsia"/>
        </w:rPr>
        <w:t>западной</w:t>
      </w:r>
      <w:r>
        <w:t xml:space="preserve"> </w:t>
      </w:r>
      <w:r>
        <w:rPr>
          <w:rFonts w:hint="eastAsia"/>
        </w:rPr>
        <w:t>лингвокультуре</w:t>
      </w:r>
    </w:p>
    <w:p w14:paraId="2EC6313A" w14:textId="77777777" w:rsidR="00136FBA" w:rsidRDefault="00136FBA" w:rsidP="00136FBA"/>
    <w:p w14:paraId="045B537E" w14:textId="77777777" w:rsidR="00136FBA" w:rsidRDefault="00136FBA" w:rsidP="00136FBA">
      <w:r>
        <w:t xml:space="preserve">2.2.1. </w:t>
      </w:r>
      <w:r>
        <w:rPr>
          <w:rFonts w:hint="eastAsia"/>
        </w:rPr>
        <w:t>Классификация</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западной</w:t>
      </w:r>
      <w:r>
        <w:t xml:space="preserve"> </w:t>
      </w:r>
      <w:r>
        <w:rPr>
          <w:rFonts w:hint="eastAsia"/>
        </w:rPr>
        <w:t>лингвокультуре</w:t>
      </w:r>
    </w:p>
    <w:p w14:paraId="3E9EBEF2" w14:textId="77777777" w:rsidR="00136FBA" w:rsidRDefault="00136FBA" w:rsidP="00136FBA"/>
    <w:p w14:paraId="6B103044" w14:textId="77777777" w:rsidR="00136FBA" w:rsidRDefault="00136FBA" w:rsidP="00136FBA">
      <w:r>
        <w:t xml:space="preserve">2.2.2. </w:t>
      </w:r>
      <w:r>
        <w:rPr>
          <w:rFonts w:hint="eastAsia"/>
        </w:rPr>
        <w:t>Языковые</w:t>
      </w:r>
      <w:r>
        <w:t xml:space="preserve"> </w:t>
      </w:r>
      <w:r>
        <w:rPr>
          <w:rFonts w:hint="eastAsia"/>
        </w:rPr>
        <w:t>модели</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западной</w:t>
      </w:r>
      <w:r>
        <w:t xml:space="preserve"> </w:t>
      </w:r>
      <w:r>
        <w:rPr>
          <w:rFonts w:hint="eastAsia"/>
        </w:rPr>
        <w:t>лингвокультуре</w:t>
      </w:r>
    </w:p>
    <w:p w14:paraId="67187F30" w14:textId="77777777" w:rsidR="00136FBA" w:rsidRDefault="00136FBA" w:rsidP="00136FBA"/>
    <w:p w14:paraId="31D4303A" w14:textId="77777777" w:rsidR="00136FBA" w:rsidRDefault="00136FBA" w:rsidP="00136FBA">
      <w:r>
        <w:t xml:space="preserve">2.2.3. </w:t>
      </w:r>
      <w:r>
        <w:rPr>
          <w:rFonts w:hint="eastAsia"/>
        </w:rPr>
        <w:t>Информативная</w:t>
      </w:r>
      <w:r>
        <w:t xml:space="preserve"> </w:t>
      </w:r>
      <w:r>
        <w:rPr>
          <w:rFonts w:hint="eastAsia"/>
        </w:rPr>
        <w:t>структура</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западной</w:t>
      </w:r>
      <w:r>
        <w:t xml:space="preserve"> </w:t>
      </w:r>
      <w:r>
        <w:rPr>
          <w:rFonts w:hint="eastAsia"/>
        </w:rPr>
        <w:t>лингвокультуре</w:t>
      </w:r>
    </w:p>
    <w:p w14:paraId="344AE81A" w14:textId="77777777" w:rsidR="00136FBA" w:rsidRDefault="00136FBA" w:rsidP="00136FBA"/>
    <w:p w14:paraId="38B70EC7" w14:textId="77777777" w:rsidR="00136FBA" w:rsidRDefault="00136FBA" w:rsidP="00136FBA">
      <w:r>
        <w:t xml:space="preserve">2.3. </w:t>
      </w:r>
      <w:r>
        <w:rPr>
          <w:rFonts w:hint="eastAsia"/>
        </w:rPr>
        <w:t>Межъязыковые</w:t>
      </w:r>
      <w:r>
        <w:t xml:space="preserve"> </w:t>
      </w:r>
      <w:r>
        <w:rPr>
          <w:rFonts w:hint="eastAsia"/>
        </w:rPr>
        <w:t>каламбуры</w:t>
      </w:r>
      <w:r>
        <w:t xml:space="preserve"> </w:t>
      </w:r>
      <w:r>
        <w:rPr>
          <w:rFonts w:hint="eastAsia"/>
        </w:rPr>
        <w:t>в</w:t>
      </w:r>
      <w:r>
        <w:t xml:space="preserve"> </w:t>
      </w:r>
      <w:r>
        <w:rPr>
          <w:rFonts w:hint="eastAsia"/>
        </w:rPr>
        <w:t>восточной</w:t>
      </w:r>
      <w:r>
        <w:t xml:space="preserve"> </w:t>
      </w:r>
      <w:r>
        <w:rPr>
          <w:rFonts w:hint="eastAsia"/>
        </w:rPr>
        <w:t>лингвокультуре</w:t>
      </w:r>
    </w:p>
    <w:p w14:paraId="61BEC042" w14:textId="77777777" w:rsidR="00136FBA" w:rsidRDefault="00136FBA" w:rsidP="00136FBA"/>
    <w:p w14:paraId="6DE28741" w14:textId="77777777" w:rsidR="00136FBA" w:rsidRDefault="00136FBA" w:rsidP="00136FBA">
      <w:r>
        <w:t xml:space="preserve">2.3.1. </w:t>
      </w:r>
      <w:r>
        <w:rPr>
          <w:rFonts w:hint="eastAsia"/>
        </w:rPr>
        <w:t>Классификация</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восточной</w:t>
      </w:r>
      <w:r>
        <w:t xml:space="preserve"> </w:t>
      </w:r>
      <w:r>
        <w:rPr>
          <w:rFonts w:hint="eastAsia"/>
        </w:rPr>
        <w:t>лингвокультуре</w:t>
      </w:r>
    </w:p>
    <w:p w14:paraId="266BBC4E" w14:textId="77777777" w:rsidR="00136FBA" w:rsidRDefault="00136FBA" w:rsidP="00136FBA"/>
    <w:p w14:paraId="0E23C133" w14:textId="77777777" w:rsidR="00136FBA" w:rsidRDefault="00136FBA" w:rsidP="00136FBA">
      <w:r>
        <w:t xml:space="preserve">2.3.2. </w:t>
      </w:r>
      <w:r>
        <w:rPr>
          <w:rFonts w:hint="eastAsia"/>
        </w:rPr>
        <w:t>Языковые</w:t>
      </w:r>
      <w:r>
        <w:t xml:space="preserve"> </w:t>
      </w:r>
      <w:r>
        <w:rPr>
          <w:rFonts w:hint="eastAsia"/>
        </w:rPr>
        <w:t>модели</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восточной</w:t>
      </w:r>
      <w:r>
        <w:t xml:space="preserve"> </w:t>
      </w:r>
      <w:r>
        <w:rPr>
          <w:rFonts w:hint="eastAsia"/>
        </w:rPr>
        <w:t>лингвокультуре</w:t>
      </w:r>
    </w:p>
    <w:p w14:paraId="0CB7723C" w14:textId="77777777" w:rsidR="00136FBA" w:rsidRDefault="00136FBA" w:rsidP="00136FBA"/>
    <w:p w14:paraId="74A61DD1" w14:textId="77777777" w:rsidR="00136FBA" w:rsidRDefault="00136FBA" w:rsidP="00136FBA">
      <w:r>
        <w:t xml:space="preserve">2.3.3. </w:t>
      </w:r>
      <w:r>
        <w:rPr>
          <w:rFonts w:hint="eastAsia"/>
        </w:rPr>
        <w:t>Информативная</w:t>
      </w:r>
      <w:r>
        <w:t xml:space="preserve"> </w:t>
      </w:r>
      <w:r>
        <w:rPr>
          <w:rFonts w:hint="eastAsia"/>
        </w:rPr>
        <w:t>структура</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восточной</w:t>
      </w:r>
      <w:r>
        <w:t xml:space="preserve"> </w:t>
      </w:r>
      <w:r>
        <w:rPr>
          <w:rFonts w:hint="eastAsia"/>
        </w:rPr>
        <w:t>лингвокультуре</w:t>
      </w:r>
    </w:p>
    <w:p w14:paraId="23D2D9B5" w14:textId="77777777" w:rsidR="00136FBA" w:rsidRDefault="00136FBA" w:rsidP="00136FBA"/>
    <w:p w14:paraId="6AF6B51D" w14:textId="77777777" w:rsidR="00136FBA" w:rsidRDefault="00136FBA" w:rsidP="00136FBA">
      <w:r>
        <w:t xml:space="preserve">2.4. </w:t>
      </w:r>
      <w:r>
        <w:rPr>
          <w:rFonts w:hint="eastAsia"/>
        </w:rPr>
        <w:t>Межъязыковые</w:t>
      </w:r>
      <w:r>
        <w:t xml:space="preserve"> </w:t>
      </w:r>
      <w:r>
        <w:rPr>
          <w:rFonts w:hint="eastAsia"/>
        </w:rPr>
        <w:t>каламбуры</w:t>
      </w:r>
      <w:r>
        <w:t xml:space="preserve"> </w:t>
      </w:r>
      <w:r>
        <w:rPr>
          <w:rFonts w:hint="eastAsia"/>
        </w:rPr>
        <w:t>в</w:t>
      </w:r>
      <w:r>
        <w:t xml:space="preserve"> </w:t>
      </w:r>
      <w:r>
        <w:rPr>
          <w:rFonts w:hint="eastAsia"/>
        </w:rPr>
        <w:t>русской</w:t>
      </w:r>
      <w:r>
        <w:t xml:space="preserve"> </w:t>
      </w:r>
      <w:r>
        <w:rPr>
          <w:rFonts w:hint="eastAsia"/>
        </w:rPr>
        <w:t>лингвокультуре</w:t>
      </w:r>
    </w:p>
    <w:p w14:paraId="158F1ADD" w14:textId="77777777" w:rsidR="00136FBA" w:rsidRDefault="00136FBA" w:rsidP="00136FBA"/>
    <w:p w14:paraId="2E06578B" w14:textId="77777777" w:rsidR="00136FBA" w:rsidRDefault="00136FBA" w:rsidP="00136FBA">
      <w:r>
        <w:t xml:space="preserve">2.4.1. </w:t>
      </w:r>
      <w:r>
        <w:rPr>
          <w:rFonts w:hint="eastAsia"/>
        </w:rPr>
        <w:t>Классификация</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русской</w:t>
      </w:r>
      <w:r>
        <w:t xml:space="preserve"> </w:t>
      </w:r>
      <w:r>
        <w:rPr>
          <w:rFonts w:hint="eastAsia"/>
        </w:rPr>
        <w:t>лингвокультуре</w:t>
      </w:r>
    </w:p>
    <w:p w14:paraId="44593F5F" w14:textId="77777777" w:rsidR="00136FBA" w:rsidRDefault="00136FBA" w:rsidP="00136FBA"/>
    <w:p w14:paraId="2EE0EB1E" w14:textId="77777777" w:rsidR="00136FBA" w:rsidRDefault="00136FBA" w:rsidP="00136FBA">
      <w:r>
        <w:t xml:space="preserve">2.4.2. </w:t>
      </w:r>
      <w:r>
        <w:rPr>
          <w:rFonts w:hint="eastAsia"/>
        </w:rPr>
        <w:t>Языковые</w:t>
      </w:r>
      <w:r>
        <w:t xml:space="preserve"> </w:t>
      </w:r>
      <w:r>
        <w:rPr>
          <w:rFonts w:hint="eastAsia"/>
        </w:rPr>
        <w:t>модели</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русской</w:t>
      </w:r>
      <w:r>
        <w:t xml:space="preserve"> </w:t>
      </w:r>
      <w:r>
        <w:rPr>
          <w:rFonts w:hint="eastAsia"/>
        </w:rPr>
        <w:t>лингвокультуре</w:t>
      </w:r>
    </w:p>
    <w:p w14:paraId="05A89BF1" w14:textId="77777777" w:rsidR="00136FBA" w:rsidRDefault="00136FBA" w:rsidP="00136FBA"/>
    <w:p w14:paraId="30732F50" w14:textId="77777777" w:rsidR="00136FBA" w:rsidRDefault="00136FBA" w:rsidP="00136FBA">
      <w:r>
        <w:t xml:space="preserve">2.4.3. </w:t>
      </w:r>
      <w:r>
        <w:rPr>
          <w:rFonts w:hint="eastAsia"/>
        </w:rPr>
        <w:t>Информативная</w:t>
      </w:r>
      <w:r>
        <w:t xml:space="preserve"> </w:t>
      </w:r>
      <w:r>
        <w:rPr>
          <w:rFonts w:hint="eastAsia"/>
        </w:rPr>
        <w:t>структура</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русской</w:t>
      </w:r>
      <w:r>
        <w:t xml:space="preserve"> </w:t>
      </w:r>
      <w:r>
        <w:rPr>
          <w:rFonts w:hint="eastAsia"/>
        </w:rPr>
        <w:t>лингвокультуре</w:t>
      </w:r>
    </w:p>
    <w:p w14:paraId="4DEAE3D5" w14:textId="77777777" w:rsidR="00136FBA" w:rsidRDefault="00136FBA" w:rsidP="00136FBA"/>
    <w:p w14:paraId="47333F11" w14:textId="77777777" w:rsidR="00136FBA" w:rsidRDefault="00136FBA" w:rsidP="00136FBA">
      <w:r>
        <w:t xml:space="preserve">2.5. </w:t>
      </w:r>
      <w:r>
        <w:rPr>
          <w:rFonts w:hint="eastAsia"/>
        </w:rPr>
        <w:t>Экспериментальное</w:t>
      </w:r>
      <w:r>
        <w:t xml:space="preserve"> </w:t>
      </w:r>
      <w:r>
        <w:rPr>
          <w:rFonts w:hint="eastAsia"/>
        </w:rPr>
        <w:t>исследование</w:t>
      </w:r>
      <w:r>
        <w:t xml:space="preserve"> </w:t>
      </w:r>
      <w:r>
        <w:rPr>
          <w:rFonts w:hint="eastAsia"/>
        </w:rPr>
        <w:t>особенностей</w:t>
      </w:r>
      <w:r>
        <w:t xml:space="preserve"> </w:t>
      </w:r>
      <w:r>
        <w:rPr>
          <w:rFonts w:hint="eastAsia"/>
        </w:rPr>
        <w:t>восприятия</w:t>
      </w:r>
      <w:r>
        <w:t xml:space="preserve"> </w:t>
      </w:r>
      <w:r>
        <w:rPr>
          <w:rFonts w:hint="eastAsia"/>
        </w:rPr>
        <w:t>межъязыковых</w:t>
      </w:r>
      <w:r>
        <w:t xml:space="preserve"> </w:t>
      </w:r>
      <w:r>
        <w:rPr>
          <w:rFonts w:hint="eastAsia"/>
        </w:rPr>
        <w:t>каламбуров</w:t>
      </w:r>
      <w:r>
        <w:t xml:space="preserve"> </w:t>
      </w:r>
      <w:r>
        <w:rPr>
          <w:rFonts w:hint="eastAsia"/>
        </w:rPr>
        <w:t>в</w:t>
      </w:r>
      <w:r>
        <w:t xml:space="preserve"> </w:t>
      </w:r>
      <w:r>
        <w:rPr>
          <w:rFonts w:hint="eastAsia"/>
        </w:rPr>
        <w:t>русской</w:t>
      </w:r>
      <w:r>
        <w:t xml:space="preserve"> </w:t>
      </w:r>
      <w:r>
        <w:rPr>
          <w:rFonts w:hint="eastAsia"/>
        </w:rPr>
        <w:t>лингвокультуре</w:t>
      </w:r>
    </w:p>
    <w:p w14:paraId="14073D1B" w14:textId="77777777" w:rsidR="00136FBA" w:rsidRDefault="00136FBA" w:rsidP="00136FBA"/>
    <w:p w14:paraId="74BFE4AF" w14:textId="77777777" w:rsidR="00136FBA" w:rsidRDefault="00136FBA" w:rsidP="00136FBA">
      <w:r>
        <w:t xml:space="preserve">2.5.1. </w:t>
      </w:r>
      <w:r>
        <w:rPr>
          <w:rFonts w:hint="eastAsia"/>
        </w:rPr>
        <w:t>Описание</w:t>
      </w:r>
      <w:r>
        <w:t xml:space="preserve"> </w:t>
      </w:r>
      <w:r>
        <w:rPr>
          <w:rFonts w:hint="eastAsia"/>
        </w:rPr>
        <w:t>процедуры</w:t>
      </w:r>
      <w:r>
        <w:t xml:space="preserve"> </w:t>
      </w:r>
      <w:r>
        <w:rPr>
          <w:rFonts w:hint="eastAsia"/>
        </w:rPr>
        <w:t>эксперимента</w:t>
      </w:r>
    </w:p>
    <w:p w14:paraId="00B51067" w14:textId="77777777" w:rsidR="00136FBA" w:rsidRDefault="00136FBA" w:rsidP="00136FBA"/>
    <w:p w14:paraId="3D42F897" w14:textId="77777777" w:rsidR="00136FBA" w:rsidRDefault="00136FBA" w:rsidP="00136FBA">
      <w:r>
        <w:t xml:space="preserve">2.5.2. </w:t>
      </w:r>
      <w:r>
        <w:rPr>
          <w:rFonts w:hint="eastAsia"/>
        </w:rPr>
        <w:t>Интерпретация</w:t>
      </w:r>
      <w:r>
        <w:t xml:space="preserve"> </w:t>
      </w:r>
      <w:r>
        <w:rPr>
          <w:rFonts w:hint="eastAsia"/>
        </w:rPr>
        <w:t>полученных</w:t>
      </w:r>
      <w:r>
        <w:t xml:space="preserve"> </w:t>
      </w:r>
      <w:r>
        <w:rPr>
          <w:rFonts w:hint="eastAsia"/>
        </w:rPr>
        <w:t>данных</w:t>
      </w:r>
    </w:p>
    <w:p w14:paraId="4D478309" w14:textId="77777777" w:rsidR="00136FBA" w:rsidRDefault="00136FBA" w:rsidP="00136FBA"/>
    <w:p w14:paraId="4B7ACED4" w14:textId="77777777" w:rsidR="00136FBA" w:rsidRDefault="00136FBA" w:rsidP="00136FBA">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15D7DB2" w14:textId="77777777" w:rsidR="00136FBA" w:rsidRDefault="00136FBA" w:rsidP="00136FBA"/>
    <w:p w14:paraId="3AABF7F8" w14:textId="77777777" w:rsidR="00136FBA" w:rsidRDefault="00136FBA" w:rsidP="00136FBA">
      <w:r>
        <w:rPr>
          <w:rFonts w:hint="eastAsia"/>
        </w:rPr>
        <w:t>ЗАКЛЮЧЕНИЕ</w:t>
      </w:r>
    </w:p>
    <w:p w14:paraId="7254CAEB" w14:textId="77777777" w:rsidR="00136FBA" w:rsidRDefault="00136FBA" w:rsidP="00136FBA"/>
    <w:p w14:paraId="39F993CE" w14:textId="77777777" w:rsidR="00136FBA" w:rsidRDefault="00136FBA" w:rsidP="00136FBA">
      <w:r>
        <w:rPr>
          <w:rFonts w:hint="eastAsia"/>
        </w:rPr>
        <w:t>СПИСОК</w:t>
      </w:r>
      <w:r>
        <w:t xml:space="preserve"> </w:t>
      </w:r>
      <w:r>
        <w:rPr>
          <w:rFonts w:hint="eastAsia"/>
        </w:rPr>
        <w:t>ИСПОЛЬЗОВАННОЙ</w:t>
      </w:r>
      <w:r>
        <w:t xml:space="preserve"> </w:t>
      </w:r>
      <w:r>
        <w:rPr>
          <w:rFonts w:hint="eastAsia"/>
        </w:rPr>
        <w:t>ЛИТЕРАТУРЫ</w:t>
      </w:r>
    </w:p>
    <w:p w14:paraId="36A8182F" w14:textId="77777777" w:rsidR="00136FBA" w:rsidRDefault="00136FBA" w:rsidP="00136FBA"/>
    <w:p w14:paraId="69B48E73" w14:textId="77777777" w:rsidR="00136FBA" w:rsidRDefault="00136FBA" w:rsidP="00136FBA">
      <w:r>
        <w:rPr>
          <w:rFonts w:hint="eastAsia"/>
        </w:rPr>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СПРАВОЧНИКОВ</w:t>
      </w:r>
    </w:p>
    <w:p w14:paraId="4EC9C7A4" w14:textId="77777777" w:rsidR="00136FBA" w:rsidRDefault="00136FBA" w:rsidP="00136FBA"/>
    <w:p w14:paraId="128E0C39" w14:textId="2DFCADB4" w:rsidR="00136FBA" w:rsidRPr="00136FBA" w:rsidRDefault="00136FBA" w:rsidP="00136FBA">
      <w:r>
        <w:rPr>
          <w:rFonts w:hint="eastAsia"/>
        </w:rPr>
        <w:t>СПИСОК</w:t>
      </w:r>
      <w:r>
        <w:t xml:space="preserve"> </w:t>
      </w:r>
      <w:r>
        <w:rPr>
          <w:rFonts w:hint="eastAsia"/>
        </w:rPr>
        <w:t>ИСТОЧНИКОВ</w:t>
      </w:r>
      <w:r>
        <w:t xml:space="preserve"> </w:t>
      </w:r>
      <w:r>
        <w:rPr>
          <w:rFonts w:hint="eastAsia"/>
        </w:rPr>
        <w:t>ИЛЛЮСТРАТИВНОГО</w:t>
      </w:r>
      <w:r>
        <w:t xml:space="preserve"> </w:t>
      </w:r>
      <w:r>
        <w:rPr>
          <w:rFonts w:hint="eastAsia"/>
        </w:rPr>
        <w:t>МАТЕРИАЛА</w:t>
      </w:r>
    </w:p>
    <w:sectPr w:rsidR="00136FBA" w:rsidRPr="00136FBA" w:rsidSect="002C7B5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804B" w14:textId="77777777" w:rsidR="002C7B57" w:rsidRDefault="002C7B57">
      <w:pPr>
        <w:spacing w:after="0" w:line="240" w:lineRule="auto"/>
      </w:pPr>
      <w:r>
        <w:separator/>
      </w:r>
    </w:p>
  </w:endnote>
  <w:endnote w:type="continuationSeparator" w:id="0">
    <w:p w14:paraId="23E3E800" w14:textId="77777777" w:rsidR="002C7B57" w:rsidRDefault="002C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C2BF" w14:textId="77777777" w:rsidR="002C7B57" w:rsidRDefault="002C7B57"/>
    <w:p w14:paraId="0E280D9B" w14:textId="77777777" w:rsidR="002C7B57" w:rsidRDefault="002C7B57"/>
    <w:p w14:paraId="319E9C4C" w14:textId="77777777" w:rsidR="002C7B57" w:rsidRDefault="002C7B57"/>
    <w:p w14:paraId="2CDED0CC" w14:textId="77777777" w:rsidR="002C7B57" w:rsidRDefault="002C7B57"/>
    <w:p w14:paraId="7AFCFCFE" w14:textId="77777777" w:rsidR="002C7B57" w:rsidRDefault="002C7B57"/>
    <w:p w14:paraId="5682A923" w14:textId="77777777" w:rsidR="002C7B57" w:rsidRDefault="002C7B57"/>
    <w:p w14:paraId="6D9F9022" w14:textId="77777777" w:rsidR="002C7B57" w:rsidRDefault="002C7B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057A3" wp14:editId="78FEE8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B5E9" w14:textId="77777777" w:rsidR="002C7B57" w:rsidRDefault="002C7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057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02B5E9" w14:textId="77777777" w:rsidR="002C7B57" w:rsidRDefault="002C7B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696230" w14:textId="77777777" w:rsidR="002C7B57" w:rsidRDefault="002C7B57"/>
    <w:p w14:paraId="6EE88C66" w14:textId="77777777" w:rsidR="002C7B57" w:rsidRDefault="002C7B57"/>
    <w:p w14:paraId="6A5F1166" w14:textId="77777777" w:rsidR="002C7B57" w:rsidRDefault="002C7B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2D1981" wp14:editId="6B385C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BC94E" w14:textId="77777777" w:rsidR="002C7B57" w:rsidRDefault="002C7B57"/>
                          <w:p w14:paraId="34F6A61B" w14:textId="77777777" w:rsidR="002C7B57" w:rsidRDefault="002C7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D19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CBC94E" w14:textId="77777777" w:rsidR="002C7B57" w:rsidRDefault="002C7B57"/>
                    <w:p w14:paraId="34F6A61B" w14:textId="77777777" w:rsidR="002C7B57" w:rsidRDefault="002C7B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B6911" w14:textId="77777777" w:rsidR="002C7B57" w:rsidRDefault="002C7B57"/>
    <w:p w14:paraId="086AAA6A" w14:textId="77777777" w:rsidR="002C7B57" w:rsidRDefault="002C7B57">
      <w:pPr>
        <w:rPr>
          <w:sz w:val="2"/>
          <w:szCs w:val="2"/>
        </w:rPr>
      </w:pPr>
    </w:p>
    <w:p w14:paraId="7F1853EF" w14:textId="77777777" w:rsidR="002C7B57" w:rsidRDefault="002C7B57"/>
    <w:p w14:paraId="6358F733" w14:textId="77777777" w:rsidR="002C7B57" w:rsidRDefault="002C7B57">
      <w:pPr>
        <w:spacing w:after="0" w:line="240" w:lineRule="auto"/>
      </w:pPr>
    </w:p>
  </w:footnote>
  <w:footnote w:type="continuationSeparator" w:id="0">
    <w:p w14:paraId="3D0E191F" w14:textId="77777777" w:rsidR="002C7B57" w:rsidRDefault="002C7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57"/>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45861</TotalTime>
  <Pages>3</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77</cp:revision>
  <cp:lastPrinted>2009-02-06T05:36:00Z</cp:lastPrinted>
  <dcterms:created xsi:type="dcterms:W3CDTF">2024-01-07T13:43:00Z</dcterms:created>
  <dcterms:modified xsi:type="dcterms:W3CDTF">2024-03-20T21:28:00Z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