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45A1" w14:textId="5C8B3AD4" w:rsidR="00AB6721" w:rsidRDefault="00724C7F" w:rsidP="00724C7F">
      <w:r w:rsidRPr="00724C7F">
        <w:rPr>
          <w:rFonts w:hint="eastAsia"/>
        </w:rPr>
        <w:t>Брико</w:t>
      </w:r>
      <w:r w:rsidRPr="00724C7F">
        <w:t xml:space="preserve"> </w:t>
      </w:r>
      <w:r w:rsidRPr="00724C7F">
        <w:rPr>
          <w:rFonts w:hint="eastAsia"/>
        </w:rPr>
        <w:t>Андрей</w:t>
      </w:r>
      <w:r w:rsidRPr="00724C7F">
        <w:t xml:space="preserve"> </w:t>
      </w:r>
      <w:r w:rsidRPr="00724C7F">
        <w:rPr>
          <w:rFonts w:hint="eastAsia"/>
        </w:rPr>
        <w:t>Николаевич</w:t>
      </w:r>
      <w:r>
        <w:rPr>
          <w:rFonts w:hint="cs"/>
        </w:rPr>
        <w:t xml:space="preserve"> </w:t>
      </w:r>
      <w:r w:rsidRPr="00724C7F">
        <w:rPr>
          <w:rFonts w:hint="eastAsia"/>
        </w:rPr>
        <w:t>Нейромышечный</w:t>
      </w:r>
      <w:r w:rsidRPr="00724C7F">
        <w:t xml:space="preserve"> </w:t>
      </w:r>
      <w:r w:rsidRPr="00724C7F">
        <w:rPr>
          <w:rFonts w:hint="eastAsia"/>
        </w:rPr>
        <w:t>интерфейс</w:t>
      </w:r>
      <w:r w:rsidRPr="00724C7F">
        <w:t xml:space="preserve"> </w:t>
      </w:r>
      <w:r w:rsidRPr="00724C7F">
        <w:rPr>
          <w:rFonts w:hint="eastAsia"/>
        </w:rPr>
        <w:t>предплечья</w:t>
      </w:r>
      <w:r w:rsidRPr="00724C7F">
        <w:t xml:space="preserve"> </w:t>
      </w:r>
      <w:r w:rsidRPr="00724C7F">
        <w:rPr>
          <w:rFonts w:hint="eastAsia"/>
        </w:rPr>
        <w:t>на</w:t>
      </w:r>
      <w:r w:rsidRPr="00724C7F">
        <w:t xml:space="preserve"> </w:t>
      </w:r>
      <w:r w:rsidRPr="00724C7F">
        <w:rPr>
          <w:rFonts w:hint="eastAsia"/>
        </w:rPr>
        <w:t>основе</w:t>
      </w:r>
      <w:r w:rsidRPr="00724C7F">
        <w:t xml:space="preserve"> </w:t>
      </w:r>
      <w:r w:rsidRPr="00724C7F">
        <w:rPr>
          <w:rFonts w:hint="eastAsia"/>
        </w:rPr>
        <w:t>комплексирования</w:t>
      </w:r>
      <w:r w:rsidRPr="00724C7F">
        <w:t xml:space="preserve"> </w:t>
      </w:r>
      <w:r w:rsidRPr="00724C7F">
        <w:rPr>
          <w:rFonts w:hint="eastAsia"/>
        </w:rPr>
        <w:t>сигналов</w:t>
      </w:r>
      <w:r w:rsidRPr="00724C7F">
        <w:t xml:space="preserve"> </w:t>
      </w:r>
      <w:r w:rsidRPr="00724C7F">
        <w:rPr>
          <w:rFonts w:hint="eastAsia"/>
        </w:rPr>
        <w:t>электроимпедансной</w:t>
      </w:r>
      <w:r w:rsidRPr="00724C7F">
        <w:t xml:space="preserve">, </w:t>
      </w:r>
      <w:r w:rsidRPr="00724C7F">
        <w:rPr>
          <w:rFonts w:hint="eastAsia"/>
        </w:rPr>
        <w:t>электромиографической</w:t>
      </w:r>
      <w:r w:rsidRPr="00724C7F">
        <w:t xml:space="preserve"> </w:t>
      </w:r>
      <w:r w:rsidRPr="00724C7F">
        <w:rPr>
          <w:rFonts w:hint="eastAsia"/>
        </w:rPr>
        <w:t>и</w:t>
      </w:r>
      <w:r w:rsidRPr="00724C7F">
        <w:t xml:space="preserve"> </w:t>
      </w:r>
      <w:r w:rsidRPr="00724C7F">
        <w:rPr>
          <w:rFonts w:hint="eastAsia"/>
        </w:rPr>
        <w:t>миотонической</w:t>
      </w:r>
      <w:r w:rsidRPr="00724C7F">
        <w:t xml:space="preserve"> </w:t>
      </w:r>
      <w:r w:rsidRPr="00724C7F">
        <w:rPr>
          <w:rFonts w:hint="eastAsia"/>
        </w:rPr>
        <w:t>активности</w:t>
      </w:r>
    </w:p>
    <w:p w14:paraId="38311C52" w14:textId="77777777" w:rsidR="00724C7F" w:rsidRDefault="00724C7F" w:rsidP="00724C7F">
      <w:r>
        <w:rPr>
          <w:rFonts w:hint="eastAsia"/>
        </w:rPr>
        <w:t>ОГЛАВЛЕНИЕ</w:t>
      </w:r>
      <w:r>
        <w:t xml:space="preserve"> </w:t>
      </w:r>
      <w:r>
        <w:rPr>
          <w:rFonts w:hint="eastAsia"/>
        </w:rPr>
        <w:t>ДИССЕРТАЦИИ</w:t>
      </w:r>
    </w:p>
    <w:p w14:paraId="4F183E65" w14:textId="77777777" w:rsidR="00724C7F" w:rsidRDefault="00724C7F" w:rsidP="00724C7F">
      <w:r>
        <w:rPr>
          <w:rFonts w:hint="eastAsia"/>
        </w:rPr>
        <w:t>кандидат</w:t>
      </w:r>
      <w:r>
        <w:t xml:space="preserve"> </w:t>
      </w:r>
      <w:r>
        <w:rPr>
          <w:rFonts w:hint="eastAsia"/>
        </w:rPr>
        <w:t>наук</w:t>
      </w:r>
      <w:r>
        <w:t xml:space="preserve"> </w:t>
      </w:r>
      <w:r>
        <w:rPr>
          <w:rFonts w:hint="eastAsia"/>
        </w:rPr>
        <w:t>Брико</w:t>
      </w:r>
      <w:r>
        <w:t xml:space="preserve"> </w:t>
      </w:r>
      <w:r>
        <w:rPr>
          <w:rFonts w:hint="eastAsia"/>
        </w:rPr>
        <w:t>Андрей</w:t>
      </w:r>
      <w:r>
        <w:t xml:space="preserve"> </w:t>
      </w:r>
      <w:r>
        <w:rPr>
          <w:rFonts w:hint="eastAsia"/>
        </w:rPr>
        <w:t>Николаевич</w:t>
      </w:r>
    </w:p>
    <w:p w14:paraId="701E82E7" w14:textId="77777777" w:rsidR="00724C7F" w:rsidRDefault="00724C7F" w:rsidP="00724C7F">
      <w:r>
        <w:rPr>
          <w:rFonts w:hint="eastAsia"/>
        </w:rPr>
        <w:t>Список</w:t>
      </w:r>
      <w:r>
        <w:t xml:space="preserve"> </w:t>
      </w:r>
      <w:r>
        <w:rPr>
          <w:rFonts w:hint="eastAsia"/>
        </w:rPr>
        <w:t>принятых</w:t>
      </w:r>
      <w:r>
        <w:t xml:space="preserve"> </w:t>
      </w:r>
      <w:r>
        <w:rPr>
          <w:rFonts w:hint="eastAsia"/>
        </w:rPr>
        <w:t>сокращений</w:t>
      </w:r>
    </w:p>
    <w:p w14:paraId="5D90CC6E" w14:textId="77777777" w:rsidR="00724C7F" w:rsidRDefault="00724C7F" w:rsidP="00724C7F"/>
    <w:p w14:paraId="16FF8330" w14:textId="77777777" w:rsidR="00724C7F" w:rsidRDefault="00724C7F" w:rsidP="00724C7F">
      <w:r>
        <w:rPr>
          <w:rFonts w:hint="eastAsia"/>
        </w:rPr>
        <w:t>Введение</w:t>
      </w:r>
    </w:p>
    <w:p w14:paraId="63587924" w14:textId="77777777" w:rsidR="00724C7F" w:rsidRDefault="00724C7F" w:rsidP="00724C7F"/>
    <w:p w14:paraId="542C3677" w14:textId="77777777" w:rsidR="00724C7F" w:rsidRDefault="00724C7F" w:rsidP="00724C7F">
      <w:r>
        <w:rPr>
          <w:rFonts w:hint="eastAsia"/>
        </w:rPr>
        <w:t>Глава</w:t>
      </w:r>
      <w:r>
        <w:t xml:space="preserve"> 1. </w:t>
      </w:r>
      <w:r>
        <w:rPr>
          <w:rFonts w:hint="eastAsia"/>
        </w:rPr>
        <w:t>Предпосылки</w:t>
      </w:r>
      <w:r>
        <w:t xml:space="preserve"> </w:t>
      </w:r>
      <w:r>
        <w:rPr>
          <w:rFonts w:hint="eastAsia"/>
        </w:rPr>
        <w:t>к</w:t>
      </w:r>
      <w:r>
        <w:t xml:space="preserve"> </w:t>
      </w:r>
      <w:r>
        <w:rPr>
          <w:rFonts w:hint="eastAsia"/>
        </w:rPr>
        <w:t>разработке</w:t>
      </w:r>
      <w:r>
        <w:t xml:space="preserve"> </w:t>
      </w:r>
      <w:r>
        <w:rPr>
          <w:rFonts w:hint="eastAsia"/>
        </w:rPr>
        <w:t>нейромышечного</w:t>
      </w:r>
      <w:r>
        <w:t xml:space="preserve"> </w:t>
      </w:r>
      <w:r>
        <w:rPr>
          <w:rFonts w:hint="eastAsia"/>
        </w:rPr>
        <w:t>интерфейса</w:t>
      </w:r>
      <w:r>
        <w:t xml:space="preserve"> </w:t>
      </w:r>
      <w:r>
        <w:rPr>
          <w:rFonts w:hint="eastAsia"/>
        </w:rPr>
        <w:t>предплечья</w:t>
      </w:r>
      <w:r>
        <w:t xml:space="preserve"> </w:t>
      </w:r>
      <w:r>
        <w:rPr>
          <w:rFonts w:hint="eastAsia"/>
        </w:rPr>
        <w:t>на</w:t>
      </w:r>
      <w:r>
        <w:t xml:space="preserve"> </w:t>
      </w:r>
      <w:r>
        <w:rPr>
          <w:rFonts w:hint="eastAsia"/>
        </w:rPr>
        <w:t>основе</w:t>
      </w:r>
      <w:r>
        <w:t xml:space="preserve"> </w:t>
      </w:r>
      <w:r>
        <w:rPr>
          <w:rFonts w:hint="eastAsia"/>
        </w:rPr>
        <w:t>комплексирования</w:t>
      </w:r>
      <w:r>
        <w:t xml:space="preserve"> </w:t>
      </w:r>
      <w:r>
        <w:rPr>
          <w:rFonts w:hint="eastAsia"/>
        </w:rPr>
        <w:t>сигналов</w:t>
      </w:r>
      <w:r>
        <w:t xml:space="preserve"> </w:t>
      </w:r>
      <w:r>
        <w:rPr>
          <w:rFonts w:hint="eastAsia"/>
        </w:rPr>
        <w:t>электроимпедансной</w:t>
      </w:r>
      <w:r>
        <w:t xml:space="preserve">, </w:t>
      </w:r>
      <w:r>
        <w:rPr>
          <w:rFonts w:hint="eastAsia"/>
        </w:rPr>
        <w:t>электромиографической</w:t>
      </w:r>
      <w:r>
        <w:t xml:space="preserve"> </w:t>
      </w:r>
      <w:r>
        <w:rPr>
          <w:rFonts w:hint="eastAsia"/>
        </w:rPr>
        <w:t>и</w:t>
      </w:r>
      <w:r>
        <w:t xml:space="preserve"> </w:t>
      </w:r>
      <w:r>
        <w:rPr>
          <w:rFonts w:hint="eastAsia"/>
        </w:rPr>
        <w:t>миотонической</w:t>
      </w:r>
      <w:r>
        <w:t xml:space="preserve"> </w:t>
      </w:r>
      <w:r>
        <w:rPr>
          <w:rFonts w:hint="eastAsia"/>
        </w:rPr>
        <w:t>активности</w:t>
      </w:r>
    </w:p>
    <w:p w14:paraId="3F324BA5" w14:textId="77777777" w:rsidR="00724C7F" w:rsidRDefault="00724C7F" w:rsidP="00724C7F"/>
    <w:p w14:paraId="078CDFAC" w14:textId="77777777" w:rsidR="00724C7F" w:rsidRDefault="00724C7F" w:rsidP="00724C7F">
      <w:r>
        <w:t xml:space="preserve">1.1. </w:t>
      </w:r>
      <w:r>
        <w:rPr>
          <w:rFonts w:hint="eastAsia"/>
        </w:rPr>
        <w:t>Инструментальные</w:t>
      </w:r>
      <w:r>
        <w:t xml:space="preserve"> </w:t>
      </w:r>
      <w:r>
        <w:rPr>
          <w:rFonts w:hint="eastAsia"/>
        </w:rPr>
        <w:t>методы</w:t>
      </w:r>
      <w:r>
        <w:t xml:space="preserve"> </w:t>
      </w:r>
      <w:r>
        <w:rPr>
          <w:rFonts w:hint="eastAsia"/>
        </w:rPr>
        <w:t>регистрации</w:t>
      </w:r>
      <w:r>
        <w:t xml:space="preserve"> </w:t>
      </w:r>
      <w:r>
        <w:rPr>
          <w:rFonts w:hint="eastAsia"/>
        </w:rPr>
        <w:t>нейромышечной</w:t>
      </w:r>
      <w:r>
        <w:t xml:space="preserve"> </w:t>
      </w:r>
      <w:r>
        <w:rPr>
          <w:rFonts w:hint="eastAsia"/>
        </w:rPr>
        <w:t>активности</w:t>
      </w:r>
    </w:p>
    <w:p w14:paraId="426D7E16" w14:textId="77777777" w:rsidR="00724C7F" w:rsidRDefault="00724C7F" w:rsidP="00724C7F"/>
    <w:p w14:paraId="7D8AD919" w14:textId="77777777" w:rsidR="00724C7F" w:rsidRDefault="00724C7F" w:rsidP="00724C7F">
      <w:r>
        <w:t xml:space="preserve">1.1.1. </w:t>
      </w:r>
      <w:r>
        <w:rPr>
          <w:rFonts w:hint="eastAsia"/>
        </w:rPr>
        <w:t>Системы</w:t>
      </w:r>
      <w:r>
        <w:t xml:space="preserve"> </w:t>
      </w:r>
      <w:r>
        <w:rPr>
          <w:rFonts w:hint="eastAsia"/>
        </w:rPr>
        <w:t>повторяющего</w:t>
      </w:r>
      <w:r>
        <w:t xml:space="preserve"> </w:t>
      </w:r>
      <w:r>
        <w:rPr>
          <w:rFonts w:hint="eastAsia"/>
        </w:rPr>
        <w:t>типа</w:t>
      </w:r>
    </w:p>
    <w:p w14:paraId="52B77C62" w14:textId="77777777" w:rsidR="00724C7F" w:rsidRDefault="00724C7F" w:rsidP="00724C7F"/>
    <w:p w14:paraId="642B8F72" w14:textId="77777777" w:rsidR="00724C7F" w:rsidRDefault="00724C7F" w:rsidP="00724C7F">
      <w:r>
        <w:t xml:space="preserve">1.1.2. </w:t>
      </w:r>
      <w:r>
        <w:rPr>
          <w:rFonts w:hint="eastAsia"/>
        </w:rPr>
        <w:t>Системы</w:t>
      </w:r>
      <w:r>
        <w:t xml:space="preserve"> </w:t>
      </w:r>
      <w:r>
        <w:rPr>
          <w:rFonts w:hint="eastAsia"/>
        </w:rPr>
        <w:t>контурной</w:t>
      </w:r>
      <w:r>
        <w:t xml:space="preserve"> </w:t>
      </w:r>
      <w:r>
        <w:rPr>
          <w:rFonts w:hint="eastAsia"/>
        </w:rPr>
        <w:t>оценки</w:t>
      </w:r>
    </w:p>
    <w:p w14:paraId="762AEC11" w14:textId="77777777" w:rsidR="00724C7F" w:rsidRDefault="00724C7F" w:rsidP="00724C7F"/>
    <w:p w14:paraId="67AF3857" w14:textId="77777777" w:rsidR="00724C7F" w:rsidRDefault="00724C7F" w:rsidP="00724C7F">
      <w:r>
        <w:t xml:space="preserve">1.1.3. </w:t>
      </w:r>
      <w:r>
        <w:rPr>
          <w:rFonts w:hint="eastAsia"/>
        </w:rPr>
        <w:t>Электромиография</w:t>
      </w:r>
    </w:p>
    <w:p w14:paraId="48115EA9" w14:textId="77777777" w:rsidR="00724C7F" w:rsidRDefault="00724C7F" w:rsidP="00724C7F"/>
    <w:p w14:paraId="5D69594D" w14:textId="77777777" w:rsidR="00724C7F" w:rsidRDefault="00724C7F" w:rsidP="00724C7F">
      <w:r>
        <w:t xml:space="preserve">1.1.4. </w:t>
      </w:r>
      <w:r>
        <w:rPr>
          <w:rFonts w:hint="eastAsia"/>
        </w:rPr>
        <w:t>Миотоническое</w:t>
      </w:r>
      <w:r>
        <w:t xml:space="preserve"> </w:t>
      </w:r>
      <w:r>
        <w:rPr>
          <w:rFonts w:hint="eastAsia"/>
        </w:rPr>
        <w:t>управление</w:t>
      </w:r>
    </w:p>
    <w:p w14:paraId="2D93CBFF" w14:textId="77777777" w:rsidR="00724C7F" w:rsidRDefault="00724C7F" w:rsidP="00724C7F"/>
    <w:p w14:paraId="1A05B421" w14:textId="77777777" w:rsidR="00724C7F" w:rsidRDefault="00724C7F" w:rsidP="00724C7F">
      <w:r>
        <w:t xml:space="preserve">1.1.5. </w:t>
      </w:r>
      <w:r>
        <w:rPr>
          <w:rFonts w:hint="eastAsia"/>
        </w:rPr>
        <w:t>Механомиография</w:t>
      </w:r>
    </w:p>
    <w:p w14:paraId="67DC1C32" w14:textId="77777777" w:rsidR="00724C7F" w:rsidRDefault="00724C7F" w:rsidP="00724C7F"/>
    <w:p w14:paraId="02328B93" w14:textId="77777777" w:rsidR="00724C7F" w:rsidRDefault="00724C7F" w:rsidP="00724C7F">
      <w:r>
        <w:t xml:space="preserve">1.1.6. </w:t>
      </w:r>
      <w:r>
        <w:rPr>
          <w:rFonts w:hint="eastAsia"/>
        </w:rPr>
        <w:t>Акселеромиография</w:t>
      </w:r>
    </w:p>
    <w:p w14:paraId="68213EF9" w14:textId="77777777" w:rsidR="00724C7F" w:rsidRDefault="00724C7F" w:rsidP="00724C7F"/>
    <w:p w14:paraId="5E79B59E" w14:textId="77777777" w:rsidR="00724C7F" w:rsidRDefault="00724C7F" w:rsidP="00724C7F">
      <w:r>
        <w:t xml:space="preserve">1.1.7. </w:t>
      </w:r>
      <w:r>
        <w:rPr>
          <w:rFonts w:hint="eastAsia"/>
        </w:rPr>
        <w:t>Оптическая</w:t>
      </w:r>
      <w:r>
        <w:t xml:space="preserve"> </w:t>
      </w:r>
      <w:r>
        <w:rPr>
          <w:rFonts w:hint="eastAsia"/>
        </w:rPr>
        <w:t>миография</w:t>
      </w:r>
    </w:p>
    <w:p w14:paraId="7E395319" w14:textId="77777777" w:rsidR="00724C7F" w:rsidRDefault="00724C7F" w:rsidP="00724C7F"/>
    <w:p w14:paraId="7835EB14" w14:textId="77777777" w:rsidR="00724C7F" w:rsidRDefault="00724C7F" w:rsidP="00724C7F">
      <w:r>
        <w:t xml:space="preserve">1.1.8. </w:t>
      </w:r>
      <w:r>
        <w:rPr>
          <w:rFonts w:hint="eastAsia"/>
        </w:rPr>
        <w:t>Ультразвуковая</w:t>
      </w:r>
      <w:r>
        <w:t xml:space="preserve"> </w:t>
      </w:r>
      <w:r>
        <w:rPr>
          <w:rFonts w:hint="eastAsia"/>
        </w:rPr>
        <w:t>миография</w:t>
      </w:r>
    </w:p>
    <w:p w14:paraId="478847FD" w14:textId="77777777" w:rsidR="00724C7F" w:rsidRDefault="00724C7F" w:rsidP="00724C7F"/>
    <w:p w14:paraId="523E9A23" w14:textId="77777777" w:rsidR="00724C7F" w:rsidRDefault="00724C7F" w:rsidP="00724C7F">
      <w:r>
        <w:t xml:space="preserve">1.1.9. </w:t>
      </w:r>
      <w:r>
        <w:rPr>
          <w:rFonts w:hint="eastAsia"/>
        </w:rPr>
        <w:t>Электроимпедансная</w:t>
      </w:r>
      <w:r>
        <w:t xml:space="preserve"> </w:t>
      </w:r>
      <w:r>
        <w:rPr>
          <w:rFonts w:hint="eastAsia"/>
        </w:rPr>
        <w:t>миография</w:t>
      </w:r>
    </w:p>
    <w:p w14:paraId="46AC19C4" w14:textId="77777777" w:rsidR="00724C7F" w:rsidRDefault="00724C7F" w:rsidP="00724C7F"/>
    <w:p w14:paraId="53654101" w14:textId="77777777" w:rsidR="00724C7F" w:rsidRDefault="00724C7F" w:rsidP="00724C7F">
      <w:r>
        <w:t xml:space="preserve">1.2. </w:t>
      </w:r>
      <w:r>
        <w:rPr>
          <w:rFonts w:hint="eastAsia"/>
        </w:rPr>
        <w:t>Основные</w:t>
      </w:r>
      <w:r>
        <w:t xml:space="preserve"> </w:t>
      </w:r>
      <w:r>
        <w:rPr>
          <w:rFonts w:hint="eastAsia"/>
        </w:rPr>
        <w:t>принципы</w:t>
      </w:r>
      <w:r>
        <w:t xml:space="preserve"> </w:t>
      </w:r>
      <w:r>
        <w:rPr>
          <w:rFonts w:hint="eastAsia"/>
        </w:rPr>
        <w:t>антропоморфного</w:t>
      </w:r>
      <w:r>
        <w:t xml:space="preserve"> </w:t>
      </w:r>
      <w:r>
        <w:rPr>
          <w:rFonts w:hint="eastAsia"/>
        </w:rPr>
        <w:t>управления</w:t>
      </w:r>
    </w:p>
    <w:p w14:paraId="6E7BA42B" w14:textId="77777777" w:rsidR="00724C7F" w:rsidRDefault="00724C7F" w:rsidP="00724C7F"/>
    <w:p w14:paraId="1855F98A" w14:textId="77777777" w:rsidR="00724C7F" w:rsidRDefault="00724C7F" w:rsidP="00724C7F">
      <w:r>
        <w:t xml:space="preserve">1.3. </w:t>
      </w:r>
      <w:r>
        <w:rPr>
          <w:rFonts w:hint="eastAsia"/>
        </w:rPr>
        <w:t>Базовые</w:t>
      </w:r>
      <w:r>
        <w:t xml:space="preserve"> </w:t>
      </w:r>
      <w:r>
        <w:rPr>
          <w:rFonts w:hint="eastAsia"/>
        </w:rPr>
        <w:t>действия</w:t>
      </w:r>
      <w:r>
        <w:t xml:space="preserve"> </w:t>
      </w:r>
      <w:r>
        <w:rPr>
          <w:rFonts w:hint="eastAsia"/>
        </w:rPr>
        <w:t>кисти</w:t>
      </w:r>
    </w:p>
    <w:p w14:paraId="3552D69C" w14:textId="77777777" w:rsidR="00724C7F" w:rsidRDefault="00724C7F" w:rsidP="00724C7F"/>
    <w:p w14:paraId="45FFF058" w14:textId="77777777" w:rsidR="00724C7F" w:rsidRDefault="00724C7F" w:rsidP="00724C7F">
      <w:r>
        <w:t xml:space="preserve">1.4. </w:t>
      </w:r>
      <w:r>
        <w:rPr>
          <w:rFonts w:hint="eastAsia"/>
        </w:rPr>
        <w:t>Морфологические</w:t>
      </w:r>
      <w:r>
        <w:t xml:space="preserve"> </w:t>
      </w:r>
      <w:r>
        <w:rPr>
          <w:rFonts w:hint="eastAsia"/>
        </w:rPr>
        <w:t>особенности</w:t>
      </w:r>
      <w:r>
        <w:t xml:space="preserve"> </w:t>
      </w:r>
      <w:r>
        <w:rPr>
          <w:rFonts w:hint="eastAsia"/>
        </w:rPr>
        <w:t>предплечья</w:t>
      </w:r>
      <w:r>
        <w:t xml:space="preserve">, </w:t>
      </w:r>
      <w:r>
        <w:rPr>
          <w:rFonts w:hint="eastAsia"/>
        </w:rPr>
        <w:t>учитываемые</w:t>
      </w:r>
      <w:r>
        <w:t xml:space="preserve"> </w:t>
      </w:r>
      <w:r>
        <w:rPr>
          <w:rFonts w:hint="eastAsia"/>
        </w:rPr>
        <w:t>при</w:t>
      </w:r>
      <w:r>
        <w:t xml:space="preserve"> </w:t>
      </w:r>
      <w:r>
        <w:rPr>
          <w:rFonts w:hint="eastAsia"/>
        </w:rPr>
        <w:t>электроимпедансной</w:t>
      </w:r>
      <w:r>
        <w:t xml:space="preserve"> </w:t>
      </w:r>
      <w:r>
        <w:rPr>
          <w:rFonts w:hint="eastAsia"/>
        </w:rPr>
        <w:t>миографии</w:t>
      </w:r>
    </w:p>
    <w:p w14:paraId="06B4395D" w14:textId="77777777" w:rsidR="00724C7F" w:rsidRDefault="00724C7F" w:rsidP="00724C7F"/>
    <w:p w14:paraId="4B094CA6" w14:textId="77777777" w:rsidR="00724C7F" w:rsidRDefault="00724C7F" w:rsidP="00724C7F">
      <w:r>
        <w:t xml:space="preserve">1.5. </w:t>
      </w:r>
      <w:r>
        <w:rPr>
          <w:rFonts w:hint="eastAsia"/>
        </w:rPr>
        <w:t>Механизмы</w:t>
      </w:r>
      <w:r>
        <w:t xml:space="preserve"> </w:t>
      </w:r>
      <w:r>
        <w:rPr>
          <w:rFonts w:hint="eastAsia"/>
        </w:rPr>
        <w:t>формирования</w:t>
      </w:r>
      <w:r>
        <w:t xml:space="preserve"> </w:t>
      </w:r>
      <w:r>
        <w:rPr>
          <w:rFonts w:hint="eastAsia"/>
        </w:rPr>
        <w:t>электроимпедансной</w:t>
      </w:r>
      <w:r>
        <w:t xml:space="preserve"> </w:t>
      </w:r>
      <w:r>
        <w:rPr>
          <w:rFonts w:hint="eastAsia"/>
        </w:rPr>
        <w:t>миограммы</w:t>
      </w:r>
    </w:p>
    <w:p w14:paraId="3ECE480F" w14:textId="77777777" w:rsidR="00724C7F" w:rsidRDefault="00724C7F" w:rsidP="00724C7F"/>
    <w:p w14:paraId="0AAF336E" w14:textId="77777777" w:rsidR="00724C7F" w:rsidRDefault="00724C7F" w:rsidP="00724C7F">
      <w:r>
        <w:t xml:space="preserve">1.6. </w:t>
      </w:r>
      <w:r>
        <w:rPr>
          <w:rFonts w:hint="eastAsia"/>
        </w:rPr>
        <w:t>Выводы</w:t>
      </w:r>
      <w:r>
        <w:t xml:space="preserve"> </w:t>
      </w:r>
      <w:r>
        <w:rPr>
          <w:rFonts w:hint="eastAsia"/>
        </w:rPr>
        <w:t>к</w:t>
      </w:r>
      <w:r>
        <w:t xml:space="preserve"> </w:t>
      </w:r>
      <w:r>
        <w:rPr>
          <w:rFonts w:hint="eastAsia"/>
        </w:rPr>
        <w:t>главе</w:t>
      </w:r>
    </w:p>
    <w:p w14:paraId="7E54BD7A" w14:textId="77777777" w:rsidR="00724C7F" w:rsidRDefault="00724C7F" w:rsidP="00724C7F"/>
    <w:p w14:paraId="13F5EC35" w14:textId="77777777" w:rsidR="00724C7F" w:rsidRDefault="00724C7F" w:rsidP="00724C7F">
      <w:r>
        <w:rPr>
          <w:rFonts w:hint="eastAsia"/>
        </w:rPr>
        <w:t>Глава</w:t>
      </w:r>
      <w:r>
        <w:t xml:space="preserve"> 2. </w:t>
      </w:r>
      <w:r>
        <w:rPr>
          <w:rFonts w:hint="eastAsia"/>
        </w:rPr>
        <w:t>Теоретические</w:t>
      </w:r>
      <w:r>
        <w:t xml:space="preserve"> </w:t>
      </w:r>
      <w:r>
        <w:rPr>
          <w:rFonts w:hint="eastAsia"/>
        </w:rPr>
        <w:t>исследования</w:t>
      </w:r>
      <w:r>
        <w:t xml:space="preserve">, </w:t>
      </w:r>
      <w:r>
        <w:rPr>
          <w:rFonts w:hint="eastAsia"/>
        </w:rPr>
        <w:t>позволяющие</w:t>
      </w:r>
      <w:r>
        <w:t xml:space="preserve"> </w:t>
      </w:r>
      <w:r>
        <w:rPr>
          <w:rFonts w:hint="eastAsia"/>
        </w:rPr>
        <w:t>обосновать</w:t>
      </w:r>
      <w:r>
        <w:t xml:space="preserve"> </w:t>
      </w:r>
      <w:r>
        <w:rPr>
          <w:rFonts w:hint="eastAsia"/>
        </w:rPr>
        <w:t>параметры</w:t>
      </w:r>
      <w:r>
        <w:t xml:space="preserve"> </w:t>
      </w:r>
      <w:r>
        <w:rPr>
          <w:rFonts w:hint="eastAsia"/>
        </w:rPr>
        <w:t>электродных</w:t>
      </w:r>
      <w:r>
        <w:t xml:space="preserve"> </w:t>
      </w:r>
      <w:r>
        <w:rPr>
          <w:rFonts w:hint="eastAsia"/>
        </w:rPr>
        <w:t>систем</w:t>
      </w:r>
    </w:p>
    <w:p w14:paraId="5C735C88" w14:textId="77777777" w:rsidR="00724C7F" w:rsidRDefault="00724C7F" w:rsidP="00724C7F"/>
    <w:p w14:paraId="50B1BED9" w14:textId="77777777" w:rsidR="00724C7F" w:rsidRDefault="00724C7F" w:rsidP="00724C7F">
      <w:r>
        <w:t xml:space="preserve">3 </w:t>
      </w:r>
      <w:r>
        <w:rPr>
          <w:rFonts w:hint="eastAsia"/>
        </w:rPr>
        <w:t>Стр</w:t>
      </w:r>
      <w:r>
        <w:t>.</w:t>
      </w:r>
    </w:p>
    <w:p w14:paraId="4DF364D2" w14:textId="77777777" w:rsidR="00724C7F" w:rsidRDefault="00724C7F" w:rsidP="00724C7F"/>
    <w:p w14:paraId="0D6FABE7" w14:textId="77777777" w:rsidR="00724C7F" w:rsidRDefault="00724C7F" w:rsidP="00724C7F">
      <w:r>
        <w:t xml:space="preserve">2.1. </w:t>
      </w:r>
      <w:r>
        <w:rPr>
          <w:rFonts w:hint="eastAsia"/>
        </w:rPr>
        <w:t>Обоснование</w:t>
      </w:r>
      <w:r>
        <w:t xml:space="preserve"> </w:t>
      </w:r>
      <w:r>
        <w:rPr>
          <w:rFonts w:hint="eastAsia"/>
        </w:rPr>
        <w:t>требований</w:t>
      </w:r>
      <w:r>
        <w:t xml:space="preserve"> </w:t>
      </w:r>
      <w:r>
        <w:rPr>
          <w:rFonts w:hint="eastAsia"/>
        </w:rPr>
        <w:t>к</w:t>
      </w:r>
      <w:r>
        <w:t xml:space="preserve"> </w:t>
      </w:r>
      <w:r>
        <w:rPr>
          <w:rFonts w:hint="eastAsia"/>
        </w:rPr>
        <w:t>частоте</w:t>
      </w:r>
      <w:r>
        <w:t xml:space="preserve"> </w:t>
      </w:r>
      <w:r>
        <w:rPr>
          <w:rFonts w:hint="eastAsia"/>
        </w:rPr>
        <w:t>и</w:t>
      </w:r>
      <w:r>
        <w:t xml:space="preserve"> </w:t>
      </w:r>
      <w:r>
        <w:rPr>
          <w:rFonts w:hint="eastAsia"/>
        </w:rPr>
        <w:t>амплитуде</w:t>
      </w:r>
      <w:r>
        <w:t xml:space="preserve"> </w:t>
      </w:r>
      <w:r>
        <w:rPr>
          <w:rFonts w:hint="eastAsia"/>
        </w:rPr>
        <w:t>зондирующего</w:t>
      </w:r>
      <w:r>
        <w:t xml:space="preserve"> </w:t>
      </w:r>
      <w:r>
        <w:rPr>
          <w:rFonts w:hint="eastAsia"/>
        </w:rPr>
        <w:t>тока</w:t>
      </w:r>
    </w:p>
    <w:p w14:paraId="102267B5" w14:textId="77777777" w:rsidR="00724C7F" w:rsidRDefault="00724C7F" w:rsidP="00724C7F"/>
    <w:p w14:paraId="12F1335E" w14:textId="77777777" w:rsidR="00724C7F" w:rsidRDefault="00724C7F" w:rsidP="00724C7F">
      <w:r>
        <w:t xml:space="preserve">2.2. </w:t>
      </w:r>
      <w:r>
        <w:rPr>
          <w:rFonts w:hint="eastAsia"/>
        </w:rPr>
        <w:t>Обоснование</w:t>
      </w:r>
      <w:r>
        <w:t xml:space="preserve"> </w:t>
      </w:r>
      <w:r>
        <w:rPr>
          <w:rFonts w:hint="eastAsia"/>
        </w:rPr>
        <w:t>модели</w:t>
      </w:r>
      <w:r>
        <w:t xml:space="preserve"> </w:t>
      </w:r>
      <w:r>
        <w:rPr>
          <w:rFonts w:hint="eastAsia"/>
        </w:rPr>
        <w:t>формирования</w:t>
      </w:r>
      <w:r>
        <w:t xml:space="preserve"> </w:t>
      </w:r>
      <w:r>
        <w:rPr>
          <w:rFonts w:hint="eastAsia"/>
        </w:rPr>
        <w:t>электроимпедансных</w:t>
      </w:r>
      <w:r>
        <w:t xml:space="preserve"> </w:t>
      </w:r>
      <w:r>
        <w:rPr>
          <w:rFonts w:hint="eastAsia"/>
        </w:rPr>
        <w:t>сигналов</w:t>
      </w:r>
      <w:r>
        <w:t xml:space="preserve"> </w:t>
      </w:r>
      <w:r>
        <w:rPr>
          <w:rFonts w:hint="eastAsia"/>
        </w:rPr>
        <w:t>области</w:t>
      </w:r>
      <w:r>
        <w:t xml:space="preserve"> </w:t>
      </w:r>
      <w:r>
        <w:rPr>
          <w:rFonts w:hint="eastAsia"/>
        </w:rPr>
        <w:t>предплечья</w:t>
      </w:r>
    </w:p>
    <w:p w14:paraId="4A4C61DB" w14:textId="77777777" w:rsidR="00724C7F" w:rsidRDefault="00724C7F" w:rsidP="00724C7F"/>
    <w:p w14:paraId="6F52FE0D" w14:textId="77777777" w:rsidR="00724C7F" w:rsidRDefault="00724C7F" w:rsidP="00724C7F">
      <w:r>
        <w:t xml:space="preserve">2.2.1. </w:t>
      </w:r>
      <w:r>
        <w:rPr>
          <w:rFonts w:hint="eastAsia"/>
        </w:rPr>
        <w:t>Определение</w:t>
      </w:r>
      <w:r>
        <w:t xml:space="preserve"> </w:t>
      </w:r>
      <w:r>
        <w:rPr>
          <w:rFonts w:hint="eastAsia"/>
        </w:rPr>
        <w:t>приемлемых</w:t>
      </w:r>
      <w:r>
        <w:t xml:space="preserve"> </w:t>
      </w:r>
      <w:r>
        <w:rPr>
          <w:rFonts w:hint="eastAsia"/>
        </w:rPr>
        <w:t>размеров</w:t>
      </w:r>
      <w:r>
        <w:t xml:space="preserve"> </w:t>
      </w:r>
      <w:r>
        <w:rPr>
          <w:rFonts w:hint="eastAsia"/>
        </w:rPr>
        <w:t>расчетной</w:t>
      </w:r>
      <w:r>
        <w:t xml:space="preserve"> </w:t>
      </w:r>
      <w:r>
        <w:rPr>
          <w:rFonts w:hint="eastAsia"/>
        </w:rPr>
        <w:t>модели</w:t>
      </w:r>
      <w:r>
        <w:t xml:space="preserve"> </w:t>
      </w:r>
      <w:r>
        <w:rPr>
          <w:rFonts w:hint="eastAsia"/>
        </w:rPr>
        <w:t>для</w:t>
      </w:r>
      <w:r>
        <w:t xml:space="preserve"> </w:t>
      </w:r>
      <w:r>
        <w:rPr>
          <w:rFonts w:hint="eastAsia"/>
        </w:rPr>
        <w:t>электроимпедансных</w:t>
      </w:r>
      <w:r>
        <w:t xml:space="preserve"> </w:t>
      </w:r>
      <w:r>
        <w:rPr>
          <w:rFonts w:hint="eastAsia"/>
        </w:rPr>
        <w:t>исследований</w:t>
      </w:r>
    </w:p>
    <w:p w14:paraId="5DE91D5A" w14:textId="77777777" w:rsidR="00724C7F" w:rsidRDefault="00724C7F" w:rsidP="00724C7F"/>
    <w:p w14:paraId="5317DD6F" w14:textId="77777777" w:rsidR="00724C7F" w:rsidRDefault="00724C7F" w:rsidP="00724C7F">
      <w:r>
        <w:t xml:space="preserve">2.2.2. </w:t>
      </w:r>
      <w:r>
        <w:rPr>
          <w:rFonts w:hint="eastAsia"/>
        </w:rPr>
        <w:t>Выбор</w:t>
      </w:r>
      <w:r>
        <w:t xml:space="preserve"> </w:t>
      </w:r>
      <w:r>
        <w:rPr>
          <w:rFonts w:hint="eastAsia"/>
        </w:rPr>
        <w:t>типа</w:t>
      </w:r>
      <w:r>
        <w:t xml:space="preserve"> </w:t>
      </w:r>
      <w:r>
        <w:rPr>
          <w:rFonts w:hint="eastAsia"/>
        </w:rPr>
        <w:t>сеточного</w:t>
      </w:r>
      <w:r>
        <w:t xml:space="preserve"> </w:t>
      </w:r>
      <w:r>
        <w:rPr>
          <w:rFonts w:hint="eastAsia"/>
        </w:rPr>
        <w:t>разбиения</w:t>
      </w:r>
      <w:r>
        <w:t xml:space="preserve"> </w:t>
      </w:r>
      <w:r>
        <w:rPr>
          <w:rFonts w:hint="eastAsia"/>
        </w:rPr>
        <w:t>расчетной</w:t>
      </w:r>
      <w:r>
        <w:t xml:space="preserve"> </w:t>
      </w:r>
      <w:r>
        <w:rPr>
          <w:rFonts w:hint="eastAsia"/>
        </w:rPr>
        <w:t>модели</w:t>
      </w:r>
    </w:p>
    <w:p w14:paraId="5596E010" w14:textId="77777777" w:rsidR="00724C7F" w:rsidRDefault="00724C7F" w:rsidP="00724C7F"/>
    <w:p w14:paraId="181E9F81" w14:textId="77777777" w:rsidR="00724C7F" w:rsidRDefault="00724C7F" w:rsidP="00724C7F">
      <w:r>
        <w:t xml:space="preserve">2.2.3. </w:t>
      </w:r>
      <w:r>
        <w:rPr>
          <w:rFonts w:hint="eastAsia"/>
        </w:rPr>
        <w:t>Обоснование</w:t>
      </w:r>
      <w:r>
        <w:t xml:space="preserve"> </w:t>
      </w:r>
      <w:r>
        <w:rPr>
          <w:rFonts w:hint="eastAsia"/>
        </w:rPr>
        <w:t>степени</w:t>
      </w:r>
      <w:r>
        <w:t xml:space="preserve"> </w:t>
      </w:r>
      <w:r>
        <w:rPr>
          <w:rFonts w:hint="eastAsia"/>
        </w:rPr>
        <w:t>детализации</w:t>
      </w:r>
      <w:r>
        <w:t xml:space="preserve"> </w:t>
      </w:r>
      <w:r>
        <w:rPr>
          <w:rFonts w:hint="eastAsia"/>
        </w:rPr>
        <w:t>расчетной</w:t>
      </w:r>
      <w:r>
        <w:t xml:space="preserve"> </w:t>
      </w:r>
      <w:r>
        <w:rPr>
          <w:rFonts w:hint="eastAsia"/>
        </w:rPr>
        <w:t>м</w:t>
      </w:r>
      <w:r>
        <w:rPr>
          <w:rFonts w:hint="eastAsia"/>
        </w:rPr>
        <w:lastRenderedPageBreak/>
        <w:t>одели</w:t>
      </w:r>
      <w:r>
        <w:t xml:space="preserve"> </w:t>
      </w:r>
      <w:r>
        <w:rPr>
          <w:rFonts w:hint="eastAsia"/>
        </w:rPr>
        <w:t>анатомических</w:t>
      </w:r>
      <w:r>
        <w:t xml:space="preserve"> </w:t>
      </w:r>
      <w:r>
        <w:rPr>
          <w:rFonts w:hint="eastAsia"/>
        </w:rPr>
        <w:t>особенностей</w:t>
      </w:r>
      <w:r>
        <w:t xml:space="preserve"> </w:t>
      </w:r>
      <w:r>
        <w:rPr>
          <w:rFonts w:hint="eastAsia"/>
        </w:rPr>
        <w:t>предплечья</w:t>
      </w:r>
    </w:p>
    <w:p w14:paraId="69D9DB99" w14:textId="77777777" w:rsidR="00724C7F" w:rsidRDefault="00724C7F" w:rsidP="00724C7F"/>
    <w:p w14:paraId="65CA5E36" w14:textId="77777777" w:rsidR="00724C7F" w:rsidRDefault="00724C7F" w:rsidP="00724C7F">
      <w:r>
        <w:t xml:space="preserve">2.2.4. </w:t>
      </w:r>
      <w:r>
        <w:rPr>
          <w:rFonts w:hint="eastAsia"/>
        </w:rPr>
        <w:t>Сведение</w:t>
      </w:r>
      <w:r>
        <w:t xml:space="preserve"> </w:t>
      </w:r>
      <w:r>
        <w:rPr>
          <w:rFonts w:hint="eastAsia"/>
        </w:rPr>
        <w:t>цилиндрической</w:t>
      </w:r>
      <w:r>
        <w:t xml:space="preserve"> </w:t>
      </w:r>
      <w:r>
        <w:rPr>
          <w:rFonts w:hint="eastAsia"/>
        </w:rPr>
        <w:t>модели</w:t>
      </w:r>
      <w:r>
        <w:t xml:space="preserve"> </w:t>
      </w:r>
      <w:r>
        <w:rPr>
          <w:rFonts w:hint="eastAsia"/>
        </w:rPr>
        <w:t>к</w:t>
      </w:r>
      <w:r>
        <w:t xml:space="preserve"> </w:t>
      </w:r>
      <w:r>
        <w:rPr>
          <w:rFonts w:hint="eastAsia"/>
        </w:rPr>
        <w:t>плоской</w:t>
      </w:r>
    </w:p>
    <w:p w14:paraId="1F8D3175" w14:textId="77777777" w:rsidR="00724C7F" w:rsidRDefault="00724C7F" w:rsidP="00724C7F"/>
    <w:p w14:paraId="06AF284E" w14:textId="77777777" w:rsidR="00724C7F" w:rsidRDefault="00724C7F" w:rsidP="00724C7F">
      <w:r>
        <w:t xml:space="preserve">2.3. </w:t>
      </w:r>
      <w:r>
        <w:rPr>
          <w:rFonts w:hint="eastAsia"/>
        </w:rPr>
        <w:t>Методика</w:t>
      </w:r>
      <w:r>
        <w:t xml:space="preserve"> </w:t>
      </w:r>
      <w:r>
        <w:rPr>
          <w:rFonts w:hint="eastAsia"/>
        </w:rPr>
        <w:t>выбора</w:t>
      </w:r>
      <w:r>
        <w:t xml:space="preserve"> </w:t>
      </w:r>
      <w:r>
        <w:rPr>
          <w:rFonts w:hint="eastAsia"/>
        </w:rPr>
        <w:t>геометрических</w:t>
      </w:r>
      <w:r>
        <w:t xml:space="preserve"> </w:t>
      </w:r>
      <w:r>
        <w:rPr>
          <w:rFonts w:hint="eastAsia"/>
        </w:rPr>
        <w:t>размеров</w:t>
      </w:r>
      <w:r>
        <w:t xml:space="preserve"> </w:t>
      </w:r>
      <w:r>
        <w:rPr>
          <w:rFonts w:hint="eastAsia"/>
        </w:rPr>
        <w:t>электродной</w:t>
      </w:r>
      <w:r>
        <w:t xml:space="preserve"> </w:t>
      </w:r>
      <w:r>
        <w:rPr>
          <w:rFonts w:hint="eastAsia"/>
        </w:rPr>
        <w:t>системы</w:t>
      </w:r>
      <w:r>
        <w:t xml:space="preserve"> </w:t>
      </w:r>
      <w:r>
        <w:rPr>
          <w:rFonts w:hint="eastAsia"/>
        </w:rPr>
        <w:t>для</w:t>
      </w:r>
      <w:r>
        <w:t xml:space="preserve"> </w:t>
      </w:r>
      <w:r>
        <w:rPr>
          <w:rFonts w:hint="eastAsia"/>
        </w:rPr>
        <w:t>электроимпедансной</w:t>
      </w:r>
      <w:r>
        <w:t xml:space="preserve"> </w:t>
      </w:r>
      <w:r>
        <w:rPr>
          <w:rFonts w:hint="eastAsia"/>
        </w:rPr>
        <w:t>миографии</w:t>
      </w:r>
    </w:p>
    <w:p w14:paraId="08A9E0CD" w14:textId="77777777" w:rsidR="00724C7F" w:rsidRDefault="00724C7F" w:rsidP="00724C7F"/>
    <w:p w14:paraId="7821CF3E" w14:textId="77777777" w:rsidR="00724C7F" w:rsidRDefault="00724C7F" w:rsidP="00724C7F">
      <w:r>
        <w:t xml:space="preserve">2.3.1. </w:t>
      </w:r>
      <w:r>
        <w:rPr>
          <w:rFonts w:hint="eastAsia"/>
        </w:rPr>
        <w:t>Определение</w:t>
      </w:r>
      <w:r>
        <w:t xml:space="preserve"> </w:t>
      </w:r>
      <w:r>
        <w:rPr>
          <w:rFonts w:hint="eastAsia"/>
        </w:rPr>
        <w:t>приемлемых</w:t>
      </w:r>
      <w:r>
        <w:t xml:space="preserve"> </w:t>
      </w:r>
      <w:r>
        <w:rPr>
          <w:rFonts w:hint="eastAsia"/>
        </w:rPr>
        <w:t>размеров</w:t>
      </w:r>
      <w:r>
        <w:t xml:space="preserve"> </w:t>
      </w:r>
      <w:r>
        <w:rPr>
          <w:rFonts w:hint="eastAsia"/>
        </w:rPr>
        <w:t>электродных</w:t>
      </w:r>
      <w:r>
        <w:t xml:space="preserve"> </w:t>
      </w:r>
      <w:r>
        <w:rPr>
          <w:rFonts w:hint="eastAsia"/>
        </w:rPr>
        <w:t>систем</w:t>
      </w:r>
    </w:p>
    <w:p w14:paraId="44187542" w14:textId="77777777" w:rsidR="00724C7F" w:rsidRDefault="00724C7F" w:rsidP="00724C7F"/>
    <w:p w14:paraId="79574901" w14:textId="77777777" w:rsidR="00724C7F" w:rsidRDefault="00724C7F" w:rsidP="00724C7F">
      <w:r>
        <w:t xml:space="preserve">2.3.2. </w:t>
      </w:r>
      <w:r>
        <w:rPr>
          <w:rFonts w:hint="eastAsia"/>
        </w:rPr>
        <w:t>Оптимальность</w:t>
      </w:r>
      <w:r>
        <w:t xml:space="preserve"> </w:t>
      </w:r>
      <w:r>
        <w:rPr>
          <w:rFonts w:hint="eastAsia"/>
        </w:rPr>
        <w:t>выбора</w:t>
      </w:r>
      <w:r>
        <w:t xml:space="preserve"> </w:t>
      </w:r>
      <w:r>
        <w:rPr>
          <w:rFonts w:hint="eastAsia"/>
        </w:rPr>
        <w:t>размера</w:t>
      </w:r>
      <w:r>
        <w:t xml:space="preserve"> </w:t>
      </w:r>
      <w:r>
        <w:rPr>
          <w:rFonts w:hint="eastAsia"/>
        </w:rPr>
        <w:t>электродных</w:t>
      </w:r>
      <w:r>
        <w:t xml:space="preserve"> </w:t>
      </w:r>
      <w:r>
        <w:rPr>
          <w:rFonts w:hint="eastAsia"/>
        </w:rPr>
        <w:t>систем</w:t>
      </w:r>
      <w:r>
        <w:t xml:space="preserve"> </w:t>
      </w:r>
      <w:r>
        <w:rPr>
          <w:rFonts w:hint="eastAsia"/>
        </w:rPr>
        <w:t>по</w:t>
      </w:r>
      <w:r>
        <w:t xml:space="preserve"> </w:t>
      </w:r>
      <w:r>
        <w:rPr>
          <w:rFonts w:hint="eastAsia"/>
        </w:rPr>
        <w:t>Парето</w:t>
      </w:r>
    </w:p>
    <w:p w14:paraId="24989803" w14:textId="77777777" w:rsidR="00724C7F" w:rsidRDefault="00724C7F" w:rsidP="00724C7F"/>
    <w:p w14:paraId="0D0C6D41" w14:textId="77777777" w:rsidR="00724C7F" w:rsidRDefault="00724C7F" w:rsidP="00724C7F">
      <w:r>
        <w:t xml:space="preserve">2.4. </w:t>
      </w:r>
      <w:r>
        <w:rPr>
          <w:rFonts w:hint="eastAsia"/>
        </w:rPr>
        <w:t>Определение</w:t>
      </w:r>
      <w:r>
        <w:t xml:space="preserve"> </w:t>
      </w:r>
      <w:r>
        <w:rPr>
          <w:rFonts w:hint="eastAsia"/>
        </w:rPr>
        <w:t>оптимальной</w:t>
      </w:r>
      <w:r>
        <w:t xml:space="preserve"> </w:t>
      </w:r>
      <w:r>
        <w:rPr>
          <w:rFonts w:hint="eastAsia"/>
        </w:rPr>
        <w:t>геометрии</w:t>
      </w:r>
      <w:r>
        <w:t xml:space="preserve"> </w:t>
      </w:r>
      <w:r>
        <w:rPr>
          <w:rFonts w:hint="eastAsia"/>
        </w:rPr>
        <w:t>электродов</w:t>
      </w:r>
      <w:r>
        <w:t xml:space="preserve"> </w:t>
      </w:r>
      <w:r>
        <w:rPr>
          <w:rFonts w:hint="eastAsia"/>
        </w:rPr>
        <w:t>для</w:t>
      </w:r>
      <w:r>
        <w:t xml:space="preserve"> </w:t>
      </w:r>
      <w:r>
        <w:rPr>
          <w:rFonts w:hint="eastAsia"/>
        </w:rPr>
        <w:t>регистрации</w:t>
      </w:r>
      <w:r>
        <w:t xml:space="preserve"> </w:t>
      </w:r>
      <w:r>
        <w:rPr>
          <w:rFonts w:hint="eastAsia"/>
        </w:rPr>
        <w:t>сигналов</w:t>
      </w:r>
      <w:r>
        <w:t xml:space="preserve"> </w:t>
      </w:r>
      <w:r>
        <w:rPr>
          <w:rFonts w:hint="eastAsia"/>
        </w:rPr>
        <w:t>электрического</w:t>
      </w:r>
      <w:r>
        <w:t xml:space="preserve"> </w:t>
      </w:r>
      <w:r>
        <w:rPr>
          <w:rFonts w:hint="eastAsia"/>
        </w:rPr>
        <w:t>импеданса</w:t>
      </w:r>
    </w:p>
    <w:p w14:paraId="30C81900" w14:textId="77777777" w:rsidR="00724C7F" w:rsidRDefault="00724C7F" w:rsidP="00724C7F"/>
    <w:p w14:paraId="0773EC4C" w14:textId="77777777" w:rsidR="00724C7F" w:rsidRDefault="00724C7F" w:rsidP="00724C7F">
      <w:r>
        <w:t xml:space="preserve">2.4.1. </w:t>
      </w:r>
      <w:r>
        <w:rPr>
          <w:rFonts w:hint="eastAsia"/>
        </w:rPr>
        <w:t>Плоские</w:t>
      </w:r>
      <w:r>
        <w:t xml:space="preserve"> </w:t>
      </w:r>
      <w:r>
        <w:rPr>
          <w:rFonts w:hint="eastAsia"/>
        </w:rPr>
        <w:t>круговые</w:t>
      </w:r>
      <w:r>
        <w:t xml:space="preserve"> </w:t>
      </w:r>
      <w:r>
        <w:rPr>
          <w:rFonts w:hint="eastAsia"/>
        </w:rPr>
        <w:t>электроды</w:t>
      </w:r>
    </w:p>
    <w:p w14:paraId="053CC42E" w14:textId="77777777" w:rsidR="00724C7F" w:rsidRDefault="00724C7F" w:rsidP="00724C7F"/>
    <w:p w14:paraId="073EBE67" w14:textId="77777777" w:rsidR="00724C7F" w:rsidRDefault="00724C7F" w:rsidP="00724C7F">
      <w:r>
        <w:t xml:space="preserve">2.4.2. </w:t>
      </w:r>
      <w:r>
        <w:rPr>
          <w:rFonts w:hint="eastAsia"/>
        </w:rPr>
        <w:t>Плоские</w:t>
      </w:r>
      <w:r>
        <w:t xml:space="preserve"> </w:t>
      </w:r>
      <w:r>
        <w:rPr>
          <w:rFonts w:hint="eastAsia"/>
        </w:rPr>
        <w:t>эллиптические</w:t>
      </w:r>
      <w:r>
        <w:t xml:space="preserve"> </w:t>
      </w:r>
      <w:r>
        <w:rPr>
          <w:rFonts w:hint="eastAsia"/>
        </w:rPr>
        <w:t>электроды</w:t>
      </w:r>
    </w:p>
    <w:p w14:paraId="0D1B36E9" w14:textId="77777777" w:rsidR="00724C7F" w:rsidRDefault="00724C7F" w:rsidP="00724C7F"/>
    <w:p w14:paraId="681632AD" w14:textId="77777777" w:rsidR="00724C7F" w:rsidRDefault="00724C7F" w:rsidP="00724C7F">
      <w:r>
        <w:t xml:space="preserve">2.4.3. </w:t>
      </w:r>
      <w:r>
        <w:rPr>
          <w:rFonts w:hint="eastAsia"/>
        </w:rPr>
        <w:t>Полусферические</w:t>
      </w:r>
      <w:r>
        <w:t xml:space="preserve"> </w:t>
      </w:r>
      <w:r>
        <w:rPr>
          <w:rFonts w:hint="eastAsia"/>
        </w:rPr>
        <w:t>электроды</w:t>
      </w:r>
    </w:p>
    <w:p w14:paraId="36A3133B" w14:textId="77777777" w:rsidR="00724C7F" w:rsidRDefault="00724C7F" w:rsidP="00724C7F"/>
    <w:p w14:paraId="292585FE" w14:textId="77777777" w:rsidR="00724C7F" w:rsidRDefault="00724C7F" w:rsidP="00724C7F">
      <w:r>
        <w:t xml:space="preserve">2.5. </w:t>
      </w:r>
      <w:r>
        <w:rPr>
          <w:rFonts w:hint="eastAsia"/>
        </w:rPr>
        <w:t>Выводы</w:t>
      </w:r>
      <w:r>
        <w:t xml:space="preserve"> </w:t>
      </w:r>
      <w:r>
        <w:rPr>
          <w:rFonts w:hint="eastAsia"/>
        </w:rPr>
        <w:t>к</w:t>
      </w:r>
      <w:r>
        <w:t xml:space="preserve"> </w:t>
      </w:r>
      <w:r>
        <w:rPr>
          <w:rFonts w:hint="eastAsia"/>
        </w:rPr>
        <w:t>главе</w:t>
      </w:r>
    </w:p>
    <w:p w14:paraId="1F9226A9" w14:textId="77777777" w:rsidR="00724C7F" w:rsidRDefault="00724C7F" w:rsidP="00724C7F"/>
    <w:p w14:paraId="44E1DC83" w14:textId="77777777" w:rsidR="00724C7F" w:rsidRDefault="00724C7F" w:rsidP="00724C7F">
      <w:r>
        <w:rPr>
          <w:rFonts w:hint="eastAsia"/>
        </w:rPr>
        <w:t>Глава</w:t>
      </w:r>
      <w:r>
        <w:t xml:space="preserve"> 3. </w:t>
      </w:r>
      <w:r>
        <w:rPr>
          <w:rFonts w:hint="eastAsia"/>
        </w:rPr>
        <w:t>Исследование</w:t>
      </w:r>
      <w:r>
        <w:t xml:space="preserve"> </w:t>
      </w:r>
      <w:r>
        <w:rPr>
          <w:rFonts w:hint="eastAsia"/>
        </w:rPr>
        <w:t>комплексирования</w:t>
      </w:r>
      <w:r>
        <w:t xml:space="preserve"> </w:t>
      </w:r>
      <w:r>
        <w:rPr>
          <w:rFonts w:hint="eastAsia"/>
        </w:rPr>
        <w:t>сигналов</w:t>
      </w:r>
      <w:r>
        <w:t xml:space="preserve"> </w:t>
      </w:r>
      <w:r>
        <w:rPr>
          <w:rFonts w:hint="eastAsia"/>
        </w:rPr>
        <w:t>электроимпедансной</w:t>
      </w:r>
      <w:r>
        <w:t xml:space="preserve"> </w:t>
      </w:r>
      <w:r>
        <w:rPr>
          <w:rFonts w:hint="eastAsia"/>
        </w:rPr>
        <w:t>и</w:t>
      </w:r>
      <w:r>
        <w:t xml:space="preserve"> </w:t>
      </w:r>
      <w:r>
        <w:rPr>
          <w:rFonts w:hint="eastAsia"/>
        </w:rPr>
        <w:t>электромиографической</w:t>
      </w:r>
      <w:r>
        <w:t xml:space="preserve"> </w:t>
      </w:r>
      <w:r>
        <w:rPr>
          <w:rFonts w:hint="eastAsia"/>
        </w:rPr>
        <w:t>активности</w:t>
      </w:r>
    </w:p>
    <w:p w14:paraId="27D5737E" w14:textId="77777777" w:rsidR="00724C7F" w:rsidRDefault="00724C7F" w:rsidP="00724C7F"/>
    <w:p w14:paraId="42BC83D0" w14:textId="77777777" w:rsidR="00724C7F" w:rsidRDefault="00724C7F" w:rsidP="00724C7F">
      <w:r>
        <w:t xml:space="preserve">3.1. </w:t>
      </w:r>
      <w:r>
        <w:rPr>
          <w:rFonts w:hint="eastAsia"/>
        </w:rPr>
        <w:t>Экспериментальные</w:t>
      </w:r>
      <w:r>
        <w:t xml:space="preserve"> </w:t>
      </w:r>
      <w:r>
        <w:rPr>
          <w:rFonts w:hint="eastAsia"/>
        </w:rPr>
        <w:t>многоканальные</w:t>
      </w:r>
      <w:r>
        <w:t xml:space="preserve"> </w:t>
      </w:r>
      <w:r>
        <w:rPr>
          <w:rFonts w:hint="eastAsia"/>
        </w:rPr>
        <w:t>исследования</w:t>
      </w:r>
      <w:r>
        <w:t xml:space="preserve">, </w:t>
      </w:r>
      <w:r>
        <w:rPr>
          <w:rFonts w:hint="eastAsia"/>
        </w:rPr>
        <w:t>позволяющие</w:t>
      </w:r>
      <w:r>
        <w:t xml:space="preserve"> </w:t>
      </w:r>
      <w:r>
        <w:rPr>
          <w:rFonts w:hint="eastAsia"/>
        </w:rPr>
        <w:t>обосновать</w:t>
      </w:r>
      <w:r>
        <w:t xml:space="preserve"> </w:t>
      </w:r>
      <w:r>
        <w:rPr>
          <w:rFonts w:hint="eastAsia"/>
        </w:rPr>
        <w:t>количество</w:t>
      </w:r>
      <w:r>
        <w:t xml:space="preserve"> </w:t>
      </w:r>
      <w:r>
        <w:rPr>
          <w:rFonts w:hint="eastAsia"/>
        </w:rPr>
        <w:t>и</w:t>
      </w:r>
      <w:r>
        <w:t xml:space="preserve"> </w:t>
      </w:r>
      <w:r>
        <w:rPr>
          <w:rFonts w:hint="eastAsia"/>
        </w:rPr>
        <w:t>расположение</w:t>
      </w:r>
      <w:r>
        <w:t xml:space="preserve"> </w:t>
      </w:r>
      <w:r>
        <w:rPr>
          <w:rFonts w:hint="eastAsia"/>
        </w:rPr>
        <w:t>электродных</w:t>
      </w:r>
      <w:r>
        <w:t xml:space="preserve"> </w:t>
      </w:r>
      <w:r>
        <w:rPr>
          <w:rFonts w:hint="eastAsia"/>
        </w:rPr>
        <w:t>систем</w:t>
      </w:r>
    </w:p>
    <w:p w14:paraId="551990A3" w14:textId="77777777" w:rsidR="00724C7F" w:rsidRDefault="00724C7F" w:rsidP="00724C7F"/>
    <w:p w14:paraId="50CEA165" w14:textId="77777777" w:rsidR="00724C7F" w:rsidRDefault="00724C7F" w:rsidP="00724C7F">
      <w:r>
        <w:t xml:space="preserve">3.2. </w:t>
      </w:r>
      <w:r>
        <w:rPr>
          <w:rFonts w:hint="eastAsia"/>
        </w:rPr>
        <w:t>Комплексирование</w:t>
      </w:r>
      <w:r>
        <w:t xml:space="preserve"> </w:t>
      </w:r>
      <w:r>
        <w:rPr>
          <w:rFonts w:hint="eastAsia"/>
        </w:rPr>
        <w:t>сигналов</w:t>
      </w:r>
      <w:r>
        <w:t xml:space="preserve"> </w:t>
      </w:r>
      <w:r>
        <w:rPr>
          <w:rFonts w:hint="eastAsia"/>
        </w:rPr>
        <w:t>электроимпеданса</w:t>
      </w:r>
      <w:r>
        <w:t xml:space="preserve"> </w:t>
      </w:r>
      <w:r>
        <w:rPr>
          <w:rFonts w:hint="eastAsia"/>
        </w:rPr>
        <w:lastRenderedPageBreak/>
        <w:t>и</w:t>
      </w:r>
      <w:r>
        <w:t xml:space="preserve"> </w:t>
      </w:r>
      <w:r>
        <w:rPr>
          <w:rFonts w:hint="eastAsia"/>
        </w:rPr>
        <w:t>электромиограммы</w:t>
      </w:r>
    </w:p>
    <w:p w14:paraId="221273EA" w14:textId="77777777" w:rsidR="00724C7F" w:rsidRDefault="00724C7F" w:rsidP="00724C7F"/>
    <w:p w14:paraId="38F591C7" w14:textId="77777777" w:rsidR="00724C7F" w:rsidRDefault="00724C7F" w:rsidP="00724C7F">
      <w:r>
        <w:t xml:space="preserve">3.2.1. </w:t>
      </w:r>
      <w:r>
        <w:rPr>
          <w:rFonts w:hint="eastAsia"/>
        </w:rPr>
        <w:t>Совместная</w:t>
      </w:r>
      <w:r>
        <w:t xml:space="preserve"> </w:t>
      </w:r>
      <w:r>
        <w:rPr>
          <w:rFonts w:hint="eastAsia"/>
        </w:rPr>
        <w:t>регистрация</w:t>
      </w:r>
      <w:r>
        <w:t xml:space="preserve"> </w:t>
      </w:r>
      <w:r>
        <w:rPr>
          <w:rFonts w:hint="eastAsia"/>
        </w:rPr>
        <w:t>сигналов</w:t>
      </w:r>
      <w:r>
        <w:t xml:space="preserve"> </w:t>
      </w:r>
      <w:r>
        <w:rPr>
          <w:rFonts w:hint="eastAsia"/>
        </w:rPr>
        <w:t>электроимпеданса</w:t>
      </w:r>
      <w:r>
        <w:t xml:space="preserve"> </w:t>
      </w:r>
      <w:r>
        <w:rPr>
          <w:rFonts w:hint="eastAsia"/>
        </w:rPr>
        <w:t>и</w:t>
      </w:r>
      <w:r>
        <w:t xml:space="preserve"> </w:t>
      </w:r>
      <w:r>
        <w:rPr>
          <w:rFonts w:hint="eastAsia"/>
        </w:rPr>
        <w:t>электромиограммы</w:t>
      </w:r>
    </w:p>
    <w:p w14:paraId="3FE65ADB" w14:textId="77777777" w:rsidR="00724C7F" w:rsidRDefault="00724C7F" w:rsidP="00724C7F"/>
    <w:p w14:paraId="03385C0E" w14:textId="77777777" w:rsidR="00724C7F" w:rsidRDefault="00724C7F" w:rsidP="00724C7F">
      <w:r>
        <w:t xml:space="preserve">4 </w:t>
      </w:r>
      <w:r>
        <w:rPr>
          <w:rFonts w:hint="eastAsia"/>
        </w:rPr>
        <w:t>Стр</w:t>
      </w:r>
      <w:r>
        <w:t xml:space="preserve">. 3.2.2. </w:t>
      </w:r>
      <w:r>
        <w:rPr>
          <w:rFonts w:hint="eastAsia"/>
        </w:rPr>
        <w:t>Использование</w:t>
      </w:r>
      <w:r>
        <w:t xml:space="preserve"> </w:t>
      </w:r>
      <w:r>
        <w:rPr>
          <w:rFonts w:hint="eastAsia"/>
        </w:rPr>
        <w:t>принципа</w:t>
      </w:r>
      <w:r>
        <w:t xml:space="preserve"> </w:t>
      </w:r>
      <w:r>
        <w:rPr>
          <w:rFonts w:hint="eastAsia"/>
        </w:rPr>
        <w:t>взаимности</w:t>
      </w:r>
      <w:r>
        <w:t xml:space="preserve"> </w:t>
      </w:r>
      <w:r>
        <w:rPr>
          <w:rFonts w:hint="eastAsia"/>
        </w:rPr>
        <w:t>при</w:t>
      </w:r>
      <w:r>
        <w:t xml:space="preserve"> </w:t>
      </w:r>
      <w:r>
        <w:rPr>
          <w:rFonts w:hint="eastAsia"/>
        </w:rPr>
        <w:t>совместной</w:t>
      </w:r>
      <w:r>
        <w:t xml:space="preserve"> </w:t>
      </w:r>
      <w:r>
        <w:rPr>
          <w:rFonts w:hint="eastAsia"/>
        </w:rPr>
        <w:t>регистрации</w:t>
      </w:r>
      <w:r>
        <w:t xml:space="preserve"> </w:t>
      </w:r>
      <w:r>
        <w:rPr>
          <w:rFonts w:hint="eastAsia"/>
        </w:rPr>
        <w:t>сигналов</w:t>
      </w:r>
      <w:r>
        <w:t xml:space="preserve"> </w:t>
      </w:r>
      <w:r>
        <w:rPr>
          <w:rFonts w:hint="eastAsia"/>
        </w:rPr>
        <w:t>электрического</w:t>
      </w:r>
      <w:r>
        <w:t xml:space="preserve"> </w:t>
      </w:r>
      <w:r>
        <w:rPr>
          <w:rFonts w:hint="eastAsia"/>
        </w:rPr>
        <w:t>импеданса</w:t>
      </w:r>
      <w:r>
        <w:t xml:space="preserve"> </w:t>
      </w:r>
      <w:r>
        <w:rPr>
          <w:rFonts w:hint="eastAsia"/>
        </w:rPr>
        <w:t>и</w:t>
      </w:r>
      <w:r>
        <w:t xml:space="preserve"> </w:t>
      </w:r>
      <w:r>
        <w:rPr>
          <w:rFonts w:hint="eastAsia"/>
        </w:rPr>
        <w:t>электромиограммы</w:t>
      </w:r>
    </w:p>
    <w:p w14:paraId="2430260E" w14:textId="77777777" w:rsidR="00724C7F" w:rsidRDefault="00724C7F" w:rsidP="00724C7F"/>
    <w:p w14:paraId="6630BDEE" w14:textId="77777777" w:rsidR="00724C7F" w:rsidRDefault="00724C7F" w:rsidP="00724C7F">
      <w:r>
        <w:t xml:space="preserve">3.3. </w:t>
      </w:r>
      <w:r>
        <w:rPr>
          <w:rFonts w:hint="eastAsia"/>
        </w:rPr>
        <w:t>Совместный</w:t>
      </w:r>
      <w:r>
        <w:t xml:space="preserve"> </w:t>
      </w:r>
      <w:r>
        <w:rPr>
          <w:rFonts w:hint="eastAsia"/>
        </w:rPr>
        <w:t>анализ</w:t>
      </w:r>
      <w:r>
        <w:t xml:space="preserve"> </w:t>
      </w:r>
      <w:r>
        <w:rPr>
          <w:rFonts w:hint="eastAsia"/>
        </w:rPr>
        <w:t>сигналов</w:t>
      </w:r>
      <w:r>
        <w:t xml:space="preserve"> </w:t>
      </w:r>
      <w:r>
        <w:rPr>
          <w:rFonts w:hint="eastAsia"/>
        </w:rPr>
        <w:t>электроимпеданса</w:t>
      </w:r>
      <w:r>
        <w:t xml:space="preserve"> </w:t>
      </w:r>
      <w:r>
        <w:rPr>
          <w:rFonts w:hint="eastAsia"/>
        </w:rPr>
        <w:t>и</w:t>
      </w:r>
      <w:r>
        <w:t xml:space="preserve"> </w:t>
      </w:r>
      <w:r>
        <w:rPr>
          <w:rFonts w:hint="eastAsia"/>
        </w:rPr>
        <w:t>электромиограммы</w:t>
      </w:r>
      <w:r>
        <w:t xml:space="preserve"> </w:t>
      </w:r>
      <w:r>
        <w:rPr>
          <w:rFonts w:hint="eastAsia"/>
        </w:rPr>
        <w:t>при</w:t>
      </w:r>
      <w:r>
        <w:t xml:space="preserve"> </w:t>
      </w:r>
      <w:r>
        <w:rPr>
          <w:rFonts w:hint="eastAsia"/>
        </w:rPr>
        <w:t>выполнении</w:t>
      </w:r>
      <w:r>
        <w:t xml:space="preserve"> </w:t>
      </w:r>
      <w:r>
        <w:rPr>
          <w:rFonts w:hint="eastAsia"/>
        </w:rPr>
        <w:t>базовых</w:t>
      </w:r>
      <w:r>
        <w:t xml:space="preserve"> </w:t>
      </w:r>
      <w:r>
        <w:rPr>
          <w:rFonts w:hint="eastAsia"/>
        </w:rPr>
        <w:t>действий</w:t>
      </w:r>
      <w:r>
        <w:t xml:space="preserve"> </w:t>
      </w:r>
      <w:r>
        <w:rPr>
          <w:rFonts w:hint="eastAsia"/>
        </w:rPr>
        <w:t>кисти</w:t>
      </w:r>
    </w:p>
    <w:p w14:paraId="76F331F1" w14:textId="77777777" w:rsidR="00724C7F" w:rsidRDefault="00724C7F" w:rsidP="00724C7F"/>
    <w:p w14:paraId="6ACFECA0" w14:textId="77777777" w:rsidR="00724C7F" w:rsidRDefault="00724C7F" w:rsidP="00724C7F">
      <w:r>
        <w:t xml:space="preserve">3.3.1. </w:t>
      </w:r>
      <w:r>
        <w:rPr>
          <w:rFonts w:hint="eastAsia"/>
        </w:rPr>
        <w:t>Определение</w:t>
      </w:r>
      <w:r>
        <w:t xml:space="preserve"> </w:t>
      </w:r>
      <w:r>
        <w:rPr>
          <w:rFonts w:hint="eastAsia"/>
        </w:rPr>
        <w:t>типа</w:t>
      </w:r>
      <w:r>
        <w:t xml:space="preserve"> </w:t>
      </w:r>
      <w:r>
        <w:rPr>
          <w:rFonts w:hint="eastAsia"/>
        </w:rPr>
        <w:t>совершаемого</w:t>
      </w:r>
      <w:r>
        <w:t xml:space="preserve"> </w:t>
      </w:r>
      <w:r>
        <w:rPr>
          <w:rFonts w:hint="eastAsia"/>
        </w:rPr>
        <w:t>действия</w:t>
      </w:r>
      <w:r>
        <w:t xml:space="preserve"> </w:t>
      </w:r>
      <w:r>
        <w:rPr>
          <w:rFonts w:hint="eastAsia"/>
        </w:rPr>
        <w:t>на</w:t>
      </w:r>
      <w:r>
        <w:t xml:space="preserve"> </w:t>
      </w:r>
      <w:r>
        <w:rPr>
          <w:rFonts w:hint="eastAsia"/>
        </w:rPr>
        <w:t>основе</w:t>
      </w:r>
      <w:r>
        <w:t xml:space="preserve"> </w:t>
      </w:r>
      <w:r>
        <w:rPr>
          <w:rFonts w:hint="eastAsia"/>
        </w:rPr>
        <w:t>электроимпеданса</w:t>
      </w:r>
    </w:p>
    <w:p w14:paraId="45B59C8D" w14:textId="77777777" w:rsidR="00724C7F" w:rsidRDefault="00724C7F" w:rsidP="00724C7F"/>
    <w:p w14:paraId="6343B2C0" w14:textId="77777777" w:rsidR="00724C7F" w:rsidRDefault="00724C7F" w:rsidP="00724C7F">
      <w:r>
        <w:t xml:space="preserve">3.3.2. </w:t>
      </w:r>
      <w:r>
        <w:rPr>
          <w:rFonts w:hint="eastAsia"/>
        </w:rPr>
        <w:t>Стенды</w:t>
      </w:r>
      <w:r>
        <w:t xml:space="preserve"> </w:t>
      </w:r>
      <w:r>
        <w:rPr>
          <w:rFonts w:hint="eastAsia"/>
        </w:rPr>
        <w:t>схвата</w:t>
      </w:r>
    </w:p>
    <w:p w14:paraId="372D4E4F" w14:textId="77777777" w:rsidR="00724C7F" w:rsidRDefault="00724C7F" w:rsidP="00724C7F"/>
    <w:p w14:paraId="60220F61" w14:textId="77777777" w:rsidR="00724C7F" w:rsidRDefault="00724C7F" w:rsidP="00724C7F">
      <w:r>
        <w:t xml:space="preserve">3.3.3. </w:t>
      </w:r>
      <w:r>
        <w:rPr>
          <w:rFonts w:hint="eastAsia"/>
        </w:rPr>
        <w:t>Определение</w:t>
      </w:r>
      <w:r>
        <w:t xml:space="preserve"> </w:t>
      </w:r>
      <w:r>
        <w:rPr>
          <w:rFonts w:hint="eastAsia"/>
        </w:rPr>
        <w:t>силы</w:t>
      </w:r>
      <w:r>
        <w:t xml:space="preserve"> </w:t>
      </w:r>
      <w:r>
        <w:rPr>
          <w:rFonts w:hint="eastAsia"/>
        </w:rPr>
        <w:t>совершаемого</w:t>
      </w:r>
      <w:r>
        <w:t xml:space="preserve"> </w:t>
      </w:r>
      <w:r>
        <w:rPr>
          <w:rFonts w:hint="eastAsia"/>
        </w:rPr>
        <w:t>действия</w:t>
      </w:r>
      <w:r>
        <w:t xml:space="preserve"> </w:t>
      </w:r>
      <w:r>
        <w:rPr>
          <w:rFonts w:hint="eastAsia"/>
        </w:rPr>
        <w:t>на</w:t>
      </w:r>
      <w:r>
        <w:t xml:space="preserve"> </w:t>
      </w:r>
      <w:r>
        <w:rPr>
          <w:rFonts w:hint="eastAsia"/>
        </w:rPr>
        <w:t>основе</w:t>
      </w:r>
      <w:r>
        <w:t xml:space="preserve"> </w:t>
      </w:r>
      <w:r>
        <w:rPr>
          <w:rFonts w:hint="eastAsia"/>
        </w:rPr>
        <w:t>электромиограммы</w:t>
      </w:r>
    </w:p>
    <w:p w14:paraId="15B4DE8C" w14:textId="77777777" w:rsidR="00724C7F" w:rsidRDefault="00724C7F" w:rsidP="00724C7F"/>
    <w:p w14:paraId="56CA6053" w14:textId="77777777" w:rsidR="00724C7F" w:rsidRDefault="00724C7F" w:rsidP="00724C7F">
      <w:r>
        <w:t xml:space="preserve">3.4. </w:t>
      </w:r>
      <w:r>
        <w:rPr>
          <w:rFonts w:hint="eastAsia"/>
        </w:rPr>
        <w:t>Выводы</w:t>
      </w:r>
      <w:r>
        <w:t xml:space="preserve"> </w:t>
      </w:r>
      <w:r>
        <w:rPr>
          <w:rFonts w:hint="eastAsia"/>
        </w:rPr>
        <w:t>к</w:t>
      </w:r>
      <w:r>
        <w:t xml:space="preserve"> </w:t>
      </w:r>
      <w:r>
        <w:rPr>
          <w:rFonts w:hint="eastAsia"/>
        </w:rPr>
        <w:t>главе</w:t>
      </w:r>
    </w:p>
    <w:p w14:paraId="2CDE2439" w14:textId="77777777" w:rsidR="00724C7F" w:rsidRDefault="00724C7F" w:rsidP="00724C7F"/>
    <w:p w14:paraId="612070E7" w14:textId="77777777" w:rsidR="00724C7F" w:rsidRDefault="00724C7F" w:rsidP="00724C7F">
      <w:r>
        <w:rPr>
          <w:rFonts w:hint="eastAsia"/>
        </w:rPr>
        <w:t>Глава</w:t>
      </w:r>
      <w:r>
        <w:t xml:space="preserve"> 4. </w:t>
      </w:r>
      <w:r>
        <w:rPr>
          <w:rFonts w:hint="eastAsia"/>
        </w:rPr>
        <w:t>Разработка</w:t>
      </w:r>
      <w:r>
        <w:t xml:space="preserve"> </w:t>
      </w:r>
      <w:r>
        <w:rPr>
          <w:rFonts w:hint="eastAsia"/>
        </w:rPr>
        <w:t>метода</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комплексирования</w:t>
      </w:r>
      <w:r>
        <w:t xml:space="preserve"> </w:t>
      </w:r>
      <w:r>
        <w:rPr>
          <w:rFonts w:hint="eastAsia"/>
        </w:rPr>
        <w:t>сигналов</w:t>
      </w:r>
      <w:r>
        <w:t xml:space="preserve"> </w:t>
      </w:r>
      <w:r>
        <w:rPr>
          <w:rFonts w:hint="eastAsia"/>
        </w:rPr>
        <w:t>электроимпедансной</w:t>
      </w:r>
      <w:r>
        <w:t xml:space="preserve">, </w:t>
      </w:r>
      <w:r>
        <w:rPr>
          <w:rFonts w:hint="eastAsia"/>
        </w:rPr>
        <w:t>электромиографической</w:t>
      </w:r>
      <w:r>
        <w:t xml:space="preserve"> </w:t>
      </w:r>
      <w:r>
        <w:rPr>
          <w:rFonts w:hint="eastAsia"/>
        </w:rPr>
        <w:t>и</w:t>
      </w:r>
      <w:r>
        <w:t xml:space="preserve"> </w:t>
      </w:r>
      <w:r>
        <w:rPr>
          <w:rFonts w:hint="eastAsia"/>
        </w:rPr>
        <w:t>миотонической</w:t>
      </w:r>
      <w:r>
        <w:t xml:space="preserve"> </w:t>
      </w:r>
      <w:r>
        <w:rPr>
          <w:rFonts w:hint="eastAsia"/>
        </w:rPr>
        <w:t>активности</w:t>
      </w:r>
    </w:p>
    <w:p w14:paraId="349831B9" w14:textId="77777777" w:rsidR="00724C7F" w:rsidRDefault="00724C7F" w:rsidP="00724C7F"/>
    <w:p w14:paraId="4DB85DF3" w14:textId="77777777" w:rsidR="00724C7F" w:rsidRDefault="00724C7F" w:rsidP="00724C7F">
      <w:r>
        <w:t xml:space="preserve">4.1. </w:t>
      </w:r>
      <w:r>
        <w:rPr>
          <w:rFonts w:hint="eastAsia"/>
        </w:rPr>
        <w:t>Исследование</w:t>
      </w:r>
      <w:r>
        <w:t xml:space="preserve"> </w:t>
      </w:r>
      <w:r>
        <w:rPr>
          <w:rFonts w:hint="eastAsia"/>
        </w:rPr>
        <w:t>влияния</w:t>
      </w:r>
      <w:r>
        <w:t xml:space="preserve"> </w:t>
      </w:r>
      <w:r>
        <w:rPr>
          <w:rFonts w:hint="eastAsia"/>
        </w:rPr>
        <w:t>прижатия</w:t>
      </w:r>
      <w:r>
        <w:t xml:space="preserve"> </w:t>
      </w:r>
      <w:r>
        <w:rPr>
          <w:rFonts w:hint="eastAsia"/>
        </w:rPr>
        <w:t>электродной</w:t>
      </w:r>
      <w:r>
        <w:t xml:space="preserve"> </w:t>
      </w:r>
      <w:r>
        <w:rPr>
          <w:rFonts w:hint="eastAsia"/>
        </w:rPr>
        <w:t>системы</w:t>
      </w:r>
      <w:r>
        <w:t xml:space="preserve"> </w:t>
      </w:r>
      <w:r>
        <w:rPr>
          <w:rFonts w:hint="eastAsia"/>
        </w:rPr>
        <w:t>на</w:t>
      </w:r>
      <w:r>
        <w:t xml:space="preserve"> </w:t>
      </w:r>
      <w:r>
        <w:rPr>
          <w:rFonts w:hint="eastAsia"/>
        </w:rPr>
        <w:t>электрический</w:t>
      </w:r>
      <w:r>
        <w:t xml:space="preserve"> </w:t>
      </w:r>
      <w:r>
        <w:rPr>
          <w:rFonts w:hint="eastAsia"/>
        </w:rPr>
        <w:t>импеданс</w:t>
      </w:r>
    </w:p>
    <w:p w14:paraId="34F901A7" w14:textId="77777777" w:rsidR="00724C7F" w:rsidRDefault="00724C7F" w:rsidP="00724C7F"/>
    <w:p w14:paraId="4FC13D5B" w14:textId="77777777" w:rsidR="00724C7F" w:rsidRDefault="00724C7F" w:rsidP="00724C7F">
      <w:r>
        <w:t xml:space="preserve">4.1.1. </w:t>
      </w:r>
      <w:r>
        <w:rPr>
          <w:rFonts w:hint="eastAsia"/>
        </w:rPr>
        <w:t>Стенд</w:t>
      </w:r>
      <w:r>
        <w:t xml:space="preserve"> </w:t>
      </w:r>
      <w:r>
        <w:rPr>
          <w:rFonts w:hint="eastAsia"/>
        </w:rPr>
        <w:t>прижатия</w:t>
      </w:r>
    </w:p>
    <w:p w14:paraId="435BB628" w14:textId="77777777" w:rsidR="00724C7F" w:rsidRDefault="00724C7F" w:rsidP="00724C7F"/>
    <w:p w14:paraId="3067FE2A" w14:textId="77777777" w:rsidR="00724C7F" w:rsidRDefault="00724C7F" w:rsidP="00724C7F">
      <w:r>
        <w:t xml:space="preserve">4.1.2. </w:t>
      </w:r>
      <w:r>
        <w:rPr>
          <w:rFonts w:hint="eastAsia"/>
        </w:rPr>
        <w:t>Морфологические</w:t>
      </w:r>
      <w:r>
        <w:t xml:space="preserve"> </w:t>
      </w:r>
      <w:r>
        <w:rPr>
          <w:rFonts w:hint="eastAsia"/>
        </w:rPr>
        <w:t>изменения</w:t>
      </w:r>
      <w:r>
        <w:t xml:space="preserve"> </w:t>
      </w:r>
      <w:r>
        <w:rPr>
          <w:rFonts w:hint="eastAsia"/>
        </w:rPr>
        <w:t>области</w:t>
      </w:r>
      <w:r>
        <w:t xml:space="preserve"> </w:t>
      </w:r>
      <w:r>
        <w:rPr>
          <w:rFonts w:hint="eastAsia"/>
        </w:rPr>
        <w:t>предплечья</w:t>
      </w:r>
      <w:r>
        <w:t xml:space="preserve"> </w:t>
      </w:r>
      <w:r>
        <w:rPr>
          <w:rFonts w:hint="eastAsia"/>
        </w:rPr>
        <w:t>вследствие</w:t>
      </w:r>
      <w:r>
        <w:t xml:space="preserve"> </w:t>
      </w:r>
      <w:r>
        <w:rPr>
          <w:rFonts w:hint="eastAsia"/>
        </w:rPr>
        <w:t>прижатия</w:t>
      </w:r>
      <w:r>
        <w:t xml:space="preserve"> </w:t>
      </w:r>
      <w:r>
        <w:rPr>
          <w:rFonts w:hint="eastAsia"/>
        </w:rPr>
        <w:t>УЗ</w:t>
      </w:r>
      <w:r>
        <w:t xml:space="preserve"> </w:t>
      </w:r>
      <w:r>
        <w:rPr>
          <w:rFonts w:hint="eastAsia"/>
        </w:rPr>
        <w:t>датчика</w:t>
      </w:r>
    </w:p>
    <w:p w14:paraId="208E5EBC" w14:textId="77777777" w:rsidR="00724C7F" w:rsidRDefault="00724C7F" w:rsidP="00724C7F"/>
    <w:p w14:paraId="10D52519" w14:textId="77777777" w:rsidR="00724C7F" w:rsidRDefault="00724C7F" w:rsidP="00724C7F">
      <w:r>
        <w:lastRenderedPageBreak/>
        <w:t xml:space="preserve">4.1.3. </w:t>
      </w:r>
      <w:r>
        <w:rPr>
          <w:rFonts w:hint="eastAsia"/>
        </w:rPr>
        <w:t>Влияние</w:t>
      </w:r>
      <w:r>
        <w:t xml:space="preserve"> </w:t>
      </w:r>
      <w:r>
        <w:rPr>
          <w:rFonts w:hint="eastAsia"/>
        </w:rPr>
        <w:t>прижатия</w:t>
      </w:r>
      <w:r>
        <w:t xml:space="preserve"> </w:t>
      </w:r>
      <w:r>
        <w:rPr>
          <w:rFonts w:hint="eastAsia"/>
        </w:rPr>
        <w:t>электродной</w:t>
      </w:r>
      <w:r>
        <w:t xml:space="preserve"> </w:t>
      </w:r>
      <w:r>
        <w:rPr>
          <w:rFonts w:hint="eastAsia"/>
        </w:rPr>
        <w:t>системы</w:t>
      </w:r>
      <w:r>
        <w:t xml:space="preserve"> </w:t>
      </w:r>
      <w:r>
        <w:rPr>
          <w:rFonts w:hint="eastAsia"/>
        </w:rPr>
        <w:t>на</w:t>
      </w:r>
      <w:r>
        <w:t xml:space="preserve"> </w:t>
      </w:r>
      <w:r>
        <w:rPr>
          <w:rFonts w:hint="eastAsia"/>
        </w:rPr>
        <w:t>электрический</w:t>
      </w:r>
      <w:r>
        <w:t xml:space="preserve"> </w:t>
      </w:r>
      <w:r>
        <w:rPr>
          <w:rFonts w:hint="eastAsia"/>
        </w:rPr>
        <w:t>импеданс</w:t>
      </w:r>
    </w:p>
    <w:p w14:paraId="5BFCD88B" w14:textId="77777777" w:rsidR="00724C7F" w:rsidRDefault="00724C7F" w:rsidP="00724C7F"/>
    <w:p w14:paraId="0E0C29A3" w14:textId="77777777" w:rsidR="00724C7F" w:rsidRDefault="00724C7F" w:rsidP="00724C7F">
      <w:r>
        <w:t xml:space="preserve">4.2. </w:t>
      </w:r>
      <w:r>
        <w:rPr>
          <w:rFonts w:hint="eastAsia"/>
        </w:rPr>
        <w:t>Комплексирование</w:t>
      </w:r>
      <w:r>
        <w:t xml:space="preserve"> </w:t>
      </w:r>
      <w:r>
        <w:rPr>
          <w:rFonts w:hint="eastAsia"/>
        </w:rPr>
        <w:t>сигналов</w:t>
      </w:r>
      <w:r>
        <w:t xml:space="preserve"> </w:t>
      </w:r>
      <w:r>
        <w:rPr>
          <w:rFonts w:hint="eastAsia"/>
        </w:rPr>
        <w:t>электроимпеданса</w:t>
      </w:r>
      <w:r>
        <w:t xml:space="preserve">, </w:t>
      </w:r>
      <w:r>
        <w:rPr>
          <w:rFonts w:hint="eastAsia"/>
        </w:rPr>
        <w:t>электромиограммы</w:t>
      </w:r>
      <w:r>
        <w:t xml:space="preserve"> </w:t>
      </w:r>
      <w:r>
        <w:rPr>
          <w:rFonts w:hint="eastAsia"/>
        </w:rPr>
        <w:t>и</w:t>
      </w:r>
      <w:r>
        <w:t xml:space="preserve"> </w:t>
      </w:r>
      <w:r>
        <w:rPr>
          <w:rFonts w:hint="eastAsia"/>
        </w:rPr>
        <w:t>миотонограммы</w:t>
      </w:r>
    </w:p>
    <w:p w14:paraId="03A5FD3A" w14:textId="77777777" w:rsidR="00724C7F" w:rsidRDefault="00724C7F" w:rsidP="00724C7F"/>
    <w:p w14:paraId="11F05797" w14:textId="77777777" w:rsidR="00724C7F" w:rsidRDefault="00724C7F" w:rsidP="00724C7F">
      <w:r>
        <w:t xml:space="preserve">4.3. </w:t>
      </w:r>
      <w:r>
        <w:rPr>
          <w:rFonts w:hint="eastAsia"/>
        </w:rPr>
        <w:t>Совместный</w:t>
      </w:r>
      <w:r>
        <w:t xml:space="preserve"> </w:t>
      </w:r>
      <w:r>
        <w:rPr>
          <w:rFonts w:hint="eastAsia"/>
        </w:rPr>
        <w:t>анализ</w:t>
      </w:r>
      <w:r>
        <w:t xml:space="preserve"> </w:t>
      </w:r>
      <w:r>
        <w:rPr>
          <w:rFonts w:hint="eastAsia"/>
        </w:rPr>
        <w:t>сигналов</w:t>
      </w:r>
      <w:r>
        <w:t xml:space="preserve"> </w:t>
      </w:r>
      <w:r>
        <w:rPr>
          <w:rFonts w:hint="eastAsia"/>
        </w:rPr>
        <w:t>электроимпеданса</w:t>
      </w:r>
      <w:r>
        <w:t xml:space="preserve">, </w:t>
      </w:r>
      <w:r>
        <w:rPr>
          <w:rFonts w:hint="eastAsia"/>
        </w:rPr>
        <w:t>электромиограммы</w:t>
      </w:r>
      <w:r>
        <w:t xml:space="preserve"> </w:t>
      </w:r>
      <w:r>
        <w:rPr>
          <w:rFonts w:hint="eastAsia"/>
        </w:rPr>
        <w:t>и</w:t>
      </w:r>
      <w:r>
        <w:t xml:space="preserve"> </w:t>
      </w:r>
      <w:r>
        <w:rPr>
          <w:rFonts w:hint="eastAsia"/>
        </w:rPr>
        <w:t>миотонограммы</w:t>
      </w:r>
      <w:r>
        <w:t xml:space="preserve"> </w:t>
      </w:r>
      <w:r>
        <w:rPr>
          <w:rFonts w:hint="eastAsia"/>
        </w:rPr>
        <w:t>при</w:t>
      </w:r>
      <w:r>
        <w:t xml:space="preserve"> </w:t>
      </w:r>
      <w:r>
        <w:rPr>
          <w:rFonts w:hint="eastAsia"/>
        </w:rPr>
        <w:t>выполнении</w:t>
      </w:r>
      <w:r>
        <w:t xml:space="preserve"> </w:t>
      </w:r>
      <w:r>
        <w:rPr>
          <w:rFonts w:hint="eastAsia"/>
        </w:rPr>
        <w:t>базовых</w:t>
      </w:r>
      <w:r>
        <w:t xml:space="preserve"> </w:t>
      </w:r>
      <w:r>
        <w:rPr>
          <w:rFonts w:hint="eastAsia"/>
        </w:rPr>
        <w:t>действий</w:t>
      </w:r>
      <w:r>
        <w:t xml:space="preserve"> </w:t>
      </w:r>
      <w:r>
        <w:rPr>
          <w:rFonts w:hint="eastAsia"/>
        </w:rPr>
        <w:t>кисти</w:t>
      </w:r>
    </w:p>
    <w:p w14:paraId="4C5CF433" w14:textId="77777777" w:rsidR="00724C7F" w:rsidRDefault="00724C7F" w:rsidP="00724C7F"/>
    <w:p w14:paraId="25113926" w14:textId="77777777" w:rsidR="00724C7F" w:rsidRDefault="00724C7F" w:rsidP="00724C7F">
      <w:r>
        <w:t xml:space="preserve">4.4. </w:t>
      </w:r>
      <w:r>
        <w:rPr>
          <w:rFonts w:hint="eastAsia"/>
        </w:rPr>
        <w:t>Основные</w:t>
      </w:r>
      <w:r>
        <w:t xml:space="preserve"> </w:t>
      </w:r>
      <w:r>
        <w:rPr>
          <w:rFonts w:hint="eastAsia"/>
        </w:rPr>
        <w:t>принципы</w:t>
      </w:r>
      <w:r>
        <w:t xml:space="preserve"> </w:t>
      </w:r>
      <w:r>
        <w:rPr>
          <w:rFonts w:hint="eastAsia"/>
        </w:rPr>
        <w:t>и</w:t>
      </w:r>
      <w:r>
        <w:t xml:space="preserve"> </w:t>
      </w:r>
      <w:r>
        <w:rPr>
          <w:rFonts w:hint="eastAsia"/>
        </w:rPr>
        <w:t>рекомендуемые</w:t>
      </w:r>
      <w:r>
        <w:t xml:space="preserve"> </w:t>
      </w:r>
      <w:r>
        <w:rPr>
          <w:rFonts w:hint="eastAsia"/>
        </w:rPr>
        <w:t>требования</w:t>
      </w:r>
      <w:r>
        <w:t xml:space="preserve"> </w:t>
      </w:r>
      <w:r>
        <w:rPr>
          <w:rFonts w:hint="eastAsia"/>
        </w:rPr>
        <w:t>при</w:t>
      </w:r>
      <w:r>
        <w:t xml:space="preserve"> </w:t>
      </w:r>
      <w:r>
        <w:rPr>
          <w:rFonts w:hint="eastAsia"/>
        </w:rPr>
        <w:t>построении</w:t>
      </w:r>
      <w:r>
        <w:t xml:space="preserve"> </w:t>
      </w:r>
      <w:r>
        <w:rPr>
          <w:rFonts w:hint="eastAsia"/>
        </w:rPr>
        <w:t>биотехнической</w:t>
      </w:r>
      <w:r>
        <w:t xml:space="preserve"> </w:t>
      </w:r>
      <w:r>
        <w:rPr>
          <w:rFonts w:hint="eastAsia"/>
        </w:rPr>
        <w:t>системы</w:t>
      </w:r>
      <w:r>
        <w:t xml:space="preserve"> </w:t>
      </w:r>
      <w:r>
        <w:rPr>
          <w:rFonts w:hint="eastAsia"/>
        </w:rPr>
        <w:t>модуля</w:t>
      </w:r>
      <w:r>
        <w:t xml:space="preserve"> </w:t>
      </w:r>
      <w:r>
        <w:rPr>
          <w:rFonts w:hint="eastAsia"/>
        </w:rPr>
        <w:t>нейромышечного</w:t>
      </w:r>
      <w:r>
        <w:t xml:space="preserve"> </w:t>
      </w:r>
      <w:r>
        <w:rPr>
          <w:rFonts w:hint="eastAsia"/>
        </w:rPr>
        <w:t>интерфейса</w:t>
      </w:r>
    </w:p>
    <w:p w14:paraId="20CA1A82" w14:textId="77777777" w:rsidR="00724C7F" w:rsidRDefault="00724C7F" w:rsidP="00724C7F"/>
    <w:p w14:paraId="0467AD72" w14:textId="77777777" w:rsidR="00724C7F" w:rsidRDefault="00724C7F" w:rsidP="00724C7F">
      <w:r>
        <w:t xml:space="preserve">4.5. </w:t>
      </w:r>
      <w:r>
        <w:rPr>
          <w:rFonts w:hint="eastAsia"/>
        </w:rPr>
        <w:t>Выводы</w:t>
      </w:r>
      <w:r>
        <w:t xml:space="preserve"> </w:t>
      </w:r>
      <w:r>
        <w:rPr>
          <w:rFonts w:hint="eastAsia"/>
        </w:rPr>
        <w:t>к</w:t>
      </w:r>
      <w:r>
        <w:t xml:space="preserve"> </w:t>
      </w:r>
      <w:r>
        <w:rPr>
          <w:rFonts w:hint="eastAsia"/>
        </w:rPr>
        <w:t>главе</w:t>
      </w:r>
    </w:p>
    <w:p w14:paraId="18759514" w14:textId="77777777" w:rsidR="00724C7F" w:rsidRDefault="00724C7F" w:rsidP="00724C7F"/>
    <w:p w14:paraId="71E4EF9D" w14:textId="77777777" w:rsidR="00724C7F" w:rsidRDefault="00724C7F" w:rsidP="00724C7F">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76C94195" w14:textId="77777777" w:rsidR="00724C7F" w:rsidRDefault="00724C7F" w:rsidP="00724C7F"/>
    <w:p w14:paraId="5707448B" w14:textId="21E5F288" w:rsidR="00724C7F" w:rsidRPr="00724C7F" w:rsidRDefault="00724C7F" w:rsidP="00724C7F">
      <w:r>
        <w:rPr>
          <w:rFonts w:hint="eastAsia"/>
        </w:rPr>
        <w:t>Список</w:t>
      </w:r>
      <w:r>
        <w:t xml:space="preserve"> </w:t>
      </w:r>
      <w:r>
        <w:rPr>
          <w:rFonts w:hint="eastAsia"/>
        </w:rPr>
        <w:t>литературы</w:t>
      </w:r>
    </w:p>
    <w:sectPr w:rsidR="00724C7F" w:rsidRPr="00724C7F" w:rsidSect="00950DE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799C" w14:textId="77777777" w:rsidR="00950DE5" w:rsidRDefault="00950DE5">
      <w:pPr>
        <w:spacing w:after="0" w:line="240" w:lineRule="auto"/>
      </w:pPr>
      <w:r>
        <w:separator/>
      </w:r>
    </w:p>
  </w:endnote>
  <w:endnote w:type="continuationSeparator" w:id="0">
    <w:p w14:paraId="6F4774E1" w14:textId="77777777" w:rsidR="00950DE5" w:rsidRDefault="0095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FAEB" w14:textId="77777777" w:rsidR="00950DE5" w:rsidRDefault="00950DE5"/>
    <w:p w14:paraId="0FA1F126" w14:textId="77777777" w:rsidR="00950DE5" w:rsidRDefault="00950DE5"/>
    <w:p w14:paraId="52AD083C" w14:textId="77777777" w:rsidR="00950DE5" w:rsidRDefault="00950DE5"/>
    <w:p w14:paraId="5321BFEF" w14:textId="77777777" w:rsidR="00950DE5" w:rsidRDefault="00950DE5"/>
    <w:p w14:paraId="50CD215E" w14:textId="77777777" w:rsidR="00950DE5" w:rsidRDefault="00950DE5"/>
    <w:p w14:paraId="6886026A" w14:textId="77777777" w:rsidR="00950DE5" w:rsidRDefault="00950DE5"/>
    <w:p w14:paraId="78179297" w14:textId="77777777" w:rsidR="00950DE5" w:rsidRDefault="00950D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7E5435" wp14:editId="71712C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8E92C" w14:textId="77777777" w:rsidR="00950DE5" w:rsidRDefault="00950D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7E54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D8E92C" w14:textId="77777777" w:rsidR="00950DE5" w:rsidRDefault="00950D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5FB540" w14:textId="77777777" w:rsidR="00950DE5" w:rsidRDefault="00950DE5"/>
    <w:p w14:paraId="61B91E9B" w14:textId="77777777" w:rsidR="00950DE5" w:rsidRDefault="00950DE5"/>
    <w:p w14:paraId="15D80FA8" w14:textId="77777777" w:rsidR="00950DE5" w:rsidRDefault="00950D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B899A9" wp14:editId="4DEB9D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943CB" w14:textId="77777777" w:rsidR="00950DE5" w:rsidRDefault="00950DE5"/>
                          <w:p w14:paraId="062A95B2" w14:textId="77777777" w:rsidR="00950DE5" w:rsidRDefault="00950D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B899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7943CB" w14:textId="77777777" w:rsidR="00950DE5" w:rsidRDefault="00950DE5"/>
                    <w:p w14:paraId="062A95B2" w14:textId="77777777" w:rsidR="00950DE5" w:rsidRDefault="00950D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DD505D" w14:textId="77777777" w:rsidR="00950DE5" w:rsidRDefault="00950DE5"/>
    <w:p w14:paraId="7160B954" w14:textId="77777777" w:rsidR="00950DE5" w:rsidRDefault="00950DE5">
      <w:pPr>
        <w:rPr>
          <w:sz w:val="2"/>
          <w:szCs w:val="2"/>
        </w:rPr>
      </w:pPr>
    </w:p>
    <w:p w14:paraId="26B2B88A" w14:textId="77777777" w:rsidR="00950DE5" w:rsidRDefault="00950DE5"/>
    <w:p w14:paraId="315E44B3" w14:textId="77777777" w:rsidR="00950DE5" w:rsidRDefault="00950DE5">
      <w:pPr>
        <w:spacing w:after="0" w:line="240" w:lineRule="auto"/>
      </w:pPr>
    </w:p>
  </w:footnote>
  <w:footnote w:type="continuationSeparator" w:id="0">
    <w:p w14:paraId="72E07F56" w14:textId="77777777" w:rsidR="00950DE5" w:rsidRDefault="00950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DE5"/>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32505</TotalTime>
  <Pages>5</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4233</cp:revision>
  <cp:lastPrinted>2009-02-06T05:36:00Z</cp:lastPrinted>
  <dcterms:created xsi:type="dcterms:W3CDTF">2024-01-07T13:43:00Z</dcterms:created>
  <dcterms:modified xsi:type="dcterms:W3CDTF">2024-03-01T09:54:00Z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