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72249D" w:rsidP="0072249D">
      <w:pPr>
        <w:tabs>
          <w:tab w:val="clear" w:pos="709"/>
        </w:tabs>
        <w:suppressAutoHyphens w:val="0"/>
        <w:spacing w:after="0" w:line="235" w:lineRule="exact"/>
        <w:ind w:left="20" w:right="20" w:firstLine="280"/>
        <w:rPr>
          <w:lang w:val="uk-UA"/>
        </w:rPr>
      </w:pPr>
      <w:r w:rsidRPr="0072249D">
        <w:rPr>
          <w:rFonts w:ascii="Times New Roman" w:eastAsia="Arial Narrow" w:hAnsi="Times New Roman" w:cs="Times New Roman"/>
          <w:b/>
          <w:bCs/>
          <w:color w:val="000000"/>
          <w:kern w:val="0"/>
          <w:sz w:val="24"/>
          <w:szCs w:val="24"/>
          <w:lang w:val="uk-UA" w:eastAsia="uk-UA" w:bidi="uk-UA"/>
        </w:rPr>
        <w:t>Семчук Світлана Іванівна</w:t>
      </w:r>
      <w:r w:rsidRPr="0072249D">
        <w:rPr>
          <w:rFonts w:ascii="Times New Roman" w:hAnsi="Times New Roman" w:cs="Times New Roman"/>
          <w:color w:val="000000"/>
          <w:kern w:val="0"/>
          <w:sz w:val="24"/>
          <w:szCs w:val="24"/>
          <w:lang w:val="uk-UA" w:eastAsia="uk-UA" w:bidi="uk-UA"/>
        </w:rPr>
        <w:t>, доцент кафедри дошкільної освіти Уманського державного педагогічного університету імені Павла Тичини: «Теоретико-методичні засади форму</w:t>
      </w:r>
      <w:r w:rsidRPr="0072249D">
        <w:rPr>
          <w:rFonts w:ascii="Times New Roman" w:hAnsi="Times New Roman" w:cs="Times New Roman"/>
          <w:color w:val="000000"/>
          <w:kern w:val="0"/>
          <w:sz w:val="24"/>
          <w:szCs w:val="24"/>
          <w:lang w:val="uk-UA" w:eastAsia="uk-UA" w:bidi="uk-UA"/>
        </w:rPr>
        <w:softHyphen/>
        <w:t>вання інформаційно-комунікативної компетентності під</w:t>
      </w:r>
      <w:r w:rsidRPr="0072249D">
        <w:rPr>
          <w:rFonts w:ascii="Times New Roman" w:hAnsi="Times New Roman" w:cs="Times New Roman"/>
          <w:color w:val="000000"/>
          <w:kern w:val="0"/>
          <w:sz w:val="24"/>
          <w:szCs w:val="24"/>
          <w:lang w:val="uk-UA" w:eastAsia="uk-UA" w:bidi="uk-UA"/>
        </w:rPr>
        <w:softHyphen/>
        <w:t>готовки майбутніх фахівців дошкільної освіти» (13.00.04 - теорія і методика професійної освіти, 13.00.08 - дошкіль</w:t>
      </w:r>
      <w:r w:rsidRPr="0072249D">
        <w:rPr>
          <w:rFonts w:ascii="Times New Roman" w:hAnsi="Times New Roman" w:cs="Times New Roman"/>
          <w:color w:val="000000"/>
          <w:kern w:val="0"/>
          <w:sz w:val="24"/>
          <w:szCs w:val="24"/>
          <w:lang w:val="uk-UA" w:eastAsia="uk-UA" w:bidi="uk-UA"/>
        </w:rPr>
        <w:softHyphen/>
        <w:t>на педагогіка). Спецрада Д 74.053.01 в Уманському дер</w:t>
      </w:r>
      <w:r w:rsidRPr="0072249D">
        <w:rPr>
          <w:rFonts w:ascii="Times New Roman" w:hAnsi="Times New Roman" w:cs="Times New Roman"/>
          <w:color w:val="000000"/>
          <w:kern w:val="0"/>
          <w:sz w:val="24"/>
          <w:szCs w:val="24"/>
          <w:lang w:val="uk-UA" w:eastAsia="uk-UA" w:bidi="uk-UA"/>
        </w:rPr>
        <w:softHyphen/>
        <w:t>жавному педагогічному університеті імені Павла Тичини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DA8AB-315B-4C06-B0A5-23CDA3C2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90</Words>
  <Characters>514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2020-05-12T12:36:00Z</dcterms:created>
  <dcterms:modified xsi:type="dcterms:W3CDTF">2020-05-13T09:34:00Z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