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Молотковець Віталій Юрійович</w:t>
      </w:r>
      <w:r>
        <w:rPr>
          <w:rFonts w:ascii="CIDFont+F3" w:hAnsi="CIDFont+F3" w:cs="CIDFont+F3"/>
          <w:kern w:val="0"/>
          <w:sz w:val="28"/>
          <w:szCs w:val="28"/>
          <w:lang w:eastAsia="ru-RU"/>
        </w:rPr>
        <w:t>, асистент кафедри нейрохірургії</w:t>
      </w:r>
    </w:p>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медичного університету імені О. О. Богомольця, тема</w:t>
      </w:r>
    </w:p>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«Електрозварне з’єднання епіневрію для відновлення</w:t>
      </w:r>
    </w:p>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структурної цілісності нервового стовбура (експериментальне</w:t>
      </w:r>
    </w:p>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дослідження)», (222 Медицина). Спеціалізована вчена рада ДФ</w:t>
      </w:r>
    </w:p>
    <w:p w:rsidR="00367A7F" w:rsidRDefault="00367A7F" w:rsidP="00367A7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26.003.005 у Національному медичному університеті імені</w:t>
      </w:r>
    </w:p>
    <w:p w:rsidR="003033B6" w:rsidRPr="00367A7F" w:rsidRDefault="00367A7F" w:rsidP="00367A7F">
      <w:r>
        <w:rPr>
          <w:rFonts w:ascii="CIDFont+F3" w:hAnsi="CIDFont+F3" w:cs="CIDFont+F3"/>
          <w:kern w:val="0"/>
          <w:sz w:val="28"/>
          <w:szCs w:val="28"/>
          <w:lang w:eastAsia="ru-RU"/>
        </w:rPr>
        <w:t>О. О. Богомольця</w:t>
      </w:r>
    </w:p>
    <w:sectPr w:rsidR="003033B6" w:rsidRPr="00367A7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66EA5">
                <w:pPr>
                  <w:spacing w:line="240" w:lineRule="auto"/>
                </w:pPr>
                <w:fldSimple w:instr=" PAGE \* MERGEFORMAT ">
                  <w:r w:rsidR="00642D7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66EA5">
                <w:pPr>
                  <w:spacing w:line="240" w:lineRule="auto"/>
                </w:pPr>
                <w:fldSimple w:instr=" PAGE \* MERGEFORMAT ">
                  <w:r w:rsidR="00367A7F" w:rsidRPr="00367A7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66EA5">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66EA5">
                  <w:pPr>
                    <w:spacing w:line="240" w:lineRule="auto"/>
                  </w:pPr>
                  <w:fldSimple w:instr=" PAGE \* MERGEFORMAT ">
                    <w:r w:rsidR="00642D7F"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66EA5">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66EA5">
                  <w:pPr>
                    <w:pStyle w:val="1ffffff7"/>
                    <w:spacing w:line="240" w:lineRule="auto"/>
                  </w:pPr>
                  <w:fldSimple w:instr=" PAGE \* MERGEFORMAT ">
                    <w:r w:rsidR="00642D7F"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05F57-DB2D-4947-A5B9-310B507B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2009-02-06T05:36:00Z</cp:lastPrinted>
  <dcterms:created xsi:type="dcterms:W3CDTF">2021-12-06T12:20:00Z</dcterms:created>
  <dcterms:modified xsi:type="dcterms:W3CDTF">2021-12-09T11:41:00Z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