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467A"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Гасемиан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Рудсари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Форузан</w:t>
      </w:r>
      <w:r w:rsidRPr="00FB5AC5">
        <w:rPr>
          <w:rFonts w:ascii="Helvetica" w:hAnsi="Helvetica" w:cs="Helvetica"/>
          <w:b/>
          <w:bCs/>
          <w:color w:val="222222"/>
          <w:sz w:val="21"/>
          <w:szCs w:val="21"/>
        </w:rPr>
        <w:t>.</w:t>
      </w:r>
    </w:p>
    <w:p w14:paraId="5E2E8658"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Сравнительный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анализ</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полиморфизма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девяти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генов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ираноязычных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восточнославянских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популяциях</w:t>
      </w:r>
      <w:r w:rsidRPr="00FB5AC5">
        <w:rPr>
          <w:rFonts w:ascii="Helvetica" w:hAnsi="Helvetica" w:cs="Helvetica"/>
          <w:b/>
          <w:bCs/>
          <w:color w:val="222222"/>
          <w:sz w:val="21"/>
          <w:szCs w:val="21"/>
        </w:rPr>
        <w:t xml:space="preserve"> : </w:t>
      </w:r>
      <w:r w:rsidRPr="00FB5AC5">
        <w:rPr>
          <w:rFonts w:ascii="Helvetica" w:hAnsi="Helvetica" w:cs="Helvetica" w:hint="eastAsia"/>
          <w:b/>
          <w:bCs/>
          <w:color w:val="222222"/>
          <w:sz w:val="21"/>
          <w:szCs w:val="21"/>
        </w:rPr>
        <w:t>диссертация</w:t>
      </w:r>
      <w:r w:rsidRPr="00FB5AC5">
        <w:rPr>
          <w:rFonts w:ascii="Helvetica" w:hAnsi="Helvetica" w:cs="Helvetica"/>
          <w:b/>
          <w:bCs/>
          <w:color w:val="222222"/>
          <w:sz w:val="21"/>
          <w:szCs w:val="21"/>
        </w:rPr>
        <w:t xml:space="preserve"> ... </w:t>
      </w:r>
      <w:r w:rsidRPr="00FB5AC5">
        <w:rPr>
          <w:rFonts w:ascii="Helvetica" w:hAnsi="Helvetica" w:cs="Helvetica" w:hint="eastAsia"/>
          <w:b/>
          <w:bCs/>
          <w:color w:val="222222"/>
          <w:sz w:val="21"/>
          <w:szCs w:val="21"/>
        </w:rPr>
        <w:t>кандидата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биологических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наук</w:t>
      </w:r>
      <w:r w:rsidRPr="00FB5AC5">
        <w:rPr>
          <w:rFonts w:ascii="Helvetica" w:hAnsi="Helvetica" w:cs="Helvetica"/>
          <w:b/>
          <w:bCs/>
          <w:color w:val="222222"/>
          <w:sz w:val="21"/>
          <w:szCs w:val="21"/>
        </w:rPr>
        <w:t xml:space="preserve"> : 03.00.15. - </w:t>
      </w:r>
      <w:r w:rsidRPr="00FB5AC5">
        <w:rPr>
          <w:rFonts w:ascii="Helvetica" w:hAnsi="Helvetica" w:cs="Helvetica" w:hint="eastAsia"/>
          <w:b/>
          <w:bCs/>
          <w:color w:val="222222"/>
          <w:sz w:val="21"/>
          <w:szCs w:val="21"/>
        </w:rPr>
        <w:t>Москва</w:t>
      </w:r>
      <w:r w:rsidRPr="00FB5AC5">
        <w:rPr>
          <w:rFonts w:ascii="Helvetica" w:hAnsi="Helvetica" w:cs="Helvetica"/>
          <w:b/>
          <w:bCs/>
          <w:color w:val="222222"/>
          <w:sz w:val="21"/>
          <w:szCs w:val="21"/>
        </w:rPr>
        <w:t xml:space="preserve">, 2006. - 83 </w:t>
      </w:r>
      <w:r w:rsidRPr="00FB5AC5">
        <w:rPr>
          <w:rFonts w:ascii="Helvetica" w:hAnsi="Helvetica" w:cs="Helvetica" w:hint="eastAsia"/>
          <w:b/>
          <w:bCs/>
          <w:color w:val="222222"/>
          <w:sz w:val="21"/>
          <w:szCs w:val="21"/>
        </w:rPr>
        <w:t>с</w:t>
      </w:r>
      <w:r w:rsidRPr="00FB5AC5">
        <w:rPr>
          <w:rFonts w:ascii="Helvetica" w:hAnsi="Helvetica" w:cs="Helvetica"/>
          <w:b/>
          <w:bCs/>
          <w:color w:val="222222"/>
          <w:sz w:val="21"/>
          <w:szCs w:val="21"/>
        </w:rPr>
        <w:t xml:space="preserve">. : </w:t>
      </w:r>
      <w:r w:rsidRPr="00FB5AC5">
        <w:rPr>
          <w:rFonts w:ascii="Helvetica" w:hAnsi="Helvetica" w:cs="Helvetica" w:hint="eastAsia"/>
          <w:b/>
          <w:bCs/>
          <w:color w:val="222222"/>
          <w:sz w:val="21"/>
          <w:szCs w:val="21"/>
        </w:rPr>
        <w:t>ил</w:t>
      </w:r>
      <w:r w:rsidRPr="00FB5AC5">
        <w:rPr>
          <w:rFonts w:ascii="Helvetica" w:hAnsi="Helvetica" w:cs="Helvetica"/>
          <w:b/>
          <w:bCs/>
          <w:color w:val="222222"/>
          <w:sz w:val="21"/>
          <w:szCs w:val="21"/>
        </w:rPr>
        <w:t>.</w:t>
      </w:r>
    </w:p>
    <w:p w14:paraId="39E4B782"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больше</w:t>
      </w:r>
    </w:p>
    <w:p w14:paraId="1660D264"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Цитаты</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из</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текста</w:t>
      </w:r>
      <w:r w:rsidRPr="00FB5AC5">
        <w:rPr>
          <w:rFonts w:ascii="Helvetica" w:hAnsi="Helvetica" w:cs="Helvetica"/>
          <w:b/>
          <w:bCs/>
          <w:color w:val="222222"/>
          <w:sz w:val="21"/>
          <w:szCs w:val="21"/>
        </w:rPr>
        <w:t>:</w:t>
      </w:r>
    </w:p>
    <w:p w14:paraId="1B7409D7"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стр</w:t>
      </w:r>
      <w:r w:rsidRPr="00FB5AC5">
        <w:rPr>
          <w:rFonts w:ascii="Helvetica" w:hAnsi="Helvetica" w:cs="Helvetica"/>
          <w:b/>
          <w:bCs/>
          <w:color w:val="222222"/>
          <w:sz w:val="21"/>
          <w:szCs w:val="21"/>
        </w:rPr>
        <w:t>. 1</w:t>
      </w:r>
    </w:p>
    <w:p w14:paraId="4DAA49D5"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61:06-3/440 </w:t>
      </w:r>
      <w:r w:rsidRPr="00FB5AC5">
        <w:rPr>
          <w:rFonts w:ascii="Helvetica" w:hAnsi="Helvetica" w:cs="Helvetica" w:hint="eastAsia"/>
          <w:b/>
          <w:bCs/>
          <w:color w:val="222222"/>
          <w:sz w:val="21"/>
          <w:szCs w:val="21"/>
        </w:rPr>
        <w:t>РОССИЙСКАЯ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АКАДЕМИЯ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НАУК</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ИНСТИТУТ</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ОБЩЕЙ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ГЕНЕТИКИ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Н</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ВАВИЛОВА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правах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рукописи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Гасемиан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Рудсари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Форузан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Сравнительный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анализ</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нолиморфизма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девяти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генов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ираноязычных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восточнославянских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популяциях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Диссертация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соискание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ученой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степени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кандидата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биологических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наук</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Специальность</w:t>
      </w:r>
      <w:r w:rsidRPr="00FB5AC5">
        <w:rPr>
          <w:rFonts w:ascii="Helvetica" w:hAnsi="Helvetica" w:cs="Helvetica"/>
          <w:b/>
          <w:bCs/>
          <w:color w:val="222222"/>
          <w:sz w:val="21"/>
          <w:szCs w:val="21"/>
        </w:rPr>
        <w:t xml:space="preserve"> 03.00.15-</w:t>
      </w:r>
      <w:r w:rsidRPr="00FB5AC5">
        <w:rPr>
          <w:rFonts w:ascii="Helvetica" w:hAnsi="Helvetica" w:cs="Helvetica" w:hint="eastAsia"/>
          <w:b/>
          <w:bCs/>
          <w:color w:val="222222"/>
          <w:sz w:val="21"/>
          <w:szCs w:val="21"/>
        </w:rPr>
        <w:t>Генетика</w:t>
      </w:r>
    </w:p>
    <w:p w14:paraId="18DF4A38"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стр</w:t>
      </w:r>
      <w:r w:rsidRPr="00FB5AC5">
        <w:rPr>
          <w:rFonts w:ascii="Helvetica" w:hAnsi="Helvetica" w:cs="Helvetica"/>
          <w:b/>
          <w:bCs/>
          <w:color w:val="222222"/>
          <w:sz w:val="21"/>
          <w:szCs w:val="21"/>
        </w:rPr>
        <w:t>. 3</w:t>
      </w:r>
    </w:p>
    <w:p w14:paraId="492F1804"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распределения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частот</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аллелей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этого</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популяциях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мира</w:t>
      </w:r>
      <w:r w:rsidRPr="00FB5AC5">
        <w:rPr>
          <w:rFonts w:ascii="Helvetica" w:hAnsi="Helvetica" w:cs="Helvetica"/>
          <w:b/>
          <w:bCs/>
          <w:color w:val="222222"/>
          <w:sz w:val="21"/>
          <w:szCs w:val="21"/>
        </w:rPr>
        <w:t xml:space="preserve">. 3.3.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CCR5delta32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CCR5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памирце</w:t>
      </w:r>
      <w:r w:rsidRPr="00FB5AC5">
        <w:rPr>
          <w:rFonts w:ascii="Helvetica" w:hAnsi="Helvetica" w:cs="Helvetica"/>
          <w:b/>
          <w:bCs/>
          <w:color w:val="222222"/>
          <w:sz w:val="21"/>
          <w:szCs w:val="21"/>
        </w:rPr>
        <w:t xml:space="preserve">. 3.4.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РО</w:t>
      </w:r>
      <w:r w:rsidRPr="00FB5AC5">
        <w:rPr>
          <w:rFonts w:ascii="Helvetica" w:hAnsi="Helvetica" w:cs="Helvetica" w:hint="eastAsia"/>
          <w:b/>
          <w:bCs/>
          <w:color w:val="222222"/>
          <w:sz w:val="21"/>
          <w:szCs w:val="21"/>
        </w:rPr>
        <w:t>£</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p>
    <w:p w14:paraId="2EB92AD8"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стр</w:t>
      </w:r>
      <w:r w:rsidRPr="00FB5AC5">
        <w:rPr>
          <w:rFonts w:ascii="Helvetica" w:hAnsi="Helvetica" w:cs="Helvetica"/>
          <w:b/>
          <w:bCs/>
          <w:color w:val="222222"/>
          <w:sz w:val="21"/>
          <w:szCs w:val="21"/>
        </w:rPr>
        <w:t>. 7</w:t>
      </w:r>
    </w:p>
    <w:p w14:paraId="10AD6EB2"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ассоциированных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важными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энидемиологическом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отношении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признаками</w:t>
      </w:r>
      <w:r w:rsidRPr="00FB5AC5">
        <w:rPr>
          <w:rFonts w:ascii="Helvetica" w:hAnsi="Helvetica" w:cs="Helvetica"/>
          <w:b/>
          <w:bCs/>
          <w:color w:val="222222"/>
          <w:sz w:val="21"/>
          <w:szCs w:val="21"/>
        </w:rPr>
        <w:t>: VNTR-</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экзона</w:t>
      </w:r>
      <w:r w:rsidRPr="00FB5AC5">
        <w:rPr>
          <w:rFonts w:ascii="Helvetica" w:hAnsi="Helvetica" w:cs="Helvetica"/>
          <w:b/>
          <w:bCs/>
          <w:color w:val="222222"/>
          <w:sz w:val="21"/>
          <w:szCs w:val="21"/>
        </w:rPr>
        <w:t xml:space="preserve"> 3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DRD4, </w:t>
      </w:r>
      <w:r w:rsidRPr="00FB5AC5">
        <w:rPr>
          <w:rFonts w:ascii="Helvetica" w:hAnsi="Helvetica" w:cs="Helvetica" w:hint="eastAsia"/>
          <w:b/>
          <w:bCs/>
          <w:color w:val="222222"/>
          <w:sz w:val="21"/>
          <w:szCs w:val="21"/>
        </w:rPr>
        <w:t>делеционный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гепа</w:t>
      </w:r>
      <w:r w:rsidRPr="00FB5AC5">
        <w:rPr>
          <w:rFonts w:ascii="Helvetica" w:hAnsi="Helvetica" w:cs="Helvetica"/>
          <w:b/>
          <w:bCs/>
          <w:color w:val="222222"/>
          <w:sz w:val="21"/>
          <w:szCs w:val="21"/>
        </w:rPr>
        <w:t xml:space="preserve"> CCR5,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АРОЕ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аллели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е</w:t>
      </w:r>
      <w:r w:rsidRPr="00FB5AC5">
        <w:rPr>
          <w:rFonts w:ascii="Helvetica" w:hAnsi="Helvetica" w:cs="Helvetica"/>
          <w:b/>
          <w:bCs/>
          <w:color w:val="222222"/>
          <w:sz w:val="21"/>
          <w:szCs w:val="21"/>
        </w:rPr>
        <w:t xml:space="preserve">2, </w:t>
      </w:r>
      <w:r w:rsidRPr="00FB5AC5">
        <w:rPr>
          <w:rFonts w:ascii="Helvetica" w:hAnsi="Helvetica" w:cs="Helvetica" w:hint="eastAsia"/>
          <w:b/>
          <w:bCs/>
          <w:color w:val="222222"/>
          <w:sz w:val="21"/>
          <w:szCs w:val="21"/>
        </w:rPr>
        <w:t>еЗ</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е</w:t>
      </w:r>
      <w:r w:rsidRPr="00FB5AC5">
        <w:rPr>
          <w:rFonts w:ascii="Helvetica" w:hAnsi="Helvetica" w:cs="Helvetica"/>
          <w:b/>
          <w:bCs/>
          <w:color w:val="222222"/>
          <w:sz w:val="21"/>
          <w:szCs w:val="21"/>
        </w:rPr>
        <w:t xml:space="preserve">4), </w:t>
      </w:r>
      <w:r w:rsidRPr="00FB5AC5">
        <w:rPr>
          <w:rFonts w:ascii="Helvetica" w:hAnsi="Helvetica" w:cs="Helvetica" w:hint="eastAsia"/>
          <w:b/>
          <w:bCs/>
          <w:color w:val="222222"/>
          <w:sz w:val="21"/>
          <w:szCs w:val="21"/>
        </w:rPr>
        <w:t>С</w:t>
      </w:r>
      <w:r w:rsidRPr="00FB5AC5">
        <w:rPr>
          <w:rFonts w:ascii="Helvetica" w:hAnsi="Helvetica" w:cs="Helvetica"/>
          <w:b/>
          <w:bCs/>
          <w:color w:val="222222"/>
          <w:sz w:val="21"/>
          <w:szCs w:val="21"/>
        </w:rPr>
        <w:t>677</w:t>
      </w:r>
      <w:r w:rsidRPr="00FB5AC5">
        <w:rPr>
          <w:rFonts w:ascii="Helvetica" w:hAnsi="Helvetica" w:cs="Helvetica" w:hint="eastAsia"/>
          <w:b/>
          <w:bCs/>
          <w:color w:val="222222"/>
          <w:sz w:val="21"/>
          <w:szCs w:val="21"/>
        </w:rPr>
        <w:t>Т</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полиморфизмы</w:t>
      </w:r>
      <w:r w:rsidRPr="00FB5AC5">
        <w:rPr>
          <w:rFonts w:ascii="Helvetica" w:hAnsi="Helvetica" w:cs="Helvetica"/>
          <w:b/>
          <w:bCs/>
          <w:color w:val="222222"/>
          <w:sz w:val="21"/>
          <w:szCs w:val="21"/>
        </w:rPr>
        <w:t xml:space="preserve"> Thrl74Met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Thr235Met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AGT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MTHFR,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регуляторном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участке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лактазы</w:t>
      </w:r>
      <w:r w:rsidRPr="00FB5AC5">
        <w:rPr>
          <w:rFonts w:ascii="Helvetica" w:hAnsi="Helvetica" w:cs="Helvetica"/>
          <w:b/>
          <w:bCs/>
          <w:color w:val="222222"/>
          <w:sz w:val="21"/>
          <w:szCs w:val="21"/>
        </w:rPr>
        <w:t xml:space="preserve"> LCT*C/T.iigio.</w:t>
      </w:r>
    </w:p>
    <w:p w14:paraId="687C6E6A" w14:textId="77777777" w:rsidR="00FB5AC5" w:rsidRPr="00FB5AC5" w:rsidRDefault="00FB5AC5" w:rsidP="00FB5AC5">
      <w:pPr>
        <w:rPr>
          <w:rFonts w:ascii="Helvetica" w:hAnsi="Helvetica" w:cs="Helvetica"/>
          <w:b/>
          <w:bCs/>
          <w:color w:val="222222"/>
          <w:sz w:val="21"/>
          <w:szCs w:val="21"/>
        </w:rPr>
      </w:pPr>
    </w:p>
    <w:p w14:paraId="08A4CADA"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Оглавление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диссертации</w:t>
      </w:r>
    </w:p>
    <w:p w14:paraId="3506C7B7"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кандидат</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биологических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наук</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Гасемиан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Рудсари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Форузан</w:t>
      </w:r>
    </w:p>
    <w:p w14:paraId="60288BFF"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t>Список</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использованных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сокращений</w:t>
      </w:r>
    </w:p>
    <w:p w14:paraId="0E8FB1A5" w14:textId="77777777" w:rsidR="00FB5AC5" w:rsidRPr="00FB5AC5" w:rsidRDefault="00FB5AC5" w:rsidP="00FB5AC5">
      <w:pPr>
        <w:rPr>
          <w:rFonts w:ascii="Helvetica" w:hAnsi="Helvetica" w:cs="Helvetica"/>
          <w:b/>
          <w:bCs/>
          <w:color w:val="222222"/>
          <w:sz w:val="21"/>
          <w:szCs w:val="21"/>
        </w:rPr>
      </w:pPr>
    </w:p>
    <w:p w14:paraId="399ED205"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hint="eastAsia"/>
          <w:b/>
          <w:bCs/>
          <w:color w:val="222222"/>
          <w:sz w:val="21"/>
          <w:szCs w:val="21"/>
        </w:rPr>
        <w:lastRenderedPageBreak/>
        <w:t>Введение</w:t>
      </w:r>
    </w:p>
    <w:p w14:paraId="1CEBE3CF" w14:textId="77777777" w:rsidR="00FB5AC5" w:rsidRPr="00FB5AC5" w:rsidRDefault="00FB5AC5" w:rsidP="00FB5AC5">
      <w:pPr>
        <w:rPr>
          <w:rFonts w:ascii="Helvetica" w:hAnsi="Helvetica" w:cs="Helvetica"/>
          <w:b/>
          <w:bCs/>
          <w:color w:val="222222"/>
          <w:sz w:val="21"/>
          <w:szCs w:val="21"/>
        </w:rPr>
      </w:pPr>
    </w:p>
    <w:p w14:paraId="208F3572"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 </w:t>
      </w:r>
      <w:r w:rsidRPr="00FB5AC5">
        <w:rPr>
          <w:rFonts w:ascii="Helvetica" w:hAnsi="Helvetica" w:cs="Helvetica" w:hint="eastAsia"/>
          <w:b/>
          <w:bCs/>
          <w:color w:val="222222"/>
          <w:sz w:val="21"/>
          <w:szCs w:val="21"/>
        </w:rPr>
        <w:t>Обзор</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литературы</w:t>
      </w:r>
    </w:p>
    <w:p w14:paraId="31022790" w14:textId="77777777" w:rsidR="00FB5AC5" w:rsidRPr="00FB5AC5" w:rsidRDefault="00FB5AC5" w:rsidP="00FB5AC5">
      <w:pPr>
        <w:rPr>
          <w:rFonts w:ascii="Helvetica" w:hAnsi="Helvetica" w:cs="Helvetica"/>
          <w:b/>
          <w:bCs/>
          <w:color w:val="222222"/>
          <w:sz w:val="21"/>
          <w:szCs w:val="21"/>
        </w:rPr>
      </w:pPr>
    </w:p>
    <w:p w14:paraId="3AB48E4A"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1.1. </w:t>
      </w:r>
      <w:r w:rsidRPr="00FB5AC5">
        <w:rPr>
          <w:rFonts w:ascii="Helvetica" w:hAnsi="Helvetica" w:cs="Helvetica" w:hint="eastAsia"/>
          <w:b/>
          <w:bCs/>
          <w:color w:val="222222"/>
          <w:sz w:val="21"/>
          <w:szCs w:val="21"/>
        </w:rPr>
        <w:t>Характеристика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популяционно</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генетических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исследований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целом</w:t>
      </w:r>
    </w:p>
    <w:p w14:paraId="3BC37198" w14:textId="77777777" w:rsidR="00FB5AC5" w:rsidRPr="00FB5AC5" w:rsidRDefault="00FB5AC5" w:rsidP="00FB5AC5">
      <w:pPr>
        <w:rPr>
          <w:rFonts w:ascii="Helvetica" w:hAnsi="Helvetica" w:cs="Helvetica"/>
          <w:b/>
          <w:bCs/>
          <w:color w:val="222222"/>
          <w:sz w:val="21"/>
          <w:szCs w:val="21"/>
        </w:rPr>
      </w:pPr>
    </w:p>
    <w:p w14:paraId="53E99D59"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1.2. </w:t>
      </w:r>
      <w:r w:rsidRPr="00FB5AC5">
        <w:rPr>
          <w:rFonts w:ascii="Helvetica" w:hAnsi="Helvetica" w:cs="Helvetica" w:hint="eastAsia"/>
          <w:b/>
          <w:bCs/>
          <w:color w:val="222222"/>
          <w:sz w:val="21"/>
          <w:szCs w:val="21"/>
        </w:rPr>
        <w:t>Популяционно</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генетическая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характеристика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изученных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ираноязычных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10 </w:t>
      </w:r>
      <w:r w:rsidRPr="00FB5AC5">
        <w:rPr>
          <w:rFonts w:ascii="Helvetica" w:hAnsi="Helvetica" w:cs="Helvetica" w:hint="eastAsia"/>
          <w:b/>
          <w:bCs/>
          <w:color w:val="222222"/>
          <w:sz w:val="21"/>
          <w:szCs w:val="21"/>
        </w:rPr>
        <w:t>восточно</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славянских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групп</w:t>
      </w:r>
    </w:p>
    <w:p w14:paraId="444643F6" w14:textId="77777777" w:rsidR="00FB5AC5" w:rsidRPr="00FB5AC5" w:rsidRDefault="00FB5AC5" w:rsidP="00FB5AC5">
      <w:pPr>
        <w:rPr>
          <w:rFonts w:ascii="Helvetica" w:hAnsi="Helvetica" w:cs="Helvetica"/>
          <w:b/>
          <w:bCs/>
          <w:color w:val="222222"/>
          <w:sz w:val="21"/>
          <w:szCs w:val="21"/>
        </w:rPr>
      </w:pPr>
    </w:p>
    <w:p w14:paraId="56AA0C08"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1.2.1. </w:t>
      </w:r>
      <w:r w:rsidRPr="00FB5AC5">
        <w:rPr>
          <w:rFonts w:ascii="Helvetica" w:hAnsi="Helvetica" w:cs="Helvetica" w:hint="eastAsia"/>
          <w:b/>
          <w:bCs/>
          <w:color w:val="222222"/>
          <w:sz w:val="21"/>
          <w:szCs w:val="21"/>
        </w:rPr>
        <w:t>Историко</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демографические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сведения</w:t>
      </w:r>
    </w:p>
    <w:p w14:paraId="549C7CAD" w14:textId="77777777" w:rsidR="00FB5AC5" w:rsidRPr="00FB5AC5" w:rsidRDefault="00FB5AC5" w:rsidP="00FB5AC5">
      <w:pPr>
        <w:rPr>
          <w:rFonts w:ascii="Helvetica" w:hAnsi="Helvetica" w:cs="Helvetica"/>
          <w:b/>
          <w:bCs/>
          <w:color w:val="222222"/>
          <w:sz w:val="21"/>
          <w:szCs w:val="21"/>
        </w:rPr>
      </w:pPr>
    </w:p>
    <w:p w14:paraId="1267D6A9"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1.2.2. </w:t>
      </w:r>
      <w:r w:rsidRPr="00FB5AC5">
        <w:rPr>
          <w:rFonts w:ascii="Helvetica" w:hAnsi="Helvetica" w:cs="Helvetica" w:hint="eastAsia"/>
          <w:b/>
          <w:bCs/>
          <w:color w:val="222222"/>
          <w:sz w:val="21"/>
          <w:szCs w:val="21"/>
        </w:rPr>
        <w:t>Характеристика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иранской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славянской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групп</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индо</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европейской</w:t>
      </w:r>
      <w:r w:rsidRPr="00FB5AC5">
        <w:rPr>
          <w:rFonts w:ascii="Helvetica" w:hAnsi="Helvetica" w:cs="Helvetica"/>
          <w:b/>
          <w:bCs/>
          <w:color w:val="222222"/>
          <w:sz w:val="21"/>
          <w:szCs w:val="21"/>
        </w:rPr>
        <w:t xml:space="preserve"> 12 </w:t>
      </w:r>
      <w:r w:rsidRPr="00FB5AC5">
        <w:rPr>
          <w:rFonts w:ascii="Helvetica" w:hAnsi="Helvetica" w:cs="Helvetica" w:hint="eastAsia"/>
          <w:b/>
          <w:bCs/>
          <w:color w:val="222222"/>
          <w:sz w:val="21"/>
          <w:szCs w:val="21"/>
        </w:rPr>
        <w:t>языковой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семьи</w:t>
      </w:r>
      <w:r w:rsidRPr="00FB5AC5">
        <w:rPr>
          <w:rFonts w:ascii="Helvetica" w:hAnsi="Helvetica" w:cs="Helvetica"/>
          <w:b/>
          <w:bCs/>
          <w:color w:val="222222"/>
          <w:sz w:val="21"/>
          <w:szCs w:val="21"/>
        </w:rPr>
        <w:t>.</w:t>
      </w:r>
    </w:p>
    <w:p w14:paraId="34A2D4C2" w14:textId="77777777" w:rsidR="00FB5AC5" w:rsidRPr="00FB5AC5" w:rsidRDefault="00FB5AC5" w:rsidP="00FB5AC5">
      <w:pPr>
        <w:rPr>
          <w:rFonts w:ascii="Helvetica" w:hAnsi="Helvetica" w:cs="Helvetica"/>
          <w:b/>
          <w:bCs/>
          <w:color w:val="222222"/>
          <w:sz w:val="21"/>
          <w:szCs w:val="21"/>
        </w:rPr>
      </w:pPr>
    </w:p>
    <w:p w14:paraId="65C8D544"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1.2.3. </w:t>
      </w:r>
      <w:r w:rsidRPr="00FB5AC5">
        <w:rPr>
          <w:rFonts w:ascii="Helvetica" w:hAnsi="Helvetica" w:cs="Helvetica" w:hint="eastAsia"/>
          <w:b/>
          <w:bCs/>
          <w:color w:val="222222"/>
          <w:sz w:val="21"/>
          <w:szCs w:val="21"/>
        </w:rPr>
        <w:t>Характеристика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исследуемых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групп</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однородительским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генетическим</w:t>
      </w:r>
      <w:r w:rsidRPr="00FB5AC5">
        <w:rPr>
          <w:rFonts w:ascii="Helvetica" w:hAnsi="Helvetica" w:cs="Helvetica"/>
          <w:b/>
          <w:bCs/>
          <w:color w:val="222222"/>
          <w:sz w:val="21"/>
          <w:szCs w:val="21"/>
        </w:rPr>
        <w:t xml:space="preserve"> 14 </w:t>
      </w:r>
      <w:r w:rsidRPr="00FB5AC5">
        <w:rPr>
          <w:rFonts w:ascii="Helvetica" w:hAnsi="Helvetica" w:cs="Helvetica" w:hint="eastAsia"/>
          <w:b/>
          <w:bCs/>
          <w:color w:val="222222"/>
          <w:sz w:val="21"/>
          <w:szCs w:val="21"/>
        </w:rPr>
        <w:t>маркерам</w:t>
      </w:r>
      <w:r w:rsidRPr="00FB5AC5">
        <w:rPr>
          <w:rFonts w:ascii="Helvetica" w:hAnsi="Helvetica" w:cs="Helvetica"/>
          <w:b/>
          <w:bCs/>
          <w:color w:val="222222"/>
          <w:sz w:val="21"/>
          <w:szCs w:val="21"/>
        </w:rPr>
        <w:t>.</w:t>
      </w:r>
    </w:p>
    <w:p w14:paraId="64AA73C8" w14:textId="77777777" w:rsidR="00FB5AC5" w:rsidRPr="00FB5AC5" w:rsidRDefault="00FB5AC5" w:rsidP="00FB5AC5">
      <w:pPr>
        <w:rPr>
          <w:rFonts w:ascii="Helvetica" w:hAnsi="Helvetica" w:cs="Helvetica"/>
          <w:b/>
          <w:bCs/>
          <w:color w:val="222222"/>
          <w:sz w:val="21"/>
          <w:szCs w:val="21"/>
        </w:rPr>
      </w:pPr>
    </w:p>
    <w:p w14:paraId="7A28B6F0"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1.2.4.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молекулярно</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генетических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маркеров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иранских</w:t>
      </w:r>
      <w:r w:rsidRPr="00FB5AC5">
        <w:rPr>
          <w:rFonts w:ascii="Helvetica" w:hAnsi="Helvetica" w:cs="Helvetica"/>
          <w:b/>
          <w:bCs/>
          <w:color w:val="222222"/>
          <w:sz w:val="21"/>
          <w:szCs w:val="21"/>
        </w:rPr>
        <w:t xml:space="preserve"> 17 </w:t>
      </w:r>
      <w:r w:rsidRPr="00FB5AC5">
        <w:rPr>
          <w:rFonts w:ascii="Helvetica" w:hAnsi="Helvetica" w:cs="Helvetica" w:hint="eastAsia"/>
          <w:b/>
          <w:bCs/>
          <w:color w:val="222222"/>
          <w:sz w:val="21"/>
          <w:szCs w:val="21"/>
        </w:rPr>
        <w:t>популяциях</w:t>
      </w:r>
    </w:p>
    <w:p w14:paraId="06FF1BFD" w14:textId="77777777" w:rsidR="00FB5AC5" w:rsidRPr="00FB5AC5" w:rsidRDefault="00FB5AC5" w:rsidP="00FB5AC5">
      <w:pPr>
        <w:rPr>
          <w:rFonts w:ascii="Helvetica" w:hAnsi="Helvetica" w:cs="Helvetica"/>
          <w:b/>
          <w:bCs/>
          <w:color w:val="222222"/>
          <w:sz w:val="21"/>
          <w:szCs w:val="21"/>
        </w:rPr>
      </w:pPr>
    </w:p>
    <w:p w14:paraId="03E163B3"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1.3. </w:t>
      </w:r>
      <w:r w:rsidRPr="00FB5AC5">
        <w:rPr>
          <w:rFonts w:ascii="Helvetica" w:hAnsi="Helvetica" w:cs="Helvetica" w:hint="eastAsia"/>
          <w:b/>
          <w:bCs/>
          <w:color w:val="222222"/>
          <w:sz w:val="21"/>
          <w:szCs w:val="21"/>
        </w:rPr>
        <w:t>Структурно</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функциональные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характеристики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исследуемых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генов</w:t>
      </w:r>
    </w:p>
    <w:p w14:paraId="78BA72A3" w14:textId="77777777" w:rsidR="00FB5AC5" w:rsidRPr="00FB5AC5" w:rsidRDefault="00FB5AC5" w:rsidP="00FB5AC5">
      <w:pPr>
        <w:rPr>
          <w:rFonts w:ascii="Helvetica" w:hAnsi="Helvetica" w:cs="Helvetica"/>
          <w:b/>
          <w:bCs/>
          <w:color w:val="222222"/>
          <w:sz w:val="21"/>
          <w:szCs w:val="21"/>
        </w:rPr>
      </w:pPr>
    </w:p>
    <w:p w14:paraId="23CCC24A"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1.3.1. </w:t>
      </w:r>
      <w:r w:rsidRPr="00FB5AC5">
        <w:rPr>
          <w:rFonts w:ascii="Helvetica" w:hAnsi="Helvetica" w:cs="Helvetica" w:hint="eastAsia"/>
          <w:b/>
          <w:bCs/>
          <w:color w:val="222222"/>
          <w:sz w:val="21"/>
          <w:szCs w:val="21"/>
        </w:rPr>
        <w:t>Ген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алкогольдегидрогеназы</w:t>
      </w:r>
      <w:r w:rsidRPr="00FB5AC5">
        <w:rPr>
          <w:rFonts w:ascii="Helvetica" w:hAnsi="Helvetica" w:cs="Helvetica"/>
          <w:b/>
          <w:bCs/>
          <w:color w:val="222222"/>
          <w:sz w:val="21"/>
          <w:szCs w:val="21"/>
        </w:rPr>
        <w:t>ADH1B</w:t>
      </w:r>
    </w:p>
    <w:p w14:paraId="01465A18" w14:textId="77777777" w:rsidR="00FB5AC5" w:rsidRPr="00FB5AC5" w:rsidRDefault="00FB5AC5" w:rsidP="00FB5AC5">
      <w:pPr>
        <w:rPr>
          <w:rFonts w:ascii="Helvetica" w:hAnsi="Helvetica" w:cs="Helvetica"/>
          <w:b/>
          <w:bCs/>
          <w:color w:val="222222"/>
          <w:sz w:val="21"/>
          <w:szCs w:val="21"/>
        </w:rPr>
      </w:pPr>
    </w:p>
    <w:p w14:paraId="02FAE998"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1.3.2. </w:t>
      </w:r>
      <w:r w:rsidRPr="00FB5AC5">
        <w:rPr>
          <w:rFonts w:ascii="Helvetica" w:hAnsi="Helvetica" w:cs="Helvetica" w:hint="eastAsia"/>
          <w:b/>
          <w:bCs/>
          <w:color w:val="222222"/>
          <w:sz w:val="21"/>
          <w:szCs w:val="21"/>
        </w:rPr>
        <w:t>Ген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лактазы</w:t>
      </w:r>
      <w:r w:rsidRPr="00FB5AC5">
        <w:rPr>
          <w:rFonts w:ascii="Helvetica" w:hAnsi="Helvetica" w:cs="Helvetica"/>
          <w:b/>
          <w:bCs/>
          <w:color w:val="222222"/>
          <w:sz w:val="21"/>
          <w:szCs w:val="21"/>
        </w:rPr>
        <w:t xml:space="preserve"> LCT</w:t>
      </w:r>
    </w:p>
    <w:p w14:paraId="6EE01966" w14:textId="77777777" w:rsidR="00FB5AC5" w:rsidRPr="00FB5AC5" w:rsidRDefault="00FB5AC5" w:rsidP="00FB5AC5">
      <w:pPr>
        <w:rPr>
          <w:rFonts w:ascii="Helvetica" w:hAnsi="Helvetica" w:cs="Helvetica"/>
          <w:b/>
          <w:bCs/>
          <w:color w:val="222222"/>
          <w:sz w:val="21"/>
          <w:szCs w:val="21"/>
        </w:rPr>
      </w:pPr>
    </w:p>
    <w:p w14:paraId="263B57B3"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1.3.3. </w:t>
      </w:r>
      <w:r w:rsidRPr="00FB5AC5">
        <w:rPr>
          <w:rFonts w:ascii="Helvetica" w:hAnsi="Helvetica" w:cs="Helvetica" w:hint="eastAsia"/>
          <w:b/>
          <w:bCs/>
          <w:color w:val="222222"/>
          <w:sz w:val="21"/>
          <w:szCs w:val="21"/>
        </w:rPr>
        <w:t>Ген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хемокинового</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рецептора</w:t>
      </w:r>
      <w:r w:rsidRPr="00FB5AC5">
        <w:rPr>
          <w:rFonts w:ascii="Helvetica" w:hAnsi="Helvetica" w:cs="Helvetica"/>
          <w:b/>
          <w:bCs/>
          <w:color w:val="222222"/>
          <w:sz w:val="21"/>
          <w:szCs w:val="21"/>
        </w:rPr>
        <w:t xml:space="preserve"> CCR5 22 1.3. 4. </w:t>
      </w:r>
      <w:r w:rsidRPr="00FB5AC5">
        <w:rPr>
          <w:rFonts w:ascii="Helvetica" w:hAnsi="Helvetica" w:cs="Helvetica" w:hint="eastAsia"/>
          <w:b/>
          <w:bCs/>
          <w:color w:val="222222"/>
          <w:sz w:val="21"/>
          <w:szCs w:val="21"/>
        </w:rPr>
        <w:t>Ген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аполипопротеина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АРОЕ</w:t>
      </w:r>
      <w:r w:rsidRPr="00FB5AC5">
        <w:rPr>
          <w:rFonts w:ascii="Helvetica" w:hAnsi="Helvetica" w:cs="Helvetica"/>
          <w:b/>
          <w:bCs/>
          <w:color w:val="222222"/>
          <w:sz w:val="21"/>
          <w:szCs w:val="21"/>
        </w:rPr>
        <w:t xml:space="preserve"> 24 1.3. 5. </w:t>
      </w:r>
      <w:r w:rsidRPr="00FB5AC5">
        <w:rPr>
          <w:rFonts w:ascii="Helvetica" w:hAnsi="Helvetica" w:cs="Helvetica" w:hint="eastAsia"/>
          <w:b/>
          <w:bCs/>
          <w:color w:val="222222"/>
          <w:sz w:val="21"/>
          <w:szCs w:val="21"/>
        </w:rPr>
        <w:t>Ген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ангиотензиногена</w:t>
      </w:r>
      <w:r w:rsidRPr="00FB5AC5">
        <w:rPr>
          <w:rFonts w:ascii="Helvetica" w:hAnsi="Helvetica" w:cs="Helvetica"/>
          <w:b/>
          <w:bCs/>
          <w:color w:val="222222"/>
          <w:sz w:val="21"/>
          <w:szCs w:val="21"/>
        </w:rPr>
        <w:t xml:space="preserve"> AGT</w:t>
      </w:r>
    </w:p>
    <w:p w14:paraId="4DA04013" w14:textId="77777777" w:rsidR="00FB5AC5" w:rsidRPr="00FB5AC5" w:rsidRDefault="00FB5AC5" w:rsidP="00FB5AC5">
      <w:pPr>
        <w:rPr>
          <w:rFonts w:ascii="Helvetica" w:hAnsi="Helvetica" w:cs="Helvetica"/>
          <w:b/>
          <w:bCs/>
          <w:color w:val="222222"/>
          <w:sz w:val="21"/>
          <w:szCs w:val="21"/>
        </w:rPr>
      </w:pPr>
    </w:p>
    <w:p w14:paraId="17C6EEC6"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1.3.6. </w:t>
      </w:r>
      <w:r w:rsidRPr="00FB5AC5">
        <w:rPr>
          <w:rFonts w:ascii="Helvetica" w:hAnsi="Helvetica" w:cs="Helvetica" w:hint="eastAsia"/>
          <w:b/>
          <w:bCs/>
          <w:color w:val="222222"/>
          <w:sz w:val="21"/>
          <w:szCs w:val="21"/>
        </w:rPr>
        <w:t>Ген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метилентетрогидрофолатредуктазы</w:t>
      </w:r>
      <w:r w:rsidRPr="00FB5AC5">
        <w:rPr>
          <w:rFonts w:ascii="Helvetica" w:hAnsi="Helvetica" w:cs="Helvetica"/>
          <w:b/>
          <w:bCs/>
          <w:color w:val="222222"/>
          <w:sz w:val="21"/>
          <w:szCs w:val="21"/>
        </w:rPr>
        <w:t xml:space="preserve"> MTHFR</w:t>
      </w:r>
    </w:p>
    <w:p w14:paraId="45C2DB8D" w14:textId="77777777" w:rsidR="00FB5AC5" w:rsidRPr="00FB5AC5" w:rsidRDefault="00FB5AC5" w:rsidP="00FB5AC5">
      <w:pPr>
        <w:rPr>
          <w:rFonts w:ascii="Helvetica" w:hAnsi="Helvetica" w:cs="Helvetica"/>
          <w:b/>
          <w:bCs/>
          <w:color w:val="222222"/>
          <w:sz w:val="21"/>
          <w:szCs w:val="21"/>
        </w:rPr>
      </w:pPr>
    </w:p>
    <w:p w14:paraId="5F6D7DD9"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1.3.7. </w:t>
      </w:r>
      <w:r w:rsidRPr="00FB5AC5">
        <w:rPr>
          <w:rFonts w:ascii="Helvetica" w:hAnsi="Helvetica" w:cs="Helvetica" w:hint="eastAsia"/>
          <w:b/>
          <w:bCs/>
          <w:color w:val="222222"/>
          <w:sz w:val="21"/>
          <w:szCs w:val="21"/>
        </w:rPr>
        <w:t>Ген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рецептора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дофамина</w:t>
      </w:r>
      <w:r w:rsidRPr="00FB5AC5">
        <w:rPr>
          <w:rFonts w:ascii="Helvetica" w:hAnsi="Helvetica" w:cs="Helvetica"/>
          <w:b/>
          <w:bCs/>
          <w:color w:val="222222"/>
          <w:sz w:val="21"/>
          <w:szCs w:val="21"/>
        </w:rPr>
        <w:t xml:space="preserve"> DRD4 28 1.3.7. </w:t>
      </w:r>
      <w:r w:rsidRPr="00FB5AC5">
        <w:rPr>
          <w:rFonts w:ascii="Helvetica" w:hAnsi="Helvetica" w:cs="Helvetica" w:hint="eastAsia"/>
          <w:b/>
          <w:bCs/>
          <w:color w:val="222222"/>
          <w:sz w:val="21"/>
          <w:szCs w:val="21"/>
        </w:rPr>
        <w:t>Ген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гидролазы</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амидов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жирных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кислот</w:t>
      </w:r>
      <w:r w:rsidRPr="00FB5AC5">
        <w:rPr>
          <w:rFonts w:ascii="Helvetica" w:hAnsi="Helvetica" w:cs="Helvetica"/>
          <w:b/>
          <w:bCs/>
          <w:color w:val="222222"/>
          <w:sz w:val="21"/>
          <w:szCs w:val="21"/>
        </w:rPr>
        <w:t xml:space="preserve"> FAAH</w:t>
      </w:r>
    </w:p>
    <w:p w14:paraId="0681CE91" w14:textId="77777777" w:rsidR="00FB5AC5" w:rsidRPr="00FB5AC5" w:rsidRDefault="00FB5AC5" w:rsidP="00FB5AC5">
      <w:pPr>
        <w:rPr>
          <w:rFonts w:ascii="Helvetica" w:hAnsi="Helvetica" w:cs="Helvetica"/>
          <w:b/>
          <w:bCs/>
          <w:color w:val="222222"/>
          <w:sz w:val="21"/>
          <w:szCs w:val="21"/>
        </w:rPr>
      </w:pPr>
    </w:p>
    <w:p w14:paraId="3CDE5742"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 </w:t>
      </w:r>
      <w:r w:rsidRPr="00FB5AC5">
        <w:rPr>
          <w:rFonts w:ascii="Helvetica" w:hAnsi="Helvetica" w:cs="Helvetica" w:hint="eastAsia"/>
          <w:b/>
          <w:bCs/>
          <w:color w:val="222222"/>
          <w:sz w:val="21"/>
          <w:szCs w:val="21"/>
        </w:rPr>
        <w:t>Материалы</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методы</w:t>
      </w:r>
    </w:p>
    <w:p w14:paraId="38C65CDD" w14:textId="77777777" w:rsidR="00FB5AC5" w:rsidRPr="00FB5AC5" w:rsidRDefault="00FB5AC5" w:rsidP="00FB5AC5">
      <w:pPr>
        <w:rPr>
          <w:rFonts w:ascii="Helvetica" w:hAnsi="Helvetica" w:cs="Helvetica"/>
          <w:b/>
          <w:bCs/>
          <w:color w:val="222222"/>
          <w:sz w:val="21"/>
          <w:szCs w:val="21"/>
        </w:rPr>
      </w:pPr>
    </w:p>
    <w:p w14:paraId="2CE5549E"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2.1. </w:t>
      </w:r>
      <w:r w:rsidRPr="00FB5AC5">
        <w:rPr>
          <w:rFonts w:ascii="Helvetica" w:hAnsi="Helvetica" w:cs="Helvetica" w:hint="eastAsia"/>
          <w:b/>
          <w:bCs/>
          <w:color w:val="222222"/>
          <w:sz w:val="21"/>
          <w:szCs w:val="21"/>
        </w:rPr>
        <w:t>Материалы</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для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исследования</w:t>
      </w:r>
    </w:p>
    <w:p w14:paraId="74EBEC10" w14:textId="77777777" w:rsidR="00FB5AC5" w:rsidRPr="00FB5AC5" w:rsidRDefault="00FB5AC5" w:rsidP="00FB5AC5">
      <w:pPr>
        <w:rPr>
          <w:rFonts w:ascii="Helvetica" w:hAnsi="Helvetica" w:cs="Helvetica"/>
          <w:b/>
          <w:bCs/>
          <w:color w:val="222222"/>
          <w:sz w:val="21"/>
          <w:szCs w:val="21"/>
        </w:rPr>
      </w:pPr>
    </w:p>
    <w:p w14:paraId="19CC2AA2"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2.2. </w:t>
      </w:r>
      <w:r w:rsidRPr="00FB5AC5">
        <w:rPr>
          <w:rFonts w:ascii="Helvetica" w:hAnsi="Helvetica" w:cs="Helvetica" w:hint="eastAsia"/>
          <w:b/>
          <w:bCs/>
          <w:color w:val="222222"/>
          <w:sz w:val="21"/>
          <w:szCs w:val="21"/>
        </w:rPr>
        <w:t>Приборы</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реактивы</w:t>
      </w:r>
    </w:p>
    <w:p w14:paraId="488C5667" w14:textId="77777777" w:rsidR="00FB5AC5" w:rsidRPr="00FB5AC5" w:rsidRDefault="00FB5AC5" w:rsidP="00FB5AC5">
      <w:pPr>
        <w:rPr>
          <w:rFonts w:ascii="Helvetica" w:hAnsi="Helvetica" w:cs="Helvetica"/>
          <w:b/>
          <w:bCs/>
          <w:color w:val="222222"/>
          <w:sz w:val="21"/>
          <w:szCs w:val="21"/>
        </w:rPr>
      </w:pPr>
    </w:p>
    <w:p w14:paraId="4ADB872F"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2.3. </w:t>
      </w:r>
      <w:r w:rsidRPr="00FB5AC5">
        <w:rPr>
          <w:rFonts w:ascii="Helvetica" w:hAnsi="Helvetica" w:cs="Helvetica" w:hint="eastAsia"/>
          <w:b/>
          <w:bCs/>
          <w:color w:val="222222"/>
          <w:sz w:val="21"/>
          <w:szCs w:val="21"/>
        </w:rPr>
        <w:t>Методы</w:t>
      </w:r>
    </w:p>
    <w:p w14:paraId="62DDE0C7" w14:textId="77777777" w:rsidR="00FB5AC5" w:rsidRPr="00FB5AC5" w:rsidRDefault="00FB5AC5" w:rsidP="00FB5AC5">
      <w:pPr>
        <w:rPr>
          <w:rFonts w:ascii="Helvetica" w:hAnsi="Helvetica" w:cs="Helvetica"/>
          <w:b/>
          <w:bCs/>
          <w:color w:val="222222"/>
          <w:sz w:val="21"/>
          <w:szCs w:val="21"/>
        </w:rPr>
      </w:pPr>
    </w:p>
    <w:p w14:paraId="75050FCD"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2.3.1. </w:t>
      </w:r>
      <w:r w:rsidRPr="00FB5AC5">
        <w:rPr>
          <w:rFonts w:ascii="Helvetica" w:hAnsi="Helvetica" w:cs="Helvetica" w:hint="eastAsia"/>
          <w:b/>
          <w:bCs/>
          <w:color w:val="222222"/>
          <w:sz w:val="21"/>
          <w:szCs w:val="21"/>
        </w:rPr>
        <w:t>Условия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хранения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биологических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образцов</w:t>
      </w:r>
    </w:p>
    <w:p w14:paraId="5E3C1FAF" w14:textId="77777777" w:rsidR="00FB5AC5" w:rsidRPr="00FB5AC5" w:rsidRDefault="00FB5AC5" w:rsidP="00FB5AC5">
      <w:pPr>
        <w:rPr>
          <w:rFonts w:ascii="Helvetica" w:hAnsi="Helvetica" w:cs="Helvetica"/>
          <w:b/>
          <w:bCs/>
          <w:color w:val="222222"/>
          <w:sz w:val="21"/>
          <w:szCs w:val="21"/>
        </w:rPr>
      </w:pPr>
    </w:p>
    <w:p w14:paraId="43987249"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2.3.2. </w:t>
      </w:r>
      <w:r w:rsidRPr="00FB5AC5">
        <w:rPr>
          <w:rFonts w:ascii="Helvetica" w:hAnsi="Helvetica" w:cs="Helvetica" w:hint="eastAsia"/>
          <w:b/>
          <w:bCs/>
          <w:color w:val="222222"/>
          <w:sz w:val="21"/>
          <w:szCs w:val="21"/>
        </w:rPr>
        <w:t>Выделение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ДНК</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из</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цельной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крови</w:t>
      </w:r>
    </w:p>
    <w:p w14:paraId="4A654212" w14:textId="77777777" w:rsidR="00FB5AC5" w:rsidRPr="00FB5AC5" w:rsidRDefault="00FB5AC5" w:rsidP="00FB5AC5">
      <w:pPr>
        <w:rPr>
          <w:rFonts w:ascii="Helvetica" w:hAnsi="Helvetica" w:cs="Helvetica"/>
          <w:b/>
          <w:bCs/>
          <w:color w:val="222222"/>
          <w:sz w:val="21"/>
          <w:szCs w:val="21"/>
        </w:rPr>
      </w:pPr>
    </w:p>
    <w:p w14:paraId="29A4876E"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2.3.3. </w:t>
      </w:r>
      <w:r w:rsidRPr="00FB5AC5">
        <w:rPr>
          <w:rFonts w:ascii="Helvetica" w:hAnsi="Helvetica" w:cs="Helvetica" w:hint="eastAsia"/>
          <w:b/>
          <w:bCs/>
          <w:color w:val="222222"/>
          <w:sz w:val="21"/>
          <w:szCs w:val="21"/>
        </w:rPr>
        <w:t>Электрофоретический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анализ</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ДНК</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горизонтальном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агарозном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геле</w:t>
      </w:r>
    </w:p>
    <w:p w14:paraId="27EC471A" w14:textId="77777777" w:rsidR="00FB5AC5" w:rsidRPr="00FB5AC5" w:rsidRDefault="00FB5AC5" w:rsidP="00FB5AC5">
      <w:pPr>
        <w:rPr>
          <w:rFonts w:ascii="Helvetica" w:hAnsi="Helvetica" w:cs="Helvetica"/>
          <w:b/>
          <w:bCs/>
          <w:color w:val="222222"/>
          <w:sz w:val="21"/>
          <w:szCs w:val="21"/>
        </w:rPr>
      </w:pPr>
    </w:p>
    <w:p w14:paraId="2E707681"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2.3.5. </w:t>
      </w:r>
      <w:r w:rsidRPr="00FB5AC5">
        <w:rPr>
          <w:rFonts w:ascii="Helvetica" w:hAnsi="Helvetica" w:cs="Helvetica" w:hint="eastAsia"/>
          <w:b/>
          <w:bCs/>
          <w:color w:val="222222"/>
          <w:sz w:val="21"/>
          <w:szCs w:val="21"/>
        </w:rPr>
        <w:t>Полимеразная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цепная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реакция</w:t>
      </w:r>
    </w:p>
    <w:p w14:paraId="2B7F0656" w14:textId="77777777" w:rsidR="00FB5AC5" w:rsidRPr="00FB5AC5" w:rsidRDefault="00FB5AC5" w:rsidP="00FB5AC5">
      <w:pPr>
        <w:rPr>
          <w:rFonts w:ascii="Helvetica" w:hAnsi="Helvetica" w:cs="Helvetica"/>
          <w:b/>
          <w:bCs/>
          <w:color w:val="222222"/>
          <w:sz w:val="21"/>
          <w:szCs w:val="21"/>
        </w:rPr>
      </w:pPr>
    </w:p>
    <w:p w14:paraId="4322D20E"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2.3.6. </w:t>
      </w:r>
      <w:r w:rsidRPr="00FB5AC5">
        <w:rPr>
          <w:rFonts w:ascii="Helvetica" w:hAnsi="Helvetica" w:cs="Helvetica" w:hint="eastAsia"/>
          <w:b/>
          <w:bCs/>
          <w:color w:val="222222"/>
          <w:sz w:val="21"/>
          <w:szCs w:val="21"/>
        </w:rPr>
        <w:t>Рестрикционный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анализ</w:t>
      </w:r>
    </w:p>
    <w:p w14:paraId="29E1417F" w14:textId="77777777" w:rsidR="00FB5AC5" w:rsidRPr="00FB5AC5" w:rsidRDefault="00FB5AC5" w:rsidP="00FB5AC5">
      <w:pPr>
        <w:rPr>
          <w:rFonts w:ascii="Helvetica" w:hAnsi="Helvetica" w:cs="Helvetica"/>
          <w:b/>
          <w:bCs/>
          <w:color w:val="222222"/>
          <w:sz w:val="21"/>
          <w:szCs w:val="21"/>
        </w:rPr>
      </w:pPr>
    </w:p>
    <w:p w14:paraId="419A79E1"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2.3.7. </w:t>
      </w:r>
      <w:r w:rsidRPr="00FB5AC5">
        <w:rPr>
          <w:rFonts w:ascii="Helvetica" w:hAnsi="Helvetica" w:cs="Helvetica" w:hint="eastAsia"/>
          <w:b/>
          <w:bCs/>
          <w:color w:val="222222"/>
          <w:sz w:val="21"/>
          <w:szCs w:val="21"/>
        </w:rPr>
        <w:t>Лигазная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аллель</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специфичная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реакция</w:t>
      </w:r>
      <w:r w:rsidRPr="00FB5AC5">
        <w:rPr>
          <w:rFonts w:ascii="Helvetica" w:hAnsi="Helvetica" w:cs="Helvetica"/>
          <w:b/>
          <w:bCs/>
          <w:color w:val="222222"/>
          <w:sz w:val="21"/>
          <w:szCs w:val="21"/>
        </w:rPr>
        <w:t xml:space="preserve"> LDR-TaqMan</w:t>
      </w:r>
    </w:p>
    <w:p w14:paraId="5E429749" w14:textId="77777777" w:rsidR="00FB5AC5" w:rsidRPr="00FB5AC5" w:rsidRDefault="00FB5AC5" w:rsidP="00FB5AC5">
      <w:pPr>
        <w:rPr>
          <w:rFonts w:ascii="Helvetica" w:hAnsi="Helvetica" w:cs="Helvetica"/>
          <w:b/>
          <w:bCs/>
          <w:color w:val="222222"/>
          <w:sz w:val="21"/>
          <w:szCs w:val="21"/>
        </w:rPr>
      </w:pPr>
    </w:p>
    <w:p w14:paraId="3BB2B099"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2.3.8. </w:t>
      </w:r>
      <w:r w:rsidRPr="00FB5AC5">
        <w:rPr>
          <w:rFonts w:ascii="Helvetica" w:hAnsi="Helvetica" w:cs="Helvetica" w:hint="eastAsia"/>
          <w:b/>
          <w:bCs/>
          <w:color w:val="222222"/>
          <w:sz w:val="21"/>
          <w:szCs w:val="21"/>
        </w:rPr>
        <w:t>Статистический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анализ</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данных</w:t>
      </w:r>
      <w:r w:rsidRPr="00FB5AC5">
        <w:rPr>
          <w:rFonts w:ascii="Helvetica" w:hAnsi="Helvetica" w:cs="Helvetica"/>
          <w:b/>
          <w:bCs/>
          <w:color w:val="222222"/>
          <w:sz w:val="21"/>
          <w:szCs w:val="21"/>
        </w:rPr>
        <w:t xml:space="preserve"> 39 3. </w:t>
      </w:r>
      <w:r w:rsidRPr="00FB5AC5">
        <w:rPr>
          <w:rFonts w:ascii="Helvetica" w:hAnsi="Helvetica" w:cs="Helvetica" w:hint="eastAsia"/>
          <w:b/>
          <w:bCs/>
          <w:color w:val="222222"/>
          <w:sz w:val="21"/>
          <w:szCs w:val="21"/>
        </w:rPr>
        <w:t>Результаты</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обсуждение</w:t>
      </w:r>
    </w:p>
    <w:p w14:paraId="512DB8B2" w14:textId="77777777" w:rsidR="00FB5AC5" w:rsidRPr="00FB5AC5" w:rsidRDefault="00FB5AC5" w:rsidP="00FB5AC5">
      <w:pPr>
        <w:rPr>
          <w:rFonts w:ascii="Helvetica" w:hAnsi="Helvetica" w:cs="Helvetica"/>
          <w:b/>
          <w:bCs/>
          <w:color w:val="222222"/>
          <w:sz w:val="21"/>
          <w:szCs w:val="21"/>
        </w:rPr>
      </w:pPr>
    </w:p>
    <w:p w14:paraId="621359B5"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3.1.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алкогольдегидрогеназы</w:t>
      </w:r>
      <w:r w:rsidRPr="00FB5AC5">
        <w:rPr>
          <w:rFonts w:ascii="Helvetica" w:hAnsi="Helvetica" w:cs="Helvetica"/>
          <w:b/>
          <w:bCs/>
          <w:color w:val="222222"/>
          <w:sz w:val="21"/>
          <w:szCs w:val="21"/>
        </w:rPr>
        <w:t xml:space="preserve"> ADH1B *Arg4 7His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r w:rsidRPr="00FB5AC5">
        <w:rPr>
          <w:rFonts w:ascii="Helvetica" w:hAnsi="Helvetica" w:cs="Helvetica"/>
          <w:b/>
          <w:bCs/>
          <w:color w:val="222222"/>
          <w:sz w:val="21"/>
          <w:szCs w:val="21"/>
        </w:rPr>
        <w:t xml:space="preserve"> 40 </w:t>
      </w:r>
      <w:r w:rsidRPr="00FB5AC5">
        <w:rPr>
          <w:rFonts w:ascii="Helvetica" w:hAnsi="Helvetica" w:cs="Helvetica" w:hint="eastAsia"/>
          <w:b/>
          <w:bCs/>
          <w:color w:val="222222"/>
          <w:sz w:val="21"/>
          <w:szCs w:val="21"/>
        </w:rPr>
        <w:t>восточнославянских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ираноязычных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групп</w:t>
      </w:r>
    </w:p>
    <w:p w14:paraId="1B6554D1" w14:textId="77777777" w:rsidR="00FB5AC5" w:rsidRPr="00FB5AC5" w:rsidRDefault="00FB5AC5" w:rsidP="00FB5AC5">
      <w:pPr>
        <w:rPr>
          <w:rFonts w:ascii="Helvetica" w:hAnsi="Helvetica" w:cs="Helvetica"/>
          <w:b/>
          <w:bCs/>
          <w:color w:val="222222"/>
          <w:sz w:val="21"/>
          <w:szCs w:val="21"/>
        </w:rPr>
      </w:pPr>
    </w:p>
    <w:p w14:paraId="19738429"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3.1.1. </w:t>
      </w:r>
      <w:r w:rsidRPr="00FB5AC5">
        <w:rPr>
          <w:rFonts w:ascii="Helvetica" w:hAnsi="Helvetica" w:cs="Helvetica" w:hint="eastAsia"/>
          <w:b/>
          <w:bCs/>
          <w:color w:val="222222"/>
          <w:sz w:val="21"/>
          <w:szCs w:val="21"/>
        </w:rPr>
        <w:t>Определение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частот</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аллелей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генотипов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алкогольдегидрогеназы</w:t>
      </w:r>
      <w:r w:rsidRPr="00FB5AC5">
        <w:rPr>
          <w:rFonts w:ascii="Helvetica" w:hAnsi="Helvetica" w:cs="Helvetica"/>
          <w:b/>
          <w:bCs/>
          <w:color w:val="222222"/>
          <w:sz w:val="21"/>
          <w:szCs w:val="21"/>
        </w:rPr>
        <w:t xml:space="preserve"> 40 ADHlB*Arg47His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восточнославянских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ираноязычных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групп</w:t>
      </w:r>
    </w:p>
    <w:p w14:paraId="7FA1CF24" w14:textId="77777777" w:rsidR="00FB5AC5" w:rsidRPr="00FB5AC5" w:rsidRDefault="00FB5AC5" w:rsidP="00FB5AC5">
      <w:pPr>
        <w:rPr>
          <w:rFonts w:ascii="Helvetica" w:hAnsi="Helvetica" w:cs="Helvetica"/>
          <w:b/>
          <w:bCs/>
          <w:color w:val="222222"/>
          <w:sz w:val="21"/>
          <w:szCs w:val="21"/>
        </w:rPr>
      </w:pPr>
    </w:p>
    <w:p w14:paraId="7D948565"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3.1.2. </w:t>
      </w:r>
      <w:r w:rsidRPr="00FB5AC5">
        <w:rPr>
          <w:rFonts w:ascii="Helvetica" w:hAnsi="Helvetica" w:cs="Helvetica" w:hint="eastAsia"/>
          <w:b/>
          <w:bCs/>
          <w:color w:val="222222"/>
          <w:sz w:val="21"/>
          <w:szCs w:val="21"/>
        </w:rPr>
        <w:t>Сопоставление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установленных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частот</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трех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аллелей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у</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восточных</w:t>
      </w:r>
      <w:r w:rsidRPr="00FB5AC5">
        <w:rPr>
          <w:rFonts w:ascii="Helvetica" w:hAnsi="Helvetica" w:cs="Helvetica"/>
          <w:b/>
          <w:bCs/>
          <w:color w:val="222222"/>
          <w:sz w:val="21"/>
          <w:szCs w:val="21"/>
        </w:rPr>
        <w:t xml:space="preserve"> 41 </w:t>
      </w:r>
      <w:r w:rsidRPr="00FB5AC5">
        <w:rPr>
          <w:rFonts w:ascii="Helvetica" w:hAnsi="Helvetica" w:cs="Helvetica" w:hint="eastAsia"/>
          <w:b/>
          <w:bCs/>
          <w:color w:val="222222"/>
          <w:sz w:val="21"/>
          <w:szCs w:val="21"/>
        </w:rPr>
        <w:t>славян</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популяциями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мира</w:t>
      </w:r>
      <w:r w:rsidRPr="00FB5AC5">
        <w:rPr>
          <w:rFonts w:ascii="Helvetica" w:hAnsi="Helvetica" w:cs="Helvetica"/>
          <w:b/>
          <w:bCs/>
          <w:color w:val="222222"/>
          <w:sz w:val="21"/>
          <w:szCs w:val="21"/>
        </w:rPr>
        <w:t>.</w:t>
      </w:r>
    </w:p>
    <w:p w14:paraId="45CE747E" w14:textId="77777777" w:rsidR="00FB5AC5" w:rsidRPr="00FB5AC5" w:rsidRDefault="00FB5AC5" w:rsidP="00FB5AC5">
      <w:pPr>
        <w:rPr>
          <w:rFonts w:ascii="Helvetica" w:hAnsi="Helvetica" w:cs="Helvetica"/>
          <w:b/>
          <w:bCs/>
          <w:color w:val="222222"/>
          <w:sz w:val="21"/>
          <w:szCs w:val="21"/>
        </w:rPr>
      </w:pPr>
    </w:p>
    <w:p w14:paraId="1C57E8E8"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3.1.3. </w:t>
      </w:r>
      <w:r w:rsidRPr="00FB5AC5">
        <w:rPr>
          <w:rFonts w:ascii="Helvetica" w:hAnsi="Helvetica" w:cs="Helvetica" w:hint="eastAsia"/>
          <w:b/>
          <w:bCs/>
          <w:color w:val="222222"/>
          <w:sz w:val="21"/>
          <w:szCs w:val="21"/>
        </w:rPr>
        <w:t>Возможность</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использования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аллельспецифичных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праймеров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для</w:t>
      </w:r>
      <w:r w:rsidRPr="00FB5AC5">
        <w:rPr>
          <w:rFonts w:ascii="Helvetica" w:hAnsi="Helvetica" w:cs="Helvetica"/>
          <w:b/>
          <w:bCs/>
          <w:color w:val="222222"/>
          <w:sz w:val="21"/>
          <w:szCs w:val="21"/>
        </w:rPr>
        <w:t xml:space="preserve"> 43 </w:t>
      </w:r>
      <w:r w:rsidRPr="00FB5AC5">
        <w:rPr>
          <w:rFonts w:ascii="Helvetica" w:hAnsi="Helvetica" w:cs="Helvetica" w:hint="eastAsia"/>
          <w:b/>
          <w:bCs/>
          <w:color w:val="222222"/>
          <w:sz w:val="21"/>
          <w:szCs w:val="21"/>
        </w:rPr>
        <w:t>генотипирования</w:t>
      </w:r>
      <w:r w:rsidRPr="00FB5AC5">
        <w:rPr>
          <w:rFonts w:ascii="Helvetica" w:hAnsi="Helvetica" w:cs="Helvetica"/>
          <w:b/>
          <w:bCs/>
          <w:color w:val="222222"/>
          <w:sz w:val="21"/>
          <w:szCs w:val="21"/>
        </w:rPr>
        <w:t xml:space="preserve"> ADHlB*Arg47His</w:t>
      </w:r>
    </w:p>
    <w:p w14:paraId="738ECBAB" w14:textId="77777777" w:rsidR="00FB5AC5" w:rsidRPr="00FB5AC5" w:rsidRDefault="00FB5AC5" w:rsidP="00FB5AC5">
      <w:pPr>
        <w:rPr>
          <w:rFonts w:ascii="Helvetica" w:hAnsi="Helvetica" w:cs="Helvetica"/>
          <w:b/>
          <w:bCs/>
          <w:color w:val="222222"/>
          <w:sz w:val="21"/>
          <w:szCs w:val="21"/>
        </w:rPr>
      </w:pPr>
    </w:p>
    <w:p w14:paraId="48285296"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3.2. </w:t>
      </w:r>
      <w:r w:rsidRPr="00FB5AC5">
        <w:rPr>
          <w:rFonts w:ascii="Helvetica" w:hAnsi="Helvetica" w:cs="Helvetica" w:hint="eastAsia"/>
          <w:b/>
          <w:bCs/>
          <w:color w:val="222222"/>
          <w:sz w:val="21"/>
          <w:szCs w:val="21"/>
        </w:rPr>
        <w:t>Определение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частот</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аллелей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генотипов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полиморфзма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С</w:t>
      </w:r>
      <w:r w:rsidRPr="00FB5AC5">
        <w:rPr>
          <w:rFonts w:ascii="Helvetica" w:hAnsi="Helvetica" w:cs="Helvetica"/>
          <w:b/>
          <w:bCs/>
          <w:color w:val="222222"/>
          <w:sz w:val="21"/>
          <w:szCs w:val="21"/>
        </w:rPr>
        <w:t>/</w:t>
      </w:r>
      <w:r w:rsidRPr="00FB5AC5">
        <w:rPr>
          <w:rFonts w:ascii="Helvetica" w:hAnsi="Helvetica" w:cs="Helvetica" w:hint="eastAsia"/>
          <w:b/>
          <w:bCs/>
          <w:color w:val="222222"/>
          <w:sz w:val="21"/>
          <w:szCs w:val="21"/>
        </w:rPr>
        <w:t>Т</w:t>
      </w:r>
      <w:r w:rsidRPr="00FB5AC5">
        <w:rPr>
          <w:rFonts w:ascii="Helvetica" w:hAnsi="Helvetica" w:cs="Helvetica"/>
          <w:b/>
          <w:bCs/>
          <w:color w:val="222222"/>
          <w:sz w:val="21"/>
          <w:szCs w:val="21"/>
        </w:rPr>
        <w:t xml:space="preserve">-13910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45 </w:t>
      </w:r>
      <w:r w:rsidRPr="00FB5AC5">
        <w:rPr>
          <w:rFonts w:ascii="Helvetica" w:hAnsi="Helvetica" w:cs="Helvetica" w:hint="eastAsia"/>
          <w:b/>
          <w:bCs/>
          <w:color w:val="222222"/>
          <w:sz w:val="21"/>
          <w:szCs w:val="21"/>
        </w:rPr>
        <w:t>лактазы</w:t>
      </w:r>
      <w:r w:rsidRPr="00FB5AC5">
        <w:rPr>
          <w:rFonts w:ascii="Helvetica" w:hAnsi="Helvetica" w:cs="Helvetica"/>
          <w:b/>
          <w:bCs/>
          <w:color w:val="222222"/>
          <w:sz w:val="21"/>
          <w:szCs w:val="21"/>
        </w:rPr>
        <w:t xml:space="preserve"> LCT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русских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украинцев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белорусов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памирцев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исследование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распределения</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частот</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аллелей</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этого</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популяциях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мира</w:t>
      </w:r>
      <w:r w:rsidRPr="00FB5AC5">
        <w:rPr>
          <w:rFonts w:ascii="Helvetica" w:hAnsi="Helvetica" w:cs="Helvetica"/>
          <w:b/>
          <w:bCs/>
          <w:color w:val="222222"/>
          <w:sz w:val="21"/>
          <w:szCs w:val="21"/>
        </w:rPr>
        <w:t>.</w:t>
      </w:r>
    </w:p>
    <w:p w14:paraId="4DF51AE2" w14:textId="77777777" w:rsidR="00FB5AC5" w:rsidRPr="00FB5AC5" w:rsidRDefault="00FB5AC5" w:rsidP="00FB5AC5">
      <w:pPr>
        <w:rPr>
          <w:rFonts w:ascii="Helvetica" w:hAnsi="Helvetica" w:cs="Helvetica"/>
          <w:b/>
          <w:bCs/>
          <w:color w:val="222222"/>
          <w:sz w:val="21"/>
          <w:szCs w:val="21"/>
        </w:rPr>
      </w:pPr>
    </w:p>
    <w:p w14:paraId="4F153A80"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3.3.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CCR5delta32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CCR5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памирце</w:t>
      </w:r>
      <w:r w:rsidRPr="00FB5AC5">
        <w:rPr>
          <w:rFonts w:ascii="Helvetica" w:hAnsi="Helvetica" w:cs="Helvetica"/>
          <w:b/>
          <w:bCs/>
          <w:color w:val="222222"/>
          <w:sz w:val="21"/>
          <w:szCs w:val="21"/>
        </w:rPr>
        <w:t>.</w:t>
      </w:r>
    </w:p>
    <w:p w14:paraId="7C7217A3" w14:textId="77777777" w:rsidR="00FB5AC5" w:rsidRPr="00FB5AC5" w:rsidRDefault="00FB5AC5" w:rsidP="00FB5AC5">
      <w:pPr>
        <w:rPr>
          <w:rFonts w:ascii="Helvetica" w:hAnsi="Helvetica" w:cs="Helvetica"/>
          <w:b/>
          <w:bCs/>
          <w:color w:val="222222"/>
          <w:sz w:val="21"/>
          <w:szCs w:val="21"/>
        </w:rPr>
      </w:pPr>
    </w:p>
    <w:p w14:paraId="4001D1EF"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3.4.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АРОЕ</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памирцев</w:t>
      </w:r>
      <w:r w:rsidRPr="00FB5AC5">
        <w:rPr>
          <w:rFonts w:ascii="Helvetica" w:hAnsi="Helvetica" w:cs="Helvetica"/>
          <w:b/>
          <w:bCs/>
          <w:color w:val="222222"/>
          <w:sz w:val="21"/>
          <w:szCs w:val="21"/>
        </w:rPr>
        <w:t>.</w:t>
      </w:r>
    </w:p>
    <w:p w14:paraId="20DF9245" w14:textId="77777777" w:rsidR="00FB5AC5" w:rsidRPr="00FB5AC5" w:rsidRDefault="00FB5AC5" w:rsidP="00FB5AC5">
      <w:pPr>
        <w:rPr>
          <w:rFonts w:ascii="Helvetica" w:hAnsi="Helvetica" w:cs="Helvetica"/>
          <w:b/>
          <w:bCs/>
          <w:color w:val="222222"/>
          <w:sz w:val="21"/>
          <w:szCs w:val="21"/>
        </w:rPr>
      </w:pPr>
    </w:p>
    <w:p w14:paraId="3BFB2FBE"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3.5.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AGT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русских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украинцев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белорусов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53 </w:t>
      </w:r>
      <w:r w:rsidRPr="00FB5AC5">
        <w:rPr>
          <w:rFonts w:ascii="Helvetica" w:hAnsi="Helvetica" w:cs="Helvetica" w:hint="eastAsia"/>
          <w:b/>
          <w:bCs/>
          <w:color w:val="222222"/>
          <w:sz w:val="21"/>
          <w:szCs w:val="21"/>
        </w:rPr>
        <w:t>иранцев</w:t>
      </w:r>
      <w:r w:rsidRPr="00FB5AC5">
        <w:rPr>
          <w:rFonts w:ascii="Helvetica" w:hAnsi="Helvetica" w:cs="Helvetica"/>
          <w:b/>
          <w:bCs/>
          <w:color w:val="222222"/>
          <w:sz w:val="21"/>
          <w:szCs w:val="21"/>
        </w:rPr>
        <w:t>.</w:t>
      </w:r>
    </w:p>
    <w:p w14:paraId="2E635B39" w14:textId="77777777" w:rsidR="00FB5AC5" w:rsidRPr="00FB5AC5" w:rsidRDefault="00FB5AC5" w:rsidP="00FB5AC5">
      <w:pPr>
        <w:rPr>
          <w:rFonts w:ascii="Helvetica" w:hAnsi="Helvetica" w:cs="Helvetica"/>
          <w:b/>
          <w:bCs/>
          <w:color w:val="222222"/>
          <w:sz w:val="21"/>
          <w:szCs w:val="21"/>
        </w:rPr>
      </w:pPr>
    </w:p>
    <w:p w14:paraId="34AF7353"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t xml:space="preserve">3.6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MTHFR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русских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украинцев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белорусов</w:t>
      </w:r>
      <w:r w:rsidRPr="00FB5AC5">
        <w:rPr>
          <w:rFonts w:ascii="Helvetica" w:hAnsi="Helvetica" w:cs="Helvetica"/>
          <w:b/>
          <w:bCs/>
          <w:color w:val="222222"/>
          <w:sz w:val="21"/>
          <w:szCs w:val="21"/>
        </w:rPr>
        <w:t xml:space="preserve">, 55 </w:t>
      </w:r>
      <w:r w:rsidRPr="00FB5AC5">
        <w:rPr>
          <w:rFonts w:ascii="Helvetica" w:hAnsi="Helvetica" w:cs="Helvetica" w:hint="eastAsia"/>
          <w:b/>
          <w:bCs/>
          <w:color w:val="222222"/>
          <w:sz w:val="21"/>
          <w:szCs w:val="21"/>
        </w:rPr>
        <w:t>памирцев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иранцев</w:t>
      </w:r>
      <w:r w:rsidRPr="00FB5AC5">
        <w:rPr>
          <w:rFonts w:ascii="Helvetica" w:hAnsi="Helvetica" w:cs="Helvetica"/>
          <w:b/>
          <w:bCs/>
          <w:color w:val="222222"/>
          <w:sz w:val="21"/>
          <w:szCs w:val="21"/>
        </w:rPr>
        <w:t>.</w:t>
      </w:r>
    </w:p>
    <w:p w14:paraId="49E7F3EB" w14:textId="77777777" w:rsidR="00FB5AC5" w:rsidRPr="00FB5AC5" w:rsidRDefault="00FB5AC5" w:rsidP="00FB5AC5">
      <w:pPr>
        <w:rPr>
          <w:rFonts w:ascii="Helvetica" w:hAnsi="Helvetica" w:cs="Helvetica"/>
          <w:b/>
          <w:bCs/>
          <w:color w:val="222222"/>
          <w:sz w:val="21"/>
          <w:szCs w:val="21"/>
        </w:rPr>
      </w:pPr>
    </w:p>
    <w:p w14:paraId="6285641F" w14:textId="77777777" w:rsidR="00FB5AC5" w:rsidRPr="00FB5AC5" w:rsidRDefault="00FB5AC5" w:rsidP="00FB5AC5">
      <w:pPr>
        <w:rPr>
          <w:rFonts w:ascii="Helvetica" w:hAnsi="Helvetica" w:cs="Helvetica"/>
          <w:b/>
          <w:bCs/>
          <w:color w:val="222222"/>
          <w:sz w:val="21"/>
          <w:szCs w:val="21"/>
        </w:rPr>
      </w:pPr>
      <w:r w:rsidRPr="00FB5AC5">
        <w:rPr>
          <w:rFonts w:ascii="Helvetica" w:hAnsi="Helvetica" w:cs="Helvetica"/>
          <w:b/>
          <w:bCs/>
          <w:color w:val="222222"/>
          <w:sz w:val="21"/>
          <w:szCs w:val="21"/>
        </w:rPr>
        <w:lastRenderedPageBreak/>
        <w:t>3.7. VNTR-</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DRD4 </w:t>
      </w:r>
      <w:r w:rsidRPr="00FB5AC5">
        <w:rPr>
          <w:rFonts w:ascii="Helvetica" w:hAnsi="Helvetica" w:cs="Helvetica" w:hint="eastAsia"/>
          <w:b/>
          <w:bCs/>
          <w:color w:val="222222"/>
          <w:sz w:val="21"/>
          <w:szCs w:val="21"/>
        </w:rPr>
        <w:t>у</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иранцев</w:t>
      </w:r>
      <w:r w:rsidRPr="00FB5AC5">
        <w:rPr>
          <w:rFonts w:ascii="Helvetica" w:hAnsi="Helvetica" w:cs="Helvetica"/>
          <w:b/>
          <w:bCs/>
          <w:color w:val="222222"/>
          <w:sz w:val="21"/>
          <w:szCs w:val="21"/>
        </w:rPr>
        <w:t>.</w:t>
      </w:r>
    </w:p>
    <w:p w14:paraId="325EECBA" w14:textId="77777777" w:rsidR="00FB5AC5" w:rsidRPr="00FB5AC5" w:rsidRDefault="00FB5AC5" w:rsidP="00FB5AC5">
      <w:pPr>
        <w:rPr>
          <w:rFonts w:ascii="Helvetica" w:hAnsi="Helvetica" w:cs="Helvetica"/>
          <w:b/>
          <w:bCs/>
          <w:color w:val="222222"/>
          <w:sz w:val="21"/>
          <w:szCs w:val="21"/>
        </w:rPr>
      </w:pPr>
    </w:p>
    <w:p w14:paraId="109CC004" w14:textId="7EAC71E2" w:rsidR="00484EB4" w:rsidRPr="00FB5AC5" w:rsidRDefault="00FB5AC5" w:rsidP="00FB5AC5">
      <w:r w:rsidRPr="00FB5AC5">
        <w:rPr>
          <w:rFonts w:ascii="Helvetica" w:hAnsi="Helvetica" w:cs="Helvetica"/>
          <w:b/>
          <w:bCs/>
          <w:color w:val="222222"/>
          <w:sz w:val="21"/>
          <w:szCs w:val="21"/>
        </w:rPr>
        <w:t xml:space="preserve">3.8. </w:t>
      </w:r>
      <w:r w:rsidRPr="00FB5AC5">
        <w:rPr>
          <w:rFonts w:ascii="Helvetica" w:hAnsi="Helvetica" w:cs="Helvetica" w:hint="eastAsia"/>
          <w:b/>
          <w:bCs/>
          <w:color w:val="222222"/>
          <w:sz w:val="21"/>
          <w:szCs w:val="21"/>
        </w:rPr>
        <w:t>Полиморфизм</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гена</w:t>
      </w:r>
      <w:r w:rsidRPr="00FB5AC5">
        <w:rPr>
          <w:rFonts w:ascii="Helvetica" w:hAnsi="Helvetica" w:cs="Helvetica"/>
          <w:b/>
          <w:bCs/>
          <w:color w:val="222222"/>
          <w:sz w:val="21"/>
          <w:szCs w:val="21"/>
        </w:rPr>
        <w:t xml:space="preserve"> FAAH </w:t>
      </w:r>
      <w:r w:rsidRPr="00FB5AC5">
        <w:rPr>
          <w:rFonts w:ascii="Helvetica" w:hAnsi="Helvetica" w:cs="Helvetica" w:hint="eastAsia"/>
          <w:b/>
          <w:bCs/>
          <w:color w:val="222222"/>
          <w:sz w:val="21"/>
          <w:szCs w:val="21"/>
        </w:rPr>
        <w:t>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выборках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русских</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украинцев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белорусов</w:t>
      </w:r>
      <w:r w:rsidRPr="00FB5AC5">
        <w:rPr>
          <w:rFonts w:ascii="Helvetica" w:hAnsi="Helvetica" w:cs="Helvetica"/>
          <w:b/>
          <w:bCs/>
          <w:color w:val="222222"/>
          <w:sz w:val="21"/>
          <w:szCs w:val="21"/>
        </w:rPr>
        <w:t xml:space="preserve">, 58 </w:t>
      </w:r>
      <w:r w:rsidRPr="00FB5AC5">
        <w:rPr>
          <w:rFonts w:ascii="Helvetica" w:hAnsi="Helvetica" w:cs="Helvetica" w:hint="eastAsia"/>
          <w:b/>
          <w:bCs/>
          <w:color w:val="222222"/>
          <w:sz w:val="21"/>
          <w:szCs w:val="21"/>
        </w:rPr>
        <w:t>памирцев</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w:t>
      </w:r>
      <w:r w:rsidRPr="00FB5AC5">
        <w:rPr>
          <w:rFonts w:ascii="Helvetica" w:hAnsi="Helvetica" w:cs="Helvetica"/>
          <w:b/>
          <w:bCs/>
          <w:color w:val="222222"/>
          <w:sz w:val="21"/>
          <w:szCs w:val="21"/>
        </w:rPr>
        <w:t xml:space="preserve"> </w:t>
      </w:r>
      <w:r w:rsidRPr="00FB5AC5">
        <w:rPr>
          <w:rFonts w:ascii="Helvetica" w:hAnsi="Helvetica" w:cs="Helvetica" w:hint="eastAsia"/>
          <w:b/>
          <w:bCs/>
          <w:color w:val="222222"/>
          <w:sz w:val="21"/>
          <w:szCs w:val="21"/>
        </w:rPr>
        <w:t>иранцев</w:t>
      </w:r>
    </w:p>
    <w:sectPr w:rsidR="00484EB4" w:rsidRPr="00FB5A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46DC" w14:textId="77777777" w:rsidR="002D1A00" w:rsidRDefault="002D1A00">
      <w:pPr>
        <w:spacing w:after="0" w:line="240" w:lineRule="auto"/>
      </w:pPr>
      <w:r>
        <w:separator/>
      </w:r>
    </w:p>
  </w:endnote>
  <w:endnote w:type="continuationSeparator" w:id="0">
    <w:p w14:paraId="1EBE29A2" w14:textId="77777777" w:rsidR="002D1A00" w:rsidRDefault="002D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1D72" w14:textId="77777777" w:rsidR="002D1A00" w:rsidRDefault="002D1A00"/>
    <w:p w14:paraId="300D67FF" w14:textId="77777777" w:rsidR="002D1A00" w:rsidRDefault="002D1A00"/>
    <w:p w14:paraId="0D5B70FD" w14:textId="77777777" w:rsidR="002D1A00" w:rsidRDefault="002D1A00"/>
    <w:p w14:paraId="080A5B1A" w14:textId="77777777" w:rsidR="002D1A00" w:rsidRDefault="002D1A00"/>
    <w:p w14:paraId="1055A8F9" w14:textId="77777777" w:rsidR="002D1A00" w:rsidRDefault="002D1A00"/>
    <w:p w14:paraId="41401899" w14:textId="77777777" w:rsidR="002D1A00" w:rsidRDefault="002D1A00"/>
    <w:p w14:paraId="52FC6BA4" w14:textId="77777777" w:rsidR="002D1A00" w:rsidRDefault="002D1A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1BEC96" wp14:editId="295038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DFA42" w14:textId="77777777" w:rsidR="002D1A00" w:rsidRDefault="002D1A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1BEC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4DFA42" w14:textId="77777777" w:rsidR="002D1A00" w:rsidRDefault="002D1A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BA460D" w14:textId="77777777" w:rsidR="002D1A00" w:rsidRDefault="002D1A00"/>
    <w:p w14:paraId="5D1E2189" w14:textId="77777777" w:rsidR="002D1A00" w:rsidRDefault="002D1A00"/>
    <w:p w14:paraId="67F9632D" w14:textId="77777777" w:rsidR="002D1A00" w:rsidRDefault="002D1A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9F98CB" wp14:editId="56B55D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6565" w14:textId="77777777" w:rsidR="002D1A00" w:rsidRDefault="002D1A00"/>
                          <w:p w14:paraId="7B2CC880" w14:textId="77777777" w:rsidR="002D1A00" w:rsidRDefault="002D1A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9F98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C66565" w14:textId="77777777" w:rsidR="002D1A00" w:rsidRDefault="002D1A00"/>
                    <w:p w14:paraId="7B2CC880" w14:textId="77777777" w:rsidR="002D1A00" w:rsidRDefault="002D1A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5EB074" w14:textId="77777777" w:rsidR="002D1A00" w:rsidRDefault="002D1A00"/>
    <w:p w14:paraId="7CA43CAF" w14:textId="77777777" w:rsidR="002D1A00" w:rsidRDefault="002D1A00">
      <w:pPr>
        <w:rPr>
          <w:sz w:val="2"/>
          <w:szCs w:val="2"/>
        </w:rPr>
      </w:pPr>
    </w:p>
    <w:p w14:paraId="43B91104" w14:textId="77777777" w:rsidR="002D1A00" w:rsidRDefault="002D1A00"/>
    <w:p w14:paraId="2DCEA1A4" w14:textId="77777777" w:rsidR="002D1A00" w:rsidRDefault="002D1A00">
      <w:pPr>
        <w:spacing w:after="0" w:line="240" w:lineRule="auto"/>
      </w:pPr>
    </w:p>
  </w:footnote>
  <w:footnote w:type="continuationSeparator" w:id="0">
    <w:p w14:paraId="3CF6728E" w14:textId="77777777" w:rsidR="002D1A00" w:rsidRDefault="002D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A00"/>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208351</TotalTime>
  <Pages>5</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1847</cp:revision>
  <cp:lastPrinted>2009-02-06T05:36:00Z</cp:lastPrinted>
  <dcterms:created xsi:type="dcterms:W3CDTF">2024-01-07T13:43:00Z</dcterms:created>
  <dcterms:modified xsi:type="dcterms:W3CDTF">2025-11-17T09:54:00Z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