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6F04" w14:textId="4A6D3506" w:rsidR="00F8753D" w:rsidRDefault="00D44E86" w:rsidP="00D44E86">
      <w:r w:rsidRPr="00D44E86">
        <w:rPr>
          <w:rFonts w:hint="eastAsia"/>
        </w:rPr>
        <w:t>Харитонович</w:t>
      </w:r>
      <w:r w:rsidRPr="00D44E86">
        <w:t xml:space="preserve"> </w:t>
      </w:r>
      <w:r w:rsidRPr="00D44E86">
        <w:rPr>
          <w:rFonts w:hint="eastAsia"/>
        </w:rPr>
        <w:t>Екатерина</w:t>
      </w:r>
      <w:r w:rsidRPr="00D44E86">
        <w:t xml:space="preserve"> </w:t>
      </w:r>
      <w:r w:rsidRPr="00D44E86">
        <w:rPr>
          <w:rFonts w:hint="eastAsia"/>
        </w:rPr>
        <w:t>Дмитриевна</w:t>
      </w:r>
      <w:r>
        <w:t xml:space="preserve"> </w:t>
      </w:r>
      <w:r w:rsidRPr="00D44E86">
        <w:rPr>
          <w:rFonts w:hint="eastAsia"/>
        </w:rPr>
        <w:t>Исполнение</w:t>
      </w:r>
      <w:r w:rsidRPr="00D44E86">
        <w:t xml:space="preserve"> </w:t>
      </w:r>
      <w:r w:rsidRPr="00D44E86">
        <w:rPr>
          <w:rFonts w:hint="eastAsia"/>
        </w:rPr>
        <w:t>уголовных</w:t>
      </w:r>
      <w:r w:rsidRPr="00D44E86">
        <w:t xml:space="preserve"> </w:t>
      </w:r>
      <w:r w:rsidRPr="00D44E86">
        <w:rPr>
          <w:rFonts w:hint="eastAsia"/>
        </w:rPr>
        <w:t>наказаний</w:t>
      </w:r>
      <w:r w:rsidRPr="00D44E86">
        <w:t xml:space="preserve">, </w:t>
      </w:r>
      <w:r w:rsidRPr="00D44E86">
        <w:rPr>
          <w:rFonts w:hint="eastAsia"/>
        </w:rPr>
        <w:t>не</w:t>
      </w:r>
      <w:r w:rsidRPr="00D44E86">
        <w:t xml:space="preserve"> </w:t>
      </w:r>
      <w:r w:rsidRPr="00D44E86">
        <w:rPr>
          <w:rFonts w:hint="eastAsia"/>
        </w:rPr>
        <w:t>связанных</w:t>
      </w:r>
      <w:r w:rsidRPr="00D44E86">
        <w:t xml:space="preserve"> </w:t>
      </w:r>
      <w:r w:rsidRPr="00D44E86">
        <w:rPr>
          <w:rFonts w:hint="eastAsia"/>
        </w:rPr>
        <w:t>с</w:t>
      </w:r>
      <w:r w:rsidRPr="00D44E86">
        <w:t xml:space="preserve"> </w:t>
      </w:r>
      <w:r w:rsidRPr="00D44E86">
        <w:rPr>
          <w:rFonts w:hint="eastAsia"/>
        </w:rPr>
        <w:t>изоляцией</w:t>
      </w:r>
      <w:r w:rsidRPr="00D44E86">
        <w:t xml:space="preserve"> </w:t>
      </w:r>
      <w:r w:rsidRPr="00D44E86">
        <w:rPr>
          <w:rFonts w:hint="eastAsia"/>
        </w:rPr>
        <w:t>осужденных</w:t>
      </w:r>
      <w:r w:rsidRPr="00D44E86">
        <w:t xml:space="preserve"> </w:t>
      </w:r>
      <w:r w:rsidRPr="00D44E86">
        <w:rPr>
          <w:rFonts w:hint="eastAsia"/>
        </w:rPr>
        <w:t>от</w:t>
      </w:r>
      <w:r w:rsidRPr="00D44E86">
        <w:t xml:space="preserve"> </w:t>
      </w:r>
      <w:r w:rsidRPr="00D44E86">
        <w:rPr>
          <w:rFonts w:hint="eastAsia"/>
        </w:rPr>
        <w:t>общества</w:t>
      </w:r>
      <w:r w:rsidRPr="00D44E86">
        <w:t xml:space="preserve">, </w:t>
      </w:r>
      <w:r w:rsidRPr="00D44E86">
        <w:rPr>
          <w:rFonts w:hint="eastAsia"/>
        </w:rPr>
        <w:t>в</w:t>
      </w:r>
      <w:r w:rsidRPr="00D44E86">
        <w:t xml:space="preserve"> </w:t>
      </w:r>
      <w:r w:rsidRPr="00D44E86">
        <w:rPr>
          <w:rFonts w:hint="eastAsia"/>
        </w:rPr>
        <w:t>отношении</w:t>
      </w:r>
      <w:r w:rsidRPr="00D44E86">
        <w:t xml:space="preserve"> </w:t>
      </w:r>
      <w:r w:rsidRPr="00D44E86">
        <w:rPr>
          <w:rFonts w:hint="eastAsia"/>
        </w:rPr>
        <w:t>лиц</w:t>
      </w:r>
      <w:r w:rsidRPr="00D44E86">
        <w:t xml:space="preserve">, </w:t>
      </w:r>
      <w:r w:rsidRPr="00D44E86">
        <w:rPr>
          <w:rFonts w:hint="eastAsia"/>
        </w:rPr>
        <w:t>страдающих</w:t>
      </w:r>
      <w:r w:rsidRPr="00D44E86">
        <w:t xml:space="preserve"> </w:t>
      </w:r>
      <w:r w:rsidRPr="00D44E86">
        <w:rPr>
          <w:rFonts w:hint="eastAsia"/>
        </w:rPr>
        <w:t>различными</w:t>
      </w:r>
      <w:r w:rsidRPr="00D44E86">
        <w:t xml:space="preserve"> </w:t>
      </w:r>
      <w:r w:rsidRPr="00D44E86">
        <w:rPr>
          <w:rFonts w:hint="eastAsia"/>
        </w:rPr>
        <w:t>видами</w:t>
      </w:r>
      <w:r w:rsidRPr="00D44E86">
        <w:t xml:space="preserve"> </w:t>
      </w:r>
      <w:r w:rsidRPr="00D44E86">
        <w:rPr>
          <w:rFonts w:hint="eastAsia"/>
        </w:rPr>
        <w:t>заболеваний</w:t>
      </w:r>
    </w:p>
    <w:p w14:paraId="7ACB1D8D" w14:textId="77777777" w:rsidR="00D44E86" w:rsidRDefault="00D44E86" w:rsidP="00D44E86">
      <w:r>
        <w:rPr>
          <w:rFonts w:hint="eastAsia"/>
        </w:rPr>
        <w:t>ОГЛАВЛЕНИЕ</w:t>
      </w:r>
      <w:r>
        <w:t xml:space="preserve"> </w:t>
      </w:r>
      <w:r>
        <w:rPr>
          <w:rFonts w:hint="eastAsia"/>
        </w:rPr>
        <w:t>ДИССЕРТАЦИИ</w:t>
      </w:r>
    </w:p>
    <w:p w14:paraId="5D39A2C8" w14:textId="77777777" w:rsidR="00D44E86" w:rsidRDefault="00D44E86" w:rsidP="00D44E86">
      <w:r>
        <w:rPr>
          <w:rFonts w:hint="eastAsia"/>
        </w:rPr>
        <w:t>кандидат</w:t>
      </w:r>
      <w:r>
        <w:t xml:space="preserve"> </w:t>
      </w:r>
      <w:r>
        <w:rPr>
          <w:rFonts w:hint="eastAsia"/>
        </w:rPr>
        <w:t>наук</w:t>
      </w:r>
      <w:r>
        <w:t xml:space="preserve"> </w:t>
      </w:r>
      <w:r>
        <w:rPr>
          <w:rFonts w:hint="eastAsia"/>
        </w:rPr>
        <w:t>Харитонович</w:t>
      </w:r>
      <w:r>
        <w:t xml:space="preserve"> </w:t>
      </w:r>
      <w:r>
        <w:rPr>
          <w:rFonts w:hint="eastAsia"/>
        </w:rPr>
        <w:t>Екатерина</w:t>
      </w:r>
      <w:r>
        <w:t xml:space="preserve"> </w:t>
      </w:r>
      <w:r>
        <w:rPr>
          <w:rFonts w:hint="eastAsia"/>
        </w:rPr>
        <w:t>Дмитриевна</w:t>
      </w:r>
    </w:p>
    <w:p w14:paraId="0726B68A" w14:textId="77777777" w:rsidR="00D44E86" w:rsidRDefault="00D44E86" w:rsidP="00D44E86">
      <w:r>
        <w:rPr>
          <w:rFonts w:hint="eastAsia"/>
        </w:rPr>
        <w:t>ВВЕДЕНИЕ</w:t>
      </w:r>
    </w:p>
    <w:p w14:paraId="7335847A" w14:textId="77777777" w:rsidR="00D44E86" w:rsidRDefault="00D44E86" w:rsidP="00D44E86"/>
    <w:p w14:paraId="67282CEF" w14:textId="77777777" w:rsidR="00D44E86" w:rsidRDefault="00D44E86" w:rsidP="00D44E86">
      <w:r>
        <w:rPr>
          <w:rFonts w:hint="eastAsia"/>
        </w:rPr>
        <w:t>Глава</w:t>
      </w:r>
      <w:r>
        <w:t xml:space="preserve"> 1. </w:t>
      </w:r>
      <w:r>
        <w:rPr>
          <w:rFonts w:hint="eastAsia"/>
        </w:rPr>
        <w:t>НАКАЗАНИЯ</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ИЗОЛЯЦИЕЙ</w:t>
      </w:r>
      <w:r>
        <w:t xml:space="preserve"> </w:t>
      </w:r>
      <w:r>
        <w:rPr>
          <w:rFonts w:hint="eastAsia"/>
        </w:rPr>
        <w:t>ОТ</w:t>
      </w:r>
      <w:r>
        <w:t xml:space="preserve"> </w:t>
      </w:r>
      <w:r>
        <w:rPr>
          <w:rFonts w:hint="eastAsia"/>
        </w:rPr>
        <w:t>ОБЩЕСТВА</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r>
        <w:t xml:space="preserve">: </w:t>
      </w:r>
      <w:r>
        <w:rPr>
          <w:rFonts w:hint="eastAsia"/>
        </w:rPr>
        <w:t>ТЕОРИЯ</w:t>
      </w:r>
      <w:r>
        <w:t xml:space="preserve">, </w:t>
      </w:r>
      <w:r>
        <w:rPr>
          <w:rFonts w:hint="eastAsia"/>
        </w:rPr>
        <w:t>СТАТИСТИКА</w:t>
      </w:r>
      <w:r>
        <w:t xml:space="preserve">, </w:t>
      </w:r>
      <w:r>
        <w:rPr>
          <w:rFonts w:hint="eastAsia"/>
        </w:rPr>
        <w:t>ПРАКТИКА</w:t>
      </w:r>
      <w:r>
        <w:t xml:space="preserve"> </w:t>
      </w:r>
      <w:r>
        <w:rPr>
          <w:rFonts w:hint="eastAsia"/>
        </w:rPr>
        <w:t>ИСПОЛНЕНИЯ</w:t>
      </w:r>
    </w:p>
    <w:p w14:paraId="0B50CD54" w14:textId="77777777" w:rsidR="00D44E86" w:rsidRDefault="00D44E86" w:rsidP="00D44E86"/>
    <w:p w14:paraId="35E1D6B3" w14:textId="77777777" w:rsidR="00D44E86" w:rsidRDefault="00D44E86" w:rsidP="00D44E86">
      <w:r>
        <w:t xml:space="preserve">1.1. </w:t>
      </w:r>
      <w:r>
        <w:rPr>
          <w:rFonts w:hint="eastAsia"/>
        </w:rPr>
        <w:t>Теоретико</w:t>
      </w:r>
      <w:r>
        <w:t>-</w:t>
      </w:r>
      <w:r>
        <w:rPr>
          <w:rFonts w:hint="eastAsia"/>
        </w:rPr>
        <w:t>правовая</w:t>
      </w:r>
      <w:r>
        <w:t xml:space="preserve"> </w:t>
      </w:r>
      <w:r>
        <w:rPr>
          <w:rFonts w:hint="eastAsia"/>
        </w:rPr>
        <w:t>основа</w:t>
      </w:r>
      <w:r>
        <w:t xml:space="preserve"> </w:t>
      </w:r>
      <w:r>
        <w:rPr>
          <w:rFonts w:hint="eastAsia"/>
        </w:rPr>
        <w:t>исполнения</w:t>
      </w:r>
      <w:r>
        <w:t xml:space="preserve"> </w:t>
      </w:r>
      <w:r>
        <w:rPr>
          <w:rFonts w:hint="eastAsia"/>
        </w:rPr>
        <w:t>наказаний</w:t>
      </w:r>
      <w:r>
        <w:t xml:space="preserve">, </w:t>
      </w:r>
      <w:r>
        <w:rPr>
          <w:rFonts w:hint="eastAsia"/>
        </w:rPr>
        <w:t>не</w:t>
      </w:r>
      <w:r>
        <w:t xml:space="preserve"> </w:t>
      </w:r>
      <w:r>
        <w:rPr>
          <w:rFonts w:hint="eastAsia"/>
        </w:rPr>
        <w:t>связанных</w:t>
      </w:r>
      <w:r>
        <w:t xml:space="preserve"> </w:t>
      </w:r>
      <w:r>
        <w:rPr>
          <w:rFonts w:hint="eastAsia"/>
        </w:rPr>
        <w:t>с</w:t>
      </w:r>
      <w:r>
        <w:t xml:space="preserve"> </w:t>
      </w:r>
      <w:r>
        <w:rPr>
          <w:rFonts w:hint="eastAsia"/>
        </w:rPr>
        <w:t>изоляцией</w:t>
      </w:r>
      <w:r>
        <w:t xml:space="preserve"> </w:t>
      </w:r>
      <w:r>
        <w:rPr>
          <w:rFonts w:hint="eastAsia"/>
        </w:rPr>
        <w:t>от</w:t>
      </w:r>
      <w:r>
        <w:t xml:space="preserve"> </w:t>
      </w:r>
      <w:r>
        <w:rPr>
          <w:rFonts w:hint="eastAsia"/>
        </w:rPr>
        <w:t>общества</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p>
    <w:p w14:paraId="33F659EF" w14:textId="77777777" w:rsidR="00D44E86" w:rsidRDefault="00D44E86" w:rsidP="00D44E86"/>
    <w:p w14:paraId="0CE4F58D" w14:textId="77777777" w:rsidR="00D44E86" w:rsidRDefault="00D44E86" w:rsidP="00D44E86">
      <w:r>
        <w:t xml:space="preserve">1.2. </w:t>
      </w:r>
      <w:r>
        <w:rPr>
          <w:rFonts w:hint="eastAsia"/>
        </w:rPr>
        <w:t>Осужденные</w:t>
      </w:r>
      <w:r>
        <w:t xml:space="preserve">, </w:t>
      </w:r>
      <w:r>
        <w:rPr>
          <w:rFonts w:hint="eastAsia"/>
        </w:rPr>
        <w:t>страдающие</w:t>
      </w:r>
      <w:r>
        <w:t xml:space="preserve"> </w:t>
      </w:r>
      <w:r>
        <w:rPr>
          <w:rFonts w:hint="eastAsia"/>
        </w:rPr>
        <w:t>различными</w:t>
      </w:r>
      <w:r>
        <w:t xml:space="preserve"> </w:t>
      </w:r>
      <w:r>
        <w:rPr>
          <w:rFonts w:hint="eastAsia"/>
        </w:rPr>
        <w:t>видами</w:t>
      </w:r>
      <w:r>
        <w:t xml:space="preserve"> </w:t>
      </w:r>
      <w:r>
        <w:rPr>
          <w:rFonts w:hint="eastAsia"/>
        </w:rPr>
        <w:t>заболеваний</w:t>
      </w:r>
      <w:r>
        <w:t xml:space="preserve">: </w:t>
      </w:r>
      <w:r>
        <w:rPr>
          <w:rFonts w:hint="eastAsia"/>
        </w:rPr>
        <w:t>статистические</w:t>
      </w:r>
      <w:r>
        <w:t xml:space="preserve"> </w:t>
      </w:r>
      <w:r>
        <w:rPr>
          <w:rFonts w:hint="eastAsia"/>
        </w:rPr>
        <w:t>аспекты</w:t>
      </w:r>
    </w:p>
    <w:p w14:paraId="46ACDFE3" w14:textId="77777777" w:rsidR="00D44E86" w:rsidRDefault="00D44E86" w:rsidP="00D44E86"/>
    <w:p w14:paraId="7115F41C" w14:textId="77777777" w:rsidR="00D44E86" w:rsidRDefault="00D44E86" w:rsidP="00D44E86">
      <w:r>
        <w:rPr>
          <w:rFonts w:hint="eastAsia"/>
        </w:rPr>
        <w:t>Глава</w:t>
      </w:r>
      <w:r>
        <w:t xml:space="preserve"> 2. </w:t>
      </w:r>
      <w:r>
        <w:rPr>
          <w:rFonts w:hint="eastAsia"/>
        </w:rPr>
        <w:t>МЕЖДУНАРОДНЫЕ</w:t>
      </w:r>
      <w:r>
        <w:t xml:space="preserve"> </w:t>
      </w:r>
      <w:r>
        <w:rPr>
          <w:rFonts w:hint="eastAsia"/>
        </w:rPr>
        <w:t>АКТЫ</w:t>
      </w:r>
      <w:r>
        <w:t xml:space="preserve"> </w:t>
      </w:r>
      <w:r>
        <w:rPr>
          <w:rFonts w:hint="eastAsia"/>
        </w:rPr>
        <w:t>И</w:t>
      </w:r>
      <w:r>
        <w:t xml:space="preserve"> </w:t>
      </w:r>
      <w:r>
        <w:rPr>
          <w:rFonts w:hint="eastAsia"/>
        </w:rPr>
        <w:t>ЗАРУБЕЖНЫЙ</w:t>
      </w:r>
      <w:r>
        <w:t xml:space="preserve"> </w:t>
      </w:r>
      <w:r>
        <w:rPr>
          <w:rFonts w:hint="eastAsia"/>
        </w:rPr>
        <w:t>ОПЫТ</w:t>
      </w:r>
      <w:r>
        <w:t xml:space="preserve"> </w:t>
      </w:r>
      <w:r>
        <w:rPr>
          <w:rFonts w:hint="eastAsia"/>
        </w:rPr>
        <w:t>ИСПОЛНЕНИЯ</w:t>
      </w:r>
      <w:r>
        <w:t xml:space="preserve"> </w:t>
      </w:r>
      <w:r>
        <w:rPr>
          <w:rFonts w:hint="eastAsia"/>
        </w:rPr>
        <w:t>НАКАЗАНИЙ</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r>
        <w:t xml:space="preserve"> </w:t>
      </w:r>
      <w:r>
        <w:rPr>
          <w:rFonts w:hint="eastAsia"/>
        </w:rPr>
        <w:t>В</w:t>
      </w:r>
      <w:r>
        <w:t xml:space="preserve"> </w:t>
      </w:r>
      <w:r>
        <w:rPr>
          <w:rFonts w:hint="eastAsia"/>
        </w:rPr>
        <w:t>ОТНОШЕНИИ</w:t>
      </w:r>
      <w:r>
        <w:t xml:space="preserve"> </w:t>
      </w:r>
      <w:r>
        <w:rPr>
          <w:rFonts w:hint="eastAsia"/>
        </w:rPr>
        <w:t>БОЛЬНЫХ</w:t>
      </w:r>
      <w:r>
        <w:t xml:space="preserve"> </w:t>
      </w:r>
      <w:r>
        <w:rPr>
          <w:rFonts w:hint="eastAsia"/>
        </w:rPr>
        <w:t>ОСУЖДЕННЫХ</w:t>
      </w:r>
    </w:p>
    <w:p w14:paraId="7242BE8B" w14:textId="77777777" w:rsidR="00D44E86" w:rsidRDefault="00D44E86" w:rsidP="00D44E86"/>
    <w:p w14:paraId="0594DBC0" w14:textId="77777777" w:rsidR="00D44E86" w:rsidRDefault="00D44E86" w:rsidP="00D44E86">
      <w:r>
        <w:t xml:space="preserve">2.1. </w:t>
      </w:r>
      <w:r>
        <w:rPr>
          <w:rFonts w:hint="eastAsia"/>
        </w:rPr>
        <w:t>Международные</w:t>
      </w:r>
      <w:r>
        <w:t xml:space="preserve"> </w:t>
      </w:r>
      <w:r>
        <w:rPr>
          <w:rFonts w:hint="eastAsia"/>
        </w:rPr>
        <w:t>акты</w:t>
      </w:r>
      <w:r>
        <w:t xml:space="preserve"> </w:t>
      </w:r>
      <w:r>
        <w:rPr>
          <w:rFonts w:hint="eastAsia"/>
        </w:rPr>
        <w:t>об</w:t>
      </w:r>
      <w:r>
        <w:t xml:space="preserve"> </w:t>
      </w:r>
      <w:r>
        <w:rPr>
          <w:rFonts w:hint="eastAsia"/>
        </w:rPr>
        <w:t>исполнении</w:t>
      </w:r>
      <w:r>
        <w:t xml:space="preserve"> </w:t>
      </w:r>
      <w:r>
        <w:rPr>
          <w:rFonts w:hint="eastAsia"/>
        </w:rPr>
        <w:t>наказаний</w:t>
      </w:r>
      <w:r>
        <w:t xml:space="preserve"> </w:t>
      </w:r>
      <w:r>
        <w:rPr>
          <w:rFonts w:hint="eastAsia"/>
        </w:rPr>
        <w:t>без</w:t>
      </w:r>
      <w:r>
        <w:t xml:space="preserve"> </w:t>
      </w:r>
      <w:r>
        <w:rPr>
          <w:rFonts w:hint="eastAsia"/>
        </w:rPr>
        <w:t>изоляции</w:t>
      </w:r>
      <w:r>
        <w:t xml:space="preserve"> </w:t>
      </w:r>
      <w:r>
        <w:rPr>
          <w:rFonts w:hint="eastAsia"/>
        </w:rPr>
        <w:t>от</w:t>
      </w:r>
      <w:r>
        <w:t xml:space="preserve"> </w:t>
      </w:r>
      <w:r>
        <w:rPr>
          <w:rFonts w:hint="eastAsia"/>
        </w:rPr>
        <w:t>общества</w:t>
      </w:r>
      <w:r>
        <w:t xml:space="preserve"> </w:t>
      </w:r>
      <w:r>
        <w:rPr>
          <w:rFonts w:hint="eastAsia"/>
        </w:rPr>
        <w:t>в</w:t>
      </w:r>
      <w:r>
        <w:t xml:space="preserve"> </w:t>
      </w:r>
      <w:r>
        <w:rPr>
          <w:rFonts w:hint="eastAsia"/>
        </w:rPr>
        <w:t>отношении</w:t>
      </w:r>
      <w:r>
        <w:t xml:space="preserve"> </w:t>
      </w:r>
      <w:r>
        <w:rPr>
          <w:rFonts w:hint="eastAsia"/>
        </w:rPr>
        <w:t>осужденных</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p>
    <w:p w14:paraId="3ABF14F7" w14:textId="77777777" w:rsidR="00D44E86" w:rsidRDefault="00D44E86" w:rsidP="00D44E86"/>
    <w:p w14:paraId="4F9414C2" w14:textId="77777777" w:rsidR="00D44E86" w:rsidRDefault="00D44E86" w:rsidP="00D44E86">
      <w:r>
        <w:t xml:space="preserve">2.2. </w:t>
      </w:r>
      <w:r>
        <w:rPr>
          <w:rFonts w:hint="eastAsia"/>
        </w:rPr>
        <w:t>Исполнение</w:t>
      </w:r>
      <w:r>
        <w:t xml:space="preserve"> </w:t>
      </w:r>
      <w:r>
        <w:rPr>
          <w:rFonts w:hint="eastAsia"/>
        </w:rPr>
        <w:t>наказаний</w:t>
      </w:r>
      <w:r>
        <w:t xml:space="preserve">, </w:t>
      </w:r>
      <w:r>
        <w:rPr>
          <w:rFonts w:hint="eastAsia"/>
        </w:rPr>
        <w:t>не</w:t>
      </w:r>
      <w:r>
        <w:t xml:space="preserve"> </w:t>
      </w:r>
      <w:r>
        <w:rPr>
          <w:rFonts w:hint="eastAsia"/>
        </w:rPr>
        <w:t>связанных</w:t>
      </w:r>
      <w:r>
        <w:t xml:space="preserve"> </w:t>
      </w:r>
      <w:r>
        <w:rPr>
          <w:rFonts w:hint="eastAsia"/>
        </w:rPr>
        <w:t>с</w:t>
      </w:r>
      <w:r>
        <w:t xml:space="preserve"> </w:t>
      </w:r>
      <w:r>
        <w:rPr>
          <w:rFonts w:hint="eastAsia"/>
        </w:rPr>
        <w:t>изоляцией</w:t>
      </w:r>
      <w:r>
        <w:t xml:space="preserve"> </w:t>
      </w:r>
      <w:r>
        <w:rPr>
          <w:rFonts w:hint="eastAsia"/>
        </w:rPr>
        <w:t>от</w:t>
      </w:r>
      <w:r>
        <w:t xml:space="preserve"> </w:t>
      </w:r>
      <w:r>
        <w:rPr>
          <w:rFonts w:hint="eastAsia"/>
        </w:rPr>
        <w:t>общества</w:t>
      </w:r>
      <w:r>
        <w:t>,</w:t>
      </w:r>
    </w:p>
    <w:p w14:paraId="7EED25D2" w14:textId="77777777" w:rsidR="00D44E86" w:rsidRDefault="00D44E86" w:rsidP="00D44E86"/>
    <w:p w14:paraId="6AD0F733" w14:textId="77777777" w:rsidR="00D44E86" w:rsidRDefault="00D44E86" w:rsidP="00D44E86">
      <w:r>
        <w:rPr>
          <w:rFonts w:hint="eastAsia"/>
        </w:rPr>
        <w:t>в</w:t>
      </w:r>
      <w:r>
        <w:t xml:space="preserve"> </w:t>
      </w:r>
      <w:r>
        <w:rPr>
          <w:rFonts w:hint="eastAsia"/>
        </w:rPr>
        <w:t>отношении</w:t>
      </w:r>
      <w:r>
        <w:t xml:space="preserve"> </w:t>
      </w:r>
      <w:r>
        <w:rPr>
          <w:rFonts w:hint="eastAsia"/>
        </w:rPr>
        <w:t>больных</w:t>
      </w:r>
      <w:r>
        <w:t xml:space="preserve"> </w:t>
      </w:r>
      <w:r>
        <w:rPr>
          <w:rFonts w:hint="eastAsia"/>
        </w:rPr>
        <w:t>осужденных</w:t>
      </w:r>
      <w:r>
        <w:t xml:space="preserve">: </w:t>
      </w:r>
      <w:r>
        <w:rPr>
          <w:rFonts w:hint="eastAsia"/>
        </w:rPr>
        <w:t>зарубежный</w:t>
      </w:r>
      <w:r>
        <w:t xml:space="preserve"> </w:t>
      </w:r>
      <w:r>
        <w:rPr>
          <w:rFonts w:hint="eastAsia"/>
        </w:rPr>
        <w:t>опыт</w:t>
      </w:r>
    </w:p>
    <w:p w14:paraId="6DA860ED" w14:textId="77777777" w:rsidR="00D44E86" w:rsidRDefault="00D44E86" w:rsidP="00D44E86"/>
    <w:p w14:paraId="6F9B589C" w14:textId="77777777" w:rsidR="00D44E86" w:rsidRDefault="00D44E86" w:rsidP="00D44E86">
      <w:r>
        <w:rPr>
          <w:rFonts w:hint="eastAsia"/>
        </w:rPr>
        <w:t>Глава</w:t>
      </w:r>
      <w:r>
        <w:t xml:space="preserve"> 3. </w:t>
      </w:r>
      <w:r>
        <w:rPr>
          <w:rFonts w:hint="eastAsia"/>
        </w:rPr>
        <w:t>КОНТРОЛЬ</w:t>
      </w:r>
      <w:r>
        <w:t xml:space="preserve"> </w:t>
      </w:r>
      <w:r>
        <w:rPr>
          <w:rFonts w:hint="eastAsia"/>
        </w:rPr>
        <w:t>ЗА</w:t>
      </w:r>
      <w:r>
        <w:t xml:space="preserve"> </w:t>
      </w:r>
      <w:r>
        <w:rPr>
          <w:rFonts w:hint="eastAsia"/>
        </w:rPr>
        <w:t>ПОВЕДЕНИЕМ</w:t>
      </w:r>
      <w:r>
        <w:t xml:space="preserve"> </w:t>
      </w:r>
      <w:r>
        <w:rPr>
          <w:rFonts w:hint="eastAsia"/>
        </w:rPr>
        <w:t>ОСУЖДЕННЫХ</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r>
        <w:t xml:space="preserve">, </w:t>
      </w:r>
      <w:r>
        <w:rPr>
          <w:rFonts w:hint="eastAsia"/>
        </w:rPr>
        <w:t>ОТБЫВАЮЩИХ</w:t>
      </w:r>
      <w:r>
        <w:t xml:space="preserve"> </w:t>
      </w:r>
      <w:r>
        <w:rPr>
          <w:rFonts w:hint="eastAsia"/>
        </w:rPr>
        <w:t>НАКАЗАНИЯ</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ИЗОЛЯЦИЕЙ</w:t>
      </w:r>
      <w:r>
        <w:t xml:space="preserve"> </w:t>
      </w:r>
      <w:r>
        <w:rPr>
          <w:rFonts w:hint="eastAsia"/>
        </w:rPr>
        <w:t>ОТ</w:t>
      </w:r>
      <w:r>
        <w:t xml:space="preserve"> </w:t>
      </w:r>
      <w:r>
        <w:rPr>
          <w:rFonts w:hint="eastAsia"/>
        </w:rPr>
        <w:t>ОБЩЕСТВА</w:t>
      </w:r>
      <w:r>
        <w:t xml:space="preserve">, </w:t>
      </w:r>
      <w:r>
        <w:rPr>
          <w:rFonts w:hint="eastAsia"/>
        </w:rPr>
        <w:t>И</w:t>
      </w:r>
      <w:r>
        <w:t xml:space="preserve"> </w:t>
      </w:r>
      <w:r>
        <w:rPr>
          <w:rFonts w:hint="eastAsia"/>
        </w:rPr>
        <w:t>ИХ</w:t>
      </w:r>
      <w:r>
        <w:t xml:space="preserve"> </w:t>
      </w:r>
      <w:r>
        <w:rPr>
          <w:rFonts w:hint="eastAsia"/>
        </w:rPr>
        <w:t>ДОСРОЧНОЕ</w:t>
      </w:r>
      <w:r>
        <w:t xml:space="preserve"> </w:t>
      </w:r>
      <w:r>
        <w:rPr>
          <w:rFonts w:hint="eastAsia"/>
        </w:rPr>
        <w:t>ОСВОБОЖДЕНИЕ</w:t>
      </w:r>
    </w:p>
    <w:p w14:paraId="35A343E5" w14:textId="77777777" w:rsidR="00D44E86" w:rsidRDefault="00D44E86" w:rsidP="00D44E86"/>
    <w:p w14:paraId="53707F55" w14:textId="77777777" w:rsidR="00D44E86" w:rsidRDefault="00D44E86" w:rsidP="00D44E86">
      <w:r>
        <w:t xml:space="preserve">3.1. </w:t>
      </w:r>
      <w:r>
        <w:rPr>
          <w:rFonts w:hint="eastAsia"/>
        </w:rPr>
        <w:t>Проблемы</w:t>
      </w:r>
      <w:r>
        <w:t xml:space="preserve"> </w:t>
      </w:r>
      <w:r>
        <w:rPr>
          <w:rFonts w:hint="eastAsia"/>
        </w:rPr>
        <w:t>контроля</w:t>
      </w:r>
      <w:r>
        <w:t xml:space="preserve"> </w:t>
      </w:r>
      <w:r>
        <w:rPr>
          <w:rFonts w:hint="eastAsia"/>
        </w:rPr>
        <w:t>за</w:t>
      </w:r>
      <w:r>
        <w:t xml:space="preserve"> </w:t>
      </w:r>
      <w:r>
        <w:rPr>
          <w:rFonts w:hint="eastAsia"/>
        </w:rPr>
        <w:t>поведением</w:t>
      </w:r>
      <w:r>
        <w:t xml:space="preserve"> </w:t>
      </w:r>
      <w:r>
        <w:rPr>
          <w:rFonts w:hint="eastAsia"/>
        </w:rPr>
        <w:t>больных</w:t>
      </w:r>
      <w:r>
        <w:t xml:space="preserve"> </w:t>
      </w:r>
      <w:r>
        <w:rPr>
          <w:rFonts w:hint="eastAsia"/>
        </w:rPr>
        <w:t>осужденных</w:t>
      </w:r>
      <w:r>
        <w:t xml:space="preserve">, </w:t>
      </w:r>
      <w:r>
        <w:rPr>
          <w:rFonts w:hint="eastAsia"/>
        </w:rPr>
        <w:t>отбывающих</w:t>
      </w:r>
      <w:r>
        <w:t xml:space="preserve"> </w:t>
      </w:r>
      <w:r>
        <w:rPr>
          <w:rFonts w:hint="eastAsia"/>
        </w:rPr>
        <w:t>наказания</w:t>
      </w:r>
      <w:r>
        <w:t xml:space="preserve">, </w:t>
      </w:r>
      <w:r>
        <w:rPr>
          <w:rFonts w:hint="eastAsia"/>
        </w:rPr>
        <w:t>не</w:t>
      </w:r>
      <w:r>
        <w:t xml:space="preserve"> </w:t>
      </w:r>
      <w:r>
        <w:rPr>
          <w:rFonts w:hint="eastAsia"/>
        </w:rPr>
        <w:t>связанные</w:t>
      </w:r>
      <w:r>
        <w:t xml:space="preserve"> </w:t>
      </w:r>
      <w:r>
        <w:rPr>
          <w:rFonts w:hint="eastAsia"/>
        </w:rPr>
        <w:t>с</w:t>
      </w:r>
      <w:r>
        <w:t xml:space="preserve"> </w:t>
      </w:r>
      <w:r>
        <w:rPr>
          <w:rFonts w:hint="eastAsia"/>
        </w:rPr>
        <w:t>изоляцией</w:t>
      </w:r>
      <w:r>
        <w:t xml:space="preserve"> </w:t>
      </w:r>
      <w:r>
        <w:rPr>
          <w:rFonts w:hint="eastAsia"/>
        </w:rPr>
        <w:t>от</w:t>
      </w:r>
      <w:r>
        <w:t xml:space="preserve"> </w:t>
      </w:r>
      <w:r>
        <w:rPr>
          <w:rFonts w:hint="eastAsia"/>
        </w:rPr>
        <w:t>общества</w:t>
      </w:r>
    </w:p>
    <w:p w14:paraId="1DD1C33C" w14:textId="77777777" w:rsidR="00D44E86" w:rsidRDefault="00D44E86" w:rsidP="00D44E86"/>
    <w:p w14:paraId="133BA918" w14:textId="77777777" w:rsidR="00D44E86" w:rsidRDefault="00D44E86" w:rsidP="00D44E86">
      <w:r>
        <w:t xml:space="preserve">3.2. </w:t>
      </w:r>
      <w:r>
        <w:rPr>
          <w:rFonts w:hint="eastAsia"/>
        </w:rPr>
        <w:t>Совершенствование</w:t>
      </w:r>
      <w:r>
        <w:t xml:space="preserve"> </w:t>
      </w:r>
      <w:r>
        <w:rPr>
          <w:rFonts w:hint="eastAsia"/>
        </w:rPr>
        <w:t>досрочного</w:t>
      </w:r>
      <w:r>
        <w:t xml:space="preserve"> </w:t>
      </w:r>
      <w:r>
        <w:rPr>
          <w:rFonts w:hint="eastAsia"/>
        </w:rPr>
        <w:t>освобождения</w:t>
      </w:r>
      <w:r>
        <w:t xml:space="preserve"> </w:t>
      </w:r>
      <w:r>
        <w:rPr>
          <w:rFonts w:hint="eastAsia"/>
        </w:rPr>
        <w:t>от</w:t>
      </w:r>
      <w:r>
        <w:t xml:space="preserve"> </w:t>
      </w:r>
      <w:r>
        <w:rPr>
          <w:rFonts w:hint="eastAsia"/>
        </w:rPr>
        <w:t>отбывания</w:t>
      </w:r>
      <w:r>
        <w:t xml:space="preserve"> </w:t>
      </w:r>
      <w:r>
        <w:rPr>
          <w:rFonts w:hint="eastAsia"/>
        </w:rPr>
        <w:t>наказаний</w:t>
      </w:r>
      <w:r>
        <w:t xml:space="preserve"> </w:t>
      </w:r>
      <w:r>
        <w:rPr>
          <w:rFonts w:hint="eastAsia"/>
        </w:rPr>
        <w:t>осужденных</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p>
    <w:p w14:paraId="72D2BE74" w14:textId="77777777" w:rsidR="00D44E86" w:rsidRDefault="00D44E86" w:rsidP="00D44E86"/>
    <w:p w14:paraId="19E165F3" w14:textId="77777777" w:rsidR="00D44E86" w:rsidRDefault="00D44E86" w:rsidP="00D44E86">
      <w:r>
        <w:rPr>
          <w:rFonts w:hint="eastAsia"/>
        </w:rPr>
        <w:t>ЗАКЛЮЧЕНИЕ</w:t>
      </w:r>
    </w:p>
    <w:p w14:paraId="7710CDDA" w14:textId="77777777" w:rsidR="00D44E86" w:rsidRDefault="00D44E86" w:rsidP="00D44E86"/>
    <w:p w14:paraId="5AB61556" w14:textId="77777777" w:rsidR="00D44E86" w:rsidRDefault="00D44E86" w:rsidP="00D44E86">
      <w:r>
        <w:rPr>
          <w:rFonts w:hint="eastAsia"/>
        </w:rPr>
        <w:t>СПИСОК</w:t>
      </w:r>
      <w:r>
        <w:t xml:space="preserve"> </w:t>
      </w:r>
      <w:r>
        <w:rPr>
          <w:rFonts w:hint="eastAsia"/>
        </w:rPr>
        <w:t>ЛИТЕРАТУРЫ</w:t>
      </w:r>
    </w:p>
    <w:p w14:paraId="165D68E0" w14:textId="77777777" w:rsidR="00D44E86" w:rsidRDefault="00D44E86" w:rsidP="00D44E86"/>
    <w:p w14:paraId="188D0AAE" w14:textId="77777777" w:rsidR="00D44E86" w:rsidRDefault="00D44E86" w:rsidP="00D44E86">
      <w:r>
        <w:rPr>
          <w:rFonts w:hint="eastAsia"/>
        </w:rPr>
        <w:t>Приложение</w:t>
      </w:r>
      <w:r>
        <w:t xml:space="preserve"> 1. </w:t>
      </w:r>
      <w:r>
        <w:rPr>
          <w:rFonts w:hint="eastAsia"/>
        </w:rPr>
        <w:t>Анкета</w:t>
      </w:r>
      <w:r>
        <w:t xml:space="preserve"> </w:t>
      </w:r>
      <w:r>
        <w:rPr>
          <w:rFonts w:hint="eastAsia"/>
        </w:rPr>
        <w:t>по</w:t>
      </w:r>
      <w:r>
        <w:t xml:space="preserve"> </w:t>
      </w:r>
      <w:r>
        <w:rPr>
          <w:rFonts w:hint="eastAsia"/>
        </w:rPr>
        <w:t>изучению</w:t>
      </w:r>
      <w:r>
        <w:t xml:space="preserve"> </w:t>
      </w:r>
      <w:r>
        <w:rPr>
          <w:rFonts w:hint="eastAsia"/>
        </w:rPr>
        <w:t>личного</w:t>
      </w:r>
      <w:r>
        <w:t xml:space="preserve"> </w:t>
      </w:r>
      <w:r>
        <w:rPr>
          <w:rFonts w:hint="eastAsia"/>
        </w:rPr>
        <w:t>дела</w:t>
      </w:r>
      <w:r>
        <w:t xml:space="preserve"> </w:t>
      </w:r>
      <w:r>
        <w:rPr>
          <w:rFonts w:hint="eastAsia"/>
        </w:rPr>
        <w:t>осужденного</w:t>
      </w:r>
      <w:r>
        <w:t xml:space="preserve">, </w:t>
      </w:r>
      <w:r>
        <w:rPr>
          <w:rFonts w:hint="eastAsia"/>
        </w:rPr>
        <w:t>находящегося</w:t>
      </w:r>
      <w:r>
        <w:t xml:space="preserve"> </w:t>
      </w:r>
      <w:r>
        <w:rPr>
          <w:rFonts w:hint="eastAsia"/>
        </w:rPr>
        <w:t>на</w:t>
      </w:r>
      <w:r>
        <w:t xml:space="preserve"> </w:t>
      </w:r>
      <w:r>
        <w:rPr>
          <w:rFonts w:hint="eastAsia"/>
        </w:rPr>
        <w:t>учете</w:t>
      </w:r>
      <w:r>
        <w:t xml:space="preserve"> </w:t>
      </w:r>
      <w:r>
        <w:rPr>
          <w:rFonts w:hint="eastAsia"/>
        </w:rPr>
        <w:t>УИИ</w:t>
      </w:r>
      <w:r>
        <w:t xml:space="preserve">, </w:t>
      </w:r>
      <w:r>
        <w:rPr>
          <w:rFonts w:hint="eastAsia"/>
        </w:rPr>
        <w:t>страдающего</w:t>
      </w:r>
      <w:r>
        <w:t xml:space="preserve"> </w:t>
      </w:r>
      <w:r>
        <w:rPr>
          <w:rFonts w:hint="eastAsia"/>
        </w:rPr>
        <w:t>тяжелым</w:t>
      </w:r>
      <w:r>
        <w:t xml:space="preserve"> </w:t>
      </w:r>
      <w:r>
        <w:rPr>
          <w:rFonts w:hint="eastAsia"/>
        </w:rPr>
        <w:t>заболеванием</w:t>
      </w:r>
    </w:p>
    <w:p w14:paraId="75DF7C9D" w14:textId="77777777" w:rsidR="00D44E86" w:rsidRDefault="00D44E86" w:rsidP="00D44E86"/>
    <w:p w14:paraId="19BC9736" w14:textId="77777777" w:rsidR="00D44E86" w:rsidRDefault="00D44E86" w:rsidP="00D44E86">
      <w:r>
        <w:rPr>
          <w:rFonts w:hint="eastAsia"/>
        </w:rPr>
        <w:t>Приложение</w:t>
      </w:r>
      <w:r>
        <w:t xml:space="preserve"> 2. </w:t>
      </w:r>
      <w:r>
        <w:rPr>
          <w:rFonts w:hint="eastAsia"/>
        </w:rPr>
        <w:t>Анкета</w:t>
      </w:r>
    </w:p>
    <w:p w14:paraId="7301B5FA" w14:textId="77777777" w:rsidR="00D44E86" w:rsidRDefault="00D44E86" w:rsidP="00D44E86"/>
    <w:p w14:paraId="23AF1CFA" w14:textId="77777777" w:rsidR="00D44E86" w:rsidRDefault="00D44E86" w:rsidP="00D44E86">
      <w:r>
        <w:rPr>
          <w:rFonts w:hint="eastAsia"/>
        </w:rPr>
        <w:t>Приложение</w:t>
      </w:r>
      <w:r>
        <w:t xml:space="preserve"> 3. </w:t>
      </w:r>
      <w:r>
        <w:rPr>
          <w:rFonts w:hint="eastAsia"/>
        </w:rPr>
        <w:t>Проект</w:t>
      </w:r>
      <w:r>
        <w:t xml:space="preserve"> </w:t>
      </w:r>
      <w:r>
        <w:rPr>
          <w:rFonts w:hint="eastAsia"/>
        </w:rPr>
        <w:t>федерального</w:t>
      </w:r>
      <w:r>
        <w:t xml:space="preserve"> </w:t>
      </w:r>
      <w:r>
        <w:rPr>
          <w:rFonts w:hint="eastAsia"/>
        </w:rPr>
        <w:t>закона</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Уголовный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Уголовно</w:t>
      </w:r>
      <w:r>
        <w:t>-</w:t>
      </w:r>
      <w:r>
        <w:rPr>
          <w:rFonts w:hint="eastAsia"/>
        </w:rPr>
        <w:t>исполнительный</w:t>
      </w:r>
      <w:r>
        <w:t xml:space="preserve"> </w:t>
      </w:r>
      <w:r>
        <w:rPr>
          <w:rFonts w:hint="eastAsia"/>
        </w:rPr>
        <w:t>кодекс</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вопросам</w:t>
      </w:r>
      <w:r>
        <w:t xml:space="preserve"> </w:t>
      </w:r>
      <w:r>
        <w:rPr>
          <w:rFonts w:hint="eastAsia"/>
        </w:rPr>
        <w:t>совершенствования</w:t>
      </w:r>
      <w:r>
        <w:t xml:space="preserve"> </w:t>
      </w:r>
      <w:r>
        <w:rPr>
          <w:rFonts w:hint="eastAsia"/>
        </w:rPr>
        <w:t>исполнения</w:t>
      </w:r>
      <w:r>
        <w:t xml:space="preserve"> </w:t>
      </w:r>
      <w:r>
        <w:rPr>
          <w:rFonts w:hint="eastAsia"/>
        </w:rPr>
        <w:t>уголовных</w:t>
      </w:r>
      <w:r>
        <w:t xml:space="preserve"> </w:t>
      </w:r>
      <w:r>
        <w:rPr>
          <w:rFonts w:hint="eastAsia"/>
        </w:rPr>
        <w:t>наказаний</w:t>
      </w:r>
      <w:r>
        <w:t xml:space="preserve">, </w:t>
      </w:r>
      <w:r>
        <w:rPr>
          <w:rFonts w:hint="eastAsia"/>
        </w:rPr>
        <w:t>не</w:t>
      </w:r>
      <w:r>
        <w:t xml:space="preserve"> </w:t>
      </w:r>
      <w:r>
        <w:rPr>
          <w:rFonts w:hint="eastAsia"/>
        </w:rPr>
        <w:t>связанных</w:t>
      </w:r>
      <w:r>
        <w:t xml:space="preserve"> </w:t>
      </w:r>
      <w:r>
        <w:rPr>
          <w:rFonts w:hint="eastAsia"/>
        </w:rPr>
        <w:t>с</w:t>
      </w:r>
      <w:r>
        <w:t xml:space="preserve"> </w:t>
      </w:r>
      <w:r>
        <w:rPr>
          <w:rFonts w:hint="eastAsia"/>
        </w:rPr>
        <w:t>изоляцией</w:t>
      </w:r>
      <w:r>
        <w:t xml:space="preserve"> </w:t>
      </w:r>
      <w:r>
        <w:rPr>
          <w:rFonts w:hint="eastAsia"/>
        </w:rPr>
        <w:t>осужденных</w:t>
      </w:r>
      <w:r>
        <w:t xml:space="preserve"> </w:t>
      </w:r>
      <w:r>
        <w:rPr>
          <w:rFonts w:hint="eastAsia"/>
        </w:rPr>
        <w:t>от</w:t>
      </w:r>
      <w:r>
        <w:t xml:space="preserve"> </w:t>
      </w:r>
      <w:r>
        <w:rPr>
          <w:rFonts w:hint="eastAsia"/>
        </w:rPr>
        <w:t>общества</w:t>
      </w:r>
      <w:r>
        <w:t xml:space="preserve">, </w:t>
      </w:r>
      <w:r>
        <w:rPr>
          <w:rFonts w:hint="eastAsia"/>
        </w:rPr>
        <w:t>в</w:t>
      </w:r>
      <w:r>
        <w:t xml:space="preserve"> </w:t>
      </w:r>
      <w:r>
        <w:rPr>
          <w:rFonts w:hint="eastAsia"/>
        </w:rPr>
        <w:t>отношении</w:t>
      </w:r>
      <w:r>
        <w:t xml:space="preserve"> </w:t>
      </w:r>
      <w:r>
        <w:rPr>
          <w:rFonts w:hint="eastAsia"/>
        </w:rPr>
        <w:t>лиц</w:t>
      </w:r>
      <w:r>
        <w:t xml:space="preserve">, </w:t>
      </w:r>
      <w:r>
        <w:rPr>
          <w:rFonts w:hint="eastAsia"/>
        </w:rPr>
        <w:t>страдающих</w:t>
      </w:r>
      <w:r>
        <w:t xml:space="preserve"> </w:t>
      </w:r>
      <w:r>
        <w:rPr>
          <w:rFonts w:hint="eastAsia"/>
        </w:rPr>
        <w:t>различными</w:t>
      </w:r>
      <w:r>
        <w:t xml:space="preserve"> </w:t>
      </w:r>
      <w:r>
        <w:rPr>
          <w:rFonts w:hint="eastAsia"/>
        </w:rPr>
        <w:t>видами</w:t>
      </w:r>
      <w:r>
        <w:t xml:space="preserve"> </w:t>
      </w:r>
      <w:r>
        <w:rPr>
          <w:rFonts w:hint="eastAsia"/>
        </w:rPr>
        <w:t>заболеваний</w:t>
      </w:r>
      <w:r>
        <w:rPr>
          <w:rFonts w:hint="eastAsia"/>
        </w:rPr>
        <w:t>»</w:t>
      </w:r>
    </w:p>
    <w:p w14:paraId="0FF75EB1" w14:textId="77777777" w:rsidR="00D44E86" w:rsidRDefault="00D44E86" w:rsidP="00D44E86"/>
    <w:p w14:paraId="13A87749" w14:textId="1FF864CD" w:rsidR="00D44E86" w:rsidRPr="00D44E86" w:rsidRDefault="00D44E86" w:rsidP="00D44E86">
      <w:r>
        <w:rPr>
          <w:rFonts w:hint="eastAsia"/>
        </w:rPr>
        <w:t>Приложение</w:t>
      </w:r>
      <w:r>
        <w:t xml:space="preserve"> 4. </w:t>
      </w:r>
      <w:r>
        <w:rPr>
          <w:rFonts w:hint="eastAsia"/>
        </w:rPr>
        <w:t>Проект</w:t>
      </w:r>
      <w:r>
        <w:t xml:space="preserve"> </w:t>
      </w:r>
      <w:r>
        <w:rPr>
          <w:rFonts w:hint="eastAsia"/>
        </w:rPr>
        <w:t>постановления</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Постановление</w:t>
      </w:r>
      <w:r>
        <w:t xml:space="preserve"> </w:t>
      </w:r>
      <w:r>
        <w:rPr>
          <w:rFonts w:hint="eastAsia"/>
        </w:rPr>
        <w:t>Правительства</w:t>
      </w:r>
      <w:r>
        <w:t xml:space="preserve"> </w:t>
      </w:r>
      <w:r>
        <w:rPr>
          <w:rFonts w:hint="eastAsia"/>
        </w:rPr>
        <w:t>Российской</w:t>
      </w:r>
      <w:r>
        <w:t xml:space="preserve"> </w:t>
      </w:r>
      <w:r>
        <w:rPr>
          <w:rFonts w:hint="eastAsia"/>
        </w:rPr>
        <w:t>Федерации</w:t>
      </w:r>
      <w:r>
        <w:t xml:space="preserve"> </w:t>
      </w:r>
      <w:r>
        <w:rPr>
          <w:rFonts w:hint="eastAsia"/>
        </w:rPr>
        <w:t>от</w:t>
      </w:r>
      <w:r>
        <w:t xml:space="preserve"> 6 </w:t>
      </w:r>
      <w:r>
        <w:rPr>
          <w:rFonts w:hint="eastAsia"/>
        </w:rPr>
        <w:t>февраля</w:t>
      </w:r>
      <w:r>
        <w:t xml:space="preserve"> 2004 </w:t>
      </w:r>
      <w:r>
        <w:rPr>
          <w:rFonts w:hint="eastAsia"/>
        </w:rPr>
        <w:t>года</w:t>
      </w:r>
      <w:r>
        <w:t xml:space="preserve"> </w:t>
      </w:r>
      <w:r>
        <w:rPr>
          <w:rFonts w:hint="eastAsia"/>
        </w:rPr>
        <w:t>№</w:t>
      </w:r>
      <w:r>
        <w:t xml:space="preserve"> 54 </w:t>
      </w:r>
      <w:r>
        <w:rPr>
          <w:rFonts w:hint="eastAsia"/>
        </w:rPr>
        <w:t>„О</w:t>
      </w:r>
      <w:r>
        <w:t xml:space="preserve"> </w:t>
      </w:r>
      <w:r>
        <w:rPr>
          <w:rFonts w:hint="eastAsia"/>
        </w:rPr>
        <w:t>медицинском</w:t>
      </w:r>
      <w:r>
        <w:t xml:space="preserve"> </w:t>
      </w:r>
      <w:r>
        <w:rPr>
          <w:rFonts w:hint="eastAsia"/>
        </w:rPr>
        <w:t>освидетельствовании</w:t>
      </w:r>
      <w:r>
        <w:t xml:space="preserve"> </w:t>
      </w:r>
      <w:r>
        <w:rPr>
          <w:rFonts w:hint="eastAsia"/>
        </w:rPr>
        <w:t>осужденных</w:t>
      </w:r>
      <w:r>
        <w:t xml:space="preserve">, </w:t>
      </w:r>
      <w:r>
        <w:rPr>
          <w:rFonts w:hint="eastAsia"/>
        </w:rPr>
        <w:t>представляемых</w:t>
      </w:r>
      <w:r>
        <w:t xml:space="preserve"> </w:t>
      </w:r>
      <w:r>
        <w:rPr>
          <w:rFonts w:hint="eastAsia"/>
        </w:rPr>
        <w:t>к</w:t>
      </w:r>
      <w:r>
        <w:t xml:space="preserve"> </w:t>
      </w:r>
      <w:r>
        <w:rPr>
          <w:rFonts w:hint="eastAsia"/>
        </w:rPr>
        <w:t>освобождению</w:t>
      </w:r>
      <w:r>
        <w:t xml:space="preserve"> </w:t>
      </w:r>
      <w:r>
        <w:rPr>
          <w:rFonts w:hint="eastAsia"/>
        </w:rPr>
        <w:t>от</w:t>
      </w:r>
      <w:r>
        <w:t xml:space="preserve"> </w:t>
      </w:r>
      <w:r>
        <w:rPr>
          <w:rFonts w:hint="eastAsia"/>
        </w:rPr>
        <w:t>отбывания</w:t>
      </w:r>
      <w:r>
        <w:t xml:space="preserve"> </w:t>
      </w:r>
      <w:r>
        <w:rPr>
          <w:rFonts w:hint="eastAsia"/>
        </w:rPr>
        <w:t>наказания</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болезнью</w:t>
      </w:r>
      <w:r>
        <w:t>"</w:t>
      </w:r>
      <w:r>
        <w:rPr>
          <w:rFonts w:hint="eastAsia"/>
        </w:rPr>
        <w:t>»</w:t>
      </w:r>
    </w:p>
    <w:sectPr w:rsidR="00D44E86" w:rsidRPr="00D44E86" w:rsidSect="007D51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F52E" w14:textId="77777777" w:rsidR="007D51A4" w:rsidRDefault="007D51A4">
      <w:pPr>
        <w:spacing w:after="0" w:line="240" w:lineRule="auto"/>
      </w:pPr>
      <w:r>
        <w:separator/>
      </w:r>
    </w:p>
  </w:endnote>
  <w:endnote w:type="continuationSeparator" w:id="0">
    <w:p w14:paraId="4C2F18CC" w14:textId="77777777" w:rsidR="007D51A4" w:rsidRDefault="007D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7D9C" w14:textId="77777777" w:rsidR="007D51A4" w:rsidRDefault="007D51A4"/>
    <w:p w14:paraId="48C99845" w14:textId="77777777" w:rsidR="007D51A4" w:rsidRDefault="007D51A4"/>
    <w:p w14:paraId="78E37DA8" w14:textId="77777777" w:rsidR="007D51A4" w:rsidRDefault="007D51A4"/>
    <w:p w14:paraId="4A589A21" w14:textId="77777777" w:rsidR="007D51A4" w:rsidRDefault="007D51A4"/>
    <w:p w14:paraId="441DC6D2" w14:textId="77777777" w:rsidR="007D51A4" w:rsidRDefault="007D51A4"/>
    <w:p w14:paraId="4561302B" w14:textId="77777777" w:rsidR="007D51A4" w:rsidRDefault="007D51A4"/>
    <w:p w14:paraId="3C81BF35" w14:textId="77777777" w:rsidR="007D51A4" w:rsidRDefault="007D51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F81BAE" wp14:editId="2E4A9C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485B9" w14:textId="77777777" w:rsidR="007D51A4" w:rsidRDefault="007D51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F81B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E485B9" w14:textId="77777777" w:rsidR="007D51A4" w:rsidRDefault="007D51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12912" w14:textId="77777777" w:rsidR="007D51A4" w:rsidRDefault="007D51A4"/>
    <w:p w14:paraId="53E1890E" w14:textId="77777777" w:rsidR="007D51A4" w:rsidRDefault="007D51A4"/>
    <w:p w14:paraId="0E53BF0C" w14:textId="77777777" w:rsidR="007D51A4" w:rsidRDefault="007D51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6E6652" wp14:editId="49584F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2453" w14:textId="77777777" w:rsidR="007D51A4" w:rsidRDefault="007D51A4"/>
                          <w:p w14:paraId="1EBA4EB5" w14:textId="77777777" w:rsidR="007D51A4" w:rsidRDefault="007D51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E66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6C2453" w14:textId="77777777" w:rsidR="007D51A4" w:rsidRDefault="007D51A4"/>
                    <w:p w14:paraId="1EBA4EB5" w14:textId="77777777" w:rsidR="007D51A4" w:rsidRDefault="007D51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D4E47C" w14:textId="77777777" w:rsidR="007D51A4" w:rsidRDefault="007D51A4"/>
    <w:p w14:paraId="2B4E3A92" w14:textId="77777777" w:rsidR="007D51A4" w:rsidRDefault="007D51A4">
      <w:pPr>
        <w:rPr>
          <w:sz w:val="2"/>
          <w:szCs w:val="2"/>
        </w:rPr>
      </w:pPr>
    </w:p>
    <w:p w14:paraId="7329BE7D" w14:textId="77777777" w:rsidR="007D51A4" w:rsidRDefault="007D51A4"/>
    <w:p w14:paraId="237DBE3E" w14:textId="77777777" w:rsidR="007D51A4" w:rsidRDefault="007D51A4">
      <w:pPr>
        <w:spacing w:after="0" w:line="240" w:lineRule="auto"/>
      </w:pPr>
    </w:p>
  </w:footnote>
  <w:footnote w:type="continuationSeparator" w:id="0">
    <w:p w14:paraId="71223F70" w14:textId="77777777" w:rsidR="007D51A4" w:rsidRDefault="007D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4"/>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55638</TotalTime>
  <Pages>2</Pages>
  <Words>334</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1171</cp:revision>
  <cp:lastPrinted>2009-02-06T05:36:00Z</cp:lastPrinted>
  <dcterms:created xsi:type="dcterms:W3CDTF">2024-01-07T13:43:00Z</dcterms:created>
  <dcterms:modified xsi:type="dcterms:W3CDTF">2024-04-02T23:36:00Z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