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1006F" w:rsidRDefault="0041006F" w:rsidP="0041006F">
      <w:r w:rsidRPr="0085668A">
        <w:rPr>
          <w:rFonts w:ascii="Times New Roman" w:hAnsi="Times New Roman" w:cs="Times New Roman"/>
          <w:b/>
          <w:sz w:val="24"/>
          <w:szCs w:val="24"/>
        </w:rPr>
        <w:t>Грінченко Вікторія Олександрівна</w:t>
      </w:r>
      <w:r w:rsidRPr="0085668A">
        <w:rPr>
          <w:rFonts w:ascii="Times New Roman" w:hAnsi="Times New Roman" w:cs="Times New Roman"/>
          <w:sz w:val="24"/>
          <w:szCs w:val="24"/>
        </w:rPr>
        <w:t>, старший аудитор, Ернст енд Янг Аудит Польська філія, м. Краків (Польща). Назва дисертації: «Структура капіталу корпоративних підприємств та напрямки її оптимізації». Шифр та назва спеціальності - 08.00.08 – гроші, фінанси і кредит. Спецрада Д 26.006.04 ДВНЗ «Київський національний економічний університет імені Вадима Гетьмана»</w:t>
      </w:r>
    </w:p>
    <w:sectPr w:rsidR="00FC36B5" w:rsidRPr="0041006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0CEB9-FB03-46E5-9EE0-804C44F2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307</cp:revision>
  <cp:lastPrinted>2009-02-06T05:36:00Z</cp:lastPrinted>
  <dcterms:created xsi:type="dcterms:W3CDTF">2020-06-01T08:43:00Z</dcterms:created>
  <dcterms:modified xsi:type="dcterms:W3CDTF">2020-06-12T21:04:00Z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