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BBC7" w14:textId="05EFE1A1" w:rsidR="00A35E0A" w:rsidRDefault="00FF5C51" w:rsidP="00FF5C51">
      <w:r w:rsidRPr="00FF5C51">
        <w:rPr>
          <w:rFonts w:hint="eastAsia"/>
        </w:rPr>
        <w:t>Казаков</w:t>
      </w:r>
      <w:r w:rsidRPr="00FF5C51">
        <w:t xml:space="preserve"> </w:t>
      </w:r>
      <w:r w:rsidRPr="00FF5C51">
        <w:rPr>
          <w:rFonts w:hint="eastAsia"/>
        </w:rPr>
        <w:t>Юрий</w:t>
      </w:r>
      <w:r w:rsidRPr="00FF5C51">
        <w:t xml:space="preserve"> </w:t>
      </w:r>
      <w:r w:rsidRPr="00FF5C51">
        <w:rPr>
          <w:rFonts w:hint="eastAsia"/>
        </w:rPr>
        <w:t>Алексеевич</w:t>
      </w:r>
      <w:r>
        <w:rPr>
          <w:rFonts w:hint="cs"/>
        </w:rPr>
        <w:t xml:space="preserve"> </w:t>
      </w:r>
      <w:r w:rsidRPr="00FF5C51">
        <w:rPr>
          <w:rFonts w:hint="eastAsia"/>
        </w:rPr>
        <w:t>Обоснование</w:t>
      </w:r>
      <w:r w:rsidRPr="00FF5C51">
        <w:t xml:space="preserve"> </w:t>
      </w:r>
      <w:r w:rsidRPr="00FF5C51">
        <w:rPr>
          <w:rFonts w:hint="eastAsia"/>
        </w:rPr>
        <w:t>и</w:t>
      </w:r>
      <w:r w:rsidRPr="00FF5C51">
        <w:t xml:space="preserve"> </w:t>
      </w:r>
      <w:r w:rsidRPr="00FF5C51">
        <w:rPr>
          <w:rFonts w:hint="eastAsia"/>
        </w:rPr>
        <w:t>выбор</w:t>
      </w:r>
      <w:r w:rsidRPr="00FF5C51">
        <w:t xml:space="preserve"> </w:t>
      </w:r>
      <w:r w:rsidRPr="00FF5C51">
        <w:rPr>
          <w:rFonts w:hint="eastAsia"/>
        </w:rPr>
        <w:t>параметров</w:t>
      </w:r>
      <w:r w:rsidRPr="00FF5C51">
        <w:t xml:space="preserve"> </w:t>
      </w:r>
      <w:r w:rsidRPr="00FF5C51">
        <w:rPr>
          <w:rFonts w:hint="eastAsia"/>
        </w:rPr>
        <w:t>полуприцепа</w:t>
      </w:r>
      <w:r w:rsidRPr="00FF5C51">
        <w:t xml:space="preserve"> </w:t>
      </w:r>
      <w:r w:rsidRPr="00FF5C51">
        <w:rPr>
          <w:rFonts w:hint="eastAsia"/>
        </w:rPr>
        <w:t>в</w:t>
      </w:r>
      <w:r w:rsidRPr="00FF5C51">
        <w:t xml:space="preserve"> </w:t>
      </w:r>
      <w:r w:rsidRPr="00FF5C51">
        <w:rPr>
          <w:rFonts w:hint="eastAsia"/>
        </w:rPr>
        <w:t>составе</w:t>
      </w:r>
      <w:r w:rsidRPr="00FF5C51">
        <w:t xml:space="preserve"> </w:t>
      </w:r>
      <w:r w:rsidRPr="00FF5C51">
        <w:rPr>
          <w:rFonts w:hint="eastAsia"/>
        </w:rPr>
        <w:t>горнотранспортного</w:t>
      </w:r>
      <w:r w:rsidRPr="00FF5C51">
        <w:t xml:space="preserve"> </w:t>
      </w:r>
      <w:r w:rsidRPr="00FF5C51">
        <w:rPr>
          <w:rFonts w:hint="eastAsia"/>
        </w:rPr>
        <w:t>агрегата</w:t>
      </w:r>
      <w:r w:rsidRPr="00FF5C51">
        <w:t xml:space="preserve"> </w:t>
      </w:r>
      <w:r w:rsidRPr="00FF5C51">
        <w:rPr>
          <w:rFonts w:hint="eastAsia"/>
        </w:rPr>
        <w:t>многократной</w:t>
      </w:r>
      <w:r w:rsidRPr="00FF5C51">
        <w:t xml:space="preserve"> </w:t>
      </w:r>
      <w:r w:rsidRPr="00FF5C51">
        <w:rPr>
          <w:rFonts w:hint="eastAsia"/>
        </w:rPr>
        <w:t>проходимости</w:t>
      </w:r>
      <w:r w:rsidRPr="00FF5C51">
        <w:t xml:space="preserve"> </w:t>
      </w:r>
      <w:r w:rsidRPr="00FF5C51">
        <w:rPr>
          <w:rFonts w:hint="eastAsia"/>
        </w:rPr>
        <w:t>по</w:t>
      </w:r>
      <w:r w:rsidRPr="00FF5C51">
        <w:t xml:space="preserve"> </w:t>
      </w:r>
      <w:r w:rsidRPr="00FF5C51">
        <w:rPr>
          <w:rFonts w:hint="eastAsia"/>
        </w:rPr>
        <w:t>слабым</w:t>
      </w:r>
      <w:r w:rsidRPr="00FF5C51">
        <w:t xml:space="preserve"> </w:t>
      </w:r>
      <w:r w:rsidRPr="00FF5C51">
        <w:rPr>
          <w:rFonts w:hint="eastAsia"/>
        </w:rPr>
        <w:t>грунтам</w:t>
      </w:r>
    </w:p>
    <w:p w14:paraId="30D7F339" w14:textId="77777777" w:rsidR="00FF5C51" w:rsidRDefault="00FF5C51" w:rsidP="00FF5C51">
      <w:r>
        <w:rPr>
          <w:rFonts w:hint="eastAsia"/>
        </w:rPr>
        <w:t>ОГЛАВЛЕНИЕ</w:t>
      </w:r>
      <w:r>
        <w:t xml:space="preserve"> </w:t>
      </w:r>
      <w:r>
        <w:rPr>
          <w:rFonts w:hint="eastAsia"/>
        </w:rPr>
        <w:t>ДИССЕРТАЦИИ</w:t>
      </w:r>
    </w:p>
    <w:p w14:paraId="679A9B36" w14:textId="77777777" w:rsidR="00FF5C51" w:rsidRDefault="00FF5C51" w:rsidP="00FF5C51">
      <w:r>
        <w:rPr>
          <w:rFonts w:hint="eastAsia"/>
        </w:rPr>
        <w:t>кандидат</w:t>
      </w:r>
      <w:r>
        <w:t xml:space="preserve"> </w:t>
      </w:r>
      <w:r>
        <w:rPr>
          <w:rFonts w:hint="eastAsia"/>
        </w:rPr>
        <w:t>наук</w:t>
      </w:r>
      <w:r>
        <w:t xml:space="preserve"> </w:t>
      </w:r>
      <w:r>
        <w:rPr>
          <w:rFonts w:hint="eastAsia"/>
        </w:rPr>
        <w:t>Казаков</w:t>
      </w:r>
      <w:r>
        <w:t xml:space="preserve"> </w:t>
      </w:r>
      <w:r>
        <w:rPr>
          <w:rFonts w:hint="eastAsia"/>
        </w:rPr>
        <w:t>Юрий</w:t>
      </w:r>
      <w:r>
        <w:t xml:space="preserve"> </w:t>
      </w:r>
      <w:r>
        <w:rPr>
          <w:rFonts w:hint="eastAsia"/>
        </w:rPr>
        <w:t>Алексеевич</w:t>
      </w:r>
    </w:p>
    <w:p w14:paraId="314147BA" w14:textId="77777777" w:rsidR="00FF5C51" w:rsidRDefault="00FF5C51" w:rsidP="00FF5C51">
      <w:r>
        <w:rPr>
          <w:rFonts w:hint="eastAsia"/>
        </w:rPr>
        <w:t>ВВЕДЕНИЕ</w:t>
      </w:r>
    </w:p>
    <w:p w14:paraId="30696DA2" w14:textId="77777777" w:rsidR="00FF5C51" w:rsidRDefault="00FF5C51" w:rsidP="00FF5C51"/>
    <w:p w14:paraId="579FA921" w14:textId="77777777" w:rsidR="00FF5C51" w:rsidRDefault="00FF5C51" w:rsidP="00FF5C51">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2328498E" w14:textId="77777777" w:rsidR="00FF5C51" w:rsidRDefault="00FF5C51" w:rsidP="00FF5C51"/>
    <w:p w14:paraId="5B9A9C02" w14:textId="77777777" w:rsidR="00FF5C51" w:rsidRDefault="00FF5C51" w:rsidP="00FF5C51">
      <w:r>
        <w:t xml:space="preserve">1.1 </w:t>
      </w:r>
      <w:r>
        <w:rPr>
          <w:rFonts w:hint="eastAsia"/>
        </w:rPr>
        <w:t>Анализ</w:t>
      </w:r>
      <w:r>
        <w:t xml:space="preserve"> </w:t>
      </w:r>
      <w:r>
        <w:rPr>
          <w:rFonts w:hint="eastAsia"/>
        </w:rPr>
        <w:t>особенностей</w:t>
      </w:r>
      <w:r>
        <w:t xml:space="preserve"> </w:t>
      </w:r>
      <w:r>
        <w:rPr>
          <w:rFonts w:hint="eastAsia"/>
        </w:rPr>
        <w:t>карьерного</w:t>
      </w:r>
      <w:r>
        <w:t xml:space="preserve"> </w:t>
      </w:r>
      <w:r>
        <w:rPr>
          <w:rFonts w:hint="eastAsia"/>
        </w:rPr>
        <w:t>способа</w:t>
      </w:r>
      <w:r>
        <w:t xml:space="preserve"> </w:t>
      </w:r>
      <w:r>
        <w:rPr>
          <w:rFonts w:hint="eastAsia"/>
        </w:rPr>
        <w:t>добычи</w:t>
      </w:r>
      <w:r>
        <w:t xml:space="preserve"> </w:t>
      </w:r>
      <w:r>
        <w:rPr>
          <w:rFonts w:hint="eastAsia"/>
        </w:rPr>
        <w:t>торфяного</w:t>
      </w:r>
      <w:r>
        <w:t xml:space="preserve"> </w:t>
      </w:r>
      <w:r>
        <w:rPr>
          <w:rFonts w:hint="eastAsia"/>
        </w:rPr>
        <w:t>сырья</w:t>
      </w:r>
      <w:r>
        <w:t xml:space="preserve"> </w:t>
      </w:r>
      <w:r>
        <w:rPr>
          <w:rFonts w:hint="eastAsia"/>
        </w:rPr>
        <w:t>с</w:t>
      </w:r>
      <w:r>
        <w:t xml:space="preserve"> </w:t>
      </w:r>
      <w:r>
        <w:rPr>
          <w:rFonts w:hint="eastAsia"/>
        </w:rPr>
        <w:t>элементами</w:t>
      </w:r>
      <w:r>
        <w:t xml:space="preserve"> </w:t>
      </w:r>
      <w:r>
        <w:rPr>
          <w:rFonts w:hint="eastAsia"/>
        </w:rPr>
        <w:t>внутрикарьерного</w:t>
      </w:r>
      <w:r>
        <w:t xml:space="preserve"> </w:t>
      </w:r>
      <w:r>
        <w:rPr>
          <w:rFonts w:hint="eastAsia"/>
        </w:rPr>
        <w:t>транспорта</w:t>
      </w:r>
    </w:p>
    <w:p w14:paraId="555FE73F" w14:textId="77777777" w:rsidR="00FF5C51" w:rsidRDefault="00FF5C51" w:rsidP="00FF5C51"/>
    <w:p w14:paraId="5B3732A7" w14:textId="77777777" w:rsidR="00FF5C51" w:rsidRDefault="00FF5C51" w:rsidP="00FF5C51">
      <w:r>
        <w:t xml:space="preserve">1.2 </w:t>
      </w:r>
      <w:r>
        <w:rPr>
          <w:rFonts w:hint="eastAsia"/>
        </w:rPr>
        <w:t>Анализ</w:t>
      </w:r>
      <w:r>
        <w:t xml:space="preserve"> </w:t>
      </w:r>
      <w:r>
        <w:rPr>
          <w:rFonts w:hint="eastAsia"/>
        </w:rPr>
        <w:t>горнотехнических</w:t>
      </w:r>
      <w:r>
        <w:t xml:space="preserve"> </w:t>
      </w:r>
      <w:r>
        <w:rPr>
          <w:rFonts w:hint="eastAsia"/>
        </w:rPr>
        <w:t>условий</w:t>
      </w:r>
      <w:r>
        <w:t xml:space="preserve"> </w:t>
      </w:r>
      <w:r>
        <w:rPr>
          <w:rFonts w:hint="eastAsia"/>
        </w:rPr>
        <w:t>внутримассивного</w:t>
      </w:r>
      <w:r>
        <w:t xml:space="preserve"> </w:t>
      </w:r>
      <w:r>
        <w:rPr>
          <w:rFonts w:hint="eastAsia"/>
        </w:rPr>
        <w:t>транспортирования</w:t>
      </w:r>
      <w:r>
        <w:t xml:space="preserve"> </w:t>
      </w:r>
      <w:r>
        <w:rPr>
          <w:rFonts w:hint="eastAsia"/>
        </w:rPr>
        <w:t>торфяного</w:t>
      </w:r>
      <w:r>
        <w:t xml:space="preserve"> </w:t>
      </w:r>
      <w:r>
        <w:rPr>
          <w:rFonts w:hint="eastAsia"/>
        </w:rPr>
        <w:t>сырья</w:t>
      </w:r>
    </w:p>
    <w:p w14:paraId="6F9F178B" w14:textId="77777777" w:rsidR="00FF5C51" w:rsidRDefault="00FF5C51" w:rsidP="00FF5C51"/>
    <w:p w14:paraId="45571865" w14:textId="77777777" w:rsidR="00FF5C51" w:rsidRDefault="00FF5C51" w:rsidP="00FF5C51">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технологического</w:t>
      </w:r>
      <w:r>
        <w:t xml:space="preserve"> </w:t>
      </w:r>
      <w:r>
        <w:rPr>
          <w:rFonts w:hint="eastAsia"/>
        </w:rPr>
        <w:t>оборудования</w:t>
      </w:r>
      <w:r>
        <w:t xml:space="preserve"> </w:t>
      </w:r>
      <w:r>
        <w:rPr>
          <w:rFonts w:hint="eastAsia"/>
        </w:rPr>
        <w:t>для</w:t>
      </w:r>
      <w:r>
        <w:t xml:space="preserve"> </w:t>
      </w:r>
      <w:r>
        <w:rPr>
          <w:rFonts w:hint="eastAsia"/>
        </w:rPr>
        <w:t>внутримассивного</w:t>
      </w:r>
      <w:r>
        <w:t xml:space="preserve"> </w:t>
      </w:r>
      <w:r>
        <w:rPr>
          <w:rFonts w:hint="eastAsia"/>
        </w:rPr>
        <w:t>транспортирования</w:t>
      </w:r>
      <w:r>
        <w:t xml:space="preserve"> </w:t>
      </w:r>
      <w:r>
        <w:rPr>
          <w:rFonts w:hint="eastAsia"/>
        </w:rPr>
        <w:t>торфяного</w:t>
      </w:r>
      <w:r>
        <w:t xml:space="preserve"> </w:t>
      </w:r>
      <w:r>
        <w:rPr>
          <w:rFonts w:hint="eastAsia"/>
        </w:rPr>
        <w:t>сырья</w:t>
      </w:r>
    </w:p>
    <w:p w14:paraId="394FBFEC" w14:textId="77777777" w:rsidR="00FF5C51" w:rsidRDefault="00FF5C51" w:rsidP="00FF5C51"/>
    <w:p w14:paraId="4382836C" w14:textId="77777777" w:rsidR="00FF5C51" w:rsidRDefault="00FF5C51" w:rsidP="00FF5C51">
      <w:r>
        <w:t xml:space="preserve">1.3.1 </w:t>
      </w:r>
      <w:r>
        <w:rPr>
          <w:rFonts w:hint="eastAsia"/>
        </w:rPr>
        <w:t>Анализ</w:t>
      </w:r>
      <w:r>
        <w:t xml:space="preserve"> </w:t>
      </w:r>
      <w:r>
        <w:rPr>
          <w:rFonts w:hint="eastAsia"/>
        </w:rPr>
        <w:t>применения</w:t>
      </w:r>
      <w:r>
        <w:t xml:space="preserve"> </w:t>
      </w:r>
      <w:r>
        <w:rPr>
          <w:rFonts w:hint="eastAsia"/>
        </w:rPr>
        <w:t>колесных</w:t>
      </w:r>
      <w:r>
        <w:t xml:space="preserve"> </w:t>
      </w:r>
      <w:r>
        <w:rPr>
          <w:rFonts w:hint="eastAsia"/>
        </w:rPr>
        <w:t>тракторов</w:t>
      </w:r>
      <w:r>
        <w:t xml:space="preserve"> </w:t>
      </w:r>
      <w:r>
        <w:rPr>
          <w:rFonts w:hint="eastAsia"/>
        </w:rPr>
        <w:t>на</w:t>
      </w:r>
      <w:r>
        <w:t xml:space="preserve"> </w:t>
      </w:r>
      <w:r>
        <w:rPr>
          <w:rFonts w:hint="eastAsia"/>
        </w:rPr>
        <w:t>слабых</w:t>
      </w:r>
      <w:r>
        <w:t xml:space="preserve"> </w:t>
      </w:r>
      <w:r>
        <w:rPr>
          <w:rFonts w:hint="eastAsia"/>
        </w:rPr>
        <w:t>грунтах</w:t>
      </w:r>
    </w:p>
    <w:p w14:paraId="00F8930A" w14:textId="77777777" w:rsidR="00FF5C51" w:rsidRDefault="00FF5C51" w:rsidP="00FF5C51"/>
    <w:p w14:paraId="5B2DA113" w14:textId="77777777" w:rsidR="00FF5C51" w:rsidRDefault="00FF5C51" w:rsidP="00FF5C51">
      <w:r>
        <w:t xml:space="preserve">1.3.2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тракторных</w:t>
      </w:r>
      <w:r>
        <w:t xml:space="preserve"> </w:t>
      </w:r>
      <w:r>
        <w:rPr>
          <w:rFonts w:hint="eastAsia"/>
        </w:rPr>
        <w:t>транспортных</w:t>
      </w:r>
      <w:r>
        <w:t xml:space="preserve"> </w:t>
      </w:r>
      <w:r>
        <w:rPr>
          <w:rFonts w:hint="eastAsia"/>
        </w:rPr>
        <w:t>устройств</w:t>
      </w:r>
    </w:p>
    <w:p w14:paraId="008949D2" w14:textId="77777777" w:rsidR="00FF5C51" w:rsidRDefault="00FF5C51" w:rsidP="00FF5C51"/>
    <w:p w14:paraId="2DE1BC28" w14:textId="77777777" w:rsidR="00FF5C51" w:rsidRDefault="00FF5C51" w:rsidP="00FF5C51">
      <w:r>
        <w:t xml:space="preserve">1.4 </w:t>
      </w:r>
      <w:r>
        <w:rPr>
          <w:rFonts w:hint="eastAsia"/>
        </w:rPr>
        <w:t>Выводы</w:t>
      </w:r>
      <w:r>
        <w:t xml:space="preserve"> </w:t>
      </w:r>
      <w:r>
        <w:rPr>
          <w:rFonts w:hint="eastAsia"/>
        </w:rPr>
        <w:t>по</w:t>
      </w:r>
      <w:r>
        <w:t xml:space="preserve"> </w:t>
      </w:r>
      <w:r>
        <w:rPr>
          <w:rFonts w:hint="eastAsia"/>
        </w:rPr>
        <w:t>главе</w:t>
      </w:r>
    </w:p>
    <w:p w14:paraId="47FC0D38" w14:textId="77777777" w:rsidR="00FF5C51" w:rsidRDefault="00FF5C51" w:rsidP="00FF5C51"/>
    <w:p w14:paraId="2B93F5A6" w14:textId="77777777" w:rsidR="00FF5C51" w:rsidRDefault="00FF5C51" w:rsidP="00FF5C51">
      <w:r>
        <w:rPr>
          <w:rFonts w:hint="eastAsia"/>
        </w:rPr>
        <w:t>ГЛАВА</w:t>
      </w:r>
      <w:r>
        <w:t xml:space="preserve"> 2 </w:t>
      </w:r>
      <w:r>
        <w:rPr>
          <w:rFonts w:hint="eastAsia"/>
        </w:rPr>
        <w:t>АНАЛИЗ</w:t>
      </w:r>
      <w:r>
        <w:t xml:space="preserve"> </w:t>
      </w:r>
      <w:r>
        <w:rPr>
          <w:rFonts w:hint="eastAsia"/>
        </w:rPr>
        <w:t>ФУНКЦИОНИРОВАНИЯ</w:t>
      </w:r>
    </w:p>
    <w:p w14:paraId="6643AA6F" w14:textId="77777777" w:rsidR="00FF5C51" w:rsidRDefault="00FF5C51" w:rsidP="00FF5C51"/>
    <w:p w14:paraId="4CEE48F4" w14:textId="77777777" w:rsidR="00FF5C51" w:rsidRDefault="00FF5C51" w:rsidP="00FF5C51">
      <w:r>
        <w:rPr>
          <w:rFonts w:hint="eastAsia"/>
        </w:rPr>
        <w:t>ГОРНОТРАНСПОРТНОГО</w:t>
      </w:r>
      <w:r>
        <w:t xml:space="preserve"> </w:t>
      </w:r>
      <w:r>
        <w:rPr>
          <w:rFonts w:hint="eastAsia"/>
        </w:rPr>
        <w:t>АГРЕГАТА</w:t>
      </w:r>
      <w:r>
        <w:t xml:space="preserve"> </w:t>
      </w:r>
      <w:r>
        <w:rPr>
          <w:rFonts w:hint="eastAsia"/>
        </w:rPr>
        <w:t>В</w:t>
      </w:r>
      <w:r>
        <w:t xml:space="preserve"> </w:t>
      </w:r>
      <w:r>
        <w:rPr>
          <w:rFonts w:hint="eastAsia"/>
        </w:rPr>
        <w:t>УСЛОВИЯХ</w:t>
      </w:r>
      <w:r>
        <w:t xml:space="preserve"> </w:t>
      </w:r>
      <w:r>
        <w:rPr>
          <w:rFonts w:hint="eastAsia"/>
        </w:rPr>
        <w:t>КАРЬЕРА</w:t>
      </w:r>
    </w:p>
    <w:p w14:paraId="6C71904E" w14:textId="77777777" w:rsidR="00FF5C51" w:rsidRDefault="00FF5C51" w:rsidP="00FF5C51"/>
    <w:p w14:paraId="5BB9EE1B" w14:textId="77777777" w:rsidR="00FF5C51" w:rsidRDefault="00FF5C51" w:rsidP="00FF5C51">
      <w:r>
        <w:t xml:space="preserve">2.1.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размерно</w:t>
      </w:r>
      <w:r>
        <w:t>-</w:t>
      </w:r>
      <w:r>
        <w:rPr>
          <w:rFonts w:hint="eastAsia"/>
        </w:rPr>
        <w:t>массовых</w:t>
      </w:r>
      <w:r>
        <w:t xml:space="preserve"> </w:t>
      </w:r>
      <w:r>
        <w:rPr>
          <w:rFonts w:hint="eastAsia"/>
        </w:rPr>
        <w:t>параметров</w:t>
      </w:r>
      <w:r>
        <w:t xml:space="preserve"> </w:t>
      </w:r>
      <w:r>
        <w:rPr>
          <w:rFonts w:hint="eastAsia"/>
        </w:rPr>
        <w:t>транспортного</w:t>
      </w:r>
      <w:r>
        <w:t xml:space="preserve"> </w:t>
      </w:r>
      <w:r>
        <w:rPr>
          <w:rFonts w:hint="eastAsia"/>
        </w:rPr>
        <w:t>агрегата</w:t>
      </w:r>
    </w:p>
    <w:p w14:paraId="06F05FB3" w14:textId="77777777" w:rsidR="00FF5C51" w:rsidRDefault="00FF5C51" w:rsidP="00FF5C51"/>
    <w:p w14:paraId="4E93F9FE" w14:textId="77777777" w:rsidR="00FF5C51" w:rsidRDefault="00FF5C51" w:rsidP="00FF5C51">
      <w:r>
        <w:t xml:space="preserve">2.2 </w:t>
      </w:r>
      <w:r>
        <w:rPr>
          <w:rFonts w:hint="eastAsia"/>
        </w:rPr>
        <w:t>Анализ</w:t>
      </w:r>
      <w:r>
        <w:t xml:space="preserve"> </w:t>
      </w:r>
      <w:r>
        <w:rPr>
          <w:rFonts w:hint="eastAsia"/>
        </w:rPr>
        <w:t>условий</w:t>
      </w:r>
      <w:r>
        <w:t xml:space="preserve"> </w:t>
      </w:r>
      <w:r>
        <w:rPr>
          <w:rFonts w:hint="eastAsia"/>
        </w:rPr>
        <w:t>проходимости</w:t>
      </w:r>
      <w:r>
        <w:t xml:space="preserve"> </w:t>
      </w:r>
      <w:r>
        <w:rPr>
          <w:rFonts w:hint="eastAsia"/>
        </w:rPr>
        <w:t>горнотранспортного</w:t>
      </w:r>
      <w:r>
        <w:t xml:space="preserve"> </w:t>
      </w:r>
      <w:r>
        <w:rPr>
          <w:rFonts w:hint="eastAsia"/>
        </w:rPr>
        <w:t>агрегата</w:t>
      </w:r>
      <w:r>
        <w:t xml:space="preserve"> </w:t>
      </w:r>
      <w:r>
        <w:rPr>
          <w:rFonts w:hint="eastAsia"/>
        </w:rPr>
        <w:t>по</w:t>
      </w:r>
      <w:r>
        <w:t xml:space="preserve"> </w:t>
      </w:r>
      <w:r>
        <w:rPr>
          <w:rFonts w:hint="eastAsia"/>
        </w:rPr>
        <w:t>слабым</w:t>
      </w:r>
      <w:r>
        <w:t xml:space="preserve"> </w:t>
      </w:r>
      <w:r>
        <w:rPr>
          <w:rFonts w:hint="eastAsia"/>
        </w:rPr>
        <w:t>грунтам</w:t>
      </w:r>
    </w:p>
    <w:p w14:paraId="1DEA664F" w14:textId="77777777" w:rsidR="00FF5C51" w:rsidRDefault="00FF5C51" w:rsidP="00FF5C51"/>
    <w:p w14:paraId="4463A0CB" w14:textId="77777777" w:rsidR="00FF5C51" w:rsidRDefault="00FF5C51" w:rsidP="00FF5C51">
      <w:r>
        <w:t xml:space="preserve">2.3 </w:t>
      </w:r>
      <w:r>
        <w:rPr>
          <w:rFonts w:hint="eastAsia"/>
        </w:rPr>
        <w:t>Обоснование</w:t>
      </w:r>
      <w:r>
        <w:t xml:space="preserve"> </w:t>
      </w:r>
      <w:r>
        <w:rPr>
          <w:rFonts w:hint="eastAsia"/>
        </w:rPr>
        <w:t>размерно</w:t>
      </w:r>
      <w:r>
        <w:t>-</w:t>
      </w:r>
      <w:r>
        <w:rPr>
          <w:rFonts w:hint="eastAsia"/>
        </w:rPr>
        <w:t>массовых</w:t>
      </w:r>
      <w:r>
        <w:t xml:space="preserve"> </w:t>
      </w:r>
      <w:r>
        <w:rPr>
          <w:rFonts w:hint="eastAsia"/>
        </w:rPr>
        <w:t>параметров</w:t>
      </w:r>
      <w:r>
        <w:t xml:space="preserve"> </w:t>
      </w:r>
      <w:r>
        <w:rPr>
          <w:rFonts w:hint="eastAsia"/>
        </w:rPr>
        <w:t>колесного</w:t>
      </w:r>
      <w:r>
        <w:t xml:space="preserve"> </w:t>
      </w:r>
      <w:r>
        <w:rPr>
          <w:rFonts w:hint="eastAsia"/>
        </w:rPr>
        <w:t>хода</w:t>
      </w:r>
      <w:r>
        <w:t xml:space="preserve"> </w:t>
      </w:r>
      <w:r>
        <w:rPr>
          <w:rFonts w:hint="eastAsia"/>
        </w:rPr>
        <w:t>транспортного</w:t>
      </w:r>
      <w:r>
        <w:t xml:space="preserve"> </w:t>
      </w:r>
      <w:r>
        <w:rPr>
          <w:rFonts w:hint="eastAsia"/>
        </w:rPr>
        <w:t>полуприцепа</w:t>
      </w:r>
    </w:p>
    <w:p w14:paraId="3D1C5926" w14:textId="77777777" w:rsidR="00FF5C51" w:rsidRDefault="00FF5C51" w:rsidP="00FF5C51"/>
    <w:p w14:paraId="0394D2A3" w14:textId="77777777" w:rsidR="00FF5C51" w:rsidRDefault="00FF5C51" w:rsidP="00FF5C51">
      <w:r>
        <w:t xml:space="preserve">2.4 </w:t>
      </w:r>
      <w:r>
        <w:rPr>
          <w:rFonts w:hint="eastAsia"/>
        </w:rPr>
        <w:t>Анализ</w:t>
      </w:r>
      <w:r>
        <w:t xml:space="preserve"> </w:t>
      </w:r>
      <w:r>
        <w:rPr>
          <w:rFonts w:hint="eastAsia"/>
        </w:rPr>
        <w:t>движения</w:t>
      </w:r>
      <w:r>
        <w:t xml:space="preserve"> </w:t>
      </w:r>
      <w:r>
        <w:rPr>
          <w:rFonts w:hint="eastAsia"/>
        </w:rPr>
        <w:t>ГТА</w:t>
      </w:r>
      <w:r>
        <w:t xml:space="preserve"> </w:t>
      </w:r>
      <w:r>
        <w:rPr>
          <w:rFonts w:hint="eastAsia"/>
        </w:rPr>
        <w:t>при</w:t>
      </w:r>
      <w:r>
        <w:t xml:space="preserve"> </w:t>
      </w:r>
      <w:r>
        <w:rPr>
          <w:rFonts w:hint="eastAsia"/>
        </w:rPr>
        <w:t>транспортировании</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r>
        <w:t xml:space="preserve"> </w:t>
      </w:r>
      <w:r>
        <w:rPr>
          <w:rFonts w:hint="eastAsia"/>
        </w:rPr>
        <w:t>в</w:t>
      </w:r>
      <w:r>
        <w:t xml:space="preserve"> </w:t>
      </w:r>
      <w:r>
        <w:rPr>
          <w:rFonts w:hint="eastAsia"/>
        </w:rPr>
        <w:t>условиях</w:t>
      </w:r>
      <w:r>
        <w:t xml:space="preserve"> </w:t>
      </w:r>
      <w:r>
        <w:rPr>
          <w:rFonts w:hint="eastAsia"/>
        </w:rPr>
        <w:t>карьера</w:t>
      </w:r>
    </w:p>
    <w:p w14:paraId="7F6163CB" w14:textId="77777777" w:rsidR="00FF5C51" w:rsidRDefault="00FF5C51" w:rsidP="00FF5C51"/>
    <w:p w14:paraId="563E65DF" w14:textId="77777777" w:rsidR="00FF5C51" w:rsidRDefault="00FF5C51" w:rsidP="00FF5C51">
      <w:r>
        <w:t xml:space="preserve">2.5 </w:t>
      </w:r>
      <w:r>
        <w:rPr>
          <w:rFonts w:hint="eastAsia"/>
        </w:rPr>
        <w:t>Анализ</w:t>
      </w:r>
      <w:r>
        <w:t xml:space="preserve"> </w:t>
      </w:r>
      <w:r>
        <w:rPr>
          <w:rFonts w:hint="eastAsia"/>
        </w:rPr>
        <w:t>производительности</w:t>
      </w:r>
      <w:r>
        <w:t xml:space="preserve"> </w:t>
      </w:r>
      <w:r>
        <w:rPr>
          <w:rFonts w:hint="eastAsia"/>
        </w:rPr>
        <w:t>ГТА</w:t>
      </w:r>
    </w:p>
    <w:p w14:paraId="32D6F10E" w14:textId="77777777" w:rsidR="00FF5C51" w:rsidRDefault="00FF5C51" w:rsidP="00FF5C51"/>
    <w:p w14:paraId="7AEA8624" w14:textId="77777777" w:rsidR="00FF5C51" w:rsidRDefault="00FF5C51" w:rsidP="00FF5C51">
      <w:r>
        <w:t xml:space="preserve">2.6 </w:t>
      </w:r>
      <w:r>
        <w:rPr>
          <w:rFonts w:hint="eastAsia"/>
        </w:rPr>
        <w:t>Выводы</w:t>
      </w:r>
      <w:r>
        <w:t xml:space="preserve"> </w:t>
      </w:r>
      <w:r>
        <w:rPr>
          <w:rFonts w:hint="eastAsia"/>
        </w:rPr>
        <w:t>по</w:t>
      </w:r>
      <w:r>
        <w:t xml:space="preserve"> </w:t>
      </w:r>
      <w:r>
        <w:rPr>
          <w:rFonts w:hint="eastAsia"/>
        </w:rPr>
        <w:t>главе</w:t>
      </w:r>
    </w:p>
    <w:p w14:paraId="12290E0A" w14:textId="77777777" w:rsidR="00FF5C51" w:rsidRDefault="00FF5C51" w:rsidP="00FF5C51"/>
    <w:p w14:paraId="4C0C4BF5" w14:textId="77777777" w:rsidR="00FF5C51" w:rsidRDefault="00FF5C51" w:rsidP="00FF5C51">
      <w:r>
        <w:rPr>
          <w:rFonts w:hint="eastAsia"/>
        </w:rPr>
        <w:t>ГЛАВА</w:t>
      </w:r>
      <w:r>
        <w:t xml:space="preserve"> 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0ECAC3EF" w14:textId="77777777" w:rsidR="00FF5C51" w:rsidRDefault="00FF5C51" w:rsidP="00FF5C51"/>
    <w:p w14:paraId="13CB57B5" w14:textId="77777777" w:rsidR="00FF5C51" w:rsidRDefault="00FF5C51" w:rsidP="00FF5C51">
      <w:r>
        <w:t xml:space="preserve">3.1 </w:t>
      </w:r>
      <w:r>
        <w:rPr>
          <w:rFonts w:hint="eastAsia"/>
        </w:rPr>
        <w:t>Разработка</w:t>
      </w:r>
      <w:r>
        <w:t xml:space="preserve"> </w:t>
      </w:r>
      <w:r>
        <w:rPr>
          <w:rFonts w:hint="eastAsia"/>
        </w:rPr>
        <w:t>программы</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7AF070D9" w14:textId="77777777" w:rsidR="00FF5C51" w:rsidRDefault="00FF5C51" w:rsidP="00FF5C51"/>
    <w:p w14:paraId="75263A93" w14:textId="77777777" w:rsidR="00FF5C51" w:rsidRDefault="00FF5C51" w:rsidP="00FF5C51">
      <w:r>
        <w:t xml:space="preserve">3.2 </w:t>
      </w:r>
      <w:r>
        <w:rPr>
          <w:rFonts w:hint="eastAsia"/>
        </w:rPr>
        <w:t>Разработка</w:t>
      </w:r>
      <w:r>
        <w:t xml:space="preserve"> </w:t>
      </w:r>
      <w:r>
        <w:rPr>
          <w:rFonts w:hint="eastAsia"/>
        </w:rPr>
        <w:t>методики</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56A22272" w14:textId="77777777" w:rsidR="00FF5C51" w:rsidRDefault="00FF5C51" w:rsidP="00FF5C51"/>
    <w:p w14:paraId="251051CC" w14:textId="77777777" w:rsidR="00FF5C51" w:rsidRDefault="00FF5C51" w:rsidP="00FF5C51">
      <w:r>
        <w:t xml:space="preserve">3.2.1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полевых</w:t>
      </w:r>
      <w:r>
        <w:t xml:space="preserve"> </w:t>
      </w:r>
      <w:r>
        <w:rPr>
          <w:rFonts w:hint="eastAsia"/>
        </w:rPr>
        <w:t>условиях</w:t>
      </w:r>
    </w:p>
    <w:p w14:paraId="7E1EC58A" w14:textId="77777777" w:rsidR="00FF5C51" w:rsidRDefault="00FF5C51" w:rsidP="00FF5C51"/>
    <w:p w14:paraId="7D8D3571" w14:textId="77777777" w:rsidR="00FF5C51" w:rsidRDefault="00FF5C51" w:rsidP="00FF5C51">
      <w:r>
        <w:t xml:space="preserve">3.2.1.1 </w:t>
      </w:r>
      <w:r>
        <w:rPr>
          <w:rFonts w:hint="eastAsia"/>
        </w:rPr>
        <w:t>Наработка</w:t>
      </w:r>
      <w:r>
        <w:t xml:space="preserve"> </w:t>
      </w:r>
      <w:r>
        <w:rPr>
          <w:rFonts w:hint="eastAsia"/>
        </w:rPr>
        <w:t>опытных</w:t>
      </w:r>
      <w:r>
        <w:t xml:space="preserve"> </w:t>
      </w:r>
      <w:r>
        <w:rPr>
          <w:rFonts w:hint="eastAsia"/>
        </w:rPr>
        <w:t>образцов</w:t>
      </w:r>
      <w:r>
        <w:t xml:space="preserve"> </w:t>
      </w:r>
      <w:r>
        <w:rPr>
          <w:rFonts w:hint="eastAsia"/>
        </w:rPr>
        <w:t>торфяного</w:t>
      </w:r>
      <w:r>
        <w:t xml:space="preserve"> </w:t>
      </w:r>
      <w:r>
        <w:rPr>
          <w:rFonts w:hint="eastAsia"/>
        </w:rPr>
        <w:t>сырья</w:t>
      </w:r>
    </w:p>
    <w:p w14:paraId="2D482910" w14:textId="77777777" w:rsidR="00FF5C51" w:rsidRDefault="00FF5C51" w:rsidP="00FF5C51"/>
    <w:p w14:paraId="445C0BC7" w14:textId="77777777" w:rsidR="00FF5C51" w:rsidRDefault="00FF5C51" w:rsidP="00FF5C51">
      <w:r>
        <w:t xml:space="preserve">3.2.1.2 </w:t>
      </w:r>
      <w:r>
        <w:rPr>
          <w:rFonts w:hint="eastAsia"/>
        </w:rPr>
        <w:t>Методика</w:t>
      </w:r>
      <w:r>
        <w:t xml:space="preserve"> </w:t>
      </w:r>
      <w:r>
        <w:rPr>
          <w:rFonts w:hint="eastAsia"/>
        </w:rPr>
        <w:t>отбора</w:t>
      </w:r>
      <w:r>
        <w:t xml:space="preserve"> </w:t>
      </w:r>
      <w:r>
        <w:rPr>
          <w:rFonts w:hint="eastAsia"/>
        </w:rPr>
        <w:t>образцов</w:t>
      </w:r>
      <w:r>
        <w:t xml:space="preserve"> </w:t>
      </w:r>
      <w:r>
        <w:rPr>
          <w:rFonts w:hint="eastAsia"/>
        </w:rPr>
        <w:t>торфяной</w:t>
      </w:r>
      <w:r>
        <w:t xml:space="preserve"> </w:t>
      </w:r>
      <w:r>
        <w:rPr>
          <w:rFonts w:hint="eastAsia"/>
        </w:rPr>
        <w:t>залежи</w:t>
      </w:r>
      <w:r>
        <w:t xml:space="preserve"> </w:t>
      </w:r>
      <w:r>
        <w:rPr>
          <w:rFonts w:hint="eastAsia"/>
        </w:rPr>
        <w:t>и</w:t>
      </w:r>
      <w:r>
        <w:t xml:space="preserve"> </w:t>
      </w:r>
      <w:r>
        <w:rPr>
          <w:rFonts w:hint="eastAsia"/>
        </w:rPr>
        <w:t>торфяного</w:t>
      </w:r>
      <w:r>
        <w:t xml:space="preserve"> </w:t>
      </w:r>
      <w:r>
        <w:rPr>
          <w:rFonts w:hint="eastAsia"/>
        </w:rPr>
        <w:t>сырья</w:t>
      </w:r>
    </w:p>
    <w:p w14:paraId="1A3C9747" w14:textId="77777777" w:rsidR="00FF5C51" w:rsidRDefault="00FF5C51" w:rsidP="00FF5C51"/>
    <w:p w14:paraId="21844B4C" w14:textId="77777777" w:rsidR="00FF5C51" w:rsidRDefault="00FF5C51" w:rsidP="00FF5C51">
      <w:r>
        <w:t xml:space="preserve">3.2.1.3 </w:t>
      </w:r>
      <w:r>
        <w:rPr>
          <w:rFonts w:hint="eastAsia"/>
        </w:rPr>
        <w:t>Методика</w:t>
      </w:r>
      <w:r>
        <w:t xml:space="preserve"> </w:t>
      </w:r>
      <w:r>
        <w:rPr>
          <w:rFonts w:hint="eastAsia"/>
        </w:rPr>
        <w:t>определения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грунта</w:t>
      </w:r>
    </w:p>
    <w:p w14:paraId="6B49678B" w14:textId="77777777" w:rsidR="00FF5C51" w:rsidRDefault="00FF5C51" w:rsidP="00FF5C51"/>
    <w:p w14:paraId="7A161D87" w14:textId="77777777" w:rsidR="00FF5C51" w:rsidRDefault="00FF5C51" w:rsidP="00FF5C51">
      <w:r>
        <w:lastRenderedPageBreak/>
        <w:t xml:space="preserve">3.2.1.4 </w:t>
      </w:r>
      <w:r>
        <w:rPr>
          <w:rFonts w:hint="eastAsia"/>
        </w:rPr>
        <w:t>Методика</w:t>
      </w:r>
      <w:r>
        <w:t xml:space="preserve"> </w:t>
      </w:r>
      <w:r>
        <w:rPr>
          <w:rFonts w:hint="eastAsia"/>
        </w:rPr>
        <w:t>определения</w:t>
      </w:r>
      <w:r>
        <w:t xml:space="preserve"> </w:t>
      </w:r>
      <w:r>
        <w:rPr>
          <w:rFonts w:hint="eastAsia"/>
        </w:rPr>
        <w:t>осадки</w:t>
      </w:r>
      <w:r>
        <w:t xml:space="preserve"> </w:t>
      </w:r>
      <w:r>
        <w:rPr>
          <w:rFonts w:hint="eastAsia"/>
        </w:rPr>
        <w:t>колеса</w:t>
      </w:r>
      <w:r>
        <w:t xml:space="preserve"> </w:t>
      </w:r>
      <w:r>
        <w:rPr>
          <w:rFonts w:hint="eastAsia"/>
        </w:rPr>
        <w:t>в</w:t>
      </w:r>
      <w:r>
        <w:t xml:space="preserve"> </w:t>
      </w:r>
      <w:r>
        <w:rPr>
          <w:rFonts w:hint="eastAsia"/>
        </w:rPr>
        <w:t>слабое</w:t>
      </w:r>
      <w:r>
        <w:t xml:space="preserve"> </w:t>
      </w:r>
      <w:r>
        <w:rPr>
          <w:rFonts w:hint="eastAsia"/>
        </w:rPr>
        <w:t>основание</w:t>
      </w:r>
    </w:p>
    <w:p w14:paraId="3D77C2BF" w14:textId="77777777" w:rsidR="00FF5C51" w:rsidRDefault="00FF5C51" w:rsidP="00FF5C51"/>
    <w:p w14:paraId="3676F939" w14:textId="77777777" w:rsidR="00FF5C51" w:rsidRDefault="00FF5C51" w:rsidP="00FF5C51">
      <w:r>
        <w:t xml:space="preserve">3.2.2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лабораторных</w:t>
      </w:r>
      <w:r>
        <w:t xml:space="preserve"> </w:t>
      </w:r>
      <w:r>
        <w:rPr>
          <w:rFonts w:hint="eastAsia"/>
        </w:rPr>
        <w:t>условиях</w:t>
      </w:r>
    </w:p>
    <w:p w14:paraId="0D43BF66" w14:textId="77777777" w:rsidR="00FF5C51" w:rsidRDefault="00FF5C51" w:rsidP="00FF5C51"/>
    <w:p w14:paraId="7B126EAA" w14:textId="77777777" w:rsidR="00FF5C51" w:rsidRDefault="00FF5C51" w:rsidP="00FF5C51">
      <w:r>
        <w:t xml:space="preserve">3.2.2.1 </w:t>
      </w:r>
      <w:r>
        <w:rPr>
          <w:rFonts w:hint="eastAsia"/>
        </w:rPr>
        <w:t>Лабораторный</w:t>
      </w:r>
      <w:r>
        <w:t xml:space="preserve"> </w:t>
      </w:r>
      <w:r>
        <w:rPr>
          <w:rFonts w:hint="eastAsia"/>
        </w:rPr>
        <w:t>стенд</w:t>
      </w:r>
      <w:r>
        <w:t xml:space="preserve"> </w:t>
      </w:r>
      <w:r>
        <w:rPr>
          <w:rFonts w:hint="eastAsia"/>
        </w:rPr>
        <w:t>для</w:t>
      </w:r>
      <w:r>
        <w:t xml:space="preserve"> </w:t>
      </w:r>
      <w:r>
        <w:rPr>
          <w:rFonts w:hint="eastAsia"/>
        </w:rPr>
        <w:t>штамповых</w:t>
      </w:r>
      <w:r>
        <w:t xml:space="preserve"> </w:t>
      </w:r>
      <w:r>
        <w:rPr>
          <w:rFonts w:hint="eastAsia"/>
        </w:rPr>
        <w:t>испытаний</w:t>
      </w:r>
    </w:p>
    <w:p w14:paraId="0D2C5BF5" w14:textId="77777777" w:rsidR="00FF5C51" w:rsidRDefault="00FF5C51" w:rsidP="00FF5C51"/>
    <w:p w14:paraId="79D08491" w14:textId="77777777" w:rsidR="00FF5C51" w:rsidRDefault="00FF5C51" w:rsidP="00FF5C51">
      <w:r>
        <w:t xml:space="preserve">3.2.2.2 </w:t>
      </w:r>
      <w:r>
        <w:rPr>
          <w:rFonts w:hint="eastAsia"/>
        </w:rPr>
        <w:t>Лабораторный</w:t>
      </w:r>
      <w:r>
        <w:t xml:space="preserve"> </w:t>
      </w:r>
      <w:r>
        <w:rPr>
          <w:rFonts w:hint="eastAsia"/>
        </w:rPr>
        <w:t>стенд</w:t>
      </w:r>
      <w:r>
        <w:t xml:space="preserve"> </w:t>
      </w:r>
      <w:r>
        <w:rPr>
          <w:rFonts w:hint="eastAsia"/>
        </w:rPr>
        <w:t>для</w:t>
      </w:r>
      <w:r>
        <w:t xml:space="preserve"> </w:t>
      </w:r>
      <w:r>
        <w:rPr>
          <w:rFonts w:hint="eastAsia"/>
        </w:rPr>
        <w:t>определения</w:t>
      </w:r>
      <w:r>
        <w:t xml:space="preserve"> </w:t>
      </w:r>
      <w:r>
        <w:rPr>
          <w:rFonts w:hint="eastAsia"/>
        </w:rPr>
        <w:t>угла</w:t>
      </w:r>
      <w:r>
        <w:t xml:space="preserve"> </w:t>
      </w:r>
      <w:r>
        <w:rPr>
          <w:rFonts w:hint="eastAsia"/>
        </w:rPr>
        <w:t>соскальзывания</w:t>
      </w:r>
      <w:r>
        <w:t xml:space="preserve"> </w:t>
      </w:r>
      <w:r>
        <w:rPr>
          <w:rFonts w:hint="eastAsia"/>
        </w:rPr>
        <w:t>торфяного</w:t>
      </w:r>
      <w:r>
        <w:t xml:space="preserve"> </w:t>
      </w:r>
      <w:r>
        <w:rPr>
          <w:rFonts w:hint="eastAsia"/>
        </w:rPr>
        <w:t>сырья</w:t>
      </w:r>
      <w:r>
        <w:t xml:space="preserve"> </w:t>
      </w:r>
      <w:r>
        <w:rPr>
          <w:rFonts w:hint="eastAsia"/>
        </w:rPr>
        <w:t>с</w:t>
      </w:r>
      <w:r>
        <w:t xml:space="preserve"> </w:t>
      </w:r>
      <w:r>
        <w:rPr>
          <w:rFonts w:hint="eastAsia"/>
        </w:rPr>
        <w:t>поверхности</w:t>
      </w:r>
      <w:r>
        <w:t xml:space="preserve"> </w:t>
      </w:r>
      <w:r>
        <w:rPr>
          <w:rFonts w:hint="eastAsia"/>
        </w:rPr>
        <w:t>кузова</w:t>
      </w:r>
    </w:p>
    <w:p w14:paraId="4F7AA237" w14:textId="77777777" w:rsidR="00FF5C51" w:rsidRDefault="00FF5C51" w:rsidP="00FF5C51"/>
    <w:p w14:paraId="2EADF56B" w14:textId="77777777" w:rsidR="00FF5C51" w:rsidRDefault="00FF5C51" w:rsidP="00FF5C51">
      <w:r>
        <w:t xml:space="preserve">3.3 </w:t>
      </w:r>
      <w:r>
        <w:rPr>
          <w:rFonts w:hint="eastAsia"/>
        </w:rPr>
        <w:t>Методика</w:t>
      </w:r>
      <w:r>
        <w:t xml:space="preserve"> </w:t>
      </w:r>
      <w:r>
        <w:rPr>
          <w:rFonts w:hint="eastAsia"/>
        </w:rPr>
        <w:t>определения</w:t>
      </w:r>
      <w:r>
        <w:t xml:space="preserve"> </w:t>
      </w:r>
      <w:r>
        <w:rPr>
          <w:rFonts w:hint="eastAsia"/>
        </w:rPr>
        <w:t>характеристик</w:t>
      </w:r>
      <w:r>
        <w:t xml:space="preserve"> </w:t>
      </w:r>
      <w:r>
        <w:rPr>
          <w:rFonts w:hint="eastAsia"/>
        </w:rPr>
        <w:t>образцов</w:t>
      </w:r>
      <w:r>
        <w:t xml:space="preserve"> </w:t>
      </w:r>
      <w:r>
        <w:rPr>
          <w:rFonts w:hint="eastAsia"/>
        </w:rPr>
        <w:t>торфяного</w:t>
      </w:r>
      <w:r>
        <w:t xml:space="preserve"> </w:t>
      </w:r>
      <w:r>
        <w:rPr>
          <w:rFonts w:hint="eastAsia"/>
        </w:rPr>
        <w:t>сырья</w:t>
      </w:r>
    </w:p>
    <w:p w14:paraId="62ACD0C0" w14:textId="77777777" w:rsidR="00FF5C51" w:rsidRDefault="00FF5C51" w:rsidP="00FF5C51"/>
    <w:p w14:paraId="1AD14F83" w14:textId="77777777" w:rsidR="00FF5C51" w:rsidRDefault="00FF5C51" w:rsidP="00FF5C51">
      <w:r>
        <w:t xml:space="preserve">3.4 </w:t>
      </w:r>
      <w:r>
        <w:rPr>
          <w:rFonts w:hint="eastAsia"/>
        </w:rPr>
        <w:t>Методика</w:t>
      </w:r>
      <w:r>
        <w:t xml:space="preserve"> </w:t>
      </w:r>
      <w:r>
        <w:rPr>
          <w:rFonts w:hint="eastAsia"/>
        </w:rPr>
        <w:t>определения</w:t>
      </w:r>
      <w:r>
        <w:t xml:space="preserve"> </w:t>
      </w:r>
      <w:r>
        <w:rPr>
          <w:rFonts w:hint="eastAsia"/>
        </w:rPr>
        <w:t>пятна</w:t>
      </w:r>
      <w:r>
        <w:t xml:space="preserve"> </w:t>
      </w:r>
      <w:r>
        <w:rPr>
          <w:rFonts w:hint="eastAsia"/>
        </w:rPr>
        <w:t>контакта</w:t>
      </w:r>
      <w:r>
        <w:t xml:space="preserve"> </w:t>
      </w:r>
      <w:r>
        <w:rPr>
          <w:rFonts w:hint="eastAsia"/>
        </w:rPr>
        <w:t>шин</w:t>
      </w:r>
      <w:r>
        <w:t xml:space="preserve"> </w:t>
      </w:r>
      <w:r>
        <w:rPr>
          <w:rFonts w:hint="eastAsia"/>
        </w:rPr>
        <w:t>на</w:t>
      </w:r>
      <w:r>
        <w:t xml:space="preserve"> </w:t>
      </w:r>
      <w:r>
        <w:rPr>
          <w:rFonts w:hint="eastAsia"/>
        </w:rPr>
        <w:t>твердом</w:t>
      </w:r>
      <w:r>
        <w:t xml:space="preserve"> </w:t>
      </w:r>
      <w:r>
        <w:rPr>
          <w:rFonts w:hint="eastAsia"/>
        </w:rPr>
        <w:t>основании</w:t>
      </w:r>
    </w:p>
    <w:p w14:paraId="6AE40E6F" w14:textId="77777777" w:rsidR="00FF5C51" w:rsidRDefault="00FF5C51" w:rsidP="00FF5C51"/>
    <w:p w14:paraId="4A0A9ADB" w14:textId="77777777" w:rsidR="00FF5C51" w:rsidRDefault="00FF5C51" w:rsidP="00FF5C51">
      <w:r>
        <w:t xml:space="preserve">3.5 </w:t>
      </w:r>
      <w:r>
        <w:rPr>
          <w:rFonts w:hint="eastAsia"/>
        </w:rPr>
        <w:t>Методика</w:t>
      </w:r>
      <w:r>
        <w:t xml:space="preserve"> </w:t>
      </w:r>
      <w:r>
        <w:rPr>
          <w:rFonts w:hint="eastAsia"/>
        </w:rPr>
        <w:t>определения</w:t>
      </w:r>
      <w:r>
        <w:t xml:space="preserve"> </w:t>
      </w:r>
      <w:r>
        <w:rPr>
          <w:rFonts w:hint="eastAsia"/>
        </w:rPr>
        <w:t>нормальных</w:t>
      </w:r>
      <w:r>
        <w:t xml:space="preserve"> </w:t>
      </w:r>
      <w:r>
        <w:rPr>
          <w:rFonts w:hint="eastAsia"/>
        </w:rPr>
        <w:t>напряжений</w:t>
      </w:r>
      <w:r>
        <w:t xml:space="preserve"> </w:t>
      </w:r>
      <w:r>
        <w:rPr>
          <w:rFonts w:hint="eastAsia"/>
        </w:rPr>
        <w:t>сжатия</w:t>
      </w:r>
      <w:r>
        <w:t xml:space="preserve"> </w:t>
      </w:r>
      <w:r>
        <w:rPr>
          <w:rFonts w:hint="eastAsia"/>
        </w:rPr>
        <w:t>слабого</w:t>
      </w:r>
      <w:r>
        <w:t xml:space="preserve"> </w:t>
      </w:r>
      <w:r>
        <w:rPr>
          <w:rFonts w:hint="eastAsia"/>
        </w:rPr>
        <w:t>грунта</w:t>
      </w:r>
      <w:r>
        <w:t xml:space="preserve"> </w:t>
      </w:r>
      <w:r>
        <w:rPr>
          <w:rFonts w:hint="eastAsia"/>
        </w:rPr>
        <w:t>под</w:t>
      </w:r>
      <w:r>
        <w:t xml:space="preserve"> </w:t>
      </w:r>
      <w:r>
        <w:rPr>
          <w:rFonts w:hint="eastAsia"/>
        </w:rPr>
        <w:t>колесом</w:t>
      </w:r>
    </w:p>
    <w:p w14:paraId="13E39801" w14:textId="77777777" w:rsidR="00FF5C51" w:rsidRDefault="00FF5C51" w:rsidP="00FF5C51"/>
    <w:p w14:paraId="1D4B2D0A" w14:textId="77777777" w:rsidR="00FF5C51" w:rsidRDefault="00FF5C51" w:rsidP="00FF5C51">
      <w:r>
        <w:t xml:space="preserve">3.6 </w:t>
      </w:r>
      <w:r>
        <w:rPr>
          <w:rFonts w:hint="eastAsia"/>
        </w:rPr>
        <w:t>Методика</w:t>
      </w:r>
      <w:r>
        <w:t xml:space="preserve"> </w:t>
      </w:r>
      <w:r>
        <w:rPr>
          <w:rFonts w:hint="eastAsia"/>
        </w:rPr>
        <w:t>планирования</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p>
    <w:p w14:paraId="680BA7D4" w14:textId="77777777" w:rsidR="00FF5C51" w:rsidRDefault="00FF5C51" w:rsidP="00FF5C51"/>
    <w:p w14:paraId="22326FFF" w14:textId="77777777" w:rsidR="00FF5C51" w:rsidRDefault="00FF5C51" w:rsidP="00FF5C51">
      <w:r>
        <w:t xml:space="preserve">3.7 </w:t>
      </w:r>
      <w:r>
        <w:rPr>
          <w:rFonts w:hint="eastAsia"/>
        </w:rPr>
        <w:t>Определение</w:t>
      </w:r>
      <w:r>
        <w:t xml:space="preserve"> </w:t>
      </w:r>
      <w:r>
        <w:rPr>
          <w:rFonts w:hint="eastAsia"/>
        </w:rPr>
        <w:t>адгезии</w:t>
      </w:r>
      <w:r>
        <w:t xml:space="preserve"> </w:t>
      </w:r>
      <w:r>
        <w:rPr>
          <w:rFonts w:hint="eastAsia"/>
        </w:rPr>
        <w:t>экскавированного</w:t>
      </w:r>
      <w:r>
        <w:t xml:space="preserve"> </w:t>
      </w:r>
      <w:r>
        <w:rPr>
          <w:rFonts w:hint="eastAsia"/>
        </w:rPr>
        <w:t>торфяного</w:t>
      </w:r>
      <w:r>
        <w:t xml:space="preserve"> </w:t>
      </w:r>
      <w:r>
        <w:rPr>
          <w:rFonts w:hint="eastAsia"/>
        </w:rPr>
        <w:t>сырья</w:t>
      </w:r>
      <w:r>
        <w:t xml:space="preserve"> </w:t>
      </w:r>
      <w:r>
        <w:rPr>
          <w:rFonts w:hint="eastAsia"/>
        </w:rPr>
        <w:t>к</w:t>
      </w:r>
      <w:r>
        <w:t xml:space="preserve"> </w:t>
      </w:r>
      <w:r>
        <w:rPr>
          <w:rFonts w:hint="eastAsia"/>
        </w:rPr>
        <w:t>кузову</w:t>
      </w:r>
      <w:r>
        <w:t xml:space="preserve"> </w:t>
      </w:r>
      <w:r>
        <w:rPr>
          <w:rFonts w:hint="eastAsia"/>
        </w:rPr>
        <w:t>полуприцепа</w:t>
      </w:r>
    </w:p>
    <w:p w14:paraId="03FF4668" w14:textId="77777777" w:rsidR="00FF5C51" w:rsidRDefault="00FF5C51" w:rsidP="00FF5C51"/>
    <w:p w14:paraId="733CC32B" w14:textId="77777777" w:rsidR="00FF5C51" w:rsidRDefault="00FF5C51" w:rsidP="00FF5C51">
      <w:r>
        <w:t xml:space="preserve">3.8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p>
    <w:p w14:paraId="7D183C15" w14:textId="77777777" w:rsidR="00FF5C51" w:rsidRDefault="00FF5C51" w:rsidP="00FF5C51"/>
    <w:p w14:paraId="25C5EE63" w14:textId="77777777" w:rsidR="00FF5C51" w:rsidRDefault="00FF5C51" w:rsidP="00FF5C51">
      <w:r>
        <w:t xml:space="preserve">3.9 </w:t>
      </w:r>
      <w:r>
        <w:rPr>
          <w:rFonts w:hint="eastAsia"/>
        </w:rPr>
        <w:t>Выводы</w:t>
      </w:r>
      <w:r>
        <w:t xml:space="preserve"> </w:t>
      </w:r>
      <w:r>
        <w:rPr>
          <w:rFonts w:hint="eastAsia"/>
        </w:rPr>
        <w:t>по</w:t>
      </w:r>
      <w:r>
        <w:t xml:space="preserve"> </w:t>
      </w:r>
      <w:r>
        <w:rPr>
          <w:rFonts w:hint="eastAsia"/>
        </w:rPr>
        <w:t>главе</w:t>
      </w:r>
    </w:p>
    <w:p w14:paraId="35571013" w14:textId="77777777" w:rsidR="00FF5C51" w:rsidRDefault="00FF5C51" w:rsidP="00FF5C51"/>
    <w:p w14:paraId="68108703" w14:textId="77777777" w:rsidR="00FF5C51" w:rsidRDefault="00FF5C51" w:rsidP="00FF5C51">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5D185D52" w14:textId="77777777" w:rsidR="00FF5C51" w:rsidRDefault="00FF5C51" w:rsidP="00FF5C51"/>
    <w:p w14:paraId="0AC10DD3" w14:textId="77777777" w:rsidR="00FF5C51" w:rsidRDefault="00FF5C51" w:rsidP="00FF5C51">
      <w:r>
        <w:lastRenderedPageBreak/>
        <w:t xml:space="preserve">4.1 </w:t>
      </w:r>
      <w:r>
        <w:rPr>
          <w:rFonts w:hint="eastAsia"/>
        </w:rPr>
        <w:t>Результаты</w:t>
      </w:r>
      <w:r>
        <w:t xml:space="preserve"> </w:t>
      </w:r>
      <w:r>
        <w:rPr>
          <w:rFonts w:hint="eastAsia"/>
        </w:rPr>
        <w:t>определения</w:t>
      </w:r>
      <w:r>
        <w:t xml:space="preserve"> </w:t>
      </w:r>
      <w:r>
        <w:rPr>
          <w:rFonts w:hint="eastAsia"/>
        </w:rPr>
        <w:t>прочностных</w:t>
      </w:r>
      <w:r>
        <w:t xml:space="preserve"> </w:t>
      </w:r>
      <w:r>
        <w:rPr>
          <w:rFonts w:hint="eastAsia"/>
        </w:rPr>
        <w:t>свойств</w:t>
      </w:r>
      <w:r>
        <w:t xml:space="preserve"> </w:t>
      </w:r>
      <w:r>
        <w:rPr>
          <w:rFonts w:hint="eastAsia"/>
        </w:rPr>
        <w:t>торфяной</w:t>
      </w:r>
      <w:r>
        <w:t xml:space="preserve"> </w:t>
      </w:r>
      <w:r>
        <w:rPr>
          <w:rFonts w:hint="eastAsia"/>
        </w:rPr>
        <w:t>залежи</w:t>
      </w:r>
    </w:p>
    <w:p w14:paraId="2B3C14DF" w14:textId="77777777" w:rsidR="00FF5C51" w:rsidRDefault="00FF5C51" w:rsidP="00FF5C51"/>
    <w:p w14:paraId="3AF971D9" w14:textId="77777777" w:rsidR="00FF5C51" w:rsidRDefault="00FF5C51" w:rsidP="00FF5C51">
      <w:r>
        <w:t xml:space="preserve">4.2 </w:t>
      </w:r>
      <w:r>
        <w:rPr>
          <w:rFonts w:hint="eastAsia"/>
        </w:rPr>
        <w:t>Результаты</w:t>
      </w:r>
      <w:r>
        <w:t xml:space="preserve"> </w:t>
      </w:r>
      <w:r>
        <w:rPr>
          <w:rFonts w:hint="eastAsia"/>
        </w:rPr>
        <w:t>анализа</w:t>
      </w:r>
      <w:r>
        <w:t xml:space="preserve"> </w:t>
      </w:r>
      <w:r>
        <w:rPr>
          <w:rFonts w:hint="eastAsia"/>
        </w:rPr>
        <w:t>выбора</w:t>
      </w:r>
      <w:r>
        <w:t xml:space="preserve"> </w:t>
      </w:r>
      <w:r>
        <w:rPr>
          <w:rFonts w:hint="eastAsia"/>
        </w:rPr>
        <w:t>шин</w:t>
      </w:r>
    </w:p>
    <w:p w14:paraId="0E916C93" w14:textId="77777777" w:rsidR="00FF5C51" w:rsidRDefault="00FF5C51" w:rsidP="00FF5C51"/>
    <w:p w14:paraId="7BFEF59A" w14:textId="77777777" w:rsidR="00FF5C51" w:rsidRDefault="00FF5C51" w:rsidP="00FF5C51">
      <w:r>
        <w:t xml:space="preserve">4.3 </w:t>
      </w:r>
      <w:r>
        <w:rPr>
          <w:rFonts w:hint="eastAsia"/>
        </w:rPr>
        <w:t>Результаты</w:t>
      </w:r>
      <w:r>
        <w:t xml:space="preserve"> </w:t>
      </w:r>
      <w:r>
        <w:rPr>
          <w:rFonts w:hint="eastAsia"/>
        </w:rPr>
        <w:t>штамповых</w:t>
      </w:r>
      <w:r>
        <w:t xml:space="preserve"> </w:t>
      </w:r>
      <w:r>
        <w:rPr>
          <w:rFonts w:hint="eastAsia"/>
        </w:rPr>
        <w:t>испытаний</w:t>
      </w:r>
      <w:r>
        <w:t xml:space="preserve"> </w:t>
      </w:r>
      <w:r>
        <w:rPr>
          <w:rFonts w:hint="eastAsia"/>
        </w:rPr>
        <w:t>в</w:t>
      </w:r>
      <w:r>
        <w:t xml:space="preserve"> </w:t>
      </w:r>
      <w:r>
        <w:rPr>
          <w:rFonts w:hint="eastAsia"/>
        </w:rPr>
        <w:t>лабораторных</w:t>
      </w:r>
      <w:r>
        <w:t xml:space="preserve"> </w:t>
      </w:r>
      <w:r>
        <w:rPr>
          <w:rFonts w:hint="eastAsia"/>
        </w:rPr>
        <w:t>условиях</w:t>
      </w:r>
    </w:p>
    <w:p w14:paraId="7F21099B" w14:textId="77777777" w:rsidR="00FF5C51" w:rsidRDefault="00FF5C51" w:rsidP="00FF5C51"/>
    <w:p w14:paraId="317A7878" w14:textId="77777777" w:rsidR="00FF5C51" w:rsidRDefault="00FF5C51" w:rsidP="00FF5C51">
      <w:r>
        <w:t xml:space="preserve">4.4 </w:t>
      </w:r>
      <w:r>
        <w:rPr>
          <w:rFonts w:hint="eastAsia"/>
        </w:rPr>
        <w:t>Результаты</w:t>
      </w:r>
      <w:r>
        <w:t xml:space="preserve"> </w:t>
      </w:r>
      <w:r>
        <w:rPr>
          <w:rFonts w:hint="eastAsia"/>
        </w:rPr>
        <w:t>определения</w:t>
      </w:r>
      <w:r>
        <w:t xml:space="preserve"> </w:t>
      </w:r>
      <w:r>
        <w:rPr>
          <w:rFonts w:hint="eastAsia"/>
        </w:rPr>
        <w:t>адгезионных</w:t>
      </w:r>
      <w:r>
        <w:t xml:space="preserve"> </w:t>
      </w:r>
      <w:r>
        <w:rPr>
          <w:rFonts w:hint="eastAsia"/>
        </w:rPr>
        <w:t>свойств</w:t>
      </w:r>
      <w:r>
        <w:t xml:space="preserve"> </w:t>
      </w:r>
      <w:r>
        <w:rPr>
          <w:rFonts w:hint="eastAsia"/>
        </w:rPr>
        <w:t>и</w:t>
      </w:r>
      <w:r>
        <w:t xml:space="preserve"> </w:t>
      </w:r>
      <w:r>
        <w:rPr>
          <w:rFonts w:hint="eastAsia"/>
        </w:rPr>
        <w:t>угла</w:t>
      </w:r>
      <w:r>
        <w:t xml:space="preserve"> </w:t>
      </w:r>
      <w:r>
        <w:rPr>
          <w:rFonts w:hint="eastAsia"/>
        </w:rPr>
        <w:t>соскальзывания</w:t>
      </w:r>
      <w:r>
        <w:t xml:space="preserve"> </w:t>
      </w:r>
      <w:r>
        <w:rPr>
          <w:rFonts w:hint="eastAsia"/>
        </w:rPr>
        <w:t>торфяного</w:t>
      </w:r>
      <w:r>
        <w:t xml:space="preserve"> </w:t>
      </w:r>
      <w:r>
        <w:rPr>
          <w:rFonts w:hint="eastAsia"/>
        </w:rPr>
        <w:t>сырья</w:t>
      </w:r>
      <w:r>
        <w:t xml:space="preserve"> </w:t>
      </w:r>
      <w:r>
        <w:rPr>
          <w:rFonts w:hint="eastAsia"/>
        </w:rPr>
        <w:t>при</w:t>
      </w:r>
      <w:r>
        <w:t xml:space="preserve"> </w:t>
      </w:r>
      <w:r>
        <w:rPr>
          <w:rFonts w:hint="eastAsia"/>
        </w:rPr>
        <w:t>разгрузке</w:t>
      </w:r>
    </w:p>
    <w:p w14:paraId="426C627E" w14:textId="77777777" w:rsidR="00FF5C51" w:rsidRDefault="00FF5C51" w:rsidP="00FF5C51"/>
    <w:p w14:paraId="530B5FE0" w14:textId="77777777" w:rsidR="00FF5C51" w:rsidRDefault="00FF5C51" w:rsidP="00FF5C51">
      <w:r>
        <w:t xml:space="preserve">4.5 </w:t>
      </w:r>
      <w:r>
        <w:rPr>
          <w:rFonts w:hint="eastAsia"/>
        </w:rPr>
        <w:t>Обоснование</w:t>
      </w:r>
      <w:r>
        <w:t xml:space="preserve"> </w:t>
      </w:r>
      <w:r>
        <w:rPr>
          <w:rFonts w:hint="eastAsia"/>
        </w:rPr>
        <w:t>формы</w:t>
      </w:r>
      <w:r>
        <w:t xml:space="preserve"> </w:t>
      </w:r>
      <w:r>
        <w:rPr>
          <w:rFonts w:hint="eastAsia"/>
        </w:rPr>
        <w:t>кузова</w:t>
      </w:r>
      <w:r>
        <w:t xml:space="preserve"> </w:t>
      </w:r>
      <w:r>
        <w:rPr>
          <w:rFonts w:hint="eastAsia"/>
        </w:rPr>
        <w:t>полуприцепа</w:t>
      </w:r>
    </w:p>
    <w:p w14:paraId="766A07FD" w14:textId="77777777" w:rsidR="00FF5C51" w:rsidRDefault="00FF5C51" w:rsidP="00FF5C51"/>
    <w:p w14:paraId="5CC1592A" w14:textId="77777777" w:rsidR="00FF5C51" w:rsidRDefault="00FF5C51" w:rsidP="00FF5C51">
      <w:r>
        <w:t xml:space="preserve">4.6 </w:t>
      </w:r>
      <w:r>
        <w:rPr>
          <w:rFonts w:hint="eastAsia"/>
        </w:rPr>
        <w:t>Выводы</w:t>
      </w:r>
      <w:r>
        <w:t xml:space="preserve"> </w:t>
      </w:r>
      <w:r>
        <w:rPr>
          <w:rFonts w:hint="eastAsia"/>
        </w:rPr>
        <w:t>по</w:t>
      </w:r>
      <w:r>
        <w:t xml:space="preserve"> </w:t>
      </w:r>
      <w:r>
        <w:rPr>
          <w:rFonts w:hint="eastAsia"/>
        </w:rPr>
        <w:t>главе</w:t>
      </w:r>
    </w:p>
    <w:p w14:paraId="00867B99" w14:textId="77777777" w:rsidR="00FF5C51" w:rsidRDefault="00FF5C51" w:rsidP="00FF5C51"/>
    <w:p w14:paraId="4240602B" w14:textId="77777777" w:rsidR="00FF5C51" w:rsidRDefault="00FF5C51" w:rsidP="00FF5C51">
      <w:r>
        <w:rPr>
          <w:rFonts w:hint="eastAsia"/>
        </w:rPr>
        <w:t>ГЛАВА</w:t>
      </w:r>
      <w:r>
        <w:t xml:space="preserve"> 5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РЕЗУЛЬТАТАМ</w:t>
      </w:r>
      <w:r>
        <w:t xml:space="preserve"> </w:t>
      </w:r>
      <w:r>
        <w:rPr>
          <w:rFonts w:hint="eastAsia"/>
        </w:rPr>
        <w:t>ИССЛЕДОВАНИЙ</w:t>
      </w:r>
    </w:p>
    <w:p w14:paraId="3AB62551" w14:textId="77777777" w:rsidR="00FF5C51" w:rsidRDefault="00FF5C51" w:rsidP="00FF5C51"/>
    <w:p w14:paraId="78C2759B" w14:textId="77777777" w:rsidR="00FF5C51" w:rsidRDefault="00FF5C51" w:rsidP="00FF5C51">
      <w:r>
        <w:t xml:space="preserve">5.1 </w:t>
      </w:r>
      <w:r>
        <w:rPr>
          <w:rFonts w:hint="eastAsia"/>
        </w:rPr>
        <w:t>Рекомендации</w:t>
      </w:r>
      <w:r>
        <w:t xml:space="preserve"> </w:t>
      </w:r>
      <w:r>
        <w:rPr>
          <w:rFonts w:hint="eastAsia"/>
        </w:rPr>
        <w:t>по</w:t>
      </w:r>
      <w:r>
        <w:t xml:space="preserve"> </w:t>
      </w:r>
      <w:r>
        <w:rPr>
          <w:rFonts w:hint="eastAsia"/>
        </w:rPr>
        <w:t>функционированию</w:t>
      </w:r>
      <w:r>
        <w:t xml:space="preserve"> </w:t>
      </w:r>
      <w:r>
        <w:rPr>
          <w:rFonts w:hint="eastAsia"/>
        </w:rPr>
        <w:t>оборудования</w:t>
      </w:r>
      <w:r>
        <w:t xml:space="preserve"> </w:t>
      </w:r>
      <w:r>
        <w:rPr>
          <w:rFonts w:hint="eastAsia"/>
        </w:rPr>
        <w:t>в</w:t>
      </w:r>
      <w:r>
        <w:t xml:space="preserve"> </w:t>
      </w:r>
      <w:r>
        <w:rPr>
          <w:rFonts w:hint="eastAsia"/>
        </w:rPr>
        <w:t>условиях</w:t>
      </w:r>
      <w:r>
        <w:t xml:space="preserve"> </w:t>
      </w:r>
      <w:r>
        <w:rPr>
          <w:rFonts w:hint="eastAsia"/>
        </w:rPr>
        <w:t>комплексно</w:t>
      </w:r>
      <w:r>
        <w:t>-</w:t>
      </w:r>
      <w:r>
        <w:rPr>
          <w:rFonts w:hint="eastAsia"/>
        </w:rPr>
        <w:t>механизированного</w:t>
      </w:r>
      <w:r>
        <w:t xml:space="preserve"> </w:t>
      </w:r>
      <w:r>
        <w:rPr>
          <w:rFonts w:hint="eastAsia"/>
        </w:rPr>
        <w:t>карьера</w:t>
      </w:r>
    </w:p>
    <w:p w14:paraId="5726ABB3" w14:textId="77777777" w:rsidR="00FF5C51" w:rsidRDefault="00FF5C51" w:rsidP="00FF5C51"/>
    <w:p w14:paraId="0195DD8E" w14:textId="77777777" w:rsidR="00FF5C51" w:rsidRDefault="00FF5C51" w:rsidP="00FF5C51">
      <w:r>
        <w:t xml:space="preserve">5.2 </w:t>
      </w:r>
      <w:r>
        <w:rPr>
          <w:rFonts w:hint="eastAsia"/>
        </w:rPr>
        <w:t>Характеристики</w:t>
      </w:r>
      <w:r>
        <w:t xml:space="preserve"> </w:t>
      </w:r>
      <w:r>
        <w:rPr>
          <w:rFonts w:hint="eastAsia"/>
        </w:rPr>
        <w:t>горнотранспортного</w:t>
      </w:r>
      <w:r>
        <w:t xml:space="preserve"> </w:t>
      </w:r>
      <w:r>
        <w:rPr>
          <w:rFonts w:hint="eastAsia"/>
        </w:rPr>
        <w:t>агрегата</w:t>
      </w:r>
    </w:p>
    <w:p w14:paraId="6D6136CC" w14:textId="77777777" w:rsidR="00FF5C51" w:rsidRDefault="00FF5C51" w:rsidP="00FF5C51"/>
    <w:p w14:paraId="45802260" w14:textId="77777777" w:rsidR="00FF5C51" w:rsidRDefault="00FF5C51" w:rsidP="00FF5C51">
      <w:r>
        <w:t xml:space="preserve">5.3 </w:t>
      </w:r>
      <w:r>
        <w:rPr>
          <w:rFonts w:hint="eastAsia"/>
        </w:rPr>
        <w:t>Выводы</w:t>
      </w:r>
      <w:r>
        <w:t xml:space="preserve"> </w:t>
      </w:r>
      <w:r>
        <w:rPr>
          <w:rFonts w:hint="eastAsia"/>
        </w:rPr>
        <w:t>по</w:t>
      </w:r>
      <w:r>
        <w:t xml:space="preserve"> </w:t>
      </w:r>
      <w:r>
        <w:rPr>
          <w:rFonts w:hint="eastAsia"/>
        </w:rPr>
        <w:t>главе</w:t>
      </w:r>
    </w:p>
    <w:p w14:paraId="5FB3A267" w14:textId="77777777" w:rsidR="00FF5C51" w:rsidRDefault="00FF5C51" w:rsidP="00FF5C51"/>
    <w:p w14:paraId="096A27FB" w14:textId="77777777" w:rsidR="00FF5C51" w:rsidRDefault="00FF5C51" w:rsidP="00FF5C51">
      <w:r>
        <w:rPr>
          <w:rFonts w:hint="eastAsia"/>
        </w:rPr>
        <w:t>ЗАКЛЮЧЕНИЕ</w:t>
      </w:r>
    </w:p>
    <w:p w14:paraId="488C8480" w14:textId="77777777" w:rsidR="00FF5C51" w:rsidRDefault="00FF5C51" w:rsidP="00FF5C51"/>
    <w:p w14:paraId="51C404CE" w14:textId="77777777" w:rsidR="00FF5C51" w:rsidRDefault="00FF5C51" w:rsidP="00FF5C51">
      <w:r>
        <w:rPr>
          <w:rFonts w:hint="eastAsia"/>
        </w:rPr>
        <w:t>СПИСОК</w:t>
      </w:r>
      <w:r>
        <w:t xml:space="preserve"> </w:t>
      </w:r>
      <w:r>
        <w:rPr>
          <w:rFonts w:hint="eastAsia"/>
        </w:rPr>
        <w:t>ЛИТЕРАТУРЫ</w:t>
      </w:r>
    </w:p>
    <w:p w14:paraId="67F938A9" w14:textId="77777777" w:rsidR="00FF5C51" w:rsidRDefault="00FF5C51" w:rsidP="00FF5C51"/>
    <w:p w14:paraId="5EFFA5D3" w14:textId="77777777" w:rsidR="00FF5C51" w:rsidRDefault="00FF5C51" w:rsidP="00FF5C51">
      <w:r>
        <w:rPr>
          <w:rFonts w:hint="eastAsia"/>
        </w:rPr>
        <w:t>ПРИЛОЖЕНИЕ</w:t>
      </w:r>
      <w:r>
        <w:t xml:space="preserve"> </w:t>
      </w:r>
      <w:r>
        <w:rPr>
          <w:rFonts w:hint="eastAsia"/>
        </w:rPr>
        <w:t>А</w:t>
      </w:r>
      <w:r>
        <w:t xml:space="preserve"> </w:t>
      </w:r>
      <w:r>
        <w:rPr>
          <w:rFonts w:hint="eastAsia"/>
        </w:rPr>
        <w:t>Технические</w:t>
      </w:r>
      <w:r>
        <w:t xml:space="preserve"> </w:t>
      </w:r>
      <w:r>
        <w:rPr>
          <w:rFonts w:hint="eastAsia"/>
        </w:rPr>
        <w:t>характеристики</w:t>
      </w:r>
      <w:r>
        <w:t xml:space="preserve"> </w:t>
      </w:r>
      <w:r>
        <w:rPr>
          <w:rFonts w:hint="eastAsia"/>
        </w:rPr>
        <w:t>оборудования</w:t>
      </w:r>
    </w:p>
    <w:p w14:paraId="10898837" w14:textId="77777777" w:rsidR="00FF5C51" w:rsidRDefault="00FF5C51" w:rsidP="00FF5C51"/>
    <w:p w14:paraId="073B636D" w14:textId="77777777" w:rsidR="00FF5C51" w:rsidRDefault="00FF5C51" w:rsidP="00FF5C51">
      <w:r>
        <w:rPr>
          <w:rFonts w:hint="eastAsia"/>
        </w:rPr>
        <w:lastRenderedPageBreak/>
        <w:t>ПРИЛОЖЕНИЕ</w:t>
      </w:r>
      <w:r>
        <w:t xml:space="preserve"> </w:t>
      </w:r>
      <w:r>
        <w:rPr>
          <w:rFonts w:hint="eastAsia"/>
        </w:rPr>
        <w:t>Б</w:t>
      </w:r>
      <w:r>
        <w:t xml:space="preserve"> </w:t>
      </w:r>
      <w:r>
        <w:rPr>
          <w:rFonts w:hint="eastAsia"/>
        </w:rPr>
        <w:t>Количество</w:t>
      </w:r>
      <w:r>
        <w:t xml:space="preserve"> </w:t>
      </w:r>
      <w:r>
        <w:rPr>
          <w:rFonts w:hint="eastAsia"/>
        </w:rPr>
        <w:t>оборудования</w:t>
      </w:r>
      <w:r>
        <w:t xml:space="preserve"> </w:t>
      </w:r>
      <w:r>
        <w:rPr>
          <w:rFonts w:hint="eastAsia"/>
        </w:rPr>
        <w:t>выемочно</w:t>
      </w:r>
      <w:r>
        <w:t>-</w:t>
      </w:r>
      <w:r>
        <w:rPr>
          <w:rFonts w:hint="eastAsia"/>
        </w:rPr>
        <w:t>транспортного</w:t>
      </w:r>
      <w:r>
        <w:t xml:space="preserve"> </w:t>
      </w:r>
      <w:r>
        <w:rPr>
          <w:rFonts w:hint="eastAsia"/>
        </w:rPr>
        <w:t>комплекса</w:t>
      </w:r>
    </w:p>
    <w:p w14:paraId="0C61FDFB" w14:textId="77777777" w:rsidR="00FF5C51" w:rsidRDefault="00FF5C51" w:rsidP="00FF5C51"/>
    <w:p w14:paraId="26592E32" w14:textId="77777777" w:rsidR="00FF5C51" w:rsidRDefault="00FF5C51" w:rsidP="00FF5C51">
      <w:r>
        <w:rPr>
          <w:rFonts w:hint="eastAsia"/>
        </w:rPr>
        <w:t>ПРИЛОЖЕНИЕ</w:t>
      </w:r>
      <w:r>
        <w:t xml:space="preserve"> </w:t>
      </w:r>
      <w:r>
        <w:rPr>
          <w:rFonts w:hint="eastAsia"/>
        </w:rPr>
        <w:t>В</w:t>
      </w:r>
      <w:r>
        <w:t xml:space="preserve"> </w:t>
      </w:r>
      <w:r>
        <w:rPr>
          <w:rFonts w:hint="eastAsia"/>
        </w:rPr>
        <w:t>Технические</w:t>
      </w:r>
      <w:r>
        <w:t xml:space="preserve"> </w:t>
      </w:r>
      <w:r>
        <w:rPr>
          <w:rFonts w:hint="eastAsia"/>
        </w:rPr>
        <w:t>параметры</w:t>
      </w:r>
      <w:r>
        <w:t xml:space="preserve"> </w:t>
      </w:r>
      <w:r>
        <w:rPr>
          <w:rFonts w:hint="eastAsia"/>
        </w:rPr>
        <w:t>перспективного</w:t>
      </w:r>
      <w:r>
        <w:t xml:space="preserve"> </w:t>
      </w:r>
      <w:r>
        <w:rPr>
          <w:rFonts w:hint="eastAsia"/>
        </w:rPr>
        <w:t>тракторного</w:t>
      </w:r>
      <w:r>
        <w:t xml:space="preserve"> </w:t>
      </w:r>
      <w:r>
        <w:rPr>
          <w:rFonts w:hint="eastAsia"/>
        </w:rPr>
        <w:t>полуприцепа</w:t>
      </w:r>
    </w:p>
    <w:p w14:paraId="464E0DDA" w14:textId="77777777" w:rsidR="00FF5C51" w:rsidRDefault="00FF5C51" w:rsidP="00FF5C51"/>
    <w:p w14:paraId="3B764E4B" w14:textId="77777777" w:rsidR="00FF5C51" w:rsidRDefault="00FF5C51" w:rsidP="00FF5C51">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44A674E1" w14:textId="77777777" w:rsidR="00FF5C51" w:rsidRDefault="00FF5C51" w:rsidP="00FF5C51"/>
    <w:p w14:paraId="40DEA937" w14:textId="77777777" w:rsidR="00FF5C51" w:rsidRDefault="00FF5C51" w:rsidP="00FF5C51">
      <w:r>
        <w:rPr>
          <w:rFonts w:hint="eastAsia"/>
        </w:rPr>
        <w:t>ПРИЛОЖЕНИЕ</w:t>
      </w:r>
      <w:r>
        <w:t xml:space="preserve"> </w:t>
      </w:r>
      <w:r>
        <w:rPr>
          <w:rFonts w:hint="eastAsia"/>
        </w:rPr>
        <w:t>Д</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210696</w:t>
      </w:r>
    </w:p>
    <w:p w14:paraId="390E75C7" w14:textId="77777777" w:rsidR="00FF5C51" w:rsidRDefault="00FF5C51" w:rsidP="00FF5C51"/>
    <w:p w14:paraId="1105B4A4" w14:textId="7AC9221D" w:rsidR="00FF5C51" w:rsidRPr="00FF5C51" w:rsidRDefault="00FF5C51" w:rsidP="00FF5C51">
      <w:r>
        <w:rPr>
          <w:rFonts w:hint="eastAsia"/>
        </w:rPr>
        <w:t>ВВЕДЕНИЕ</w:t>
      </w:r>
    </w:p>
    <w:sectPr w:rsidR="00FF5C51" w:rsidRPr="00FF5C51" w:rsidSect="008F32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9571" w14:textId="77777777" w:rsidR="008F32DE" w:rsidRDefault="008F32DE">
      <w:pPr>
        <w:spacing w:after="0" w:line="240" w:lineRule="auto"/>
      </w:pPr>
      <w:r>
        <w:separator/>
      </w:r>
    </w:p>
  </w:endnote>
  <w:endnote w:type="continuationSeparator" w:id="0">
    <w:p w14:paraId="2B2C8056" w14:textId="77777777" w:rsidR="008F32DE" w:rsidRDefault="008F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59D1" w14:textId="77777777" w:rsidR="008F32DE" w:rsidRDefault="008F32DE"/>
    <w:p w14:paraId="3DDB7BAC" w14:textId="77777777" w:rsidR="008F32DE" w:rsidRDefault="008F32DE"/>
    <w:p w14:paraId="282439AC" w14:textId="77777777" w:rsidR="008F32DE" w:rsidRDefault="008F32DE"/>
    <w:p w14:paraId="10C53A34" w14:textId="77777777" w:rsidR="008F32DE" w:rsidRDefault="008F32DE"/>
    <w:p w14:paraId="795691A3" w14:textId="77777777" w:rsidR="008F32DE" w:rsidRDefault="008F32DE"/>
    <w:p w14:paraId="091E15A0" w14:textId="77777777" w:rsidR="008F32DE" w:rsidRDefault="008F32DE"/>
    <w:p w14:paraId="623054E5" w14:textId="77777777" w:rsidR="008F32DE" w:rsidRDefault="008F32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D8471" wp14:editId="625EAA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AEC6" w14:textId="77777777" w:rsidR="008F32DE" w:rsidRDefault="008F3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D84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D4AEC6" w14:textId="77777777" w:rsidR="008F32DE" w:rsidRDefault="008F32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5B0C0" w14:textId="77777777" w:rsidR="008F32DE" w:rsidRDefault="008F32DE"/>
    <w:p w14:paraId="6DCAB49A" w14:textId="77777777" w:rsidR="008F32DE" w:rsidRDefault="008F32DE"/>
    <w:p w14:paraId="147F65B8" w14:textId="77777777" w:rsidR="008F32DE" w:rsidRDefault="008F32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F6789" wp14:editId="03C3EA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A8B2" w14:textId="77777777" w:rsidR="008F32DE" w:rsidRDefault="008F32DE"/>
                          <w:p w14:paraId="64D28FA1" w14:textId="77777777" w:rsidR="008F32DE" w:rsidRDefault="008F32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F67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96A8B2" w14:textId="77777777" w:rsidR="008F32DE" w:rsidRDefault="008F32DE"/>
                    <w:p w14:paraId="64D28FA1" w14:textId="77777777" w:rsidR="008F32DE" w:rsidRDefault="008F32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DFB5D" w14:textId="77777777" w:rsidR="008F32DE" w:rsidRDefault="008F32DE"/>
    <w:p w14:paraId="74510F79" w14:textId="77777777" w:rsidR="008F32DE" w:rsidRDefault="008F32DE">
      <w:pPr>
        <w:rPr>
          <w:sz w:val="2"/>
          <w:szCs w:val="2"/>
        </w:rPr>
      </w:pPr>
    </w:p>
    <w:p w14:paraId="64CB9C5A" w14:textId="77777777" w:rsidR="008F32DE" w:rsidRDefault="008F32DE"/>
    <w:p w14:paraId="723A0B39" w14:textId="77777777" w:rsidR="008F32DE" w:rsidRDefault="008F32DE">
      <w:pPr>
        <w:spacing w:after="0" w:line="240" w:lineRule="auto"/>
      </w:pPr>
    </w:p>
  </w:footnote>
  <w:footnote w:type="continuationSeparator" w:id="0">
    <w:p w14:paraId="45625848" w14:textId="77777777" w:rsidR="008F32DE" w:rsidRDefault="008F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2DE"/>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32549</TotalTime>
  <Pages>5</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4267</cp:revision>
  <cp:lastPrinted>2009-02-06T05:36:00Z</cp:lastPrinted>
  <dcterms:created xsi:type="dcterms:W3CDTF">2024-01-07T13:43:00Z</dcterms:created>
  <dcterms:modified xsi:type="dcterms:W3CDTF">2024-03-01T10:47:00Z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