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17" w:rsidRPr="00071E17" w:rsidRDefault="00071E17" w:rsidP="00071E1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71E17">
        <w:rPr>
          <w:rFonts w:ascii="Arial" w:hAnsi="Arial" w:cs="Arial"/>
          <w:b/>
          <w:bCs/>
          <w:color w:val="000000"/>
          <w:kern w:val="0"/>
          <w:sz w:val="28"/>
          <w:szCs w:val="28"/>
          <w:lang w:eastAsia="ru-RU"/>
        </w:rPr>
        <w:t xml:space="preserve">Джура Христина Юріївна, </w:t>
      </w:r>
      <w:r w:rsidRPr="00071E17">
        <w:rPr>
          <w:rFonts w:ascii="Arial" w:hAnsi="Arial" w:cs="Arial"/>
          <w:color w:val="000000"/>
          <w:kern w:val="0"/>
          <w:sz w:val="28"/>
          <w:szCs w:val="28"/>
          <w:lang w:eastAsia="ru-RU"/>
        </w:rPr>
        <w:t xml:space="preserve">аспірант Київського національного університету імені Тараса Шевченка, тема дисертації: «Особливості правового забезпечення зайнятості населення в Україні», (081 Право). Спеціалізована вчена рада ДФ 26.001.007 у Київському національному університеті імені Тараса Шевченка </w:t>
      </w:r>
    </w:p>
    <w:p w:rsidR="00E44837" w:rsidRPr="00071E17" w:rsidRDefault="00E44837" w:rsidP="00071E17"/>
    <w:sectPr w:rsidR="00E44837" w:rsidRPr="00071E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071E17" w:rsidRPr="00071E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CBB54-5D57-4C64-B516-4E917213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2021-12-14T15:27:00Z</dcterms:created>
  <dcterms:modified xsi:type="dcterms:W3CDTF">2021-12-14T15:29:00Z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