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96BC"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Мурашкин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Валентин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Борисович</w:t>
      </w:r>
      <w:r w:rsidRPr="00C10F67">
        <w:rPr>
          <w:rFonts w:ascii="Helvetica" w:hAnsi="Helvetica" w:cs="Helvetica"/>
          <w:b/>
          <w:bCs/>
          <w:color w:val="222222"/>
          <w:sz w:val="21"/>
          <w:szCs w:val="21"/>
        </w:rPr>
        <w:t>.</w:t>
      </w:r>
    </w:p>
    <w:p w14:paraId="1BF2A33C"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некоторым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селекционно</w:t>
      </w:r>
      <w:r w:rsidRPr="00C10F67">
        <w:rPr>
          <w:rFonts w:ascii="Helvetica" w:hAnsi="Helvetica" w:cs="Helvetica"/>
          <w:b/>
          <w:bCs/>
          <w:color w:val="222222"/>
          <w:sz w:val="21"/>
          <w:szCs w:val="21"/>
        </w:rPr>
        <w:t>-</w:t>
      </w:r>
      <w:r w:rsidRPr="00C10F67">
        <w:rPr>
          <w:rFonts w:ascii="Helvetica" w:hAnsi="Helvetica" w:cs="Helvetica" w:hint="eastAsia"/>
          <w:b/>
          <w:bCs/>
          <w:color w:val="222222"/>
          <w:sz w:val="21"/>
          <w:szCs w:val="21"/>
        </w:rPr>
        <w:t>генетическим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признакам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содержании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садках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теплых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водах</w:t>
      </w:r>
      <w:r w:rsidRPr="00C10F67">
        <w:rPr>
          <w:rFonts w:ascii="Helvetica" w:hAnsi="Helvetica" w:cs="Helvetica"/>
          <w:b/>
          <w:bCs/>
          <w:color w:val="222222"/>
          <w:sz w:val="21"/>
          <w:szCs w:val="21"/>
        </w:rPr>
        <w:t xml:space="preserve"> : </w:t>
      </w:r>
      <w:r w:rsidRPr="00C10F67">
        <w:rPr>
          <w:rFonts w:ascii="Helvetica" w:hAnsi="Helvetica" w:cs="Helvetica" w:hint="eastAsia"/>
          <w:b/>
          <w:bCs/>
          <w:color w:val="222222"/>
          <w:sz w:val="21"/>
          <w:szCs w:val="21"/>
        </w:rPr>
        <w:t>диссертация</w:t>
      </w:r>
      <w:r w:rsidRPr="00C10F67">
        <w:rPr>
          <w:rFonts w:ascii="Helvetica" w:hAnsi="Helvetica" w:cs="Helvetica"/>
          <w:b/>
          <w:bCs/>
          <w:color w:val="222222"/>
          <w:sz w:val="21"/>
          <w:szCs w:val="21"/>
        </w:rPr>
        <w:t xml:space="preserve"> ... </w:t>
      </w:r>
      <w:r w:rsidRPr="00C10F67">
        <w:rPr>
          <w:rFonts w:ascii="Helvetica" w:hAnsi="Helvetica" w:cs="Helvetica" w:hint="eastAsia"/>
          <w:b/>
          <w:bCs/>
          <w:color w:val="222222"/>
          <w:sz w:val="21"/>
          <w:szCs w:val="21"/>
        </w:rPr>
        <w:t>кандидата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биологических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наук</w:t>
      </w:r>
      <w:r w:rsidRPr="00C10F67">
        <w:rPr>
          <w:rFonts w:ascii="Helvetica" w:hAnsi="Helvetica" w:cs="Helvetica"/>
          <w:b/>
          <w:bCs/>
          <w:color w:val="222222"/>
          <w:sz w:val="21"/>
          <w:szCs w:val="21"/>
        </w:rPr>
        <w:t xml:space="preserve"> : 03.00.10. - </w:t>
      </w:r>
      <w:r w:rsidRPr="00C10F67">
        <w:rPr>
          <w:rFonts w:ascii="Helvetica" w:hAnsi="Helvetica" w:cs="Helvetica" w:hint="eastAsia"/>
          <w:b/>
          <w:bCs/>
          <w:color w:val="222222"/>
          <w:sz w:val="21"/>
          <w:szCs w:val="21"/>
        </w:rPr>
        <w:t>Ленинград</w:t>
      </w:r>
      <w:r w:rsidRPr="00C10F67">
        <w:rPr>
          <w:rFonts w:ascii="Helvetica" w:hAnsi="Helvetica" w:cs="Helvetica"/>
          <w:b/>
          <w:bCs/>
          <w:color w:val="222222"/>
          <w:sz w:val="21"/>
          <w:szCs w:val="21"/>
        </w:rPr>
        <w:t xml:space="preserve">, 1984. - 201 </w:t>
      </w:r>
      <w:r w:rsidRPr="00C10F67">
        <w:rPr>
          <w:rFonts w:ascii="Helvetica" w:hAnsi="Helvetica" w:cs="Helvetica" w:hint="eastAsia"/>
          <w:b/>
          <w:bCs/>
          <w:color w:val="222222"/>
          <w:sz w:val="21"/>
          <w:szCs w:val="21"/>
        </w:rPr>
        <w:t>с</w:t>
      </w:r>
      <w:r w:rsidRPr="00C10F67">
        <w:rPr>
          <w:rFonts w:ascii="Helvetica" w:hAnsi="Helvetica" w:cs="Helvetica"/>
          <w:b/>
          <w:bCs/>
          <w:color w:val="222222"/>
          <w:sz w:val="21"/>
          <w:szCs w:val="21"/>
        </w:rPr>
        <w:t xml:space="preserve">. : </w:t>
      </w:r>
      <w:r w:rsidRPr="00C10F67">
        <w:rPr>
          <w:rFonts w:ascii="Helvetica" w:hAnsi="Helvetica" w:cs="Helvetica" w:hint="eastAsia"/>
          <w:b/>
          <w:bCs/>
          <w:color w:val="222222"/>
          <w:sz w:val="21"/>
          <w:szCs w:val="21"/>
        </w:rPr>
        <w:t>ил</w:t>
      </w:r>
      <w:r w:rsidRPr="00C10F67">
        <w:rPr>
          <w:rFonts w:ascii="Helvetica" w:hAnsi="Helvetica" w:cs="Helvetica"/>
          <w:b/>
          <w:bCs/>
          <w:color w:val="222222"/>
          <w:sz w:val="21"/>
          <w:szCs w:val="21"/>
        </w:rPr>
        <w:t>.</w:t>
      </w:r>
    </w:p>
    <w:p w14:paraId="466CEEDE"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больше</w:t>
      </w:r>
    </w:p>
    <w:p w14:paraId="5C148BB8"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Цитаты</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текста</w:t>
      </w:r>
      <w:r w:rsidRPr="00C10F67">
        <w:rPr>
          <w:rFonts w:ascii="Helvetica" w:hAnsi="Helvetica" w:cs="Helvetica"/>
          <w:b/>
          <w:bCs/>
          <w:color w:val="222222"/>
          <w:sz w:val="21"/>
          <w:szCs w:val="21"/>
        </w:rPr>
        <w:t>:</w:t>
      </w:r>
    </w:p>
    <w:p w14:paraId="1B410037"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стр</w:t>
      </w:r>
      <w:r w:rsidRPr="00C10F67">
        <w:rPr>
          <w:rFonts w:ascii="Helvetica" w:hAnsi="Helvetica" w:cs="Helvetica"/>
          <w:b/>
          <w:bCs/>
          <w:color w:val="222222"/>
          <w:sz w:val="21"/>
          <w:szCs w:val="21"/>
        </w:rPr>
        <w:t>. 1</w:t>
      </w:r>
    </w:p>
    <w:p w14:paraId="27B206D0"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ПРОШШЛЕННОМУ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ТЕШЮВОДНОМУ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РЫБОВОДСТВУ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ГосНИОРХ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Промрыбвод</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правах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рукописи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Ш</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ВАЛЕНТИН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БОРИСОВИЧ</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УДК</w:t>
      </w:r>
      <w:r w:rsidRPr="00C10F67">
        <w:rPr>
          <w:rFonts w:ascii="Helvetica" w:hAnsi="Helvetica" w:cs="Helvetica"/>
          <w:b/>
          <w:bCs/>
          <w:color w:val="222222"/>
          <w:sz w:val="21"/>
          <w:szCs w:val="21"/>
        </w:rPr>
        <w:t xml:space="preserve"> 597.554.3:639.3.032 </w:t>
      </w:r>
      <w:r w:rsidRPr="00C10F67">
        <w:rPr>
          <w:rFonts w:ascii="Helvetica" w:hAnsi="Helvetica" w:cs="Helvetica" w:hint="eastAsia"/>
          <w:b/>
          <w:bCs/>
          <w:color w:val="222222"/>
          <w:sz w:val="21"/>
          <w:szCs w:val="21"/>
        </w:rPr>
        <w:t>ИЗМЕНЧШОСТЬ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НЕКОТОРЫМ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СЕЛЕКЦИОННО</w:t>
      </w:r>
      <w:r w:rsidRPr="00C10F67">
        <w:rPr>
          <w:rFonts w:ascii="Helvetica" w:hAnsi="Helvetica" w:cs="Helvetica"/>
          <w:b/>
          <w:bCs/>
          <w:color w:val="222222"/>
          <w:sz w:val="21"/>
          <w:szCs w:val="21"/>
        </w:rPr>
        <w:t>-</w:t>
      </w:r>
      <w:r w:rsidRPr="00C10F67">
        <w:rPr>
          <w:rFonts w:ascii="Helvetica" w:hAnsi="Helvetica" w:cs="Helvetica" w:hint="eastAsia"/>
          <w:b/>
          <w:bCs/>
          <w:color w:val="222222"/>
          <w:sz w:val="21"/>
          <w:szCs w:val="21"/>
        </w:rPr>
        <w:t>ГЕНЕТИЧЕСКЖ</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ПРИЗНАКА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СОДЕРЖАНИИ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САДКАК</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ТЕПЛЫХ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ВОДАХ</w:t>
      </w:r>
      <w:r w:rsidRPr="00C10F67">
        <w:rPr>
          <w:rFonts w:ascii="Helvetica" w:hAnsi="Helvetica" w:cs="Helvetica"/>
          <w:b/>
          <w:bCs/>
          <w:color w:val="222222"/>
          <w:sz w:val="21"/>
          <w:szCs w:val="21"/>
        </w:rPr>
        <w:t xml:space="preserve"> 03.00.10 - </w:t>
      </w:r>
      <w:r w:rsidRPr="00C10F67">
        <w:rPr>
          <w:rFonts w:ascii="Helvetica" w:hAnsi="Helvetica" w:cs="Helvetica" w:hint="eastAsia"/>
          <w:b/>
          <w:bCs/>
          <w:color w:val="222222"/>
          <w:sz w:val="21"/>
          <w:szCs w:val="21"/>
        </w:rPr>
        <w:t>ихтиология</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ц</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я</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соискание</w:t>
      </w:r>
    </w:p>
    <w:p w14:paraId="73BC2251"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стр</w:t>
      </w:r>
      <w:r w:rsidRPr="00C10F67">
        <w:rPr>
          <w:rFonts w:ascii="Helvetica" w:hAnsi="Helvetica" w:cs="Helvetica"/>
          <w:b/>
          <w:bCs/>
          <w:color w:val="222222"/>
          <w:sz w:val="21"/>
          <w:szCs w:val="21"/>
        </w:rPr>
        <w:t>. 27</w:t>
      </w:r>
    </w:p>
    <w:p w14:paraId="137D6594"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1967, </w:t>
      </w:r>
      <w:r w:rsidRPr="00C10F67">
        <w:rPr>
          <w:rFonts w:ascii="Helvetica" w:hAnsi="Helvetica" w:cs="Helvetica" w:hint="eastAsia"/>
          <w:b/>
          <w:bCs/>
          <w:color w:val="222222"/>
          <w:sz w:val="21"/>
          <w:szCs w:val="21"/>
        </w:rPr>
        <w:t>Слуцкий</w:t>
      </w:r>
      <w:r w:rsidRPr="00C10F67">
        <w:rPr>
          <w:rFonts w:ascii="Helvetica" w:hAnsi="Helvetica" w:cs="Helvetica"/>
          <w:b/>
          <w:bCs/>
          <w:color w:val="222222"/>
          <w:sz w:val="21"/>
          <w:szCs w:val="21"/>
        </w:rPr>
        <w:t xml:space="preserve">, 1970). </w:t>
      </w:r>
      <w:r w:rsidRPr="00C10F67">
        <w:rPr>
          <w:rFonts w:ascii="Helvetica" w:hAnsi="Helvetica" w:cs="Helvetica" w:hint="eastAsia"/>
          <w:b/>
          <w:bCs/>
          <w:color w:val="222222"/>
          <w:sz w:val="21"/>
          <w:szCs w:val="21"/>
        </w:rPr>
        <w:t>Посколысу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половое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созревание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содержании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сад­</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теплых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водах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пршстически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полностью</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завершется</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концу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второго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изучение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его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изменчивости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было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закончено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нами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двухгодовалых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особях</w:t>
      </w:r>
      <w:r w:rsidRPr="00C10F67">
        <w:rPr>
          <w:rFonts w:ascii="Helvetica" w:hAnsi="Helvetica" w:cs="Helvetica"/>
          <w:b/>
          <w:bCs/>
          <w:color w:val="222222"/>
          <w:sz w:val="21"/>
          <w:szCs w:val="21"/>
        </w:rPr>
        <w:t xml:space="preserve">. I.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местной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первом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Рассмотршл</w:t>
      </w:r>
    </w:p>
    <w:p w14:paraId="4CAEA4D3"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стр</w:t>
      </w:r>
      <w:r w:rsidRPr="00C10F67">
        <w:rPr>
          <w:rFonts w:ascii="Helvetica" w:hAnsi="Helvetica" w:cs="Helvetica"/>
          <w:b/>
          <w:bCs/>
          <w:color w:val="222222"/>
          <w:sz w:val="21"/>
          <w:szCs w:val="21"/>
        </w:rPr>
        <w:t>. 118</w:t>
      </w:r>
    </w:p>
    <w:p w14:paraId="62F6061F"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коэффициент</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упитанности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далее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следует</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индекс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толщины</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наигленее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изменчив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индекс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прогонистости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Анализ</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возрастной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динаглшш</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изменчивости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всем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исследованньм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нами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признакам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позволил</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установить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биологически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обосно­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ванные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сроки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начала</w:t>
      </w:r>
      <w:r w:rsidRPr="00C10F67">
        <w:rPr>
          <w:rFonts w:ascii="Helvetica" w:hAnsi="Helvetica" w:cs="Helvetica"/>
          <w:b/>
          <w:bCs/>
          <w:color w:val="222222"/>
          <w:sz w:val="21"/>
          <w:szCs w:val="21"/>
        </w:rPr>
        <w:t xml:space="preserve"> 1</w:t>
      </w:r>
      <w:r w:rsidRPr="00C10F67">
        <w:rPr>
          <w:rFonts w:ascii="Helvetica" w:hAnsi="Helvetica" w:cs="Helvetica" w:hint="eastAsia"/>
          <w:b/>
          <w:bCs/>
          <w:color w:val="222222"/>
          <w:sz w:val="21"/>
          <w:szCs w:val="21"/>
        </w:rPr>
        <w:t>штенсиБной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селекции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содержании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садках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теплых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водах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Интенсивную</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селекцию</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абсолютнытл</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пластическшл</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признакам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массе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длине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высоте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толщине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сле­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дует</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нач</w:t>
      </w:r>
      <w:r w:rsidRPr="00C10F67">
        <w:rPr>
          <w:rFonts w:ascii="Helvetica" w:hAnsi="Helvetica" w:cs="Helvetica"/>
          <w:b/>
          <w:bCs/>
          <w:color w:val="222222"/>
          <w:sz w:val="21"/>
          <w:szCs w:val="21"/>
        </w:rPr>
        <w:t>1</w:t>
      </w:r>
      <w:r w:rsidRPr="00C10F67">
        <w:rPr>
          <w:rFonts w:ascii="Helvetica" w:hAnsi="Helvetica" w:cs="Helvetica" w:hint="eastAsia"/>
          <w:b/>
          <w:bCs/>
          <w:color w:val="222222"/>
          <w:sz w:val="21"/>
          <w:szCs w:val="21"/>
        </w:rPr>
        <w:t>шать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достижешш</w:t>
      </w:r>
      <w:r w:rsidRPr="00C10F67">
        <w:rPr>
          <w:rFonts w:ascii="Helvetica" w:hAnsi="Helvetica" w:cs="Helvetica"/>
          <w:b/>
          <w:bCs/>
          <w:color w:val="222222"/>
          <w:sz w:val="21"/>
          <w:szCs w:val="21"/>
        </w:rPr>
        <w:t>...</w:t>
      </w:r>
    </w:p>
    <w:p w14:paraId="1355BA71" w14:textId="77777777" w:rsidR="00C10F67" w:rsidRPr="00C10F67" w:rsidRDefault="00C10F67" w:rsidP="00C10F67">
      <w:pPr>
        <w:rPr>
          <w:rFonts w:ascii="Helvetica" w:hAnsi="Helvetica" w:cs="Helvetica"/>
          <w:b/>
          <w:bCs/>
          <w:color w:val="222222"/>
          <w:sz w:val="21"/>
          <w:szCs w:val="21"/>
        </w:rPr>
      </w:pPr>
    </w:p>
    <w:p w14:paraId="5ADE3919"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Оглавление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диссертации</w:t>
      </w:r>
    </w:p>
    <w:p w14:paraId="1A4148D4"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кандидат</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биологических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наук</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Мурашкин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Валенти</w:t>
      </w:r>
      <w:r w:rsidRPr="00C10F67">
        <w:rPr>
          <w:rFonts w:ascii="Helvetica" w:hAnsi="Helvetica" w:cs="Helvetica" w:hint="eastAsia"/>
          <w:b/>
          <w:bCs/>
          <w:color w:val="222222"/>
          <w:sz w:val="21"/>
          <w:szCs w:val="21"/>
        </w:rPr>
        <w:lastRenderedPageBreak/>
        <w:t>н</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Борисович</w:t>
      </w:r>
    </w:p>
    <w:p w14:paraId="5593B133"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ВВЕДЕНИЕ</w:t>
      </w:r>
      <w:r w:rsidRPr="00C10F67">
        <w:rPr>
          <w:rFonts w:ascii="Helvetica" w:hAnsi="Helvetica" w:cs="Helvetica"/>
          <w:b/>
          <w:bCs/>
          <w:color w:val="222222"/>
          <w:sz w:val="21"/>
          <w:szCs w:val="21"/>
        </w:rPr>
        <w:t>.</w:t>
      </w:r>
    </w:p>
    <w:p w14:paraId="1E01D69C" w14:textId="77777777" w:rsidR="00C10F67" w:rsidRPr="00C10F67" w:rsidRDefault="00C10F67" w:rsidP="00C10F67">
      <w:pPr>
        <w:rPr>
          <w:rFonts w:ascii="Helvetica" w:hAnsi="Helvetica" w:cs="Helvetica"/>
          <w:b/>
          <w:bCs/>
          <w:color w:val="222222"/>
          <w:sz w:val="21"/>
          <w:szCs w:val="21"/>
        </w:rPr>
      </w:pPr>
    </w:p>
    <w:p w14:paraId="4792D36C"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Глава</w:t>
      </w:r>
      <w:r w:rsidRPr="00C10F67">
        <w:rPr>
          <w:rFonts w:ascii="Helvetica" w:hAnsi="Helvetica" w:cs="Helvetica"/>
          <w:b/>
          <w:bCs/>
          <w:color w:val="222222"/>
          <w:sz w:val="21"/>
          <w:szCs w:val="21"/>
        </w:rPr>
        <w:t xml:space="preserve"> I. </w:t>
      </w:r>
      <w:r w:rsidRPr="00C10F67">
        <w:rPr>
          <w:rFonts w:ascii="Helvetica" w:hAnsi="Helvetica" w:cs="Helvetica" w:hint="eastAsia"/>
          <w:b/>
          <w:bCs/>
          <w:color w:val="222222"/>
          <w:sz w:val="21"/>
          <w:szCs w:val="21"/>
        </w:rPr>
        <w:t>МАТЕРИАЛ</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МЕТОДИКА</w:t>
      </w:r>
      <w:r w:rsidRPr="00C10F67">
        <w:rPr>
          <w:rFonts w:ascii="Helvetica" w:hAnsi="Helvetica" w:cs="Helvetica"/>
          <w:b/>
          <w:bCs/>
          <w:color w:val="222222"/>
          <w:sz w:val="21"/>
          <w:szCs w:val="21"/>
        </w:rPr>
        <w:t>.</w:t>
      </w:r>
    </w:p>
    <w:p w14:paraId="66C5AB47" w14:textId="77777777" w:rsidR="00C10F67" w:rsidRPr="00C10F67" w:rsidRDefault="00C10F67" w:rsidP="00C10F67">
      <w:pPr>
        <w:rPr>
          <w:rFonts w:ascii="Helvetica" w:hAnsi="Helvetica" w:cs="Helvetica"/>
          <w:b/>
          <w:bCs/>
          <w:color w:val="222222"/>
          <w:sz w:val="21"/>
          <w:szCs w:val="21"/>
        </w:rPr>
      </w:pPr>
    </w:p>
    <w:p w14:paraId="4848A2DA"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Глава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ФЕНОТМШЕСКАЯ</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УСЛОВИЯХ</w:t>
      </w:r>
    </w:p>
    <w:p w14:paraId="259C59CB" w14:textId="77777777" w:rsidR="00C10F67" w:rsidRPr="00C10F67" w:rsidRDefault="00C10F67" w:rsidP="00C10F67">
      <w:pPr>
        <w:rPr>
          <w:rFonts w:ascii="Helvetica" w:hAnsi="Helvetica" w:cs="Helvetica"/>
          <w:b/>
          <w:bCs/>
          <w:color w:val="222222"/>
          <w:sz w:val="21"/>
          <w:szCs w:val="21"/>
        </w:rPr>
      </w:pPr>
    </w:p>
    <w:p w14:paraId="7A2D76FE"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РАЗЛИЧНОЙ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ПЛОТНОСТИ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ПОСАДКИ</w:t>
      </w:r>
      <w:r w:rsidRPr="00C10F67">
        <w:rPr>
          <w:rFonts w:ascii="Helvetica" w:hAnsi="Helvetica" w:cs="Helvetica"/>
          <w:b/>
          <w:bCs/>
          <w:color w:val="222222"/>
          <w:sz w:val="21"/>
          <w:szCs w:val="21"/>
        </w:rPr>
        <w:t>.</w:t>
      </w:r>
    </w:p>
    <w:p w14:paraId="3D3ADB98" w14:textId="77777777" w:rsidR="00C10F67" w:rsidRPr="00C10F67" w:rsidRDefault="00C10F67" w:rsidP="00C10F67">
      <w:pPr>
        <w:rPr>
          <w:rFonts w:ascii="Helvetica" w:hAnsi="Helvetica" w:cs="Helvetica"/>
          <w:b/>
          <w:bCs/>
          <w:color w:val="222222"/>
          <w:sz w:val="21"/>
          <w:szCs w:val="21"/>
        </w:rPr>
      </w:pPr>
    </w:p>
    <w:p w14:paraId="160730A9"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1.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местной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первом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2CE28017" w14:textId="77777777" w:rsidR="00C10F67" w:rsidRPr="00C10F67" w:rsidRDefault="00C10F67" w:rsidP="00C10F67">
      <w:pPr>
        <w:rPr>
          <w:rFonts w:ascii="Helvetica" w:hAnsi="Helvetica" w:cs="Helvetica"/>
          <w:b/>
          <w:bCs/>
          <w:color w:val="222222"/>
          <w:sz w:val="21"/>
          <w:szCs w:val="21"/>
        </w:rPr>
      </w:pPr>
    </w:p>
    <w:p w14:paraId="0858AAC8"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2.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местной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втором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4C9C6584" w14:textId="77777777" w:rsidR="00C10F67" w:rsidRPr="00C10F67" w:rsidRDefault="00C10F67" w:rsidP="00C10F67">
      <w:pPr>
        <w:rPr>
          <w:rFonts w:ascii="Helvetica" w:hAnsi="Helvetica" w:cs="Helvetica"/>
          <w:b/>
          <w:bCs/>
          <w:color w:val="222222"/>
          <w:sz w:val="21"/>
          <w:szCs w:val="21"/>
        </w:rPr>
      </w:pPr>
    </w:p>
    <w:p w14:paraId="26EF4EE6"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3.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немецкой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первом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45B28E25" w14:textId="77777777" w:rsidR="00C10F67" w:rsidRPr="00C10F67" w:rsidRDefault="00C10F67" w:rsidP="00C10F67">
      <w:pPr>
        <w:rPr>
          <w:rFonts w:ascii="Helvetica" w:hAnsi="Helvetica" w:cs="Helvetica"/>
          <w:b/>
          <w:bCs/>
          <w:color w:val="222222"/>
          <w:sz w:val="21"/>
          <w:szCs w:val="21"/>
        </w:rPr>
      </w:pPr>
    </w:p>
    <w:p w14:paraId="6E03EAF2"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4. </w:t>
      </w:r>
      <w:r w:rsidRPr="00C10F67">
        <w:rPr>
          <w:rFonts w:ascii="Helvetica" w:hAnsi="Helvetica" w:cs="Helvetica" w:hint="eastAsia"/>
          <w:b/>
          <w:bCs/>
          <w:color w:val="222222"/>
          <w:sz w:val="21"/>
          <w:szCs w:val="21"/>
        </w:rPr>
        <w:t>Изменчивость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немецкой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втором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27592706" w14:textId="77777777" w:rsidR="00C10F67" w:rsidRPr="00C10F67" w:rsidRDefault="00C10F67" w:rsidP="00C10F67">
      <w:pPr>
        <w:rPr>
          <w:rFonts w:ascii="Helvetica" w:hAnsi="Helvetica" w:cs="Helvetica"/>
          <w:b/>
          <w:bCs/>
          <w:color w:val="222222"/>
          <w:sz w:val="21"/>
          <w:szCs w:val="21"/>
        </w:rPr>
      </w:pPr>
    </w:p>
    <w:p w14:paraId="223AD43E"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Глава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Ш</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ВОЗРАСТНАЯ</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ДИНАМИКА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ИЗМЕНЧИВОСТИ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ПРИ</w:t>
      </w:r>
    </w:p>
    <w:p w14:paraId="45ED17CE" w14:textId="77777777" w:rsidR="00C10F67" w:rsidRPr="00C10F67" w:rsidRDefault="00C10F67" w:rsidP="00C10F67">
      <w:pPr>
        <w:rPr>
          <w:rFonts w:ascii="Helvetica" w:hAnsi="Helvetica" w:cs="Helvetica"/>
          <w:b/>
          <w:bCs/>
          <w:color w:val="222222"/>
          <w:sz w:val="21"/>
          <w:szCs w:val="21"/>
        </w:rPr>
      </w:pPr>
    </w:p>
    <w:p w14:paraId="33B7060A"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СОДЕРЖАНИИ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САДКАХ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ТЕПЛЫХ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ВОДАХ</w:t>
      </w:r>
      <w:r w:rsidRPr="00C10F67">
        <w:rPr>
          <w:rFonts w:ascii="Helvetica" w:hAnsi="Helvetica" w:cs="Helvetica"/>
          <w:b/>
          <w:bCs/>
          <w:color w:val="222222"/>
          <w:sz w:val="21"/>
          <w:szCs w:val="21"/>
        </w:rPr>
        <w:t>.</w:t>
      </w:r>
    </w:p>
    <w:p w14:paraId="0F6F7D0F" w14:textId="77777777" w:rsidR="00C10F67" w:rsidRPr="00C10F67" w:rsidRDefault="00C10F67" w:rsidP="00C10F67">
      <w:pPr>
        <w:rPr>
          <w:rFonts w:ascii="Helvetica" w:hAnsi="Helvetica" w:cs="Helvetica"/>
          <w:b/>
          <w:bCs/>
          <w:color w:val="222222"/>
          <w:sz w:val="21"/>
          <w:szCs w:val="21"/>
        </w:rPr>
      </w:pPr>
    </w:p>
    <w:p w14:paraId="431D709B"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1. </w:t>
      </w:r>
      <w:r w:rsidRPr="00C10F67">
        <w:rPr>
          <w:rFonts w:ascii="Helvetica" w:hAnsi="Helvetica" w:cs="Helvetica" w:hint="eastAsia"/>
          <w:b/>
          <w:bCs/>
          <w:color w:val="222222"/>
          <w:sz w:val="21"/>
          <w:szCs w:val="21"/>
        </w:rPr>
        <w:t>Карпы</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местной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w:t>
      </w:r>
    </w:p>
    <w:p w14:paraId="5B75C113" w14:textId="77777777" w:rsidR="00C10F67" w:rsidRPr="00C10F67" w:rsidRDefault="00C10F67" w:rsidP="00C10F67">
      <w:pPr>
        <w:rPr>
          <w:rFonts w:ascii="Helvetica" w:hAnsi="Helvetica" w:cs="Helvetica"/>
          <w:b/>
          <w:bCs/>
          <w:color w:val="222222"/>
          <w:sz w:val="21"/>
          <w:szCs w:val="21"/>
        </w:rPr>
      </w:pPr>
    </w:p>
    <w:p w14:paraId="4F7CDCC7"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2. </w:t>
      </w:r>
      <w:r w:rsidRPr="00C10F67">
        <w:rPr>
          <w:rFonts w:ascii="Helvetica" w:hAnsi="Helvetica" w:cs="Helvetica" w:hint="eastAsia"/>
          <w:b/>
          <w:bCs/>
          <w:color w:val="222222"/>
          <w:sz w:val="21"/>
          <w:szCs w:val="21"/>
        </w:rPr>
        <w:t>Карпы</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немецкой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отводки</w:t>
      </w:r>
      <w:r w:rsidRPr="00C10F67">
        <w:rPr>
          <w:rFonts w:ascii="Helvetica" w:hAnsi="Helvetica" w:cs="Helvetica"/>
          <w:b/>
          <w:bCs/>
          <w:color w:val="222222"/>
          <w:sz w:val="21"/>
          <w:szCs w:val="21"/>
        </w:rPr>
        <w:t>.</w:t>
      </w:r>
    </w:p>
    <w:p w14:paraId="042EA732" w14:textId="77777777" w:rsidR="00C10F67" w:rsidRPr="00C10F67" w:rsidRDefault="00C10F67" w:rsidP="00C10F67">
      <w:pPr>
        <w:rPr>
          <w:rFonts w:ascii="Helvetica" w:hAnsi="Helvetica" w:cs="Helvetica"/>
          <w:b/>
          <w:bCs/>
          <w:color w:val="222222"/>
          <w:sz w:val="21"/>
          <w:szCs w:val="21"/>
        </w:rPr>
      </w:pPr>
    </w:p>
    <w:p w14:paraId="0CD0E808"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Глава</w:t>
      </w:r>
      <w:r w:rsidRPr="00C10F67">
        <w:rPr>
          <w:rFonts w:ascii="Helvetica" w:hAnsi="Helvetica" w:cs="Helvetica"/>
          <w:b/>
          <w:bCs/>
          <w:color w:val="222222"/>
          <w:sz w:val="21"/>
          <w:szCs w:val="21"/>
        </w:rPr>
        <w:t xml:space="preserve"> 1</w:t>
      </w:r>
      <w:r w:rsidRPr="00C10F67">
        <w:rPr>
          <w:rFonts w:ascii="Helvetica" w:hAnsi="Helvetica" w:cs="Helvetica" w:hint="eastAsia"/>
          <w:b/>
          <w:bCs/>
          <w:color w:val="222222"/>
          <w:sz w:val="21"/>
          <w:szCs w:val="21"/>
        </w:rPr>
        <w:t>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ОТБОР</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МАССЕ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ПЕРЗСМ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p>
    <w:p w14:paraId="45623D98" w14:textId="77777777" w:rsidR="00C10F67" w:rsidRPr="00C10F67" w:rsidRDefault="00C10F67" w:rsidP="00C10F67">
      <w:pPr>
        <w:rPr>
          <w:rFonts w:ascii="Helvetica" w:hAnsi="Helvetica" w:cs="Helvetica"/>
          <w:b/>
          <w:bCs/>
          <w:color w:val="222222"/>
          <w:sz w:val="21"/>
          <w:szCs w:val="21"/>
        </w:rPr>
      </w:pPr>
    </w:p>
    <w:p w14:paraId="64E1BD05"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431D49A0" w14:textId="77777777" w:rsidR="00C10F67" w:rsidRPr="00C10F67" w:rsidRDefault="00C10F67" w:rsidP="00C10F67">
      <w:pPr>
        <w:rPr>
          <w:rFonts w:ascii="Helvetica" w:hAnsi="Helvetica" w:cs="Helvetica"/>
          <w:b/>
          <w:bCs/>
          <w:color w:val="222222"/>
          <w:sz w:val="21"/>
          <w:szCs w:val="21"/>
        </w:rPr>
      </w:pPr>
    </w:p>
    <w:p w14:paraId="559E4CAD"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1. </w:t>
      </w:r>
      <w:r w:rsidRPr="00C10F67">
        <w:rPr>
          <w:rFonts w:ascii="Helvetica" w:hAnsi="Helvetica" w:cs="Helvetica" w:hint="eastAsia"/>
          <w:b/>
          <w:bCs/>
          <w:color w:val="222222"/>
          <w:sz w:val="21"/>
          <w:szCs w:val="21"/>
        </w:rPr>
        <w:t>Оценка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отобранных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первом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p>
    <w:p w14:paraId="34F0629D" w14:textId="77777777" w:rsidR="00C10F67" w:rsidRPr="00C10F67" w:rsidRDefault="00C10F67" w:rsidP="00C10F67">
      <w:pPr>
        <w:rPr>
          <w:rFonts w:ascii="Helvetica" w:hAnsi="Helvetica" w:cs="Helvetica"/>
          <w:b/>
          <w:bCs/>
          <w:color w:val="222222"/>
          <w:sz w:val="21"/>
          <w:szCs w:val="21"/>
        </w:rPr>
      </w:pPr>
    </w:p>
    <w:p w14:paraId="0503EBBE"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2. </w:t>
      </w:r>
      <w:r w:rsidRPr="00C10F67">
        <w:rPr>
          <w:rFonts w:ascii="Helvetica" w:hAnsi="Helvetica" w:cs="Helvetica" w:hint="eastAsia"/>
          <w:b/>
          <w:bCs/>
          <w:color w:val="222222"/>
          <w:sz w:val="21"/>
          <w:szCs w:val="21"/>
        </w:rPr>
        <w:t>Оценка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отобранных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втором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жизни</w:t>
      </w:r>
      <w:r w:rsidRPr="00C10F67">
        <w:rPr>
          <w:rFonts w:ascii="Helvetica" w:hAnsi="Helvetica" w:cs="Helvetica"/>
          <w:b/>
          <w:bCs/>
          <w:color w:val="222222"/>
          <w:sz w:val="21"/>
          <w:szCs w:val="21"/>
        </w:rPr>
        <w:t>.</w:t>
      </w:r>
    </w:p>
    <w:p w14:paraId="02778F2D" w14:textId="77777777" w:rsidR="00C10F67" w:rsidRPr="00C10F67" w:rsidRDefault="00C10F67" w:rsidP="00C10F67">
      <w:pPr>
        <w:rPr>
          <w:rFonts w:ascii="Helvetica" w:hAnsi="Helvetica" w:cs="Helvetica"/>
          <w:b/>
          <w:bCs/>
          <w:color w:val="222222"/>
          <w:sz w:val="21"/>
          <w:szCs w:val="21"/>
        </w:rPr>
      </w:pPr>
    </w:p>
    <w:p w14:paraId="3FBC58D6"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Глава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У</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СВЯЗЬ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НЕКОТОРЫХ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ПОЛИМОРФНЫХ</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СИСТЕМ</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ГОДОВИКОВ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МАССОЙ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w:t>
      </w:r>
    </w:p>
    <w:p w14:paraId="37A8D905" w14:textId="77777777" w:rsidR="00C10F67" w:rsidRPr="00C10F67" w:rsidRDefault="00C10F67" w:rsidP="00C10F67">
      <w:pPr>
        <w:rPr>
          <w:rFonts w:ascii="Helvetica" w:hAnsi="Helvetica" w:cs="Helvetica"/>
          <w:b/>
          <w:bCs/>
          <w:color w:val="222222"/>
          <w:sz w:val="21"/>
          <w:szCs w:val="21"/>
        </w:rPr>
      </w:pPr>
    </w:p>
    <w:p w14:paraId="639A6609"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I. </w:t>
      </w:r>
      <w:r w:rsidRPr="00C10F67">
        <w:rPr>
          <w:rFonts w:ascii="Helvetica" w:hAnsi="Helvetica" w:cs="Helvetica" w:hint="eastAsia"/>
          <w:b/>
          <w:bCs/>
          <w:color w:val="222222"/>
          <w:sz w:val="21"/>
          <w:szCs w:val="21"/>
        </w:rPr>
        <w:t>Действие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отбора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по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массе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на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трансферриновый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эстеразный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локусы</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Хбз</w:t>
      </w:r>
    </w:p>
    <w:p w14:paraId="35496394" w14:textId="77777777" w:rsidR="00C10F67" w:rsidRPr="00C10F67" w:rsidRDefault="00C10F67" w:rsidP="00C10F67">
      <w:pPr>
        <w:rPr>
          <w:rFonts w:ascii="Helvetica" w:hAnsi="Helvetica" w:cs="Helvetica"/>
          <w:b/>
          <w:bCs/>
          <w:color w:val="222222"/>
          <w:sz w:val="21"/>
          <w:szCs w:val="21"/>
        </w:rPr>
      </w:pPr>
    </w:p>
    <w:p w14:paraId="5B7DE55A"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b/>
          <w:bCs/>
          <w:color w:val="222222"/>
          <w:sz w:val="21"/>
          <w:szCs w:val="21"/>
        </w:rPr>
        <w:t xml:space="preserve">2. </w:t>
      </w:r>
      <w:r w:rsidRPr="00C10F67">
        <w:rPr>
          <w:rFonts w:ascii="Helvetica" w:hAnsi="Helvetica" w:cs="Helvetica" w:hint="eastAsia"/>
          <w:b/>
          <w:bCs/>
          <w:color w:val="222222"/>
          <w:sz w:val="21"/>
          <w:szCs w:val="21"/>
        </w:rPr>
        <w:t>Связь</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сочетаний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фенотипов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трансферрино</w:t>
      </w:r>
      <w:r w:rsidRPr="00C10F67">
        <w:rPr>
          <w:rFonts w:ascii="Helvetica" w:hAnsi="Helvetica" w:cs="Helvetica"/>
          <w:b/>
          <w:bCs/>
          <w:color w:val="222222"/>
          <w:sz w:val="21"/>
          <w:szCs w:val="21"/>
        </w:rPr>
        <w:t>-</w:t>
      </w:r>
      <w:r w:rsidRPr="00C10F67">
        <w:rPr>
          <w:rFonts w:ascii="Helvetica" w:hAnsi="Helvetica" w:cs="Helvetica" w:hint="eastAsia"/>
          <w:b/>
          <w:bCs/>
          <w:color w:val="222222"/>
          <w:sz w:val="21"/>
          <w:szCs w:val="21"/>
        </w:rPr>
        <w:t>вого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и</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эстеразного</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локусов</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карпа</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с</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массой</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тела</w:t>
      </w:r>
      <w:r w:rsidRPr="00C10F67">
        <w:rPr>
          <w:rFonts w:ascii="Helvetica" w:hAnsi="Helvetica" w:cs="Helvetica"/>
          <w:b/>
          <w:bCs/>
          <w:color w:val="222222"/>
          <w:sz w:val="21"/>
          <w:szCs w:val="21"/>
        </w:rPr>
        <w:t>.</w:t>
      </w:r>
    </w:p>
    <w:p w14:paraId="07D49D91" w14:textId="77777777" w:rsidR="00C10F67" w:rsidRPr="00C10F67" w:rsidRDefault="00C10F67" w:rsidP="00C10F67">
      <w:pPr>
        <w:rPr>
          <w:rFonts w:ascii="Helvetica" w:hAnsi="Helvetica" w:cs="Helvetica"/>
          <w:b/>
          <w:bCs/>
          <w:color w:val="222222"/>
          <w:sz w:val="21"/>
          <w:szCs w:val="21"/>
        </w:rPr>
      </w:pPr>
    </w:p>
    <w:p w14:paraId="02AD7E6C" w14:textId="77777777" w:rsidR="00C10F67" w:rsidRPr="00C10F67" w:rsidRDefault="00C10F67" w:rsidP="00C10F67">
      <w:pPr>
        <w:rPr>
          <w:rFonts w:ascii="Helvetica" w:hAnsi="Helvetica" w:cs="Helvetica"/>
          <w:b/>
          <w:bCs/>
          <w:color w:val="222222"/>
          <w:sz w:val="21"/>
          <w:szCs w:val="21"/>
        </w:rPr>
      </w:pPr>
      <w:r w:rsidRPr="00C10F67">
        <w:rPr>
          <w:rFonts w:ascii="Helvetica" w:hAnsi="Helvetica" w:cs="Helvetica" w:hint="eastAsia"/>
          <w:b/>
          <w:bCs/>
          <w:color w:val="222222"/>
          <w:sz w:val="21"/>
          <w:szCs w:val="21"/>
        </w:rPr>
        <w:t>ВЫВОДЫ</w:t>
      </w:r>
      <w:r w:rsidRPr="00C10F67">
        <w:rPr>
          <w:rFonts w:ascii="Helvetica" w:hAnsi="Helvetica" w:cs="Helvetica"/>
          <w:b/>
          <w:bCs/>
          <w:color w:val="222222"/>
          <w:sz w:val="21"/>
          <w:szCs w:val="21"/>
        </w:rPr>
        <w:t>.</w:t>
      </w:r>
    </w:p>
    <w:p w14:paraId="54D7B84B" w14:textId="77777777" w:rsidR="00C10F67" w:rsidRPr="00C10F67" w:rsidRDefault="00C10F67" w:rsidP="00C10F67">
      <w:pPr>
        <w:rPr>
          <w:rFonts w:ascii="Helvetica" w:hAnsi="Helvetica" w:cs="Helvetica"/>
          <w:b/>
          <w:bCs/>
          <w:color w:val="222222"/>
          <w:sz w:val="21"/>
          <w:szCs w:val="21"/>
        </w:rPr>
      </w:pPr>
    </w:p>
    <w:p w14:paraId="109CC004" w14:textId="72C604E4" w:rsidR="00484EB4" w:rsidRPr="00C10F67" w:rsidRDefault="00C10F67" w:rsidP="00C10F67">
      <w:r w:rsidRPr="00C10F67">
        <w:rPr>
          <w:rFonts w:ascii="Helvetica" w:hAnsi="Helvetica" w:cs="Helvetica" w:hint="eastAsia"/>
          <w:b/>
          <w:bCs/>
          <w:color w:val="222222"/>
          <w:sz w:val="21"/>
          <w:szCs w:val="21"/>
        </w:rPr>
        <w:t>ПРАКТИЧЕСКИЕ</w:t>
      </w:r>
      <w:r w:rsidRPr="00C10F67">
        <w:rPr>
          <w:rFonts w:ascii="Helvetica" w:hAnsi="Helvetica" w:cs="Helvetica"/>
          <w:b/>
          <w:bCs/>
          <w:color w:val="222222"/>
          <w:sz w:val="21"/>
          <w:szCs w:val="21"/>
        </w:rPr>
        <w:t xml:space="preserve"> </w:t>
      </w:r>
      <w:r w:rsidRPr="00C10F67">
        <w:rPr>
          <w:rFonts w:ascii="Helvetica" w:hAnsi="Helvetica" w:cs="Helvetica" w:hint="eastAsia"/>
          <w:b/>
          <w:bCs/>
          <w:color w:val="222222"/>
          <w:sz w:val="21"/>
          <w:szCs w:val="21"/>
        </w:rPr>
        <w:t>РЖОМЕЩТАЩШ</w:t>
      </w:r>
      <w:r w:rsidRPr="00C10F67">
        <w:rPr>
          <w:rFonts w:ascii="Helvetica" w:hAnsi="Helvetica" w:cs="Helvetica"/>
          <w:b/>
          <w:bCs/>
          <w:color w:val="222222"/>
          <w:sz w:val="21"/>
          <w:szCs w:val="21"/>
        </w:rPr>
        <w:t>.</w:t>
      </w:r>
    </w:p>
    <w:sectPr w:rsidR="00484EB4" w:rsidRPr="00C10F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3509" w14:textId="77777777" w:rsidR="00DA585C" w:rsidRDefault="00DA585C">
      <w:pPr>
        <w:spacing w:after="0" w:line="240" w:lineRule="auto"/>
      </w:pPr>
      <w:r>
        <w:separator/>
      </w:r>
    </w:p>
  </w:endnote>
  <w:endnote w:type="continuationSeparator" w:id="0">
    <w:p w14:paraId="56FF62EE" w14:textId="77777777" w:rsidR="00DA585C" w:rsidRDefault="00DA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7C5F" w14:textId="77777777" w:rsidR="00DA585C" w:rsidRDefault="00DA585C"/>
    <w:p w14:paraId="5EA2226D" w14:textId="77777777" w:rsidR="00DA585C" w:rsidRDefault="00DA585C"/>
    <w:p w14:paraId="0D0F883E" w14:textId="77777777" w:rsidR="00DA585C" w:rsidRDefault="00DA585C"/>
    <w:p w14:paraId="27EA616E" w14:textId="77777777" w:rsidR="00DA585C" w:rsidRDefault="00DA585C"/>
    <w:p w14:paraId="65A8878F" w14:textId="77777777" w:rsidR="00DA585C" w:rsidRDefault="00DA585C"/>
    <w:p w14:paraId="0D65678C" w14:textId="77777777" w:rsidR="00DA585C" w:rsidRDefault="00DA585C"/>
    <w:p w14:paraId="06421D3C" w14:textId="77777777" w:rsidR="00DA585C" w:rsidRDefault="00DA58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C4D0DE" wp14:editId="6F8DB6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3A66D" w14:textId="77777777" w:rsidR="00DA585C" w:rsidRDefault="00DA5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4D0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F3A66D" w14:textId="77777777" w:rsidR="00DA585C" w:rsidRDefault="00DA58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684331" w14:textId="77777777" w:rsidR="00DA585C" w:rsidRDefault="00DA585C"/>
    <w:p w14:paraId="07E671B7" w14:textId="77777777" w:rsidR="00DA585C" w:rsidRDefault="00DA585C"/>
    <w:p w14:paraId="2EA534D3" w14:textId="77777777" w:rsidR="00DA585C" w:rsidRDefault="00DA58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6B5A2" wp14:editId="72C2DA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6F8E6" w14:textId="77777777" w:rsidR="00DA585C" w:rsidRDefault="00DA585C"/>
                          <w:p w14:paraId="51E77B13" w14:textId="77777777" w:rsidR="00DA585C" w:rsidRDefault="00DA5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6B5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E6F8E6" w14:textId="77777777" w:rsidR="00DA585C" w:rsidRDefault="00DA585C"/>
                    <w:p w14:paraId="51E77B13" w14:textId="77777777" w:rsidR="00DA585C" w:rsidRDefault="00DA58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E85719" w14:textId="77777777" w:rsidR="00DA585C" w:rsidRDefault="00DA585C"/>
    <w:p w14:paraId="766228C1" w14:textId="77777777" w:rsidR="00DA585C" w:rsidRDefault="00DA585C">
      <w:pPr>
        <w:rPr>
          <w:sz w:val="2"/>
          <w:szCs w:val="2"/>
        </w:rPr>
      </w:pPr>
    </w:p>
    <w:p w14:paraId="2EC269AD" w14:textId="77777777" w:rsidR="00DA585C" w:rsidRDefault="00DA585C"/>
    <w:p w14:paraId="735CEB89" w14:textId="77777777" w:rsidR="00DA585C" w:rsidRDefault="00DA585C">
      <w:pPr>
        <w:spacing w:after="0" w:line="240" w:lineRule="auto"/>
      </w:pPr>
    </w:p>
  </w:footnote>
  <w:footnote w:type="continuationSeparator" w:id="0">
    <w:p w14:paraId="0838600F" w14:textId="77777777" w:rsidR="00DA585C" w:rsidRDefault="00DA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85C"/>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215797</TotalTime>
  <Pages>3</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2563</cp:revision>
  <cp:lastPrinted>2009-02-06T05:36:00Z</cp:lastPrinted>
  <dcterms:created xsi:type="dcterms:W3CDTF">2024-01-07T13:43:00Z</dcterms:created>
  <dcterms:modified xsi:type="dcterms:W3CDTF">2025-11-24T20:22:00Z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