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9B94F" w14:textId="77777777" w:rsidR="00B23635" w:rsidRDefault="00B23635" w:rsidP="00B23635"/>
    <w:p w14:paraId="2A1A185B" w14:textId="40A5A4D5" w:rsidR="004E4CFC" w:rsidRDefault="00B23635" w:rsidP="00B23635">
      <w:r>
        <w:rPr>
          <w:rFonts w:hint="eastAsia"/>
        </w:rPr>
        <w:t>Адамов</w:t>
      </w:r>
      <w:r>
        <w:t xml:space="preserve"> </w:t>
      </w:r>
      <w:r>
        <w:rPr>
          <w:rFonts w:hint="eastAsia"/>
        </w:rPr>
        <w:t>Григорий</w:t>
      </w:r>
      <w:r>
        <w:t xml:space="preserve"> </w:t>
      </w:r>
      <w:r>
        <w:rPr>
          <w:rFonts w:hint="eastAsia"/>
        </w:rPr>
        <w:t>Васильевич</w:t>
      </w:r>
      <w:r>
        <w:t xml:space="preserve"> </w:t>
      </w:r>
      <w:r w:rsidRPr="00B23635">
        <w:rPr>
          <w:rFonts w:hint="eastAsia"/>
        </w:rPr>
        <w:t>Фитохимическое</w:t>
      </w:r>
      <w:r w:rsidRPr="00B23635">
        <w:t xml:space="preserve"> </w:t>
      </w:r>
      <w:r w:rsidRPr="00B23635">
        <w:rPr>
          <w:rFonts w:hint="eastAsia"/>
        </w:rPr>
        <w:t>изучение</w:t>
      </w:r>
      <w:r w:rsidRPr="00B23635">
        <w:t xml:space="preserve"> </w:t>
      </w:r>
      <w:r w:rsidRPr="00B23635">
        <w:rPr>
          <w:rFonts w:hint="eastAsia"/>
        </w:rPr>
        <w:t>плодов</w:t>
      </w:r>
      <w:r w:rsidRPr="00B23635">
        <w:t xml:space="preserve"> </w:t>
      </w:r>
      <w:r w:rsidRPr="00B23635">
        <w:rPr>
          <w:rFonts w:hint="eastAsia"/>
        </w:rPr>
        <w:t>витекса</w:t>
      </w:r>
      <w:r w:rsidRPr="00B23635">
        <w:t xml:space="preserve"> </w:t>
      </w:r>
      <w:r w:rsidRPr="00B23635">
        <w:rPr>
          <w:rFonts w:hint="eastAsia"/>
        </w:rPr>
        <w:t>священного</w:t>
      </w:r>
      <w:r w:rsidRPr="00B23635">
        <w:t xml:space="preserve"> (vitex angus-castus l.) </w:t>
      </w:r>
      <w:r w:rsidRPr="00B23635">
        <w:rPr>
          <w:rFonts w:hint="eastAsia"/>
        </w:rPr>
        <w:t>и</w:t>
      </w:r>
      <w:r w:rsidRPr="00B23635">
        <w:t xml:space="preserve"> </w:t>
      </w:r>
      <w:r w:rsidRPr="00B23635">
        <w:rPr>
          <w:rFonts w:hint="eastAsia"/>
        </w:rPr>
        <w:t>разработка</w:t>
      </w:r>
      <w:r w:rsidRPr="00B23635">
        <w:t xml:space="preserve"> </w:t>
      </w:r>
      <w:r w:rsidRPr="00B23635">
        <w:rPr>
          <w:rFonts w:hint="eastAsia"/>
        </w:rPr>
        <w:t>на</w:t>
      </w:r>
      <w:r w:rsidRPr="00B23635">
        <w:t xml:space="preserve"> </w:t>
      </w:r>
      <w:r w:rsidRPr="00B23635">
        <w:rPr>
          <w:rFonts w:hint="eastAsia"/>
        </w:rPr>
        <w:t>их</w:t>
      </w:r>
      <w:r w:rsidRPr="00B23635">
        <w:t xml:space="preserve"> </w:t>
      </w:r>
      <w:r w:rsidRPr="00B23635">
        <w:rPr>
          <w:rFonts w:hint="eastAsia"/>
        </w:rPr>
        <w:t>основе</w:t>
      </w:r>
      <w:r w:rsidRPr="00B23635">
        <w:t xml:space="preserve"> </w:t>
      </w:r>
      <w:r w:rsidRPr="00B23635">
        <w:rPr>
          <w:rFonts w:hint="eastAsia"/>
        </w:rPr>
        <w:t>сухого</w:t>
      </w:r>
      <w:r w:rsidRPr="00B23635">
        <w:t xml:space="preserve"> </w:t>
      </w:r>
      <w:r w:rsidRPr="00B23635">
        <w:rPr>
          <w:rFonts w:hint="eastAsia"/>
        </w:rPr>
        <w:t>экстракта</w:t>
      </w:r>
    </w:p>
    <w:p w14:paraId="7B5152B0" w14:textId="77777777" w:rsidR="00B23635" w:rsidRDefault="00B23635" w:rsidP="00B23635">
      <w:r>
        <w:rPr>
          <w:rFonts w:hint="eastAsia"/>
        </w:rPr>
        <w:t>ОГЛАВЛЕНИЕ</w:t>
      </w:r>
      <w:r>
        <w:t xml:space="preserve"> </w:t>
      </w:r>
      <w:r>
        <w:rPr>
          <w:rFonts w:hint="eastAsia"/>
        </w:rPr>
        <w:t>ДИССЕРТАЦИИ</w:t>
      </w:r>
    </w:p>
    <w:p w14:paraId="79DE323B" w14:textId="77777777" w:rsidR="00B23635" w:rsidRDefault="00B23635" w:rsidP="00B23635">
      <w:r>
        <w:rPr>
          <w:rFonts w:hint="eastAsia"/>
        </w:rPr>
        <w:t>кандидат</w:t>
      </w:r>
      <w:r>
        <w:t xml:space="preserve"> </w:t>
      </w:r>
      <w:r>
        <w:rPr>
          <w:rFonts w:hint="eastAsia"/>
        </w:rPr>
        <w:t>наук</w:t>
      </w:r>
      <w:r>
        <w:t xml:space="preserve"> </w:t>
      </w:r>
      <w:r>
        <w:rPr>
          <w:rFonts w:hint="eastAsia"/>
        </w:rPr>
        <w:t>Адамов</w:t>
      </w:r>
      <w:r>
        <w:t xml:space="preserve"> </w:t>
      </w:r>
      <w:r>
        <w:rPr>
          <w:rFonts w:hint="eastAsia"/>
        </w:rPr>
        <w:t>Григорий</w:t>
      </w:r>
      <w:r>
        <w:t xml:space="preserve"> </w:t>
      </w:r>
      <w:r>
        <w:rPr>
          <w:rFonts w:hint="eastAsia"/>
        </w:rPr>
        <w:t>Васильевич</w:t>
      </w:r>
    </w:p>
    <w:p w14:paraId="5C39EADB" w14:textId="77777777" w:rsidR="00B23635" w:rsidRDefault="00B23635" w:rsidP="00B23635">
      <w:r>
        <w:rPr>
          <w:rFonts w:hint="eastAsia"/>
        </w:rPr>
        <w:t>ВВЕДЕНИЕ</w:t>
      </w:r>
    </w:p>
    <w:p w14:paraId="34F3C347" w14:textId="77777777" w:rsidR="00B23635" w:rsidRDefault="00B23635" w:rsidP="00B23635"/>
    <w:p w14:paraId="06974DF8" w14:textId="77777777" w:rsidR="00B23635" w:rsidRDefault="00B23635" w:rsidP="00B23635">
      <w:r>
        <w:rPr>
          <w:rFonts w:hint="eastAsia"/>
        </w:rPr>
        <w:t>ГЛАВА</w:t>
      </w:r>
      <w:r>
        <w:t xml:space="preserve"> 1. </w:t>
      </w:r>
      <w:r>
        <w:rPr>
          <w:rFonts w:hint="eastAsia"/>
        </w:rPr>
        <w:t>Современные</w:t>
      </w:r>
      <w:r>
        <w:t xml:space="preserve"> </w:t>
      </w:r>
      <w:r>
        <w:rPr>
          <w:rFonts w:hint="eastAsia"/>
        </w:rPr>
        <w:t>аспекты</w:t>
      </w:r>
      <w:r>
        <w:t xml:space="preserve"> </w:t>
      </w:r>
      <w:r>
        <w:rPr>
          <w:rFonts w:hint="eastAsia"/>
        </w:rPr>
        <w:t>создания</w:t>
      </w:r>
      <w:r>
        <w:t xml:space="preserve"> </w:t>
      </w:r>
      <w:r>
        <w:rPr>
          <w:rFonts w:hint="eastAsia"/>
        </w:rPr>
        <w:t>лекарственных</w:t>
      </w:r>
      <w:r>
        <w:t xml:space="preserve"> </w:t>
      </w:r>
      <w:r>
        <w:rPr>
          <w:rFonts w:hint="eastAsia"/>
        </w:rPr>
        <w:t>средств</w:t>
      </w:r>
      <w:r>
        <w:t xml:space="preserve"> </w:t>
      </w:r>
      <w:r>
        <w:rPr>
          <w:rFonts w:hint="eastAsia"/>
        </w:rPr>
        <w:t>растительного</w:t>
      </w:r>
      <w:r>
        <w:t xml:space="preserve"> </w:t>
      </w:r>
      <w:r>
        <w:rPr>
          <w:rFonts w:hint="eastAsia"/>
        </w:rPr>
        <w:t>происхождения</w:t>
      </w:r>
      <w:r>
        <w:t xml:space="preserve"> </w:t>
      </w:r>
      <w:r>
        <w:rPr>
          <w:rFonts w:hint="eastAsia"/>
        </w:rPr>
        <w:t>для</w:t>
      </w:r>
      <w:r>
        <w:t xml:space="preserve"> </w:t>
      </w:r>
      <w:r>
        <w:rPr>
          <w:rFonts w:hint="eastAsia"/>
        </w:rPr>
        <w:t>коррекции</w:t>
      </w:r>
      <w:r>
        <w:t xml:space="preserve"> </w:t>
      </w:r>
      <w:r>
        <w:rPr>
          <w:rFonts w:hint="eastAsia"/>
        </w:rPr>
        <w:t>предменструального</w:t>
      </w:r>
      <w:r>
        <w:t xml:space="preserve"> </w:t>
      </w:r>
      <w:r>
        <w:rPr>
          <w:rFonts w:hint="eastAsia"/>
        </w:rPr>
        <w:t>синдрома</w:t>
      </w:r>
    </w:p>
    <w:p w14:paraId="7596C808" w14:textId="77777777" w:rsidR="00B23635" w:rsidRDefault="00B23635" w:rsidP="00B23635"/>
    <w:p w14:paraId="3484C9CD" w14:textId="77777777" w:rsidR="00B23635" w:rsidRDefault="00B23635" w:rsidP="00B23635">
      <w:r>
        <w:t xml:space="preserve">1.1. </w:t>
      </w:r>
      <w:r>
        <w:rPr>
          <w:rFonts w:hint="eastAsia"/>
        </w:rPr>
        <w:t>Витекс</w:t>
      </w:r>
      <w:r>
        <w:t xml:space="preserve"> </w:t>
      </w:r>
      <w:r>
        <w:rPr>
          <w:rFonts w:hint="eastAsia"/>
        </w:rPr>
        <w:t>священный</w:t>
      </w:r>
      <w:r>
        <w:t xml:space="preserve">: </w:t>
      </w:r>
      <w:r>
        <w:rPr>
          <w:rFonts w:hint="eastAsia"/>
        </w:rPr>
        <w:t>ботаническая</w:t>
      </w:r>
      <w:r>
        <w:t xml:space="preserve"> </w:t>
      </w:r>
      <w:r>
        <w:rPr>
          <w:rFonts w:hint="eastAsia"/>
        </w:rPr>
        <w:t>характеристика</w:t>
      </w:r>
      <w:r>
        <w:t xml:space="preserve">, </w:t>
      </w:r>
      <w:r>
        <w:rPr>
          <w:rFonts w:hint="eastAsia"/>
        </w:rPr>
        <w:t>химический</w:t>
      </w:r>
      <w:r>
        <w:t xml:space="preserve"> </w:t>
      </w:r>
      <w:r>
        <w:rPr>
          <w:rFonts w:hint="eastAsia"/>
        </w:rPr>
        <w:t>состав</w:t>
      </w:r>
      <w:r>
        <w:t xml:space="preserve">, </w:t>
      </w:r>
      <w:r>
        <w:rPr>
          <w:rFonts w:hint="eastAsia"/>
        </w:rPr>
        <w:t>фармакологические</w:t>
      </w:r>
      <w:r>
        <w:t xml:space="preserve"> </w:t>
      </w:r>
      <w:r>
        <w:rPr>
          <w:rFonts w:hint="eastAsia"/>
        </w:rPr>
        <w:t>свойства</w:t>
      </w:r>
    </w:p>
    <w:p w14:paraId="653E90B7" w14:textId="77777777" w:rsidR="00B23635" w:rsidRDefault="00B23635" w:rsidP="00B23635"/>
    <w:p w14:paraId="2C42B51E" w14:textId="77777777" w:rsidR="00B23635" w:rsidRDefault="00B23635" w:rsidP="00B23635">
      <w:r>
        <w:t xml:space="preserve">1.2. </w:t>
      </w:r>
      <w:r>
        <w:rPr>
          <w:rFonts w:hint="eastAsia"/>
        </w:rPr>
        <w:t>Значение</w:t>
      </w:r>
      <w:r>
        <w:t xml:space="preserve"> </w:t>
      </w:r>
      <w:r>
        <w:rPr>
          <w:rFonts w:hint="eastAsia"/>
        </w:rPr>
        <w:t>лекарственных</w:t>
      </w:r>
      <w:r>
        <w:t xml:space="preserve"> </w:t>
      </w:r>
      <w:r>
        <w:rPr>
          <w:rFonts w:hint="eastAsia"/>
        </w:rPr>
        <w:t>растительных</w:t>
      </w:r>
      <w:r>
        <w:t xml:space="preserve"> </w:t>
      </w:r>
      <w:r>
        <w:rPr>
          <w:rFonts w:hint="eastAsia"/>
        </w:rPr>
        <w:t>средств</w:t>
      </w:r>
      <w:r>
        <w:t xml:space="preserve"> </w:t>
      </w:r>
      <w:r>
        <w:rPr>
          <w:rFonts w:hint="eastAsia"/>
        </w:rPr>
        <w:t>на</w:t>
      </w:r>
      <w:r>
        <w:t xml:space="preserve"> </w:t>
      </w:r>
      <w:r>
        <w:rPr>
          <w:rFonts w:hint="eastAsia"/>
        </w:rPr>
        <w:t>основе</w:t>
      </w:r>
      <w:r>
        <w:t xml:space="preserve"> </w:t>
      </w:r>
      <w:r>
        <w:rPr>
          <w:rFonts w:hint="eastAsia"/>
        </w:rPr>
        <w:t>витекса</w:t>
      </w:r>
      <w:r>
        <w:t xml:space="preserve"> </w:t>
      </w:r>
      <w:r>
        <w:rPr>
          <w:rFonts w:hint="eastAsia"/>
        </w:rPr>
        <w:t>священного</w:t>
      </w:r>
      <w:r>
        <w:t xml:space="preserve"> </w:t>
      </w:r>
      <w:r>
        <w:rPr>
          <w:rFonts w:hint="eastAsia"/>
        </w:rPr>
        <w:t>в</w:t>
      </w:r>
      <w:r>
        <w:t xml:space="preserve"> </w:t>
      </w:r>
      <w:r>
        <w:rPr>
          <w:rFonts w:hint="eastAsia"/>
        </w:rPr>
        <w:t>коррекции</w:t>
      </w:r>
      <w:r>
        <w:t xml:space="preserve"> </w:t>
      </w:r>
      <w:r>
        <w:rPr>
          <w:rFonts w:hint="eastAsia"/>
        </w:rPr>
        <w:t>симптомов</w:t>
      </w:r>
      <w:r>
        <w:t xml:space="preserve"> </w:t>
      </w:r>
      <w:r>
        <w:rPr>
          <w:rFonts w:hint="eastAsia"/>
        </w:rPr>
        <w:t>ПМС</w:t>
      </w:r>
    </w:p>
    <w:p w14:paraId="162B0450" w14:textId="77777777" w:rsidR="00B23635" w:rsidRDefault="00B23635" w:rsidP="00B23635"/>
    <w:p w14:paraId="0B511E53" w14:textId="77777777" w:rsidR="00B23635" w:rsidRDefault="00B23635" w:rsidP="00B23635">
      <w:r>
        <w:t xml:space="preserve">1.3. </w:t>
      </w:r>
      <w:r>
        <w:rPr>
          <w:rFonts w:hint="eastAsia"/>
        </w:rPr>
        <w:t>Рациональные</w:t>
      </w:r>
      <w:r>
        <w:t xml:space="preserve"> </w:t>
      </w:r>
      <w:r>
        <w:rPr>
          <w:rFonts w:hint="eastAsia"/>
        </w:rPr>
        <w:t>принципы</w:t>
      </w:r>
      <w:r>
        <w:t xml:space="preserve"> </w:t>
      </w:r>
      <w:r>
        <w:rPr>
          <w:rFonts w:hint="eastAsia"/>
        </w:rPr>
        <w:t>переработки</w:t>
      </w:r>
      <w:r>
        <w:t xml:space="preserve"> </w:t>
      </w:r>
      <w:r>
        <w:rPr>
          <w:rFonts w:hint="eastAsia"/>
        </w:rPr>
        <w:t>растительного</w:t>
      </w:r>
      <w:r>
        <w:t xml:space="preserve"> </w:t>
      </w:r>
      <w:r>
        <w:rPr>
          <w:rFonts w:hint="eastAsia"/>
        </w:rPr>
        <w:t>сырья</w:t>
      </w:r>
      <w:r>
        <w:t xml:space="preserve"> </w:t>
      </w:r>
      <w:r>
        <w:rPr>
          <w:rFonts w:hint="eastAsia"/>
        </w:rPr>
        <w:t>при</w:t>
      </w:r>
      <w:r>
        <w:t xml:space="preserve"> </w:t>
      </w:r>
      <w:r>
        <w:rPr>
          <w:rFonts w:hint="eastAsia"/>
        </w:rPr>
        <w:t>получении</w:t>
      </w:r>
      <w:r>
        <w:t xml:space="preserve"> </w:t>
      </w:r>
      <w:r>
        <w:rPr>
          <w:rFonts w:hint="eastAsia"/>
        </w:rPr>
        <w:t>фармацевтических</w:t>
      </w:r>
      <w:r>
        <w:t xml:space="preserve"> </w:t>
      </w:r>
      <w:r>
        <w:rPr>
          <w:rFonts w:hint="eastAsia"/>
        </w:rPr>
        <w:t>субстанций</w:t>
      </w:r>
    </w:p>
    <w:p w14:paraId="4204FE8A" w14:textId="77777777" w:rsidR="00B23635" w:rsidRDefault="00B23635" w:rsidP="00B23635"/>
    <w:p w14:paraId="54A5CA4D" w14:textId="77777777" w:rsidR="00B23635" w:rsidRDefault="00B23635" w:rsidP="00B23635">
      <w:r>
        <w:t xml:space="preserve">1.4.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иридоидов</w:t>
      </w:r>
      <w:r>
        <w:t xml:space="preserve"> </w:t>
      </w:r>
      <w:r>
        <w:rPr>
          <w:rFonts w:hint="eastAsia"/>
        </w:rPr>
        <w:t>в</w:t>
      </w:r>
      <w:r>
        <w:t xml:space="preserve"> </w:t>
      </w:r>
      <w:r>
        <w:rPr>
          <w:rFonts w:hint="eastAsia"/>
        </w:rPr>
        <w:t>растительном</w:t>
      </w:r>
      <w:r>
        <w:t xml:space="preserve"> </w:t>
      </w:r>
      <w:r>
        <w:rPr>
          <w:rFonts w:hint="eastAsia"/>
        </w:rPr>
        <w:t>сырье</w:t>
      </w:r>
    </w:p>
    <w:p w14:paraId="774EC176" w14:textId="77777777" w:rsidR="00B23635" w:rsidRDefault="00B23635" w:rsidP="00B23635"/>
    <w:p w14:paraId="2360D5BD" w14:textId="77777777" w:rsidR="00B23635" w:rsidRDefault="00B23635" w:rsidP="00B23635">
      <w:r>
        <w:rPr>
          <w:rFonts w:hint="eastAsia"/>
        </w:rPr>
        <w:t>Выводы</w:t>
      </w:r>
      <w:r>
        <w:t xml:space="preserve"> </w:t>
      </w:r>
      <w:r>
        <w:rPr>
          <w:rFonts w:hint="eastAsia"/>
        </w:rPr>
        <w:t>к</w:t>
      </w:r>
      <w:r>
        <w:t xml:space="preserve"> </w:t>
      </w:r>
      <w:r>
        <w:rPr>
          <w:rFonts w:hint="eastAsia"/>
        </w:rPr>
        <w:t>главе</w:t>
      </w:r>
    </w:p>
    <w:p w14:paraId="54F46F87" w14:textId="77777777" w:rsidR="00B23635" w:rsidRDefault="00B23635" w:rsidP="00B23635"/>
    <w:p w14:paraId="40676CE7" w14:textId="77777777" w:rsidR="00B23635" w:rsidRDefault="00B23635" w:rsidP="00B23635">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5AC9B21B" w14:textId="77777777" w:rsidR="00B23635" w:rsidRDefault="00B23635" w:rsidP="00B23635"/>
    <w:p w14:paraId="06C2ADFF" w14:textId="77777777" w:rsidR="00B23635" w:rsidRDefault="00B23635" w:rsidP="00B23635">
      <w:r>
        <w:rPr>
          <w:rFonts w:hint="eastAsia"/>
        </w:rPr>
        <w:t>ГЛАВА</w:t>
      </w:r>
      <w:r>
        <w:t xml:space="preserve"> 3. </w:t>
      </w:r>
      <w:r>
        <w:rPr>
          <w:rFonts w:hint="eastAsia"/>
        </w:rPr>
        <w:t>Фитохимическое</w:t>
      </w:r>
      <w:r>
        <w:t xml:space="preserve"> </w:t>
      </w:r>
      <w:r>
        <w:rPr>
          <w:rFonts w:hint="eastAsia"/>
        </w:rPr>
        <w:t>изучение</w:t>
      </w:r>
      <w:r>
        <w:t xml:space="preserve"> </w:t>
      </w:r>
      <w:r>
        <w:rPr>
          <w:rFonts w:hint="eastAsia"/>
        </w:rPr>
        <w:t>плодов</w:t>
      </w:r>
      <w:r>
        <w:t xml:space="preserve"> </w:t>
      </w:r>
      <w:r>
        <w:rPr>
          <w:rFonts w:hint="eastAsia"/>
        </w:rPr>
        <w:t>витекса</w:t>
      </w:r>
      <w:r>
        <w:t xml:space="preserve"> </w:t>
      </w:r>
      <w:r>
        <w:rPr>
          <w:rFonts w:hint="eastAsia"/>
        </w:rPr>
        <w:t>священного</w:t>
      </w:r>
    </w:p>
    <w:p w14:paraId="7599D099" w14:textId="77777777" w:rsidR="00B23635" w:rsidRDefault="00B23635" w:rsidP="00B23635"/>
    <w:p w14:paraId="28E469EE" w14:textId="77777777" w:rsidR="00B23635" w:rsidRDefault="00B23635" w:rsidP="00B23635">
      <w:r>
        <w:t xml:space="preserve">3.1. </w:t>
      </w:r>
      <w:r>
        <w:rPr>
          <w:rFonts w:hint="eastAsia"/>
        </w:rPr>
        <w:t>Исследование</w:t>
      </w:r>
      <w:r>
        <w:t xml:space="preserve"> </w:t>
      </w:r>
      <w:r>
        <w:rPr>
          <w:rFonts w:hint="eastAsia"/>
        </w:rPr>
        <w:t>качественного</w:t>
      </w:r>
      <w:r>
        <w:t xml:space="preserve"> </w:t>
      </w:r>
      <w:r>
        <w:rPr>
          <w:rFonts w:hint="eastAsia"/>
        </w:rPr>
        <w:t>состава</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методом</w:t>
      </w:r>
      <w:r>
        <w:t xml:space="preserve"> </w:t>
      </w:r>
      <w:r>
        <w:rPr>
          <w:rFonts w:hint="eastAsia"/>
        </w:rPr>
        <w:t>ВЭЖХ</w:t>
      </w:r>
      <w:r>
        <w:t>-</w:t>
      </w:r>
      <w:r>
        <w:rPr>
          <w:rFonts w:hint="eastAsia"/>
        </w:rPr>
        <w:t>МС</w:t>
      </w:r>
      <w:r>
        <w:t>/</w:t>
      </w:r>
      <w:r>
        <w:rPr>
          <w:rFonts w:hint="eastAsia"/>
        </w:rPr>
        <w:t>МС</w:t>
      </w:r>
    </w:p>
    <w:p w14:paraId="5DC09C1C" w14:textId="77777777" w:rsidR="00B23635" w:rsidRDefault="00B23635" w:rsidP="00B23635"/>
    <w:p w14:paraId="4131D768" w14:textId="77777777" w:rsidR="00B23635" w:rsidRDefault="00B23635" w:rsidP="00B23635">
      <w:r>
        <w:t xml:space="preserve">3.2. </w:t>
      </w:r>
      <w:r>
        <w:rPr>
          <w:rFonts w:hint="eastAsia"/>
        </w:rPr>
        <w:t>Определение</w:t>
      </w:r>
      <w:r>
        <w:t xml:space="preserve"> </w:t>
      </w:r>
      <w:r>
        <w:rPr>
          <w:rFonts w:hint="eastAsia"/>
        </w:rPr>
        <w:t>иридоидов</w:t>
      </w:r>
    </w:p>
    <w:p w14:paraId="30218693" w14:textId="77777777" w:rsidR="00B23635" w:rsidRDefault="00B23635" w:rsidP="00B23635"/>
    <w:p w14:paraId="11348E6C" w14:textId="77777777" w:rsidR="00B23635" w:rsidRDefault="00B23635" w:rsidP="00B23635">
      <w:r>
        <w:t xml:space="preserve">3.2.1. </w:t>
      </w:r>
      <w:r>
        <w:rPr>
          <w:rFonts w:hint="eastAsia"/>
        </w:rPr>
        <w:t>Выделение</w:t>
      </w:r>
      <w:r>
        <w:t xml:space="preserve"> </w:t>
      </w:r>
      <w:r>
        <w:rPr>
          <w:rFonts w:hint="eastAsia"/>
        </w:rPr>
        <w:t>агнузида</w:t>
      </w:r>
      <w:r>
        <w:t xml:space="preserve"> </w:t>
      </w:r>
      <w:r>
        <w:rPr>
          <w:rFonts w:hint="eastAsia"/>
        </w:rPr>
        <w:t>из</w:t>
      </w:r>
      <w:r>
        <w:t xml:space="preserve"> </w:t>
      </w:r>
      <w:r>
        <w:rPr>
          <w:rFonts w:hint="eastAsia"/>
        </w:rPr>
        <w:t>плодов</w:t>
      </w:r>
      <w:r>
        <w:t xml:space="preserve"> </w:t>
      </w:r>
      <w:r>
        <w:rPr>
          <w:rFonts w:hint="eastAsia"/>
        </w:rPr>
        <w:t>витекса</w:t>
      </w:r>
      <w:r>
        <w:t xml:space="preserve"> </w:t>
      </w:r>
      <w:r>
        <w:rPr>
          <w:rFonts w:hint="eastAsia"/>
        </w:rPr>
        <w:t>священного</w:t>
      </w:r>
    </w:p>
    <w:p w14:paraId="2848709F" w14:textId="77777777" w:rsidR="00B23635" w:rsidRDefault="00B23635" w:rsidP="00B23635"/>
    <w:p w14:paraId="7E153DC1" w14:textId="77777777" w:rsidR="00B23635" w:rsidRDefault="00B23635" w:rsidP="00B23635">
      <w:r>
        <w:t xml:space="preserve">3.2.2. </w:t>
      </w:r>
      <w:r>
        <w:rPr>
          <w:rFonts w:hint="eastAsia"/>
        </w:rPr>
        <w:t>Разработка</w:t>
      </w:r>
      <w:r>
        <w:t xml:space="preserve"> </w:t>
      </w:r>
      <w:r>
        <w:rPr>
          <w:rFonts w:hint="eastAsia"/>
        </w:rPr>
        <w:t>и</w:t>
      </w:r>
      <w:r>
        <w:t xml:space="preserve">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суммы</w:t>
      </w:r>
      <w:r>
        <w:t xml:space="preserve"> </w:t>
      </w:r>
      <w:r>
        <w:rPr>
          <w:rFonts w:hint="eastAsia"/>
        </w:rPr>
        <w:t>иридоидов</w:t>
      </w:r>
    </w:p>
    <w:p w14:paraId="0FEF0595" w14:textId="77777777" w:rsidR="00B23635" w:rsidRDefault="00B23635" w:rsidP="00B23635"/>
    <w:p w14:paraId="5FB5F154" w14:textId="77777777" w:rsidR="00B23635" w:rsidRDefault="00B23635" w:rsidP="00B23635">
      <w:r>
        <w:t xml:space="preserve">3.2.3. </w:t>
      </w:r>
      <w:r>
        <w:rPr>
          <w:rFonts w:hint="eastAsia"/>
        </w:rPr>
        <w:t>Разработка</w:t>
      </w:r>
      <w:r>
        <w:t xml:space="preserve"> </w:t>
      </w:r>
      <w:r>
        <w:rPr>
          <w:rFonts w:hint="eastAsia"/>
        </w:rPr>
        <w:t>и</w:t>
      </w:r>
      <w:r>
        <w:t xml:space="preserve">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агнузида</w:t>
      </w:r>
      <w:r>
        <w:t xml:space="preserve"> </w:t>
      </w:r>
      <w:r>
        <w:rPr>
          <w:rFonts w:hint="eastAsia"/>
        </w:rPr>
        <w:t>методом</w:t>
      </w:r>
      <w:r>
        <w:t xml:space="preserve"> </w:t>
      </w:r>
      <w:r>
        <w:rPr>
          <w:rFonts w:hint="eastAsia"/>
        </w:rPr>
        <w:t>ВЭЖХ</w:t>
      </w:r>
      <w:r>
        <w:t>-</w:t>
      </w:r>
      <w:r>
        <w:rPr>
          <w:rFonts w:hint="eastAsia"/>
        </w:rPr>
        <w:t>УФ</w:t>
      </w:r>
    </w:p>
    <w:p w14:paraId="61F8194D" w14:textId="77777777" w:rsidR="00B23635" w:rsidRDefault="00B23635" w:rsidP="00B23635"/>
    <w:p w14:paraId="05EF8D7F" w14:textId="77777777" w:rsidR="00B23635" w:rsidRDefault="00B23635" w:rsidP="00B23635">
      <w:r>
        <w:t xml:space="preserve">3.2.4. </w:t>
      </w:r>
      <w:r>
        <w:rPr>
          <w:rFonts w:hint="eastAsia"/>
        </w:rPr>
        <w:t>Изучение</w:t>
      </w:r>
      <w:r>
        <w:t xml:space="preserve"> </w:t>
      </w:r>
      <w:r>
        <w:rPr>
          <w:rFonts w:hint="eastAsia"/>
        </w:rPr>
        <w:t>накопления</w:t>
      </w:r>
      <w:r>
        <w:t xml:space="preserve"> </w:t>
      </w:r>
      <w:r>
        <w:rPr>
          <w:rFonts w:hint="eastAsia"/>
        </w:rPr>
        <w:t>иридоидов</w:t>
      </w:r>
      <w:r>
        <w:t xml:space="preserve"> </w:t>
      </w:r>
      <w:r>
        <w:rPr>
          <w:rFonts w:hint="eastAsia"/>
        </w:rPr>
        <w:t>в</w:t>
      </w:r>
      <w:r>
        <w:t xml:space="preserve"> </w:t>
      </w:r>
      <w:r>
        <w:rPr>
          <w:rFonts w:hint="eastAsia"/>
        </w:rPr>
        <w:t>плодах</w:t>
      </w:r>
      <w:r>
        <w:t xml:space="preserve"> </w:t>
      </w:r>
      <w:r>
        <w:rPr>
          <w:rFonts w:hint="eastAsia"/>
        </w:rPr>
        <w:t>витекса</w:t>
      </w:r>
      <w:r>
        <w:t xml:space="preserve"> </w:t>
      </w:r>
      <w:r>
        <w:rPr>
          <w:rFonts w:hint="eastAsia"/>
        </w:rPr>
        <w:t>священного</w:t>
      </w:r>
    </w:p>
    <w:p w14:paraId="5213F18A" w14:textId="77777777" w:rsidR="00B23635" w:rsidRDefault="00B23635" w:rsidP="00B23635"/>
    <w:p w14:paraId="62262202" w14:textId="77777777" w:rsidR="00B23635" w:rsidRDefault="00B23635" w:rsidP="00B23635">
      <w:r>
        <w:t xml:space="preserve">3.3. </w:t>
      </w:r>
      <w:r>
        <w:rPr>
          <w:rFonts w:hint="eastAsia"/>
        </w:rPr>
        <w:t>Определение</w:t>
      </w:r>
      <w:r>
        <w:t xml:space="preserve"> </w:t>
      </w:r>
      <w:r>
        <w:rPr>
          <w:rFonts w:hint="eastAsia"/>
        </w:rPr>
        <w:t>флавоноидов</w:t>
      </w:r>
    </w:p>
    <w:p w14:paraId="6BF38FA0" w14:textId="77777777" w:rsidR="00B23635" w:rsidRDefault="00B23635" w:rsidP="00B23635"/>
    <w:p w14:paraId="79D9D25A" w14:textId="77777777" w:rsidR="00B23635" w:rsidRDefault="00B23635" w:rsidP="00B23635">
      <w:r>
        <w:t xml:space="preserve">3.3.1. </w:t>
      </w:r>
      <w:r>
        <w:rPr>
          <w:rFonts w:hint="eastAsia"/>
        </w:rPr>
        <w:t>Подбор</w:t>
      </w:r>
      <w:r>
        <w:t xml:space="preserve"> </w:t>
      </w:r>
      <w:r>
        <w:rPr>
          <w:rFonts w:hint="eastAsia"/>
        </w:rPr>
        <w:t>оптимальных</w:t>
      </w:r>
      <w:r>
        <w:t xml:space="preserve"> </w:t>
      </w:r>
      <w:r>
        <w:rPr>
          <w:rFonts w:hint="eastAsia"/>
        </w:rPr>
        <w:t>условий</w:t>
      </w:r>
      <w:r>
        <w:t xml:space="preserve"> </w:t>
      </w:r>
      <w:r>
        <w:rPr>
          <w:rFonts w:hint="eastAsia"/>
        </w:rPr>
        <w:t>методики</w:t>
      </w:r>
      <w:r>
        <w:t xml:space="preserve"> </w:t>
      </w:r>
      <w:r>
        <w:rPr>
          <w:rFonts w:hint="eastAsia"/>
        </w:rPr>
        <w:t>количественного</w:t>
      </w:r>
    </w:p>
    <w:p w14:paraId="3467AFD2" w14:textId="77777777" w:rsidR="00B23635" w:rsidRDefault="00B23635" w:rsidP="00B23635"/>
    <w:p w14:paraId="08D0DF23" w14:textId="77777777" w:rsidR="00B23635" w:rsidRDefault="00B23635" w:rsidP="00B23635">
      <w:r>
        <w:rPr>
          <w:rFonts w:hint="eastAsia"/>
        </w:rPr>
        <w:t>определения</w:t>
      </w:r>
    </w:p>
    <w:p w14:paraId="500CFF01" w14:textId="77777777" w:rsidR="00B23635" w:rsidRDefault="00B23635" w:rsidP="00B23635"/>
    <w:p w14:paraId="1D9FB989" w14:textId="77777777" w:rsidR="00B23635" w:rsidRDefault="00B23635" w:rsidP="00B23635">
      <w:r>
        <w:t xml:space="preserve">3.3.2. </w:t>
      </w:r>
      <w:r>
        <w:rPr>
          <w:rFonts w:hint="eastAsia"/>
        </w:rPr>
        <w:t>Изучение</w:t>
      </w:r>
      <w:r>
        <w:t xml:space="preserve"> </w:t>
      </w:r>
      <w:r>
        <w:rPr>
          <w:rFonts w:hint="eastAsia"/>
        </w:rPr>
        <w:t>накопления</w:t>
      </w:r>
      <w:r>
        <w:t xml:space="preserve"> </w:t>
      </w:r>
      <w:r>
        <w:rPr>
          <w:rFonts w:hint="eastAsia"/>
        </w:rPr>
        <w:t>флавоноидов</w:t>
      </w:r>
      <w:r>
        <w:t xml:space="preserve"> </w:t>
      </w:r>
      <w:r>
        <w:rPr>
          <w:rFonts w:hint="eastAsia"/>
        </w:rPr>
        <w:t>в</w:t>
      </w:r>
      <w:r>
        <w:t xml:space="preserve"> </w:t>
      </w:r>
      <w:r>
        <w:rPr>
          <w:rFonts w:hint="eastAsia"/>
        </w:rPr>
        <w:t>плодах</w:t>
      </w:r>
      <w:r>
        <w:t xml:space="preserve"> </w:t>
      </w:r>
      <w:r>
        <w:rPr>
          <w:rFonts w:hint="eastAsia"/>
        </w:rPr>
        <w:t>витекса</w:t>
      </w:r>
      <w:r>
        <w:t xml:space="preserve"> </w:t>
      </w:r>
      <w:r>
        <w:rPr>
          <w:rFonts w:hint="eastAsia"/>
        </w:rPr>
        <w:t>священного</w:t>
      </w:r>
    </w:p>
    <w:p w14:paraId="139D6D07" w14:textId="77777777" w:rsidR="00B23635" w:rsidRDefault="00B23635" w:rsidP="00B23635"/>
    <w:p w14:paraId="196C581F" w14:textId="77777777" w:rsidR="00B23635" w:rsidRDefault="00B23635" w:rsidP="00B23635">
      <w:r>
        <w:t xml:space="preserve">3.4. </w:t>
      </w:r>
      <w:r>
        <w:rPr>
          <w:rFonts w:hint="eastAsia"/>
        </w:rPr>
        <w:t>Определение</w:t>
      </w:r>
      <w:r>
        <w:t xml:space="preserve"> </w:t>
      </w:r>
      <w:r>
        <w:rPr>
          <w:rFonts w:hint="eastAsia"/>
        </w:rPr>
        <w:t>эфирного</w:t>
      </w:r>
      <w:r>
        <w:t xml:space="preserve"> </w:t>
      </w:r>
      <w:r>
        <w:rPr>
          <w:rFonts w:hint="eastAsia"/>
        </w:rPr>
        <w:t>масла</w:t>
      </w:r>
    </w:p>
    <w:p w14:paraId="6C7D680A" w14:textId="77777777" w:rsidR="00B23635" w:rsidRDefault="00B23635" w:rsidP="00B23635"/>
    <w:p w14:paraId="220D2C1D" w14:textId="77777777" w:rsidR="00B23635" w:rsidRDefault="00B23635" w:rsidP="00B23635">
      <w:r>
        <w:t xml:space="preserve">3.4.1. </w:t>
      </w:r>
      <w:r>
        <w:rPr>
          <w:rFonts w:hint="eastAsia"/>
        </w:rPr>
        <w:t>Исследование</w:t>
      </w:r>
      <w:r>
        <w:t xml:space="preserve"> </w:t>
      </w:r>
      <w:r>
        <w:rPr>
          <w:rFonts w:hint="eastAsia"/>
        </w:rPr>
        <w:t>качественного</w:t>
      </w:r>
      <w:r>
        <w:t xml:space="preserve"> </w:t>
      </w:r>
      <w:r>
        <w:rPr>
          <w:rFonts w:hint="eastAsia"/>
        </w:rPr>
        <w:t>состава</w:t>
      </w:r>
      <w:r>
        <w:t xml:space="preserve"> </w:t>
      </w:r>
      <w:r>
        <w:rPr>
          <w:rFonts w:hint="eastAsia"/>
        </w:rPr>
        <w:t>эфирного</w:t>
      </w:r>
      <w:r>
        <w:t xml:space="preserve"> </w:t>
      </w:r>
      <w:r>
        <w:rPr>
          <w:rFonts w:hint="eastAsia"/>
        </w:rPr>
        <w:t>масла</w:t>
      </w:r>
    </w:p>
    <w:p w14:paraId="6E621E56" w14:textId="77777777" w:rsidR="00B23635" w:rsidRDefault="00B23635" w:rsidP="00B23635"/>
    <w:p w14:paraId="4532C639" w14:textId="77777777" w:rsidR="00B23635" w:rsidRDefault="00B23635" w:rsidP="00B23635">
      <w:r>
        <w:t xml:space="preserve">3.4.2. </w:t>
      </w:r>
      <w:r>
        <w:rPr>
          <w:rFonts w:hint="eastAsia"/>
        </w:rPr>
        <w:t>Изучение</w:t>
      </w:r>
      <w:r>
        <w:t xml:space="preserve"> </w:t>
      </w:r>
      <w:r>
        <w:rPr>
          <w:rFonts w:hint="eastAsia"/>
        </w:rPr>
        <w:t>накопления</w:t>
      </w:r>
      <w:r>
        <w:t xml:space="preserve"> </w:t>
      </w:r>
      <w:r>
        <w:rPr>
          <w:rFonts w:hint="eastAsia"/>
        </w:rPr>
        <w:t>эфирного</w:t>
      </w:r>
      <w:r>
        <w:t xml:space="preserve"> </w:t>
      </w:r>
      <w:r>
        <w:rPr>
          <w:rFonts w:hint="eastAsia"/>
        </w:rPr>
        <w:t>масла</w:t>
      </w:r>
      <w:r>
        <w:t xml:space="preserve"> </w:t>
      </w:r>
      <w:r>
        <w:rPr>
          <w:rFonts w:hint="eastAsia"/>
        </w:rPr>
        <w:t>в</w:t>
      </w:r>
      <w:r>
        <w:t xml:space="preserve"> </w:t>
      </w:r>
      <w:r>
        <w:rPr>
          <w:rFonts w:hint="eastAsia"/>
        </w:rPr>
        <w:t>плодах</w:t>
      </w:r>
      <w:r>
        <w:t xml:space="preserve"> </w:t>
      </w:r>
      <w:r>
        <w:rPr>
          <w:rFonts w:hint="eastAsia"/>
        </w:rPr>
        <w:t>витекса</w:t>
      </w:r>
    </w:p>
    <w:p w14:paraId="47EB51A6" w14:textId="77777777" w:rsidR="00B23635" w:rsidRDefault="00B23635" w:rsidP="00B23635"/>
    <w:p w14:paraId="29A81816" w14:textId="77777777" w:rsidR="00B23635" w:rsidRDefault="00B23635" w:rsidP="00B23635">
      <w:r>
        <w:t xml:space="preserve">3.5. </w:t>
      </w:r>
      <w:r>
        <w:rPr>
          <w:rFonts w:hint="eastAsia"/>
        </w:rPr>
        <w:t>Определение</w:t>
      </w:r>
      <w:r>
        <w:t xml:space="preserve"> </w:t>
      </w:r>
      <w:r>
        <w:rPr>
          <w:rFonts w:hint="eastAsia"/>
        </w:rPr>
        <w:t>жирного</w:t>
      </w:r>
      <w:r>
        <w:t xml:space="preserve"> </w:t>
      </w:r>
      <w:r>
        <w:rPr>
          <w:rFonts w:hint="eastAsia"/>
        </w:rPr>
        <w:t>масла</w:t>
      </w:r>
    </w:p>
    <w:p w14:paraId="30B0C21C" w14:textId="77777777" w:rsidR="00B23635" w:rsidRDefault="00B23635" w:rsidP="00B23635"/>
    <w:p w14:paraId="081375E8" w14:textId="77777777" w:rsidR="00B23635" w:rsidRDefault="00B23635" w:rsidP="00B23635">
      <w:r>
        <w:t xml:space="preserve">3.5.1. </w:t>
      </w:r>
      <w:r>
        <w:rPr>
          <w:rFonts w:hint="eastAsia"/>
        </w:rPr>
        <w:t>Исследование</w:t>
      </w:r>
      <w:r>
        <w:t xml:space="preserve"> </w:t>
      </w:r>
      <w:r>
        <w:rPr>
          <w:rFonts w:hint="eastAsia"/>
        </w:rPr>
        <w:t>жирнокислотного</w:t>
      </w:r>
      <w:r>
        <w:t xml:space="preserve"> </w:t>
      </w:r>
      <w:r>
        <w:rPr>
          <w:rFonts w:hint="eastAsia"/>
        </w:rPr>
        <w:t>состава</w:t>
      </w:r>
    </w:p>
    <w:p w14:paraId="6D9EEE90" w14:textId="77777777" w:rsidR="00B23635" w:rsidRDefault="00B23635" w:rsidP="00B23635"/>
    <w:p w14:paraId="05330DBE" w14:textId="77777777" w:rsidR="00B23635" w:rsidRDefault="00B23635" w:rsidP="00B23635">
      <w:r>
        <w:t xml:space="preserve">3.5.2 </w:t>
      </w:r>
      <w:r>
        <w:rPr>
          <w:rFonts w:hint="eastAsia"/>
        </w:rPr>
        <w:t>Изучение</w:t>
      </w:r>
      <w:r>
        <w:t xml:space="preserve"> </w:t>
      </w:r>
      <w:r>
        <w:rPr>
          <w:rFonts w:hint="eastAsia"/>
        </w:rPr>
        <w:t>накопления</w:t>
      </w:r>
      <w:r>
        <w:t xml:space="preserve"> </w:t>
      </w:r>
      <w:r>
        <w:rPr>
          <w:rFonts w:hint="eastAsia"/>
        </w:rPr>
        <w:t>жирного</w:t>
      </w:r>
      <w:r>
        <w:t xml:space="preserve"> </w:t>
      </w:r>
      <w:r>
        <w:rPr>
          <w:rFonts w:hint="eastAsia"/>
        </w:rPr>
        <w:t>масла</w:t>
      </w:r>
    </w:p>
    <w:p w14:paraId="12A2D638" w14:textId="77777777" w:rsidR="00B23635" w:rsidRDefault="00B23635" w:rsidP="00B23635"/>
    <w:p w14:paraId="0C00CB8F" w14:textId="77777777" w:rsidR="00B23635" w:rsidRDefault="00B23635" w:rsidP="00B23635">
      <w:r>
        <w:t xml:space="preserve">3.6. </w:t>
      </w:r>
      <w:r>
        <w:rPr>
          <w:rFonts w:hint="eastAsia"/>
        </w:rPr>
        <w:t>Определение</w:t>
      </w:r>
      <w:r>
        <w:t xml:space="preserve"> </w:t>
      </w:r>
      <w:r>
        <w:rPr>
          <w:rFonts w:hint="eastAsia"/>
        </w:rPr>
        <w:t>макро</w:t>
      </w:r>
      <w:r>
        <w:t>-</w:t>
      </w:r>
      <w:r>
        <w:rPr>
          <w:rFonts w:hint="eastAsia"/>
        </w:rPr>
        <w:t>и</w:t>
      </w:r>
      <w:r>
        <w:t xml:space="preserve"> </w:t>
      </w:r>
      <w:r>
        <w:rPr>
          <w:rFonts w:hint="eastAsia"/>
        </w:rPr>
        <w:t>микроэлементного</w:t>
      </w:r>
      <w:r>
        <w:t xml:space="preserve"> </w:t>
      </w:r>
      <w:r>
        <w:rPr>
          <w:rFonts w:hint="eastAsia"/>
        </w:rPr>
        <w:t>состава</w:t>
      </w:r>
    </w:p>
    <w:p w14:paraId="158DDCAE" w14:textId="77777777" w:rsidR="00B23635" w:rsidRDefault="00B23635" w:rsidP="00B23635"/>
    <w:p w14:paraId="7E57CDBB" w14:textId="77777777" w:rsidR="00B23635" w:rsidRDefault="00B23635" w:rsidP="00B23635">
      <w:r>
        <w:rPr>
          <w:rFonts w:hint="eastAsia"/>
        </w:rPr>
        <w:t>Выводы</w:t>
      </w:r>
      <w:r>
        <w:t xml:space="preserve"> </w:t>
      </w:r>
      <w:r>
        <w:rPr>
          <w:rFonts w:hint="eastAsia"/>
        </w:rPr>
        <w:t>к</w:t>
      </w:r>
      <w:r>
        <w:t xml:space="preserve"> </w:t>
      </w:r>
      <w:r>
        <w:rPr>
          <w:rFonts w:hint="eastAsia"/>
        </w:rPr>
        <w:t>главе</w:t>
      </w:r>
    </w:p>
    <w:p w14:paraId="097C8CED" w14:textId="77777777" w:rsidR="00B23635" w:rsidRDefault="00B23635" w:rsidP="00B23635"/>
    <w:p w14:paraId="0A371BAB" w14:textId="77777777" w:rsidR="00B23635" w:rsidRDefault="00B23635" w:rsidP="00B23635">
      <w:r>
        <w:rPr>
          <w:rFonts w:hint="eastAsia"/>
        </w:rPr>
        <w:t>ГЛАВА</w:t>
      </w:r>
      <w:r>
        <w:t xml:space="preserve"> 4. </w:t>
      </w:r>
      <w:r>
        <w:rPr>
          <w:rFonts w:hint="eastAsia"/>
        </w:rPr>
        <w:t>Фармакогностическое</w:t>
      </w:r>
      <w:r>
        <w:t xml:space="preserve"> </w:t>
      </w:r>
      <w:r>
        <w:rPr>
          <w:rFonts w:hint="eastAsia"/>
        </w:rPr>
        <w:t>изучение</w:t>
      </w:r>
      <w:r>
        <w:t xml:space="preserve"> </w:t>
      </w:r>
      <w:r>
        <w:rPr>
          <w:rFonts w:hint="eastAsia"/>
        </w:rPr>
        <w:t>плодов</w:t>
      </w:r>
      <w:r>
        <w:t xml:space="preserve"> </w:t>
      </w:r>
      <w:r>
        <w:rPr>
          <w:rFonts w:hint="eastAsia"/>
        </w:rPr>
        <w:t>витекса</w:t>
      </w:r>
      <w:r>
        <w:t xml:space="preserve"> </w:t>
      </w:r>
      <w:r>
        <w:rPr>
          <w:rFonts w:hint="eastAsia"/>
        </w:rPr>
        <w:t>священного</w:t>
      </w:r>
    </w:p>
    <w:p w14:paraId="7F2D321A" w14:textId="77777777" w:rsidR="00B23635" w:rsidRDefault="00B23635" w:rsidP="00B23635"/>
    <w:p w14:paraId="03E81E7D" w14:textId="77777777" w:rsidR="00B23635" w:rsidRDefault="00B23635" w:rsidP="00B23635">
      <w:r>
        <w:t xml:space="preserve">4.1. </w:t>
      </w:r>
      <w:r>
        <w:rPr>
          <w:rFonts w:hint="eastAsia"/>
        </w:rPr>
        <w:t>Изучение</w:t>
      </w:r>
      <w:r>
        <w:t xml:space="preserve"> </w:t>
      </w:r>
      <w:r>
        <w:rPr>
          <w:rFonts w:hint="eastAsia"/>
        </w:rPr>
        <w:t>морфолого</w:t>
      </w:r>
      <w:r>
        <w:t>-</w:t>
      </w:r>
      <w:r>
        <w:rPr>
          <w:rFonts w:hint="eastAsia"/>
        </w:rPr>
        <w:t>анатомических</w:t>
      </w:r>
      <w:r>
        <w:t xml:space="preserve"> </w:t>
      </w:r>
      <w:r>
        <w:rPr>
          <w:rFonts w:hint="eastAsia"/>
        </w:rPr>
        <w:t>признаков</w:t>
      </w:r>
      <w:r>
        <w:t xml:space="preserve"> </w:t>
      </w:r>
      <w:r>
        <w:rPr>
          <w:rFonts w:hint="eastAsia"/>
        </w:rPr>
        <w:t>сырья</w:t>
      </w:r>
    </w:p>
    <w:p w14:paraId="7AE64B71" w14:textId="77777777" w:rsidR="00B23635" w:rsidRDefault="00B23635" w:rsidP="00B23635"/>
    <w:p w14:paraId="6FE92A6E" w14:textId="77777777" w:rsidR="00B23635" w:rsidRDefault="00B23635" w:rsidP="00B23635">
      <w:r>
        <w:t xml:space="preserve">4.2. </w:t>
      </w:r>
      <w:r>
        <w:rPr>
          <w:rFonts w:hint="eastAsia"/>
        </w:rPr>
        <w:t>Товароведческий</w:t>
      </w:r>
      <w:r>
        <w:t xml:space="preserve"> </w:t>
      </w:r>
      <w:r>
        <w:rPr>
          <w:rFonts w:hint="eastAsia"/>
        </w:rPr>
        <w:t>анализ</w:t>
      </w:r>
      <w:r>
        <w:t xml:space="preserve"> </w:t>
      </w:r>
      <w:r>
        <w:rPr>
          <w:rFonts w:hint="eastAsia"/>
        </w:rPr>
        <w:t>и</w:t>
      </w:r>
      <w:r>
        <w:t xml:space="preserve"> </w:t>
      </w:r>
      <w:r>
        <w:rPr>
          <w:rFonts w:hint="eastAsia"/>
        </w:rPr>
        <w:t>определение</w:t>
      </w:r>
      <w:r>
        <w:t xml:space="preserve"> </w:t>
      </w:r>
      <w:r>
        <w:rPr>
          <w:rFonts w:hint="eastAsia"/>
        </w:rPr>
        <w:t>норм</w:t>
      </w:r>
      <w:r>
        <w:t xml:space="preserve"> </w:t>
      </w:r>
      <w:r>
        <w:rPr>
          <w:rFonts w:hint="eastAsia"/>
        </w:rPr>
        <w:t>числовых</w:t>
      </w:r>
      <w:r>
        <w:t xml:space="preserve"> </w:t>
      </w:r>
      <w:r>
        <w:rPr>
          <w:rFonts w:hint="eastAsia"/>
        </w:rPr>
        <w:t>показателей</w:t>
      </w:r>
    </w:p>
    <w:p w14:paraId="5F0DABE1" w14:textId="77777777" w:rsidR="00B23635" w:rsidRDefault="00B23635" w:rsidP="00B23635"/>
    <w:p w14:paraId="2A87C290" w14:textId="77777777" w:rsidR="00B23635" w:rsidRDefault="00B23635" w:rsidP="00B23635">
      <w:r>
        <w:t xml:space="preserve">4.3. </w:t>
      </w:r>
      <w:r>
        <w:rPr>
          <w:rFonts w:hint="eastAsia"/>
        </w:rPr>
        <w:t>Обоснование</w:t>
      </w:r>
      <w:r>
        <w:t xml:space="preserve"> </w:t>
      </w:r>
      <w:r>
        <w:rPr>
          <w:rFonts w:hint="eastAsia"/>
        </w:rPr>
        <w:t>выбора</w:t>
      </w:r>
      <w:r>
        <w:t xml:space="preserve"> </w:t>
      </w:r>
      <w:r>
        <w:rPr>
          <w:rFonts w:hint="eastAsia"/>
        </w:rPr>
        <w:t>методик</w:t>
      </w:r>
      <w:r>
        <w:t xml:space="preserve"> </w:t>
      </w:r>
      <w:r>
        <w:rPr>
          <w:rFonts w:hint="eastAsia"/>
        </w:rPr>
        <w:t>стандартизации</w:t>
      </w:r>
    </w:p>
    <w:p w14:paraId="353FD066" w14:textId="77777777" w:rsidR="00B23635" w:rsidRDefault="00B23635" w:rsidP="00B23635"/>
    <w:p w14:paraId="6C2ABAD5" w14:textId="77777777" w:rsidR="00B23635" w:rsidRDefault="00B23635" w:rsidP="00B23635">
      <w:r>
        <w:t xml:space="preserve">4.4 </w:t>
      </w:r>
      <w:r>
        <w:rPr>
          <w:rFonts w:hint="eastAsia"/>
        </w:rPr>
        <w:t>Разработка</w:t>
      </w:r>
      <w:r>
        <w:t xml:space="preserve"> </w:t>
      </w:r>
      <w:r>
        <w:rPr>
          <w:rFonts w:hint="eastAsia"/>
        </w:rPr>
        <w:t>нормативной</w:t>
      </w:r>
      <w:r>
        <w:t xml:space="preserve"> </w:t>
      </w:r>
      <w:r>
        <w:rPr>
          <w:rFonts w:hint="eastAsia"/>
        </w:rPr>
        <w:t>документации</w:t>
      </w:r>
    </w:p>
    <w:p w14:paraId="3E4E7F28" w14:textId="77777777" w:rsidR="00B23635" w:rsidRDefault="00B23635" w:rsidP="00B23635"/>
    <w:p w14:paraId="6470EC15" w14:textId="77777777" w:rsidR="00B23635" w:rsidRDefault="00B23635" w:rsidP="00B23635">
      <w:r>
        <w:rPr>
          <w:rFonts w:hint="eastAsia"/>
        </w:rPr>
        <w:t>Выводы</w:t>
      </w:r>
      <w:r>
        <w:t xml:space="preserve"> </w:t>
      </w:r>
      <w:r>
        <w:rPr>
          <w:rFonts w:hint="eastAsia"/>
        </w:rPr>
        <w:t>к</w:t>
      </w:r>
      <w:r>
        <w:t xml:space="preserve"> </w:t>
      </w:r>
      <w:r>
        <w:rPr>
          <w:rFonts w:hint="eastAsia"/>
        </w:rPr>
        <w:t>главе</w:t>
      </w:r>
    </w:p>
    <w:p w14:paraId="5B1DD791" w14:textId="77777777" w:rsidR="00B23635" w:rsidRDefault="00B23635" w:rsidP="00B23635"/>
    <w:p w14:paraId="22E3ABC5" w14:textId="77777777" w:rsidR="00B23635" w:rsidRDefault="00B23635" w:rsidP="00B23635">
      <w:r>
        <w:rPr>
          <w:rFonts w:hint="eastAsia"/>
        </w:rPr>
        <w:t>ГЛАВА</w:t>
      </w:r>
      <w:r>
        <w:t xml:space="preserve"> 5. </w:t>
      </w:r>
      <w:r>
        <w:rPr>
          <w:rFonts w:hint="eastAsia"/>
        </w:rPr>
        <w:t>Разработка</w:t>
      </w:r>
      <w:r>
        <w:t xml:space="preserve"> </w:t>
      </w:r>
      <w:r>
        <w:rPr>
          <w:rFonts w:hint="eastAsia"/>
        </w:rPr>
        <w:t>способа</w:t>
      </w:r>
      <w:r>
        <w:t xml:space="preserve"> </w:t>
      </w:r>
      <w:r>
        <w:rPr>
          <w:rFonts w:hint="eastAsia"/>
        </w:rPr>
        <w:t>получения</w:t>
      </w:r>
      <w:r>
        <w:t xml:space="preserve"> </w:t>
      </w:r>
      <w:r>
        <w:rPr>
          <w:rFonts w:hint="eastAsia"/>
        </w:rPr>
        <w:t>экстракта</w:t>
      </w:r>
      <w:r>
        <w:t xml:space="preserve"> </w:t>
      </w:r>
      <w:r>
        <w:rPr>
          <w:rFonts w:hint="eastAsia"/>
        </w:rPr>
        <w:t>и</w:t>
      </w:r>
      <w:r>
        <w:t xml:space="preserve"> </w:t>
      </w:r>
      <w:r>
        <w:rPr>
          <w:rFonts w:hint="eastAsia"/>
        </w:rPr>
        <w:t>определение</w:t>
      </w:r>
      <w:r>
        <w:t xml:space="preserve"> </w:t>
      </w:r>
      <w:r>
        <w:rPr>
          <w:rFonts w:hint="eastAsia"/>
        </w:rPr>
        <w:t>критериев</w:t>
      </w:r>
      <w:r>
        <w:t xml:space="preserve"> </w:t>
      </w:r>
      <w:r>
        <w:rPr>
          <w:rFonts w:hint="eastAsia"/>
        </w:rPr>
        <w:t>его</w:t>
      </w:r>
      <w:r>
        <w:t xml:space="preserve"> </w:t>
      </w:r>
      <w:r>
        <w:rPr>
          <w:rFonts w:hint="eastAsia"/>
        </w:rPr>
        <w:t>качества</w:t>
      </w:r>
    </w:p>
    <w:p w14:paraId="13417318" w14:textId="77777777" w:rsidR="00B23635" w:rsidRDefault="00B23635" w:rsidP="00B23635"/>
    <w:p w14:paraId="50E920FB" w14:textId="77777777" w:rsidR="00B23635" w:rsidRDefault="00B23635" w:rsidP="00B23635">
      <w:r>
        <w:t xml:space="preserve">5.1. </w:t>
      </w:r>
      <w:r>
        <w:rPr>
          <w:rFonts w:hint="eastAsia"/>
        </w:rPr>
        <w:t>Подбор</w:t>
      </w:r>
      <w:r>
        <w:t xml:space="preserve"> </w:t>
      </w:r>
      <w:r>
        <w:rPr>
          <w:rFonts w:hint="eastAsia"/>
        </w:rPr>
        <w:t>оптимальных</w:t>
      </w:r>
      <w:r>
        <w:t xml:space="preserve"> </w:t>
      </w:r>
      <w:r>
        <w:rPr>
          <w:rFonts w:hint="eastAsia"/>
        </w:rPr>
        <w:t>условий</w:t>
      </w:r>
      <w:r>
        <w:t xml:space="preserve"> </w:t>
      </w:r>
      <w:r>
        <w:rPr>
          <w:rFonts w:hint="eastAsia"/>
        </w:rPr>
        <w:t>экстракции</w:t>
      </w:r>
    </w:p>
    <w:p w14:paraId="1AA31F0B" w14:textId="77777777" w:rsidR="00B23635" w:rsidRDefault="00B23635" w:rsidP="00B23635"/>
    <w:p w14:paraId="7EEAA503" w14:textId="77777777" w:rsidR="00B23635" w:rsidRDefault="00B23635" w:rsidP="00B23635">
      <w:r>
        <w:t xml:space="preserve">5.2. </w:t>
      </w:r>
      <w:r>
        <w:rPr>
          <w:rFonts w:hint="eastAsia"/>
        </w:rPr>
        <w:t>Технологическая</w:t>
      </w:r>
      <w:r>
        <w:t xml:space="preserve"> </w:t>
      </w:r>
      <w:r>
        <w:rPr>
          <w:rFonts w:hint="eastAsia"/>
        </w:rPr>
        <w:t>схема</w:t>
      </w:r>
      <w:r>
        <w:t xml:space="preserve"> </w:t>
      </w:r>
      <w:r>
        <w:rPr>
          <w:rFonts w:hint="eastAsia"/>
        </w:rPr>
        <w:t>получения</w:t>
      </w:r>
    </w:p>
    <w:p w14:paraId="0AC950E4" w14:textId="77777777" w:rsidR="00B23635" w:rsidRDefault="00B23635" w:rsidP="00B23635"/>
    <w:p w14:paraId="6830E469" w14:textId="77777777" w:rsidR="00B23635" w:rsidRDefault="00B23635" w:rsidP="00B23635">
      <w:r>
        <w:t xml:space="preserve">5.3. </w:t>
      </w:r>
      <w:r>
        <w:rPr>
          <w:rFonts w:hint="eastAsia"/>
        </w:rPr>
        <w:t>Стандартизация</w:t>
      </w:r>
      <w:r>
        <w:t xml:space="preserve"> </w:t>
      </w:r>
      <w:r>
        <w:rPr>
          <w:rFonts w:hint="eastAsia"/>
        </w:rPr>
        <w:t>сухого</w:t>
      </w:r>
      <w:r>
        <w:t xml:space="preserve"> </w:t>
      </w:r>
      <w:r>
        <w:rPr>
          <w:rFonts w:hint="eastAsia"/>
        </w:rPr>
        <w:t>экстракта</w:t>
      </w:r>
      <w:r>
        <w:t xml:space="preserve"> </w:t>
      </w:r>
      <w:r>
        <w:rPr>
          <w:rFonts w:hint="eastAsia"/>
        </w:rPr>
        <w:t>витекса</w:t>
      </w:r>
      <w:r>
        <w:t xml:space="preserve"> </w:t>
      </w:r>
      <w:r>
        <w:rPr>
          <w:rFonts w:hint="eastAsia"/>
        </w:rPr>
        <w:t>свящ</w:t>
      </w:r>
      <w:r>
        <w:rPr>
          <w:rFonts w:hint="eastAsia"/>
        </w:rPr>
        <w:lastRenderedPageBreak/>
        <w:t>енного</w:t>
      </w:r>
      <w:r>
        <w:t xml:space="preserve"> </w:t>
      </w:r>
      <w:r>
        <w:rPr>
          <w:rFonts w:hint="eastAsia"/>
        </w:rPr>
        <w:t>и</w:t>
      </w:r>
      <w:r>
        <w:t xml:space="preserve"> </w:t>
      </w:r>
      <w:r>
        <w:rPr>
          <w:rFonts w:hint="eastAsia"/>
        </w:rPr>
        <w:t>разработка</w:t>
      </w:r>
      <w:r>
        <w:t xml:space="preserve"> </w:t>
      </w:r>
      <w:r>
        <w:rPr>
          <w:rFonts w:hint="eastAsia"/>
        </w:rPr>
        <w:t>нормативной</w:t>
      </w:r>
      <w:r>
        <w:t xml:space="preserve"> </w:t>
      </w:r>
      <w:r>
        <w:rPr>
          <w:rFonts w:hint="eastAsia"/>
        </w:rPr>
        <w:t>документации</w:t>
      </w:r>
    </w:p>
    <w:p w14:paraId="36B78914" w14:textId="77777777" w:rsidR="00B23635" w:rsidRDefault="00B23635" w:rsidP="00B23635"/>
    <w:p w14:paraId="3A12A48D" w14:textId="77777777" w:rsidR="00B23635" w:rsidRDefault="00B23635" w:rsidP="00B23635">
      <w:r>
        <w:t xml:space="preserve">5.4. </w:t>
      </w:r>
      <w:r>
        <w:rPr>
          <w:rFonts w:hint="eastAsia"/>
        </w:rPr>
        <w:t>Исследование</w:t>
      </w:r>
      <w:r>
        <w:t xml:space="preserve"> </w:t>
      </w:r>
      <w:r>
        <w:rPr>
          <w:rFonts w:hint="eastAsia"/>
        </w:rPr>
        <w:t>биологической</w:t>
      </w:r>
      <w:r>
        <w:t xml:space="preserve"> </w:t>
      </w:r>
      <w:r>
        <w:rPr>
          <w:rFonts w:hint="eastAsia"/>
        </w:rPr>
        <w:t>активности</w:t>
      </w:r>
      <w:r>
        <w:t xml:space="preserve"> </w:t>
      </w:r>
      <w:r>
        <w:rPr>
          <w:rFonts w:hint="eastAsia"/>
        </w:rPr>
        <w:t>сухого</w:t>
      </w:r>
      <w:r>
        <w:t xml:space="preserve"> </w:t>
      </w:r>
      <w:r>
        <w:rPr>
          <w:rFonts w:hint="eastAsia"/>
        </w:rPr>
        <w:t>экстракта</w:t>
      </w:r>
      <w:r>
        <w:t xml:space="preserve"> </w:t>
      </w:r>
      <w:r>
        <w:rPr>
          <w:rFonts w:hint="eastAsia"/>
        </w:rPr>
        <w:t>витекса</w:t>
      </w:r>
      <w:r>
        <w:t xml:space="preserve"> </w:t>
      </w:r>
      <w:r>
        <w:rPr>
          <w:rFonts w:hint="eastAsia"/>
        </w:rPr>
        <w:t>священного</w:t>
      </w:r>
    </w:p>
    <w:p w14:paraId="783F785B" w14:textId="77777777" w:rsidR="00B23635" w:rsidRDefault="00B23635" w:rsidP="00B23635"/>
    <w:p w14:paraId="35F931AC" w14:textId="77777777" w:rsidR="00B23635" w:rsidRDefault="00B23635" w:rsidP="00B23635">
      <w:r>
        <w:rPr>
          <w:rFonts w:hint="eastAsia"/>
        </w:rPr>
        <w:t>Выводы</w:t>
      </w:r>
      <w:r>
        <w:t xml:space="preserve"> </w:t>
      </w:r>
      <w:r>
        <w:rPr>
          <w:rFonts w:hint="eastAsia"/>
        </w:rPr>
        <w:t>к</w:t>
      </w:r>
      <w:r>
        <w:t xml:space="preserve"> </w:t>
      </w:r>
      <w:r>
        <w:rPr>
          <w:rFonts w:hint="eastAsia"/>
        </w:rPr>
        <w:t>главе</w:t>
      </w:r>
    </w:p>
    <w:p w14:paraId="33F35BA4" w14:textId="77777777" w:rsidR="00B23635" w:rsidRDefault="00B23635" w:rsidP="00B23635"/>
    <w:p w14:paraId="1A0F7959" w14:textId="77777777" w:rsidR="00B23635" w:rsidRDefault="00B23635" w:rsidP="00B23635">
      <w:r>
        <w:rPr>
          <w:rFonts w:hint="eastAsia"/>
        </w:rPr>
        <w:t>Заключение</w:t>
      </w:r>
    </w:p>
    <w:p w14:paraId="5EAF0BD8" w14:textId="77777777" w:rsidR="00B23635" w:rsidRDefault="00B23635" w:rsidP="00B23635"/>
    <w:p w14:paraId="7C66465D" w14:textId="77777777" w:rsidR="00B23635" w:rsidRDefault="00B23635" w:rsidP="00B2363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AA66960" w14:textId="77777777" w:rsidR="00B23635" w:rsidRDefault="00B23635" w:rsidP="00B23635"/>
    <w:p w14:paraId="5D2570FF" w14:textId="77777777" w:rsidR="00B23635" w:rsidRDefault="00B23635" w:rsidP="00B23635">
      <w:r>
        <w:rPr>
          <w:rFonts w:hint="eastAsia"/>
        </w:rPr>
        <w:t>Список</w:t>
      </w:r>
      <w:r>
        <w:t xml:space="preserve"> </w:t>
      </w:r>
      <w:r>
        <w:rPr>
          <w:rFonts w:hint="eastAsia"/>
        </w:rPr>
        <w:t>литературы</w:t>
      </w:r>
    </w:p>
    <w:p w14:paraId="006CE0D9" w14:textId="77777777" w:rsidR="00B23635" w:rsidRDefault="00B23635" w:rsidP="00B23635"/>
    <w:p w14:paraId="6BFAA21F" w14:textId="77777777" w:rsidR="00B23635" w:rsidRDefault="00B23635" w:rsidP="00B23635">
      <w:r>
        <w:rPr>
          <w:rFonts w:hint="eastAsia"/>
        </w:rPr>
        <w:t>Приложение</w:t>
      </w:r>
      <w:r>
        <w:t xml:space="preserve"> 1. </w:t>
      </w:r>
      <w:r>
        <w:rPr>
          <w:rFonts w:hint="eastAsia"/>
        </w:rPr>
        <w:t>Акт</w:t>
      </w:r>
      <w:r>
        <w:t xml:space="preserve"> </w:t>
      </w:r>
      <w:r>
        <w:rPr>
          <w:rFonts w:hint="eastAsia"/>
        </w:rPr>
        <w:t>внедрения</w:t>
      </w:r>
      <w:r>
        <w:t xml:space="preserve"> </w:t>
      </w:r>
      <w:r>
        <w:rPr>
          <w:rFonts w:hint="eastAsia"/>
        </w:rPr>
        <w:t>методик</w:t>
      </w:r>
      <w:r>
        <w:t xml:space="preserve"> </w:t>
      </w:r>
      <w:r>
        <w:rPr>
          <w:rFonts w:hint="eastAsia"/>
        </w:rPr>
        <w:t>количественного</w:t>
      </w:r>
      <w:r>
        <w:t xml:space="preserve"> </w:t>
      </w:r>
      <w:r>
        <w:rPr>
          <w:rFonts w:hint="eastAsia"/>
        </w:rPr>
        <w:t>определения</w:t>
      </w:r>
      <w:r>
        <w:t xml:space="preserve"> </w:t>
      </w:r>
      <w:r>
        <w:rPr>
          <w:rFonts w:hint="eastAsia"/>
        </w:rPr>
        <w:t>иридоидов</w:t>
      </w:r>
      <w:r>
        <w:t xml:space="preserve"> </w:t>
      </w:r>
      <w:r>
        <w:rPr>
          <w:rFonts w:hint="eastAsia"/>
        </w:rPr>
        <w:t>в</w:t>
      </w:r>
      <w:r>
        <w:t xml:space="preserve"> </w:t>
      </w:r>
      <w:r>
        <w:rPr>
          <w:rFonts w:hint="eastAsia"/>
        </w:rPr>
        <w:t>плодах</w:t>
      </w:r>
      <w:r>
        <w:t xml:space="preserve"> </w:t>
      </w:r>
      <w:r>
        <w:rPr>
          <w:rFonts w:hint="eastAsia"/>
        </w:rPr>
        <w:t>и</w:t>
      </w:r>
      <w:r>
        <w:t xml:space="preserve"> </w:t>
      </w:r>
      <w:r>
        <w:rPr>
          <w:rFonts w:hint="eastAsia"/>
        </w:rPr>
        <w:t>сухом</w:t>
      </w:r>
      <w:r>
        <w:t xml:space="preserve"> </w:t>
      </w:r>
      <w:r>
        <w:rPr>
          <w:rFonts w:hint="eastAsia"/>
        </w:rPr>
        <w:t>экстракте</w:t>
      </w:r>
      <w:r>
        <w:t xml:space="preserve"> </w:t>
      </w:r>
      <w:r>
        <w:rPr>
          <w:rFonts w:hint="eastAsia"/>
        </w:rPr>
        <w:t>витекса</w:t>
      </w:r>
      <w:r>
        <w:t xml:space="preserve"> </w:t>
      </w:r>
      <w:r>
        <w:rPr>
          <w:rFonts w:hint="eastAsia"/>
        </w:rPr>
        <w:t>священного</w:t>
      </w:r>
    </w:p>
    <w:p w14:paraId="092A6F6F" w14:textId="77777777" w:rsidR="00B23635" w:rsidRDefault="00B23635" w:rsidP="00B23635"/>
    <w:p w14:paraId="3C01B131" w14:textId="77777777" w:rsidR="00B23635" w:rsidRDefault="00B23635" w:rsidP="00B23635">
      <w:r>
        <w:rPr>
          <w:rFonts w:hint="eastAsia"/>
        </w:rPr>
        <w:t>Приложение</w:t>
      </w:r>
      <w:r>
        <w:t xml:space="preserve"> 2. </w:t>
      </w:r>
      <w:r>
        <w:rPr>
          <w:rFonts w:hint="eastAsia"/>
        </w:rPr>
        <w:t>Лабораторный</w:t>
      </w:r>
      <w:r>
        <w:t xml:space="preserve"> </w:t>
      </w:r>
      <w:r>
        <w:rPr>
          <w:rFonts w:hint="eastAsia"/>
        </w:rPr>
        <w:t>регламент</w:t>
      </w:r>
      <w:r>
        <w:t xml:space="preserve"> </w:t>
      </w:r>
      <w:r>
        <w:rPr>
          <w:rFonts w:hint="eastAsia"/>
        </w:rPr>
        <w:t>на</w:t>
      </w:r>
      <w:r>
        <w:t xml:space="preserve"> </w:t>
      </w:r>
      <w:r>
        <w:rPr>
          <w:rFonts w:hint="eastAsia"/>
        </w:rPr>
        <w:t>производство</w:t>
      </w:r>
      <w:r>
        <w:t xml:space="preserve"> </w:t>
      </w:r>
      <w:r>
        <w:rPr>
          <w:rFonts w:hint="eastAsia"/>
        </w:rPr>
        <w:t>фармацевтической</w:t>
      </w:r>
      <w:r>
        <w:t xml:space="preserve"> </w:t>
      </w:r>
      <w:r>
        <w:rPr>
          <w:rFonts w:hint="eastAsia"/>
        </w:rPr>
        <w:t>субстанции</w:t>
      </w:r>
      <w:r>
        <w:t xml:space="preserve"> </w:t>
      </w:r>
      <w:r>
        <w:rPr>
          <w:rFonts w:hint="eastAsia"/>
        </w:rPr>
        <w:t>«</w:t>
      </w:r>
      <w:r>
        <w:rPr>
          <w:rFonts w:hint="eastAsia"/>
        </w:rPr>
        <w:t>Витекса</w:t>
      </w:r>
      <w:r>
        <w:t xml:space="preserve"> </w:t>
      </w:r>
      <w:r>
        <w:rPr>
          <w:rFonts w:hint="eastAsia"/>
        </w:rPr>
        <w:t>священного</w:t>
      </w:r>
      <w:r>
        <w:t xml:space="preserve"> </w:t>
      </w:r>
      <w:r>
        <w:rPr>
          <w:rFonts w:hint="eastAsia"/>
        </w:rPr>
        <w:t>плодов</w:t>
      </w:r>
      <w:r>
        <w:t xml:space="preserve"> </w:t>
      </w:r>
      <w:r>
        <w:rPr>
          <w:rFonts w:hint="eastAsia"/>
        </w:rPr>
        <w:t>экстракт</w:t>
      </w:r>
      <w:r>
        <w:t xml:space="preserve"> </w:t>
      </w:r>
      <w:r>
        <w:rPr>
          <w:rFonts w:hint="eastAsia"/>
        </w:rPr>
        <w:t>сухой</w:t>
      </w:r>
      <w:r>
        <w:rPr>
          <w:rFonts w:hint="eastAsia"/>
        </w:rPr>
        <w:t>»</w:t>
      </w:r>
    </w:p>
    <w:p w14:paraId="27F783A9" w14:textId="77777777" w:rsidR="00B23635" w:rsidRDefault="00B23635" w:rsidP="00B23635"/>
    <w:p w14:paraId="5D82C295" w14:textId="77777777" w:rsidR="00B23635" w:rsidRDefault="00B23635" w:rsidP="00B23635">
      <w:r>
        <w:rPr>
          <w:rFonts w:hint="eastAsia"/>
        </w:rPr>
        <w:t>Приложение</w:t>
      </w:r>
      <w:r>
        <w:t xml:space="preserve"> 3. </w:t>
      </w:r>
      <w:r>
        <w:rPr>
          <w:rFonts w:hint="eastAsia"/>
        </w:rPr>
        <w:t>Отчет</w:t>
      </w:r>
      <w:r>
        <w:t xml:space="preserve"> </w:t>
      </w:r>
      <w:r>
        <w:rPr>
          <w:rFonts w:hint="eastAsia"/>
        </w:rPr>
        <w:t>о</w:t>
      </w:r>
      <w:r>
        <w:t xml:space="preserve"> </w:t>
      </w:r>
      <w:r>
        <w:rPr>
          <w:rFonts w:hint="eastAsia"/>
        </w:rPr>
        <w:t>валидации</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суммы</w:t>
      </w:r>
      <w:r>
        <w:t xml:space="preserve"> </w:t>
      </w:r>
      <w:r>
        <w:rPr>
          <w:rFonts w:hint="eastAsia"/>
        </w:rPr>
        <w:t>иридоидов</w:t>
      </w:r>
      <w:r>
        <w:t xml:space="preserve"> </w:t>
      </w:r>
      <w:r>
        <w:rPr>
          <w:rFonts w:hint="eastAsia"/>
        </w:rPr>
        <w:t>в</w:t>
      </w:r>
      <w:r>
        <w:t xml:space="preserve"> </w:t>
      </w:r>
      <w:r>
        <w:rPr>
          <w:rFonts w:hint="eastAsia"/>
        </w:rPr>
        <w:t>пересчете</w:t>
      </w:r>
      <w:r>
        <w:t xml:space="preserve"> </w:t>
      </w:r>
      <w:r>
        <w:rPr>
          <w:rFonts w:hint="eastAsia"/>
        </w:rPr>
        <w:t>на</w:t>
      </w:r>
      <w:r>
        <w:t xml:space="preserve"> </w:t>
      </w:r>
      <w:r>
        <w:rPr>
          <w:rFonts w:hint="eastAsia"/>
        </w:rPr>
        <w:t>агнузид</w:t>
      </w:r>
      <w:r>
        <w:t xml:space="preserve"> </w:t>
      </w:r>
      <w:r>
        <w:rPr>
          <w:rFonts w:hint="eastAsia"/>
        </w:rPr>
        <w:t>в</w:t>
      </w:r>
      <w:r>
        <w:t xml:space="preserve"> </w:t>
      </w:r>
      <w:r>
        <w:rPr>
          <w:rFonts w:hint="eastAsia"/>
        </w:rPr>
        <w:t>плодах</w:t>
      </w:r>
      <w:r>
        <w:t xml:space="preserve"> </w:t>
      </w:r>
      <w:r>
        <w:rPr>
          <w:rFonts w:hint="eastAsia"/>
        </w:rPr>
        <w:t>витекса</w:t>
      </w:r>
      <w:r>
        <w:t xml:space="preserve"> </w:t>
      </w:r>
      <w:r>
        <w:rPr>
          <w:rFonts w:hint="eastAsia"/>
        </w:rPr>
        <w:t>священного</w:t>
      </w:r>
      <w:r>
        <w:t xml:space="preserve"> (Vitex agnus-castus L.)</w:t>
      </w:r>
    </w:p>
    <w:p w14:paraId="7C6FC64F" w14:textId="77777777" w:rsidR="00B23635" w:rsidRDefault="00B23635" w:rsidP="00B23635"/>
    <w:p w14:paraId="6717D263" w14:textId="77777777" w:rsidR="00B23635" w:rsidRDefault="00B23635" w:rsidP="00B23635">
      <w:r>
        <w:rPr>
          <w:rFonts w:hint="eastAsia"/>
        </w:rPr>
        <w:t>Приложение</w:t>
      </w:r>
      <w:r>
        <w:t xml:space="preserve"> 4. </w:t>
      </w:r>
      <w:r>
        <w:rPr>
          <w:rFonts w:hint="eastAsia"/>
        </w:rPr>
        <w:t>Отчет</w:t>
      </w:r>
      <w:r>
        <w:t xml:space="preserve"> </w:t>
      </w:r>
      <w:r>
        <w:rPr>
          <w:rFonts w:hint="eastAsia"/>
        </w:rPr>
        <w:t>о</w:t>
      </w:r>
      <w:r>
        <w:t xml:space="preserve"> </w:t>
      </w:r>
      <w:r>
        <w:rPr>
          <w:rFonts w:hint="eastAsia"/>
        </w:rPr>
        <w:t>валидации</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суммы</w:t>
      </w:r>
      <w:r>
        <w:t xml:space="preserve"> </w:t>
      </w:r>
      <w:r>
        <w:rPr>
          <w:rFonts w:hint="eastAsia"/>
        </w:rPr>
        <w:t>иридоидов</w:t>
      </w:r>
      <w:r>
        <w:t xml:space="preserve"> </w:t>
      </w:r>
      <w:r>
        <w:rPr>
          <w:rFonts w:hint="eastAsia"/>
        </w:rPr>
        <w:t>в</w:t>
      </w:r>
      <w:r>
        <w:t xml:space="preserve"> </w:t>
      </w:r>
      <w:r>
        <w:rPr>
          <w:rFonts w:hint="eastAsia"/>
        </w:rPr>
        <w:t>пересчете</w:t>
      </w:r>
      <w:r>
        <w:t xml:space="preserve"> </w:t>
      </w:r>
      <w:r>
        <w:rPr>
          <w:rFonts w:hint="eastAsia"/>
        </w:rPr>
        <w:t>на</w:t>
      </w:r>
      <w:r>
        <w:t xml:space="preserve"> </w:t>
      </w:r>
      <w:r>
        <w:rPr>
          <w:rFonts w:hint="eastAsia"/>
        </w:rPr>
        <w:t>агнузид</w:t>
      </w:r>
      <w:r>
        <w:t xml:space="preserve"> </w:t>
      </w:r>
      <w:r>
        <w:rPr>
          <w:rFonts w:hint="eastAsia"/>
        </w:rPr>
        <w:t>в</w:t>
      </w:r>
      <w:r>
        <w:t xml:space="preserve"> </w:t>
      </w:r>
      <w:r>
        <w:rPr>
          <w:rFonts w:hint="eastAsia"/>
        </w:rPr>
        <w:t>сухом</w:t>
      </w:r>
      <w:r>
        <w:t xml:space="preserve"> </w:t>
      </w:r>
      <w:r>
        <w:rPr>
          <w:rFonts w:hint="eastAsia"/>
        </w:rPr>
        <w:t>экстракте</w:t>
      </w:r>
      <w:r>
        <w:t xml:space="preserve"> </w:t>
      </w:r>
      <w:r>
        <w:rPr>
          <w:rFonts w:hint="eastAsia"/>
        </w:rPr>
        <w:t>плодов</w:t>
      </w:r>
      <w:r>
        <w:t xml:space="preserve"> </w:t>
      </w:r>
      <w:r>
        <w:rPr>
          <w:rFonts w:hint="eastAsia"/>
        </w:rPr>
        <w:t>витекса</w:t>
      </w:r>
      <w:r>
        <w:t xml:space="preserve"> </w:t>
      </w:r>
      <w:r>
        <w:rPr>
          <w:rFonts w:hint="eastAsia"/>
        </w:rPr>
        <w:t>священного</w:t>
      </w:r>
      <w:r>
        <w:t xml:space="preserve"> (Vitex agnus-castus L.)</w:t>
      </w:r>
    </w:p>
    <w:p w14:paraId="17EF0C64" w14:textId="77777777" w:rsidR="00B23635" w:rsidRDefault="00B23635" w:rsidP="00B23635"/>
    <w:p w14:paraId="097BD6B7" w14:textId="48BB056F" w:rsidR="00B23635" w:rsidRPr="00B23635" w:rsidRDefault="00B23635" w:rsidP="00B23635">
      <w:r>
        <w:rPr>
          <w:rFonts w:hint="eastAsia"/>
        </w:rPr>
        <w:t>ВВЕДЕНИЕ</w:t>
      </w:r>
    </w:p>
    <w:sectPr w:rsidR="00B23635" w:rsidRPr="00B23635" w:rsidSect="00AF37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F3B83" w14:textId="77777777" w:rsidR="00AF37C9" w:rsidRDefault="00AF37C9">
      <w:pPr>
        <w:spacing w:after="0" w:line="240" w:lineRule="auto"/>
      </w:pPr>
      <w:r>
        <w:separator/>
      </w:r>
    </w:p>
  </w:endnote>
  <w:endnote w:type="continuationSeparator" w:id="0">
    <w:p w14:paraId="24FD7E7E" w14:textId="77777777" w:rsidR="00AF37C9" w:rsidRDefault="00AF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98C55" w14:textId="77777777" w:rsidR="00AF37C9" w:rsidRDefault="00AF37C9"/>
    <w:p w14:paraId="16697E8F" w14:textId="77777777" w:rsidR="00AF37C9" w:rsidRDefault="00AF37C9"/>
    <w:p w14:paraId="6828FA14" w14:textId="77777777" w:rsidR="00AF37C9" w:rsidRDefault="00AF37C9"/>
    <w:p w14:paraId="070ED212" w14:textId="77777777" w:rsidR="00AF37C9" w:rsidRDefault="00AF37C9"/>
    <w:p w14:paraId="5E9DB93B" w14:textId="77777777" w:rsidR="00AF37C9" w:rsidRDefault="00AF37C9"/>
    <w:p w14:paraId="63D7EB37" w14:textId="77777777" w:rsidR="00AF37C9" w:rsidRDefault="00AF37C9"/>
    <w:p w14:paraId="6D679490" w14:textId="77777777" w:rsidR="00AF37C9" w:rsidRDefault="00AF37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84DA41" wp14:editId="6BB597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6FE40" w14:textId="77777777" w:rsidR="00AF37C9" w:rsidRDefault="00AF3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4DA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46FE40" w14:textId="77777777" w:rsidR="00AF37C9" w:rsidRDefault="00AF3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BB549F" w14:textId="77777777" w:rsidR="00AF37C9" w:rsidRDefault="00AF37C9"/>
    <w:p w14:paraId="62AA186C" w14:textId="77777777" w:rsidR="00AF37C9" w:rsidRDefault="00AF37C9"/>
    <w:p w14:paraId="3277DE12" w14:textId="77777777" w:rsidR="00AF37C9" w:rsidRDefault="00AF37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728FB9" wp14:editId="360066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F43BE" w14:textId="77777777" w:rsidR="00AF37C9" w:rsidRDefault="00AF37C9"/>
                          <w:p w14:paraId="3AF68FDD" w14:textId="77777777" w:rsidR="00AF37C9" w:rsidRDefault="00AF3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728F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9F43BE" w14:textId="77777777" w:rsidR="00AF37C9" w:rsidRDefault="00AF37C9"/>
                    <w:p w14:paraId="3AF68FDD" w14:textId="77777777" w:rsidR="00AF37C9" w:rsidRDefault="00AF3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8F3587" w14:textId="77777777" w:rsidR="00AF37C9" w:rsidRDefault="00AF37C9"/>
    <w:p w14:paraId="00053F7C" w14:textId="77777777" w:rsidR="00AF37C9" w:rsidRDefault="00AF37C9">
      <w:pPr>
        <w:rPr>
          <w:sz w:val="2"/>
          <w:szCs w:val="2"/>
        </w:rPr>
      </w:pPr>
    </w:p>
    <w:p w14:paraId="64611771" w14:textId="77777777" w:rsidR="00AF37C9" w:rsidRDefault="00AF37C9"/>
    <w:p w14:paraId="7BCD2802" w14:textId="77777777" w:rsidR="00AF37C9" w:rsidRDefault="00AF37C9">
      <w:pPr>
        <w:spacing w:after="0" w:line="240" w:lineRule="auto"/>
      </w:pPr>
    </w:p>
  </w:footnote>
  <w:footnote w:type="continuationSeparator" w:id="0">
    <w:p w14:paraId="72A2EE37" w14:textId="77777777" w:rsidR="00AF37C9" w:rsidRDefault="00AF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7C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18132</TotalTime>
  <Pages>4</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2927</cp:revision>
  <cp:lastPrinted>2009-02-06T05:36:00Z</cp:lastPrinted>
  <dcterms:created xsi:type="dcterms:W3CDTF">2024-04-09T10:20:00Z</dcterms:created>
  <dcterms:modified xsi:type="dcterms:W3CDTF">2024-05-01T18:00:00Z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