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6CA8" w14:textId="4605DAE6" w:rsidR="003C10AA" w:rsidRDefault="007E1A0D" w:rsidP="007E1A0D">
      <w:pPr>
        <w:rPr>
          <w:lang w:val="ru-RU"/>
        </w:rPr>
      </w:pPr>
      <w:r w:rsidRPr="007E1A0D">
        <w:rPr>
          <w:rFonts w:hint="eastAsia"/>
        </w:rPr>
        <w:t>Шестопалова</w:t>
      </w:r>
      <w:r w:rsidRPr="007E1A0D">
        <w:t xml:space="preserve"> </w:t>
      </w:r>
      <w:r w:rsidRPr="007E1A0D">
        <w:rPr>
          <w:rFonts w:hint="eastAsia"/>
        </w:rPr>
        <w:t>Татьяна</w:t>
      </w:r>
      <w:r w:rsidRPr="007E1A0D">
        <w:t xml:space="preserve"> </w:t>
      </w:r>
      <w:r w:rsidRPr="007E1A0D">
        <w:rPr>
          <w:rFonts w:hint="eastAsia"/>
        </w:rPr>
        <w:t>Николаевна</w:t>
      </w:r>
      <w:r>
        <w:rPr>
          <w:lang w:val="ru-RU"/>
        </w:rPr>
        <w:t xml:space="preserve"> </w:t>
      </w:r>
      <w:r w:rsidRPr="007E1A0D">
        <w:rPr>
          <w:rFonts w:hint="eastAsia"/>
          <w:lang w:val="ru-RU"/>
        </w:rPr>
        <w:t>Методические</w:t>
      </w:r>
      <w:r w:rsidRPr="007E1A0D">
        <w:rPr>
          <w:lang w:val="ru-RU"/>
        </w:rPr>
        <w:t xml:space="preserve"> </w:t>
      </w:r>
      <w:r w:rsidRPr="007E1A0D">
        <w:rPr>
          <w:rFonts w:hint="eastAsia"/>
          <w:lang w:val="ru-RU"/>
        </w:rPr>
        <w:t>принципы</w:t>
      </w:r>
      <w:r w:rsidRPr="007E1A0D">
        <w:rPr>
          <w:lang w:val="ru-RU"/>
        </w:rPr>
        <w:t xml:space="preserve"> </w:t>
      </w:r>
      <w:r w:rsidRPr="007E1A0D">
        <w:rPr>
          <w:rFonts w:hint="eastAsia"/>
          <w:lang w:val="ru-RU"/>
        </w:rPr>
        <w:t>формирования</w:t>
      </w:r>
      <w:r w:rsidRPr="007E1A0D">
        <w:rPr>
          <w:lang w:val="ru-RU"/>
        </w:rPr>
        <w:t xml:space="preserve"> </w:t>
      </w:r>
      <w:r w:rsidRPr="007E1A0D">
        <w:rPr>
          <w:rFonts w:hint="eastAsia"/>
          <w:lang w:val="ru-RU"/>
        </w:rPr>
        <w:t>стандартных</w:t>
      </w:r>
      <w:r w:rsidRPr="007E1A0D">
        <w:rPr>
          <w:lang w:val="ru-RU"/>
        </w:rPr>
        <w:t xml:space="preserve"> </w:t>
      </w:r>
      <w:r w:rsidRPr="007E1A0D">
        <w:rPr>
          <w:rFonts w:hint="eastAsia"/>
          <w:lang w:val="ru-RU"/>
        </w:rPr>
        <w:t>операционных</w:t>
      </w:r>
      <w:r w:rsidRPr="007E1A0D">
        <w:rPr>
          <w:lang w:val="ru-RU"/>
        </w:rPr>
        <w:t xml:space="preserve"> </w:t>
      </w:r>
      <w:r w:rsidRPr="007E1A0D">
        <w:rPr>
          <w:rFonts w:hint="eastAsia"/>
          <w:lang w:val="ru-RU"/>
        </w:rPr>
        <w:t>процедур</w:t>
      </w:r>
      <w:r w:rsidRPr="007E1A0D">
        <w:rPr>
          <w:lang w:val="ru-RU"/>
        </w:rPr>
        <w:t xml:space="preserve"> </w:t>
      </w:r>
      <w:r w:rsidRPr="007E1A0D">
        <w:rPr>
          <w:rFonts w:hint="eastAsia"/>
          <w:lang w:val="ru-RU"/>
        </w:rPr>
        <w:t>медицинской</w:t>
      </w:r>
      <w:r w:rsidRPr="007E1A0D">
        <w:rPr>
          <w:lang w:val="ru-RU"/>
        </w:rPr>
        <w:t xml:space="preserve"> </w:t>
      </w:r>
      <w:r w:rsidRPr="007E1A0D">
        <w:rPr>
          <w:rFonts w:hint="eastAsia"/>
          <w:lang w:val="ru-RU"/>
        </w:rPr>
        <w:t>деятельности</w:t>
      </w:r>
    </w:p>
    <w:p w14:paraId="66B84CE7" w14:textId="77777777" w:rsidR="007E1A0D" w:rsidRPr="007E1A0D" w:rsidRDefault="007E1A0D" w:rsidP="007E1A0D">
      <w:pPr>
        <w:rPr>
          <w:lang w:val="ru-RU"/>
        </w:rPr>
      </w:pPr>
      <w:r w:rsidRPr="007E1A0D">
        <w:rPr>
          <w:rFonts w:hint="eastAsia"/>
          <w:lang w:val="ru-RU"/>
        </w:rPr>
        <w:t>ОГЛАВЛЕНИЕ</w:t>
      </w:r>
      <w:r w:rsidRPr="007E1A0D">
        <w:rPr>
          <w:lang w:val="ru-RU"/>
        </w:rPr>
        <w:t xml:space="preserve"> </w:t>
      </w:r>
      <w:r w:rsidRPr="007E1A0D">
        <w:rPr>
          <w:rFonts w:hint="eastAsia"/>
          <w:lang w:val="ru-RU"/>
        </w:rPr>
        <w:t>ДИССЕРТАЦИИ</w:t>
      </w:r>
    </w:p>
    <w:p w14:paraId="476B2C09" w14:textId="77777777" w:rsidR="007E1A0D" w:rsidRPr="007E1A0D" w:rsidRDefault="007E1A0D" w:rsidP="007E1A0D">
      <w:pPr>
        <w:rPr>
          <w:lang w:val="ru-RU"/>
        </w:rPr>
      </w:pPr>
      <w:r w:rsidRPr="007E1A0D">
        <w:rPr>
          <w:rFonts w:hint="eastAsia"/>
          <w:lang w:val="ru-RU"/>
        </w:rPr>
        <w:t>кандидат</w:t>
      </w:r>
      <w:r w:rsidRPr="007E1A0D">
        <w:rPr>
          <w:lang w:val="ru-RU"/>
        </w:rPr>
        <w:t xml:space="preserve"> </w:t>
      </w:r>
      <w:r w:rsidRPr="007E1A0D">
        <w:rPr>
          <w:rFonts w:hint="eastAsia"/>
          <w:lang w:val="ru-RU"/>
        </w:rPr>
        <w:t>наук</w:t>
      </w:r>
      <w:r w:rsidRPr="007E1A0D">
        <w:rPr>
          <w:lang w:val="ru-RU"/>
        </w:rPr>
        <w:t xml:space="preserve"> </w:t>
      </w:r>
      <w:r w:rsidRPr="007E1A0D">
        <w:rPr>
          <w:rFonts w:hint="eastAsia"/>
          <w:lang w:val="ru-RU"/>
        </w:rPr>
        <w:t>Шестопалова</w:t>
      </w:r>
      <w:r w:rsidRPr="007E1A0D">
        <w:rPr>
          <w:lang w:val="ru-RU"/>
        </w:rPr>
        <w:t xml:space="preserve"> </w:t>
      </w:r>
      <w:r w:rsidRPr="007E1A0D">
        <w:rPr>
          <w:rFonts w:hint="eastAsia"/>
          <w:lang w:val="ru-RU"/>
        </w:rPr>
        <w:t>Татьяна</w:t>
      </w:r>
      <w:r w:rsidRPr="007E1A0D">
        <w:rPr>
          <w:lang w:val="ru-RU"/>
        </w:rPr>
        <w:t xml:space="preserve"> </w:t>
      </w:r>
      <w:r w:rsidRPr="007E1A0D">
        <w:rPr>
          <w:rFonts w:hint="eastAsia"/>
          <w:lang w:val="ru-RU"/>
        </w:rPr>
        <w:t>Николаевна</w:t>
      </w:r>
    </w:p>
    <w:p w14:paraId="7585213E" w14:textId="77777777" w:rsidR="007E1A0D" w:rsidRPr="007E1A0D" w:rsidRDefault="007E1A0D" w:rsidP="007E1A0D">
      <w:pPr>
        <w:rPr>
          <w:lang w:val="ru-RU"/>
        </w:rPr>
      </w:pPr>
      <w:r w:rsidRPr="007E1A0D">
        <w:rPr>
          <w:rFonts w:hint="eastAsia"/>
          <w:lang w:val="ru-RU"/>
        </w:rPr>
        <w:t>ВВЕДЕНИЕ</w:t>
      </w:r>
    </w:p>
    <w:p w14:paraId="0F594EC6" w14:textId="77777777" w:rsidR="007E1A0D" w:rsidRPr="007E1A0D" w:rsidRDefault="007E1A0D" w:rsidP="007E1A0D">
      <w:pPr>
        <w:rPr>
          <w:lang w:val="ru-RU"/>
        </w:rPr>
      </w:pPr>
    </w:p>
    <w:p w14:paraId="702FB028" w14:textId="77777777" w:rsidR="007E1A0D" w:rsidRPr="007E1A0D" w:rsidRDefault="007E1A0D" w:rsidP="007E1A0D">
      <w:pPr>
        <w:rPr>
          <w:lang w:val="ru-RU"/>
        </w:rPr>
      </w:pPr>
      <w:r w:rsidRPr="007E1A0D">
        <w:rPr>
          <w:rFonts w:hint="eastAsia"/>
          <w:lang w:val="ru-RU"/>
        </w:rPr>
        <w:t>ГЛАВА</w:t>
      </w:r>
      <w:r w:rsidRPr="007E1A0D">
        <w:rPr>
          <w:lang w:val="ru-RU"/>
        </w:rPr>
        <w:t xml:space="preserve"> 1. </w:t>
      </w:r>
      <w:r w:rsidRPr="007E1A0D">
        <w:rPr>
          <w:rFonts w:hint="eastAsia"/>
          <w:lang w:val="ru-RU"/>
        </w:rPr>
        <w:t>Проблемы</w:t>
      </w:r>
      <w:r w:rsidRPr="007E1A0D">
        <w:rPr>
          <w:lang w:val="ru-RU"/>
        </w:rPr>
        <w:t xml:space="preserve"> </w:t>
      </w:r>
      <w:r w:rsidRPr="007E1A0D">
        <w:rPr>
          <w:rFonts w:hint="eastAsia"/>
          <w:lang w:val="ru-RU"/>
        </w:rPr>
        <w:t>обеспечения</w:t>
      </w:r>
      <w:r w:rsidRPr="007E1A0D">
        <w:rPr>
          <w:lang w:val="ru-RU"/>
        </w:rPr>
        <w:t xml:space="preserve"> </w:t>
      </w:r>
      <w:r w:rsidRPr="007E1A0D">
        <w:rPr>
          <w:rFonts w:hint="eastAsia"/>
          <w:lang w:val="ru-RU"/>
        </w:rPr>
        <w:t>качества</w:t>
      </w:r>
      <w:r w:rsidRPr="007E1A0D">
        <w:rPr>
          <w:lang w:val="ru-RU"/>
        </w:rPr>
        <w:t xml:space="preserve"> </w:t>
      </w:r>
      <w:r w:rsidRPr="007E1A0D">
        <w:rPr>
          <w:rFonts w:hint="eastAsia"/>
          <w:lang w:val="ru-RU"/>
        </w:rPr>
        <w:t>и</w:t>
      </w:r>
      <w:r w:rsidRPr="007E1A0D">
        <w:rPr>
          <w:lang w:val="ru-RU"/>
        </w:rPr>
        <w:t xml:space="preserve"> </w:t>
      </w:r>
      <w:r w:rsidRPr="007E1A0D">
        <w:rPr>
          <w:rFonts w:hint="eastAsia"/>
          <w:lang w:val="ru-RU"/>
        </w:rPr>
        <w:t>безопасности</w:t>
      </w:r>
    </w:p>
    <w:p w14:paraId="7085F181" w14:textId="77777777" w:rsidR="007E1A0D" w:rsidRPr="007E1A0D" w:rsidRDefault="007E1A0D" w:rsidP="007E1A0D">
      <w:pPr>
        <w:rPr>
          <w:lang w:val="ru-RU"/>
        </w:rPr>
      </w:pPr>
    </w:p>
    <w:p w14:paraId="5D8ECF2F" w14:textId="77777777" w:rsidR="007E1A0D" w:rsidRPr="007E1A0D" w:rsidRDefault="007E1A0D" w:rsidP="007E1A0D">
      <w:pPr>
        <w:rPr>
          <w:lang w:val="ru-RU"/>
        </w:rPr>
      </w:pPr>
      <w:r w:rsidRPr="007E1A0D">
        <w:rPr>
          <w:rFonts w:hint="eastAsia"/>
          <w:lang w:val="ru-RU"/>
        </w:rPr>
        <w:t>медицинской</w:t>
      </w:r>
      <w:r w:rsidRPr="007E1A0D">
        <w:rPr>
          <w:lang w:val="ru-RU"/>
        </w:rPr>
        <w:t xml:space="preserve"> </w:t>
      </w:r>
      <w:r w:rsidRPr="007E1A0D">
        <w:rPr>
          <w:rFonts w:hint="eastAsia"/>
          <w:lang w:val="ru-RU"/>
        </w:rPr>
        <w:t>деятельности</w:t>
      </w:r>
    </w:p>
    <w:p w14:paraId="4AAF1883" w14:textId="77777777" w:rsidR="007E1A0D" w:rsidRPr="007E1A0D" w:rsidRDefault="007E1A0D" w:rsidP="007E1A0D">
      <w:pPr>
        <w:rPr>
          <w:lang w:val="ru-RU"/>
        </w:rPr>
      </w:pPr>
    </w:p>
    <w:p w14:paraId="3A4C3CA5" w14:textId="77777777" w:rsidR="007E1A0D" w:rsidRPr="007E1A0D" w:rsidRDefault="007E1A0D" w:rsidP="007E1A0D">
      <w:pPr>
        <w:rPr>
          <w:lang w:val="ru-RU"/>
        </w:rPr>
      </w:pPr>
      <w:r w:rsidRPr="007E1A0D">
        <w:rPr>
          <w:rFonts w:hint="eastAsia"/>
          <w:lang w:val="ru-RU"/>
        </w:rPr>
        <w:t>ГЛАВА</w:t>
      </w:r>
      <w:r w:rsidRPr="007E1A0D">
        <w:rPr>
          <w:lang w:val="ru-RU"/>
        </w:rPr>
        <w:t xml:space="preserve"> 2. </w:t>
      </w:r>
      <w:r w:rsidRPr="007E1A0D">
        <w:rPr>
          <w:rFonts w:hint="eastAsia"/>
          <w:lang w:val="ru-RU"/>
        </w:rPr>
        <w:t>Методика</w:t>
      </w:r>
      <w:r w:rsidRPr="007E1A0D">
        <w:rPr>
          <w:lang w:val="ru-RU"/>
        </w:rPr>
        <w:t xml:space="preserve"> </w:t>
      </w:r>
      <w:r w:rsidRPr="007E1A0D">
        <w:rPr>
          <w:rFonts w:hint="eastAsia"/>
          <w:lang w:val="ru-RU"/>
        </w:rPr>
        <w:t>и</w:t>
      </w:r>
      <w:r w:rsidRPr="007E1A0D">
        <w:rPr>
          <w:lang w:val="ru-RU"/>
        </w:rPr>
        <w:t xml:space="preserve"> </w:t>
      </w:r>
      <w:r w:rsidRPr="007E1A0D">
        <w:rPr>
          <w:rFonts w:hint="eastAsia"/>
          <w:lang w:val="ru-RU"/>
        </w:rPr>
        <w:t>характеристика</w:t>
      </w:r>
      <w:r w:rsidRPr="007E1A0D">
        <w:rPr>
          <w:lang w:val="ru-RU"/>
        </w:rPr>
        <w:t xml:space="preserve"> </w:t>
      </w:r>
      <w:r w:rsidRPr="007E1A0D">
        <w:rPr>
          <w:rFonts w:hint="eastAsia"/>
          <w:lang w:val="ru-RU"/>
        </w:rPr>
        <w:t>баз</w:t>
      </w:r>
      <w:r w:rsidRPr="007E1A0D">
        <w:rPr>
          <w:lang w:val="ru-RU"/>
        </w:rPr>
        <w:t xml:space="preserve"> </w:t>
      </w:r>
      <w:r w:rsidRPr="007E1A0D">
        <w:rPr>
          <w:rFonts w:hint="eastAsia"/>
          <w:lang w:val="ru-RU"/>
        </w:rPr>
        <w:t>исследования</w:t>
      </w:r>
    </w:p>
    <w:p w14:paraId="19BF64BA" w14:textId="77777777" w:rsidR="007E1A0D" w:rsidRPr="007E1A0D" w:rsidRDefault="007E1A0D" w:rsidP="007E1A0D">
      <w:pPr>
        <w:rPr>
          <w:lang w:val="ru-RU"/>
        </w:rPr>
      </w:pPr>
    </w:p>
    <w:p w14:paraId="5E8804CB" w14:textId="77777777" w:rsidR="007E1A0D" w:rsidRPr="007E1A0D" w:rsidRDefault="007E1A0D" w:rsidP="007E1A0D">
      <w:pPr>
        <w:rPr>
          <w:lang w:val="ru-RU"/>
        </w:rPr>
      </w:pPr>
      <w:r w:rsidRPr="007E1A0D">
        <w:rPr>
          <w:lang w:val="ru-RU"/>
        </w:rPr>
        <w:t xml:space="preserve">2.1. </w:t>
      </w:r>
      <w:r w:rsidRPr="007E1A0D">
        <w:rPr>
          <w:rFonts w:hint="eastAsia"/>
          <w:lang w:val="ru-RU"/>
        </w:rPr>
        <w:t>Методика</w:t>
      </w:r>
      <w:r w:rsidRPr="007E1A0D">
        <w:rPr>
          <w:lang w:val="ru-RU"/>
        </w:rPr>
        <w:t xml:space="preserve"> </w:t>
      </w:r>
      <w:r w:rsidRPr="007E1A0D">
        <w:rPr>
          <w:rFonts w:hint="eastAsia"/>
          <w:lang w:val="ru-RU"/>
        </w:rPr>
        <w:t>и</w:t>
      </w:r>
      <w:r w:rsidRPr="007E1A0D">
        <w:rPr>
          <w:lang w:val="ru-RU"/>
        </w:rPr>
        <w:t xml:space="preserve"> </w:t>
      </w:r>
      <w:r w:rsidRPr="007E1A0D">
        <w:rPr>
          <w:rFonts w:hint="eastAsia"/>
          <w:lang w:val="ru-RU"/>
        </w:rPr>
        <w:t>организация</w:t>
      </w:r>
      <w:r w:rsidRPr="007E1A0D">
        <w:rPr>
          <w:lang w:val="ru-RU"/>
        </w:rPr>
        <w:t xml:space="preserve"> </w:t>
      </w:r>
      <w:r w:rsidRPr="007E1A0D">
        <w:rPr>
          <w:rFonts w:hint="eastAsia"/>
          <w:lang w:val="ru-RU"/>
        </w:rPr>
        <w:t>исследования</w:t>
      </w:r>
    </w:p>
    <w:p w14:paraId="232CB5B1" w14:textId="77777777" w:rsidR="007E1A0D" w:rsidRPr="007E1A0D" w:rsidRDefault="007E1A0D" w:rsidP="007E1A0D">
      <w:pPr>
        <w:rPr>
          <w:lang w:val="ru-RU"/>
        </w:rPr>
      </w:pPr>
    </w:p>
    <w:p w14:paraId="054307E5" w14:textId="77777777" w:rsidR="007E1A0D" w:rsidRPr="007E1A0D" w:rsidRDefault="007E1A0D" w:rsidP="007E1A0D">
      <w:pPr>
        <w:rPr>
          <w:lang w:val="ru-RU"/>
        </w:rPr>
      </w:pPr>
      <w:r w:rsidRPr="007E1A0D">
        <w:rPr>
          <w:lang w:val="ru-RU"/>
        </w:rPr>
        <w:t xml:space="preserve">2.2. </w:t>
      </w:r>
      <w:r w:rsidRPr="007E1A0D">
        <w:rPr>
          <w:rFonts w:hint="eastAsia"/>
          <w:lang w:val="ru-RU"/>
        </w:rPr>
        <w:t>Характеристика</w:t>
      </w:r>
      <w:r w:rsidRPr="007E1A0D">
        <w:rPr>
          <w:lang w:val="ru-RU"/>
        </w:rPr>
        <w:t xml:space="preserve"> </w:t>
      </w:r>
      <w:r w:rsidRPr="007E1A0D">
        <w:rPr>
          <w:rFonts w:hint="eastAsia"/>
          <w:lang w:val="ru-RU"/>
        </w:rPr>
        <w:t>баз</w:t>
      </w:r>
      <w:r w:rsidRPr="007E1A0D">
        <w:rPr>
          <w:lang w:val="ru-RU"/>
        </w:rPr>
        <w:t xml:space="preserve"> </w:t>
      </w:r>
      <w:r w:rsidRPr="007E1A0D">
        <w:rPr>
          <w:rFonts w:hint="eastAsia"/>
          <w:lang w:val="ru-RU"/>
        </w:rPr>
        <w:t>исследования</w:t>
      </w:r>
    </w:p>
    <w:p w14:paraId="77927F54" w14:textId="77777777" w:rsidR="007E1A0D" w:rsidRPr="007E1A0D" w:rsidRDefault="007E1A0D" w:rsidP="007E1A0D">
      <w:pPr>
        <w:rPr>
          <w:lang w:val="ru-RU"/>
        </w:rPr>
      </w:pPr>
    </w:p>
    <w:p w14:paraId="4A2BC0FC" w14:textId="77777777" w:rsidR="007E1A0D" w:rsidRPr="007E1A0D" w:rsidRDefault="007E1A0D" w:rsidP="007E1A0D">
      <w:pPr>
        <w:rPr>
          <w:lang w:val="ru-RU"/>
        </w:rPr>
      </w:pPr>
      <w:r w:rsidRPr="007E1A0D">
        <w:rPr>
          <w:rFonts w:hint="eastAsia"/>
          <w:lang w:val="ru-RU"/>
        </w:rPr>
        <w:t>ГЛАВА</w:t>
      </w:r>
      <w:r w:rsidRPr="007E1A0D">
        <w:rPr>
          <w:lang w:val="ru-RU"/>
        </w:rPr>
        <w:t xml:space="preserve"> 3. </w:t>
      </w:r>
      <w:r w:rsidRPr="007E1A0D">
        <w:rPr>
          <w:rFonts w:hint="eastAsia"/>
          <w:lang w:val="ru-RU"/>
        </w:rPr>
        <w:t>Нормативно</w:t>
      </w:r>
      <w:r w:rsidRPr="007E1A0D">
        <w:rPr>
          <w:lang w:val="ru-RU"/>
        </w:rPr>
        <w:t>-</w:t>
      </w:r>
      <w:r w:rsidRPr="007E1A0D">
        <w:rPr>
          <w:rFonts w:hint="eastAsia"/>
          <w:lang w:val="ru-RU"/>
        </w:rPr>
        <w:t>правовое</w:t>
      </w:r>
      <w:r w:rsidRPr="007E1A0D">
        <w:rPr>
          <w:lang w:val="ru-RU"/>
        </w:rPr>
        <w:t xml:space="preserve"> </w:t>
      </w:r>
      <w:r w:rsidRPr="007E1A0D">
        <w:rPr>
          <w:rFonts w:hint="eastAsia"/>
          <w:lang w:val="ru-RU"/>
        </w:rPr>
        <w:t>и</w:t>
      </w:r>
      <w:r w:rsidRPr="007E1A0D">
        <w:rPr>
          <w:lang w:val="ru-RU"/>
        </w:rPr>
        <w:t xml:space="preserve"> </w:t>
      </w:r>
      <w:r w:rsidRPr="007E1A0D">
        <w:rPr>
          <w:rFonts w:hint="eastAsia"/>
          <w:lang w:val="ru-RU"/>
        </w:rPr>
        <w:t>методическое</w:t>
      </w:r>
      <w:r w:rsidRPr="007E1A0D">
        <w:rPr>
          <w:lang w:val="ru-RU"/>
        </w:rPr>
        <w:t xml:space="preserve"> </w:t>
      </w:r>
      <w:r w:rsidRPr="007E1A0D">
        <w:rPr>
          <w:rFonts w:hint="eastAsia"/>
          <w:lang w:val="ru-RU"/>
        </w:rPr>
        <w:t>обеспечение</w:t>
      </w:r>
      <w:r w:rsidRPr="007E1A0D">
        <w:rPr>
          <w:lang w:val="ru-RU"/>
        </w:rPr>
        <w:t xml:space="preserve"> </w:t>
      </w:r>
      <w:r w:rsidRPr="007E1A0D">
        <w:rPr>
          <w:rFonts w:hint="eastAsia"/>
          <w:lang w:val="ru-RU"/>
        </w:rPr>
        <w:t>качества</w:t>
      </w:r>
    </w:p>
    <w:p w14:paraId="0B976CF9" w14:textId="77777777" w:rsidR="007E1A0D" w:rsidRPr="007E1A0D" w:rsidRDefault="007E1A0D" w:rsidP="007E1A0D">
      <w:pPr>
        <w:rPr>
          <w:lang w:val="ru-RU"/>
        </w:rPr>
      </w:pPr>
    </w:p>
    <w:p w14:paraId="4B3C55BD" w14:textId="77777777" w:rsidR="007E1A0D" w:rsidRPr="007E1A0D" w:rsidRDefault="007E1A0D" w:rsidP="007E1A0D">
      <w:pPr>
        <w:rPr>
          <w:lang w:val="ru-RU"/>
        </w:rPr>
      </w:pPr>
      <w:r w:rsidRPr="007E1A0D">
        <w:rPr>
          <w:rFonts w:hint="eastAsia"/>
          <w:lang w:val="ru-RU"/>
        </w:rPr>
        <w:t>и</w:t>
      </w:r>
      <w:r w:rsidRPr="007E1A0D">
        <w:rPr>
          <w:lang w:val="ru-RU"/>
        </w:rPr>
        <w:t xml:space="preserve"> </w:t>
      </w:r>
      <w:r w:rsidRPr="007E1A0D">
        <w:rPr>
          <w:rFonts w:hint="eastAsia"/>
          <w:lang w:val="ru-RU"/>
        </w:rPr>
        <w:t>безопасности</w:t>
      </w:r>
      <w:r w:rsidRPr="007E1A0D">
        <w:rPr>
          <w:lang w:val="ru-RU"/>
        </w:rPr>
        <w:t xml:space="preserve"> </w:t>
      </w:r>
      <w:r w:rsidRPr="007E1A0D">
        <w:rPr>
          <w:rFonts w:hint="eastAsia"/>
          <w:lang w:val="ru-RU"/>
        </w:rPr>
        <w:t>медицинской</w:t>
      </w:r>
      <w:r w:rsidRPr="007E1A0D">
        <w:rPr>
          <w:lang w:val="ru-RU"/>
        </w:rPr>
        <w:t xml:space="preserve"> </w:t>
      </w:r>
      <w:r w:rsidRPr="007E1A0D">
        <w:rPr>
          <w:rFonts w:hint="eastAsia"/>
          <w:lang w:val="ru-RU"/>
        </w:rPr>
        <w:t>деятельности</w:t>
      </w:r>
    </w:p>
    <w:p w14:paraId="64B1FFDC" w14:textId="77777777" w:rsidR="007E1A0D" w:rsidRPr="007E1A0D" w:rsidRDefault="007E1A0D" w:rsidP="007E1A0D">
      <w:pPr>
        <w:rPr>
          <w:lang w:val="ru-RU"/>
        </w:rPr>
      </w:pPr>
    </w:p>
    <w:p w14:paraId="1BB190B6" w14:textId="77777777" w:rsidR="007E1A0D" w:rsidRPr="007E1A0D" w:rsidRDefault="007E1A0D" w:rsidP="007E1A0D">
      <w:pPr>
        <w:rPr>
          <w:lang w:val="ru-RU"/>
        </w:rPr>
      </w:pPr>
      <w:r w:rsidRPr="007E1A0D">
        <w:rPr>
          <w:rFonts w:hint="eastAsia"/>
          <w:lang w:val="ru-RU"/>
        </w:rPr>
        <w:t>ГЛАВА</w:t>
      </w:r>
      <w:r w:rsidRPr="007E1A0D">
        <w:rPr>
          <w:lang w:val="ru-RU"/>
        </w:rPr>
        <w:t xml:space="preserve"> 4. </w:t>
      </w:r>
      <w:r w:rsidRPr="007E1A0D">
        <w:rPr>
          <w:rFonts w:hint="eastAsia"/>
          <w:lang w:val="ru-RU"/>
        </w:rPr>
        <w:t>Изучение</w:t>
      </w:r>
      <w:r w:rsidRPr="007E1A0D">
        <w:rPr>
          <w:lang w:val="ru-RU"/>
        </w:rPr>
        <w:t xml:space="preserve"> </w:t>
      </w:r>
      <w:r w:rsidRPr="007E1A0D">
        <w:rPr>
          <w:rFonts w:hint="eastAsia"/>
          <w:lang w:val="ru-RU"/>
        </w:rPr>
        <w:t>мнения</w:t>
      </w:r>
      <w:r w:rsidRPr="007E1A0D">
        <w:rPr>
          <w:lang w:val="ru-RU"/>
        </w:rPr>
        <w:t xml:space="preserve"> </w:t>
      </w:r>
      <w:r w:rsidRPr="007E1A0D">
        <w:rPr>
          <w:rFonts w:hint="eastAsia"/>
          <w:lang w:val="ru-RU"/>
        </w:rPr>
        <w:t>медицинского</w:t>
      </w:r>
      <w:r w:rsidRPr="007E1A0D">
        <w:rPr>
          <w:lang w:val="ru-RU"/>
        </w:rPr>
        <w:t xml:space="preserve"> </w:t>
      </w:r>
      <w:r w:rsidRPr="007E1A0D">
        <w:rPr>
          <w:rFonts w:hint="eastAsia"/>
          <w:lang w:val="ru-RU"/>
        </w:rPr>
        <w:t>персонала</w:t>
      </w:r>
      <w:r w:rsidRPr="007E1A0D">
        <w:rPr>
          <w:lang w:val="ru-RU"/>
        </w:rPr>
        <w:t xml:space="preserve"> </w:t>
      </w:r>
      <w:r w:rsidRPr="007E1A0D">
        <w:rPr>
          <w:rFonts w:hint="eastAsia"/>
          <w:lang w:val="ru-RU"/>
        </w:rPr>
        <w:t>и</w:t>
      </w:r>
      <w:r w:rsidRPr="007E1A0D">
        <w:rPr>
          <w:lang w:val="ru-RU"/>
        </w:rPr>
        <w:t xml:space="preserve"> </w:t>
      </w:r>
      <w:r w:rsidRPr="007E1A0D">
        <w:rPr>
          <w:rFonts w:hint="eastAsia"/>
          <w:lang w:val="ru-RU"/>
        </w:rPr>
        <w:t>пациентов</w:t>
      </w:r>
      <w:r w:rsidRPr="007E1A0D">
        <w:rPr>
          <w:lang w:val="ru-RU"/>
        </w:rPr>
        <w:t xml:space="preserve"> </w:t>
      </w:r>
      <w:r w:rsidRPr="007E1A0D">
        <w:rPr>
          <w:rFonts w:hint="eastAsia"/>
          <w:lang w:val="ru-RU"/>
        </w:rPr>
        <w:t>по</w:t>
      </w:r>
      <w:r w:rsidRPr="007E1A0D">
        <w:rPr>
          <w:lang w:val="ru-RU"/>
        </w:rPr>
        <w:t xml:space="preserve"> </w:t>
      </w:r>
      <w:r w:rsidRPr="007E1A0D">
        <w:rPr>
          <w:rFonts w:hint="eastAsia"/>
          <w:lang w:val="ru-RU"/>
        </w:rPr>
        <w:t>вопросам</w:t>
      </w:r>
      <w:r w:rsidRPr="007E1A0D">
        <w:rPr>
          <w:lang w:val="ru-RU"/>
        </w:rPr>
        <w:t xml:space="preserve"> </w:t>
      </w:r>
      <w:r w:rsidRPr="007E1A0D">
        <w:rPr>
          <w:rFonts w:hint="eastAsia"/>
          <w:lang w:val="ru-RU"/>
        </w:rPr>
        <w:t>качества</w:t>
      </w:r>
      <w:r w:rsidRPr="007E1A0D">
        <w:rPr>
          <w:lang w:val="ru-RU"/>
        </w:rPr>
        <w:t xml:space="preserve"> </w:t>
      </w:r>
      <w:r w:rsidRPr="007E1A0D">
        <w:rPr>
          <w:rFonts w:hint="eastAsia"/>
          <w:lang w:val="ru-RU"/>
        </w:rPr>
        <w:t>и</w:t>
      </w:r>
      <w:r w:rsidRPr="007E1A0D">
        <w:rPr>
          <w:lang w:val="ru-RU"/>
        </w:rPr>
        <w:t xml:space="preserve"> </w:t>
      </w:r>
      <w:r w:rsidRPr="007E1A0D">
        <w:rPr>
          <w:rFonts w:hint="eastAsia"/>
          <w:lang w:val="ru-RU"/>
        </w:rPr>
        <w:t>безопасности</w:t>
      </w:r>
      <w:r w:rsidRPr="007E1A0D">
        <w:rPr>
          <w:lang w:val="ru-RU"/>
        </w:rPr>
        <w:t xml:space="preserve"> </w:t>
      </w:r>
      <w:r w:rsidRPr="007E1A0D">
        <w:rPr>
          <w:rFonts w:hint="eastAsia"/>
          <w:lang w:val="ru-RU"/>
        </w:rPr>
        <w:t>медицинской</w:t>
      </w:r>
      <w:r w:rsidRPr="007E1A0D">
        <w:rPr>
          <w:lang w:val="ru-RU"/>
        </w:rPr>
        <w:t xml:space="preserve"> </w:t>
      </w:r>
      <w:r w:rsidRPr="007E1A0D">
        <w:rPr>
          <w:rFonts w:hint="eastAsia"/>
          <w:lang w:val="ru-RU"/>
        </w:rPr>
        <w:t>деятельности</w:t>
      </w:r>
    </w:p>
    <w:p w14:paraId="06095E47" w14:textId="77777777" w:rsidR="007E1A0D" w:rsidRPr="007E1A0D" w:rsidRDefault="007E1A0D" w:rsidP="007E1A0D">
      <w:pPr>
        <w:rPr>
          <w:lang w:val="ru-RU"/>
        </w:rPr>
      </w:pPr>
    </w:p>
    <w:p w14:paraId="30727A33" w14:textId="77777777" w:rsidR="007E1A0D" w:rsidRPr="007E1A0D" w:rsidRDefault="007E1A0D" w:rsidP="007E1A0D">
      <w:pPr>
        <w:rPr>
          <w:lang w:val="ru-RU"/>
        </w:rPr>
      </w:pPr>
      <w:r w:rsidRPr="007E1A0D">
        <w:rPr>
          <w:lang w:val="ru-RU"/>
        </w:rPr>
        <w:t xml:space="preserve">4.1. </w:t>
      </w:r>
      <w:r w:rsidRPr="007E1A0D">
        <w:rPr>
          <w:rFonts w:hint="eastAsia"/>
          <w:lang w:val="ru-RU"/>
        </w:rPr>
        <w:t>Анализ</w:t>
      </w:r>
      <w:r w:rsidRPr="007E1A0D">
        <w:rPr>
          <w:lang w:val="ru-RU"/>
        </w:rPr>
        <w:t xml:space="preserve"> </w:t>
      </w:r>
      <w:r w:rsidRPr="007E1A0D">
        <w:rPr>
          <w:rFonts w:hint="eastAsia"/>
          <w:lang w:val="ru-RU"/>
        </w:rPr>
        <w:t>результатов</w:t>
      </w:r>
      <w:r w:rsidRPr="007E1A0D">
        <w:rPr>
          <w:lang w:val="ru-RU"/>
        </w:rPr>
        <w:t xml:space="preserve"> </w:t>
      </w:r>
      <w:r w:rsidRPr="007E1A0D">
        <w:rPr>
          <w:rFonts w:hint="eastAsia"/>
          <w:lang w:val="ru-RU"/>
        </w:rPr>
        <w:t>анкетирования</w:t>
      </w:r>
      <w:r w:rsidRPr="007E1A0D">
        <w:rPr>
          <w:lang w:val="ru-RU"/>
        </w:rPr>
        <w:t xml:space="preserve"> </w:t>
      </w:r>
      <w:r w:rsidRPr="007E1A0D">
        <w:rPr>
          <w:rFonts w:hint="eastAsia"/>
          <w:lang w:val="ru-RU"/>
        </w:rPr>
        <w:t>медицинского</w:t>
      </w:r>
      <w:r w:rsidRPr="007E1A0D">
        <w:rPr>
          <w:lang w:val="ru-RU"/>
        </w:rPr>
        <w:t xml:space="preserve"> </w:t>
      </w:r>
      <w:r w:rsidRPr="007E1A0D">
        <w:rPr>
          <w:rFonts w:hint="eastAsia"/>
          <w:lang w:val="ru-RU"/>
        </w:rPr>
        <w:t>персонала</w:t>
      </w:r>
    </w:p>
    <w:p w14:paraId="32C6B70B" w14:textId="77777777" w:rsidR="007E1A0D" w:rsidRPr="007E1A0D" w:rsidRDefault="007E1A0D" w:rsidP="007E1A0D">
      <w:pPr>
        <w:rPr>
          <w:lang w:val="ru-RU"/>
        </w:rPr>
      </w:pPr>
    </w:p>
    <w:p w14:paraId="0C68E389" w14:textId="77777777" w:rsidR="007E1A0D" w:rsidRPr="007E1A0D" w:rsidRDefault="007E1A0D" w:rsidP="007E1A0D">
      <w:pPr>
        <w:rPr>
          <w:lang w:val="ru-RU"/>
        </w:rPr>
      </w:pPr>
      <w:r w:rsidRPr="007E1A0D">
        <w:rPr>
          <w:lang w:val="ru-RU"/>
        </w:rPr>
        <w:t xml:space="preserve">4.2. </w:t>
      </w:r>
      <w:r w:rsidRPr="007E1A0D">
        <w:rPr>
          <w:rFonts w:hint="eastAsia"/>
          <w:lang w:val="ru-RU"/>
        </w:rPr>
        <w:t>Анализ</w:t>
      </w:r>
      <w:r w:rsidRPr="007E1A0D">
        <w:rPr>
          <w:lang w:val="ru-RU"/>
        </w:rPr>
        <w:t xml:space="preserve"> </w:t>
      </w:r>
      <w:r w:rsidRPr="007E1A0D">
        <w:rPr>
          <w:rFonts w:hint="eastAsia"/>
          <w:lang w:val="ru-RU"/>
        </w:rPr>
        <w:t>результатов</w:t>
      </w:r>
      <w:r w:rsidRPr="007E1A0D">
        <w:rPr>
          <w:lang w:val="ru-RU"/>
        </w:rPr>
        <w:t xml:space="preserve"> </w:t>
      </w:r>
      <w:r w:rsidRPr="007E1A0D">
        <w:rPr>
          <w:rFonts w:hint="eastAsia"/>
          <w:lang w:val="ru-RU"/>
        </w:rPr>
        <w:t>анкетирования</w:t>
      </w:r>
      <w:r w:rsidRPr="007E1A0D">
        <w:rPr>
          <w:lang w:val="ru-RU"/>
        </w:rPr>
        <w:t xml:space="preserve"> </w:t>
      </w:r>
      <w:r w:rsidRPr="007E1A0D">
        <w:rPr>
          <w:rFonts w:hint="eastAsia"/>
          <w:lang w:val="ru-RU"/>
        </w:rPr>
        <w:t>пациентов</w:t>
      </w:r>
    </w:p>
    <w:p w14:paraId="2EEDBDA3" w14:textId="77777777" w:rsidR="007E1A0D" w:rsidRPr="007E1A0D" w:rsidRDefault="007E1A0D" w:rsidP="007E1A0D">
      <w:pPr>
        <w:rPr>
          <w:lang w:val="ru-RU"/>
        </w:rPr>
      </w:pPr>
    </w:p>
    <w:p w14:paraId="7190D8E6" w14:textId="77777777" w:rsidR="007E1A0D" w:rsidRPr="007E1A0D" w:rsidRDefault="007E1A0D" w:rsidP="007E1A0D">
      <w:pPr>
        <w:rPr>
          <w:lang w:val="ru-RU"/>
        </w:rPr>
      </w:pPr>
      <w:r w:rsidRPr="007E1A0D">
        <w:rPr>
          <w:lang w:val="ru-RU"/>
        </w:rPr>
        <w:t xml:space="preserve">4.3. </w:t>
      </w:r>
      <w:r w:rsidRPr="007E1A0D">
        <w:rPr>
          <w:rFonts w:hint="eastAsia"/>
          <w:lang w:val="ru-RU"/>
        </w:rPr>
        <w:t>Анализ</w:t>
      </w:r>
      <w:r w:rsidRPr="007E1A0D">
        <w:rPr>
          <w:lang w:val="ru-RU"/>
        </w:rPr>
        <w:t xml:space="preserve"> </w:t>
      </w:r>
      <w:r w:rsidRPr="007E1A0D">
        <w:rPr>
          <w:rFonts w:hint="eastAsia"/>
          <w:lang w:val="ru-RU"/>
        </w:rPr>
        <w:t>результатов</w:t>
      </w:r>
      <w:r w:rsidRPr="007E1A0D">
        <w:rPr>
          <w:lang w:val="ru-RU"/>
        </w:rPr>
        <w:t xml:space="preserve"> </w:t>
      </w:r>
      <w:r w:rsidRPr="007E1A0D">
        <w:rPr>
          <w:rFonts w:hint="eastAsia"/>
          <w:lang w:val="ru-RU"/>
        </w:rPr>
        <w:t>проведения</w:t>
      </w:r>
      <w:r w:rsidRPr="007E1A0D">
        <w:rPr>
          <w:lang w:val="ru-RU"/>
        </w:rPr>
        <w:t xml:space="preserve"> </w:t>
      </w:r>
      <w:r w:rsidRPr="007E1A0D">
        <w:rPr>
          <w:rFonts w:hint="eastAsia"/>
          <w:lang w:val="ru-RU"/>
        </w:rPr>
        <w:t>интервью</w:t>
      </w:r>
    </w:p>
    <w:p w14:paraId="5CDDE2B8" w14:textId="77777777" w:rsidR="007E1A0D" w:rsidRPr="007E1A0D" w:rsidRDefault="007E1A0D" w:rsidP="007E1A0D">
      <w:pPr>
        <w:rPr>
          <w:lang w:val="ru-RU"/>
        </w:rPr>
      </w:pPr>
    </w:p>
    <w:p w14:paraId="474F8DBA" w14:textId="77777777" w:rsidR="007E1A0D" w:rsidRPr="007E1A0D" w:rsidRDefault="007E1A0D" w:rsidP="007E1A0D">
      <w:pPr>
        <w:rPr>
          <w:lang w:val="ru-RU"/>
        </w:rPr>
      </w:pPr>
      <w:r w:rsidRPr="007E1A0D">
        <w:rPr>
          <w:rFonts w:hint="eastAsia"/>
          <w:lang w:val="ru-RU"/>
        </w:rPr>
        <w:t>ГЛАВА</w:t>
      </w:r>
      <w:r w:rsidRPr="007E1A0D">
        <w:rPr>
          <w:lang w:val="ru-RU"/>
        </w:rPr>
        <w:t xml:space="preserve"> 5. </w:t>
      </w:r>
      <w:r w:rsidRPr="007E1A0D">
        <w:rPr>
          <w:rFonts w:hint="eastAsia"/>
          <w:lang w:val="ru-RU"/>
        </w:rPr>
        <w:t>Разработка</w:t>
      </w:r>
      <w:r w:rsidRPr="007E1A0D">
        <w:rPr>
          <w:lang w:val="ru-RU"/>
        </w:rPr>
        <w:t xml:space="preserve"> </w:t>
      </w:r>
      <w:r w:rsidRPr="007E1A0D">
        <w:rPr>
          <w:rFonts w:hint="eastAsia"/>
          <w:lang w:val="ru-RU"/>
        </w:rPr>
        <w:t>стандартных</w:t>
      </w:r>
      <w:r w:rsidRPr="007E1A0D">
        <w:rPr>
          <w:lang w:val="ru-RU"/>
        </w:rPr>
        <w:t xml:space="preserve"> </w:t>
      </w:r>
      <w:r w:rsidRPr="007E1A0D">
        <w:rPr>
          <w:rFonts w:hint="eastAsia"/>
          <w:lang w:val="ru-RU"/>
        </w:rPr>
        <w:t>операционных</w:t>
      </w:r>
      <w:r w:rsidRPr="007E1A0D">
        <w:rPr>
          <w:lang w:val="ru-RU"/>
        </w:rPr>
        <w:t xml:space="preserve"> </w:t>
      </w:r>
      <w:r w:rsidRPr="007E1A0D">
        <w:rPr>
          <w:rFonts w:hint="eastAsia"/>
          <w:lang w:val="ru-RU"/>
        </w:rPr>
        <w:t>процедур</w:t>
      </w:r>
    </w:p>
    <w:p w14:paraId="51FCED17" w14:textId="77777777" w:rsidR="007E1A0D" w:rsidRPr="007E1A0D" w:rsidRDefault="007E1A0D" w:rsidP="007E1A0D">
      <w:pPr>
        <w:rPr>
          <w:lang w:val="ru-RU"/>
        </w:rPr>
      </w:pPr>
    </w:p>
    <w:p w14:paraId="6F2060FF" w14:textId="77777777" w:rsidR="007E1A0D" w:rsidRPr="007E1A0D" w:rsidRDefault="007E1A0D" w:rsidP="007E1A0D">
      <w:pPr>
        <w:rPr>
          <w:lang w:val="ru-RU"/>
        </w:rPr>
      </w:pPr>
      <w:r w:rsidRPr="007E1A0D">
        <w:rPr>
          <w:rFonts w:hint="eastAsia"/>
          <w:lang w:val="ru-RU"/>
        </w:rPr>
        <w:t>ЗАКЛЮЧЕНИЕ</w:t>
      </w:r>
    </w:p>
    <w:p w14:paraId="48360814" w14:textId="77777777" w:rsidR="007E1A0D" w:rsidRPr="007E1A0D" w:rsidRDefault="007E1A0D" w:rsidP="007E1A0D">
      <w:pPr>
        <w:rPr>
          <w:lang w:val="ru-RU"/>
        </w:rPr>
      </w:pPr>
    </w:p>
    <w:p w14:paraId="5BE0C167" w14:textId="77777777" w:rsidR="007E1A0D" w:rsidRPr="007E1A0D" w:rsidRDefault="007E1A0D" w:rsidP="007E1A0D">
      <w:pPr>
        <w:rPr>
          <w:lang w:val="ru-RU"/>
        </w:rPr>
      </w:pPr>
      <w:r w:rsidRPr="007E1A0D">
        <w:rPr>
          <w:rFonts w:hint="eastAsia"/>
          <w:lang w:val="ru-RU"/>
        </w:rPr>
        <w:t>ВЫВОДЫ</w:t>
      </w:r>
    </w:p>
    <w:p w14:paraId="586879F6" w14:textId="77777777" w:rsidR="007E1A0D" w:rsidRPr="007E1A0D" w:rsidRDefault="007E1A0D" w:rsidP="007E1A0D">
      <w:pPr>
        <w:rPr>
          <w:lang w:val="ru-RU"/>
        </w:rPr>
      </w:pPr>
    </w:p>
    <w:p w14:paraId="3B1BC1A3" w14:textId="77777777" w:rsidR="007E1A0D" w:rsidRPr="007E1A0D" w:rsidRDefault="007E1A0D" w:rsidP="007E1A0D">
      <w:pPr>
        <w:rPr>
          <w:lang w:val="ru-RU"/>
        </w:rPr>
      </w:pPr>
      <w:r w:rsidRPr="007E1A0D">
        <w:rPr>
          <w:rFonts w:hint="eastAsia"/>
          <w:lang w:val="ru-RU"/>
        </w:rPr>
        <w:t>ПРАКТИЧЕСКИЕ</w:t>
      </w:r>
      <w:r w:rsidRPr="007E1A0D">
        <w:rPr>
          <w:lang w:val="ru-RU"/>
        </w:rPr>
        <w:t xml:space="preserve"> </w:t>
      </w:r>
      <w:r w:rsidRPr="007E1A0D">
        <w:rPr>
          <w:rFonts w:hint="eastAsia"/>
          <w:lang w:val="ru-RU"/>
        </w:rPr>
        <w:t>РЕКОМЕНДАЦИИ</w:t>
      </w:r>
    </w:p>
    <w:p w14:paraId="32E059F1" w14:textId="77777777" w:rsidR="007E1A0D" w:rsidRPr="007E1A0D" w:rsidRDefault="007E1A0D" w:rsidP="007E1A0D">
      <w:pPr>
        <w:rPr>
          <w:lang w:val="ru-RU"/>
        </w:rPr>
      </w:pPr>
    </w:p>
    <w:p w14:paraId="63E73037" w14:textId="77777777" w:rsidR="007E1A0D" w:rsidRPr="007E1A0D" w:rsidRDefault="007E1A0D" w:rsidP="007E1A0D">
      <w:pPr>
        <w:rPr>
          <w:lang w:val="ru-RU"/>
        </w:rPr>
      </w:pPr>
      <w:r w:rsidRPr="007E1A0D">
        <w:rPr>
          <w:rFonts w:hint="eastAsia"/>
          <w:lang w:val="ru-RU"/>
        </w:rPr>
        <w:t>СПИСОК</w:t>
      </w:r>
      <w:r w:rsidRPr="007E1A0D">
        <w:rPr>
          <w:lang w:val="ru-RU"/>
        </w:rPr>
        <w:t xml:space="preserve"> </w:t>
      </w:r>
      <w:r w:rsidRPr="007E1A0D">
        <w:rPr>
          <w:rFonts w:hint="eastAsia"/>
          <w:lang w:val="ru-RU"/>
        </w:rPr>
        <w:t>ЛИТЕРАТУРЫ</w:t>
      </w:r>
    </w:p>
    <w:p w14:paraId="37319AA1" w14:textId="77777777" w:rsidR="007E1A0D" w:rsidRPr="007E1A0D" w:rsidRDefault="007E1A0D" w:rsidP="007E1A0D">
      <w:pPr>
        <w:rPr>
          <w:lang w:val="ru-RU"/>
        </w:rPr>
      </w:pPr>
    </w:p>
    <w:p w14:paraId="0505D481" w14:textId="77777777" w:rsidR="007E1A0D" w:rsidRPr="007E1A0D" w:rsidRDefault="007E1A0D" w:rsidP="007E1A0D">
      <w:pPr>
        <w:rPr>
          <w:lang w:val="ru-RU"/>
        </w:rPr>
      </w:pPr>
      <w:r w:rsidRPr="007E1A0D">
        <w:rPr>
          <w:rFonts w:hint="eastAsia"/>
          <w:lang w:val="ru-RU"/>
        </w:rPr>
        <w:t>ПРИЛОЖЕНИЯ</w:t>
      </w:r>
    </w:p>
    <w:p w14:paraId="4BB60D50" w14:textId="77777777" w:rsidR="007E1A0D" w:rsidRPr="007E1A0D" w:rsidRDefault="007E1A0D" w:rsidP="007E1A0D">
      <w:pPr>
        <w:rPr>
          <w:lang w:val="ru-RU"/>
        </w:rPr>
      </w:pPr>
    </w:p>
    <w:p w14:paraId="22299599" w14:textId="77777777" w:rsidR="007E1A0D" w:rsidRPr="007E1A0D" w:rsidRDefault="007E1A0D" w:rsidP="007E1A0D">
      <w:pPr>
        <w:rPr>
          <w:lang w:val="ru-RU"/>
        </w:rPr>
      </w:pPr>
      <w:r w:rsidRPr="007E1A0D">
        <w:rPr>
          <w:lang w:val="ru-RU"/>
        </w:rPr>
        <w:t>133</w:t>
      </w:r>
    </w:p>
    <w:p w14:paraId="305CD8C3" w14:textId="77777777" w:rsidR="007E1A0D" w:rsidRPr="007E1A0D" w:rsidRDefault="007E1A0D" w:rsidP="007E1A0D">
      <w:pPr>
        <w:rPr>
          <w:lang w:val="ru-RU"/>
        </w:rPr>
      </w:pPr>
    </w:p>
    <w:p w14:paraId="7310748B" w14:textId="74F483EF" w:rsidR="007E1A0D" w:rsidRPr="007E1A0D" w:rsidRDefault="007E1A0D" w:rsidP="007E1A0D">
      <w:pPr>
        <w:rPr>
          <w:lang w:val="ru-RU"/>
        </w:rPr>
      </w:pPr>
      <w:r w:rsidRPr="007E1A0D">
        <w:rPr>
          <w:rFonts w:hint="eastAsia"/>
          <w:lang w:val="ru-RU"/>
        </w:rPr>
        <w:t>ВВЕДЕНИЕ</w:t>
      </w:r>
    </w:p>
    <w:sectPr w:rsidR="007E1A0D" w:rsidRPr="007E1A0D" w:rsidSect="0008009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F8257" w14:textId="77777777" w:rsidR="0008009E" w:rsidRPr="00C66E52" w:rsidRDefault="0008009E">
      <w:pPr>
        <w:spacing w:after="0" w:line="240" w:lineRule="auto"/>
      </w:pPr>
      <w:r w:rsidRPr="00C66E52">
        <w:separator/>
      </w:r>
    </w:p>
  </w:endnote>
  <w:endnote w:type="continuationSeparator" w:id="0">
    <w:p w14:paraId="27B1A0E7" w14:textId="77777777" w:rsidR="0008009E" w:rsidRPr="00C66E52" w:rsidRDefault="0008009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21262" w14:textId="77777777" w:rsidR="0008009E" w:rsidRPr="00C66E52" w:rsidRDefault="0008009E"/>
    <w:p w14:paraId="4BA7EB21" w14:textId="77777777" w:rsidR="0008009E" w:rsidRPr="00C66E52" w:rsidRDefault="0008009E"/>
    <w:p w14:paraId="03F42D4E" w14:textId="77777777" w:rsidR="0008009E" w:rsidRPr="00C66E52" w:rsidRDefault="0008009E"/>
    <w:p w14:paraId="497AB46B" w14:textId="77777777" w:rsidR="0008009E" w:rsidRPr="00C66E52" w:rsidRDefault="0008009E"/>
    <w:p w14:paraId="036857B9" w14:textId="77777777" w:rsidR="0008009E" w:rsidRPr="00C66E52" w:rsidRDefault="0008009E"/>
    <w:p w14:paraId="54FA086E" w14:textId="77777777" w:rsidR="0008009E" w:rsidRPr="00C66E52" w:rsidRDefault="0008009E"/>
    <w:p w14:paraId="172254F5" w14:textId="77777777" w:rsidR="0008009E" w:rsidRPr="00C66E52" w:rsidRDefault="0008009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CBFD140" wp14:editId="05CB4B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35BD6" w14:textId="77777777" w:rsidR="0008009E" w:rsidRPr="00C66E52" w:rsidRDefault="0008009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BFD1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C35BD6" w14:textId="77777777" w:rsidR="0008009E" w:rsidRPr="00C66E52" w:rsidRDefault="0008009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B21EB2F" w14:textId="77777777" w:rsidR="0008009E" w:rsidRPr="00C66E52" w:rsidRDefault="0008009E"/>
    <w:p w14:paraId="7F483C0B" w14:textId="77777777" w:rsidR="0008009E" w:rsidRPr="00C66E52" w:rsidRDefault="0008009E"/>
    <w:p w14:paraId="11346743" w14:textId="77777777" w:rsidR="0008009E" w:rsidRPr="00C66E52" w:rsidRDefault="0008009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631F69F8" wp14:editId="47313CF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8289F" w14:textId="77777777" w:rsidR="0008009E" w:rsidRPr="00C66E52" w:rsidRDefault="0008009E"/>
                          <w:p w14:paraId="4D7B4E8D" w14:textId="77777777" w:rsidR="0008009E" w:rsidRPr="00C66E52" w:rsidRDefault="0008009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1F69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38289F" w14:textId="77777777" w:rsidR="0008009E" w:rsidRPr="00C66E52" w:rsidRDefault="0008009E"/>
                    <w:p w14:paraId="4D7B4E8D" w14:textId="77777777" w:rsidR="0008009E" w:rsidRPr="00C66E52" w:rsidRDefault="0008009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26A3328" w14:textId="77777777" w:rsidR="0008009E" w:rsidRPr="00C66E52" w:rsidRDefault="0008009E"/>
    <w:p w14:paraId="5F3959C0" w14:textId="77777777" w:rsidR="0008009E" w:rsidRPr="00C66E52" w:rsidRDefault="0008009E">
      <w:pPr>
        <w:rPr>
          <w:sz w:val="2"/>
          <w:szCs w:val="2"/>
        </w:rPr>
      </w:pPr>
    </w:p>
    <w:p w14:paraId="3634FAE2" w14:textId="77777777" w:rsidR="0008009E" w:rsidRPr="00C66E52" w:rsidRDefault="0008009E"/>
    <w:p w14:paraId="29898BAA" w14:textId="77777777" w:rsidR="0008009E" w:rsidRPr="00C66E52" w:rsidRDefault="0008009E">
      <w:pPr>
        <w:spacing w:after="0" w:line="240" w:lineRule="auto"/>
      </w:pPr>
    </w:p>
  </w:footnote>
  <w:footnote w:type="continuationSeparator" w:id="0">
    <w:p w14:paraId="3F679455" w14:textId="77777777" w:rsidR="0008009E" w:rsidRPr="00C66E52" w:rsidRDefault="0008009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9E"/>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24246</TotalTime>
  <Pages>2</Pages>
  <Words>141</Words>
  <Characters>808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3578</cp:revision>
  <cp:lastPrinted>2009-02-06T05:36:00Z</cp:lastPrinted>
  <dcterms:created xsi:type="dcterms:W3CDTF">2024-04-09T10:20:00Z</dcterms:created>
  <dcterms:modified xsi:type="dcterms:W3CDTF">2024-05-07T16:34:00Z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