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B504" w14:textId="26705560" w:rsidR="00E32BE7" w:rsidRDefault="009D3685" w:rsidP="009D3685">
      <w:proofErr w:type="spellStart"/>
      <w:r w:rsidRPr="009D3685">
        <w:rPr>
          <w:rFonts w:hint="eastAsia"/>
        </w:rPr>
        <w:t>Аласаад</w:t>
      </w:r>
      <w:proofErr w:type="spellEnd"/>
      <w:r w:rsidRPr="009D3685">
        <w:t xml:space="preserve"> </w:t>
      </w:r>
      <w:proofErr w:type="spellStart"/>
      <w:r w:rsidRPr="009D3685">
        <w:rPr>
          <w:rFonts w:hint="eastAsia"/>
        </w:rPr>
        <w:t>Шаза</w:t>
      </w:r>
      <w:proofErr w:type="spellEnd"/>
      <w:r>
        <w:t xml:space="preserve"> </w:t>
      </w:r>
      <w:proofErr w:type="spellStart"/>
      <w:r w:rsidRPr="009D3685">
        <w:rPr>
          <w:rFonts w:hint="eastAsia"/>
        </w:rPr>
        <w:t>Сохранение</w:t>
      </w:r>
      <w:proofErr w:type="spellEnd"/>
      <w:r w:rsidRPr="009D3685">
        <w:t xml:space="preserve"> </w:t>
      </w:r>
      <w:r w:rsidRPr="009D3685">
        <w:rPr>
          <w:rFonts w:hint="eastAsia"/>
        </w:rPr>
        <w:t>и</w:t>
      </w:r>
      <w:r w:rsidRPr="009D3685">
        <w:t xml:space="preserve"> </w:t>
      </w:r>
      <w:proofErr w:type="spellStart"/>
      <w:r w:rsidRPr="009D3685">
        <w:rPr>
          <w:rFonts w:hint="eastAsia"/>
        </w:rPr>
        <w:t>изучение</w:t>
      </w:r>
      <w:proofErr w:type="spellEnd"/>
      <w:r w:rsidRPr="009D3685">
        <w:t xml:space="preserve"> </w:t>
      </w:r>
      <w:proofErr w:type="spellStart"/>
      <w:r w:rsidRPr="009D3685">
        <w:rPr>
          <w:rFonts w:hint="eastAsia"/>
        </w:rPr>
        <w:t>археологических</w:t>
      </w:r>
      <w:proofErr w:type="spellEnd"/>
      <w:r w:rsidRPr="009D3685">
        <w:t xml:space="preserve"> </w:t>
      </w:r>
      <w:proofErr w:type="spellStart"/>
      <w:r w:rsidRPr="009D3685">
        <w:rPr>
          <w:rFonts w:hint="eastAsia"/>
        </w:rPr>
        <w:t>объектов</w:t>
      </w:r>
      <w:proofErr w:type="spellEnd"/>
      <w:r w:rsidRPr="009D3685">
        <w:t xml:space="preserve"> </w:t>
      </w:r>
      <w:proofErr w:type="spellStart"/>
      <w:r w:rsidRPr="009D3685">
        <w:rPr>
          <w:rFonts w:hint="eastAsia"/>
        </w:rPr>
        <w:t>Всемирного</w:t>
      </w:r>
      <w:proofErr w:type="spellEnd"/>
      <w:r w:rsidRPr="009D3685">
        <w:t xml:space="preserve"> </w:t>
      </w:r>
      <w:proofErr w:type="spellStart"/>
      <w:r w:rsidRPr="009D3685">
        <w:rPr>
          <w:rFonts w:hint="eastAsia"/>
        </w:rPr>
        <w:t>культурного</w:t>
      </w:r>
      <w:proofErr w:type="spellEnd"/>
      <w:r w:rsidRPr="009D3685">
        <w:t xml:space="preserve"> </w:t>
      </w:r>
      <w:r w:rsidRPr="009D3685">
        <w:rPr>
          <w:rFonts w:hint="eastAsia"/>
        </w:rPr>
        <w:t>и</w:t>
      </w:r>
      <w:r w:rsidRPr="009D3685">
        <w:t xml:space="preserve"> </w:t>
      </w:r>
      <w:proofErr w:type="spellStart"/>
      <w:r w:rsidRPr="009D3685">
        <w:rPr>
          <w:rFonts w:hint="eastAsia"/>
        </w:rPr>
        <w:t>природного</w:t>
      </w:r>
      <w:proofErr w:type="spellEnd"/>
      <w:r w:rsidRPr="009D3685">
        <w:t xml:space="preserve"> </w:t>
      </w:r>
      <w:proofErr w:type="spellStart"/>
      <w:r w:rsidRPr="009D3685">
        <w:rPr>
          <w:rFonts w:hint="eastAsia"/>
        </w:rPr>
        <w:t>населения</w:t>
      </w:r>
      <w:proofErr w:type="spellEnd"/>
      <w:r w:rsidRPr="009D3685">
        <w:t xml:space="preserve"> </w:t>
      </w:r>
      <w:r w:rsidRPr="009D3685">
        <w:rPr>
          <w:rFonts w:hint="eastAsia"/>
        </w:rPr>
        <w:t>ЮНЕСКО</w:t>
      </w:r>
      <w:r w:rsidRPr="009D3685">
        <w:t xml:space="preserve"> </w:t>
      </w:r>
      <w:r w:rsidRPr="009D3685">
        <w:rPr>
          <w:rFonts w:hint="eastAsia"/>
        </w:rPr>
        <w:t>в</w:t>
      </w:r>
      <w:r w:rsidRPr="009D3685">
        <w:t xml:space="preserve"> </w:t>
      </w:r>
      <w:proofErr w:type="spellStart"/>
      <w:r w:rsidRPr="009D3685">
        <w:rPr>
          <w:rFonts w:hint="eastAsia"/>
        </w:rPr>
        <w:t>Сирии</w:t>
      </w:r>
      <w:proofErr w:type="spellEnd"/>
    </w:p>
    <w:p w14:paraId="295AF8AB" w14:textId="77777777" w:rsidR="009D3685" w:rsidRDefault="009D3685" w:rsidP="009D3685">
      <w:r>
        <w:rPr>
          <w:rFonts w:hint="eastAsia"/>
        </w:rPr>
        <w:t>ОГЛАВЛЕНИЕ</w:t>
      </w:r>
      <w:r>
        <w:t xml:space="preserve"> </w:t>
      </w:r>
      <w:r>
        <w:rPr>
          <w:rFonts w:hint="eastAsia"/>
        </w:rPr>
        <w:t>ДИССЕРТАЦИИ</w:t>
      </w:r>
    </w:p>
    <w:p w14:paraId="2202721E" w14:textId="77777777" w:rsidR="009D3685" w:rsidRDefault="009D3685" w:rsidP="009D3685">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Аласаад</w:t>
      </w:r>
      <w:proofErr w:type="spellEnd"/>
      <w:r>
        <w:t xml:space="preserve"> </w:t>
      </w:r>
      <w:proofErr w:type="spellStart"/>
      <w:r>
        <w:rPr>
          <w:rFonts w:hint="eastAsia"/>
        </w:rPr>
        <w:t>Шаза</w:t>
      </w:r>
      <w:proofErr w:type="spellEnd"/>
      <w:r>
        <w:t xml:space="preserve"> </w:t>
      </w:r>
      <w:proofErr w:type="spellStart"/>
      <w:r>
        <w:rPr>
          <w:rFonts w:hint="eastAsia"/>
        </w:rPr>
        <w:t>нет</w:t>
      </w:r>
      <w:proofErr w:type="spellEnd"/>
    </w:p>
    <w:p w14:paraId="52E0B300" w14:textId="77777777" w:rsidR="009D3685" w:rsidRDefault="009D3685" w:rsidP="009D3685">
      <w:r>
        <w:rPr>
          <w:rFonts w:hint="eastAsia"/>
        </w:rPr>
        <w:t>ВВЕДЕНИЕ</w:t>
      </w:r>
    </w:p>
    <w:p w14:paraId="113FF97E" w14:textId="77777777" w:rsidR="009D3685" w:rsidRDefault="009D3685" w:rsidP="009D3685"/>
    <w:p w14:paraId="5E531F3A" w14:textId="77777777" w:rsidR="009D3685" w:rsidRDefault="009D3685" w:rsidP="009D3685">
      <w:r>
        <w:rPr>
          <w:rFonts w:hint="eastAsia"/>
        </w:rPr>
        <w:t>ГЛАВА</w:t>
      </w:r>
      <w:r>
        <w:t xml:space="preserve"> 1. </w:t>
      </w:r>
      <w:r>
        <w:rPr>
          <w:rFonts w:hint="eastAsia"/>
        </w:rPr>
        <w:t>ИСТОЧНИКИ</w:t>
      </w:r>
      <w:r>
        <w:t xml:space="preserve"> </w:t>
      </w:r>
      <w:r>
        <w:rPr>
          <w:rFonts w:hint="eastAsia"/>
        </w:rPr>
        <w:t>И</w:t>
      </w:r>
      <w:r>
        <w:t xml:space="preserve"> </w:t>
      </w:r>
      <w:r>
        <w:rPr>
          <w:rFonts w:hint="eastAsia"/>
        </w:rPr>
        <w:t>ИСТОРИОГРАФИЯ</w:t>
      </w:r>
    </w:p>
    <w:p w14:paraId="35E1E6B6" w14:textId="77777777" w:rsidR="009D3685" w:rsidRDefault="009D3685" w:rsidP="009D3685"/>
    <w:p w14:paraId="365CAA83" w14:textId="77777777" w:rsidR="009D3685" w:rsidRDefault="009D3685" w:rsidP="009D3685">
      <w:r>
        <w:rPr>
          <w:rFonts w:hint="eastAsia"/>
        </w:rPr>
        <w:t>ГЛАВА</w:t>
      </w:r>
      <w:r>
        <w:t xml:space="preserve"> 2. </w:t>
      </w:r>
      <w:r>
        <w:rPr>
          <w:rFonts w:hint="eastAsia"/>
        </w:rPr>
        <w:t>АРХИТЕКТУРНО</w:t>
      </w:r>
      <w:r>
        <w:t>-</w:t>
      </w:r>
      <w:r>
        <w:rPr>
          <w:rFonts w:hint="eastAsia"/>
        </w:rPr>
        <w:t>АРХЕОЛОГИЧЕСКОЕ</w:t>
      </w:r>
      <w:r>
        <w:t xml:space="preserve"> </w:t>
      </w:r>
      <w:r>
        <w:rPr>
          <w:rFonts w:hint="eastAsia"/>
        </w:rPr>
        <w:t>НАСЛЕДИЕ</w:t>
      </w:r>
      <w:r>
        <w:t xml:space="preserve"> </w:t>
      </w:r>
      <w:r>
        <w:rPr>
          <w:rFonts w:hint="eastAsia"/>
        </w:rPr>
        <w:t>СИРИИ</w:t>
      </w:r>
      <w:r>
        <w:t xml:space="preserve"> </w:t>
      </w:r>
      <w:r>
        <w:rPr>
          <w:rFonts w:hint="eastAsia"/>
        </w:rPr>
        <w:t>В</w:t>
      </w:r>
      <w:r>
        <w:t xml:space="preserve"> </w:t>
      </w:r>
      <w:r>
        <w:rPr>
          <w:rFonts w:hint="eastAsia"/>
        </w:rPr>
        <w:t>СПИСКЕ</w:t>
      </w:r>
      <w:r>
        <w:t xml:space="preserve"> </w:t>
      </w:r>
      <w:r>
        <w:rPr>
          <w:rFonts w:hint="eastAsia"/>
        </w:rPr>
        <w:t>ОБЪЕКТОВ</w:t>
      </w:r>
      <w:r>
        <w:t xml:space="preserve"> </w:t>
      </w:r>
      <w:r>
        <w:rPr>
          <w:rFonts w:hint="eastAsia"/>
        </w:rPr>
        <w:t>ВСЕМИРНОГО</w:t>
      </w:r>
      <w:r>
        <w:t xml:space="preserve"> </w:t>
      </w:r>
      <w:r>
        <w:rPr>
          <w:rFonts w:hint="eastAsia"/>
        </w:rPr>
        <w:t>КУЛЬТУРНОГО</w:t>
      </w:r>
      <w:r>
        <w:t xml:space="preserve"> </w:t>
      </w:r>
      <w:r>
        <w:rPr>
          <w:rFonts w:hint="eastAsia"/>
        </w:rPr>
        <w:t>И</w:t>
      </w:r>
      <w:r>
        <w:t xml:space="preserve"> </w:t>
      </w:r>
      <w:r>
        <w:rPr>
          <w:rFonts w:hint="eastAsia"/>
        </w:rPr>
        <w:t>ПРИРОДНОГО</w:t>
      </w:r>
    </w:p>
    <w:p w14:paraId="1C0627A1" w14:textId="77777777" w:rsidR="009D3685" w:rsidRDefault="009D3685" w:rsidP="009D3685"/>
    <w:p w14:paraId="332AFC45" w14:textId="77777777" w:rsidR="009D3685" w:rsidRDefault="009D3685" w:rsidP="009D3685">
      <w:r>
        <w:rPr>
          <w:rFonts w:hint="eastAsia"/>
        </w:rPr>
        <w:t>НАСЛЕДИЯ</w:t>
      </w:r>
      <w:r>
        <w:t xml:space="preserve"> </w:t>
      </w:r>
      <w:r>
        <w:rPr>
          <w:rFonts w:hint="eastAsia"/>
        </w:rPr>
        <w:t>ЮНЕСКО</w:t>
      </w:r>
    </w:p>
    <w:p w14:paraId="131CA010" w14:textId="77777777" w:rsidR="009D3685" w:rsidRDefault="009D3685" w:rsidP="009D3685"/>
    <w:p w14:paraId="4C3533BE" w14:textId="77777777" w:rsidR="009D3685" w:rsidRDefault="009D3685" w:rsidP="009D3685">
      <w:r>
        <w:rPr>
          <w:rFonts w:hint="eastAsia"/>
        </w:rPr>
        <w:t>ГЛАВА</w:t>
      </w:r>
      <w:r>
        <w:t xml:space="preserve"> 3. </w:t>
      </w:r>
      <w:r>
        <w:rPr>
          <w:rFonts w:hint="eastAsia"/>
        </w:rPr>
        <w:t>УТРАЧЕННЫЕ</w:t>
      </w:r>
      <w:r>
        <w:t xml:space="preserve"> </w:t>
      </w:r>
      <w:r>
        <w:rPr>
          <w:rFonts w:hint="eastAsia"/>
        </w:rPr>
        <w:t>АРХЕОЛОГИЧЕСКИЕ</w:t>
      </w:r>
      <w:r>
        <w:t xml:space="preserve"> </w:t>
      </w:r>
      <w:r>
        <w:rPr>
          <w:rFonts w:hint="eastAsia"/>
        </w:rPr>
        <w:t>ОБЪЕКТЫ</w:t>
      </w:r>
      <w:r>
        <w:t xml:space="preserve"> </w:t>
      </w:r>
      <w:r>
        <w:rPr>
          <w:rFonts w:hint="eastAsia"/>
        </w:rPr>
        <w:t>ВСЕМИРНОГО</w:t>
      </w:r>
      <w:r>
        <w:t xml:space="preserve"> </w:t>
      </w:r>
      <w:r>
        <w:rPr>
          <w:rFonts w:hint="eastAsia"/>
        </w:rPr>
        <w:t>КУЛЬТУРНОГО</w:t>
      </w:r>
      <w:r>
        <w:t xml:space="preserve"> </w:t>
      </w:r>
      <w:r>
        <w:rPr>
          <w:rFonts w:hint="eastAsia"/>
        </w:rPr>
        <w:t>И</w:t>
      </w:r>
      <w:r>
        <w:t xml:space="preserve"> </w:t>
      </w:r>
      <w:r>
        <w:rPr>
          <w:rFonts w:hint="eastAsia"/>
        </w:rPr>
        <w:t>ПРИРОДНОГО</w:t>
      </w:r>
      <w:r>
        <w:t xml:space="preserve"> </w:t>
      </w:r>
      <w:r>
        <w:rPr>
          <w:rFonts w:hint="eastAsia"/>
        </w:rPr>
        <w:t>НАСЛЕДИЯ</w:t>
      </w:r>
      <w:r>
        <w:t xml:space="preserve"> </w:t>
      </w:r>
      <w:r>
        <w:rPr>
          <w:rFonts w:hint="eastAsia"/>
        </w:rPr>
        <w:t>ЮНЕСКО</w:t>
      </w:r>
    </w:p>
    <w:p w14:paraId="300EE720" w14:textId="77777777" w:rsidR="009D3685" w:rsidRDefault="009D3685" w:rsidP="009D3685"/>
    <w:p w14:paraId="46C58E11" w14:textId="77777777" w:rsidR="009D3685" w:rsidRDefault="009D3685" w:rsidP="009D3685">
      <w:r>
        <w:rPr>
          <w:rFonts w:hint="eastAsia"/>
        </w:rPr>
        <w:t>В</w:t>
      </w:r>
      <w:r>
        <w:t xml:space="preserve"> </w:t>
      </w:r>
      <w:r>
        <w:rPr>
          <w:rFonts w:hint="eastAsia"/>
        </w:rPr>
        <w:t>СИРИИ</w:t>
      </w:r>
    </w:p>
    <w:p w14:paraId="23E7FB0B" w14:textId="77777777" w:rsidR="009D3685" w:rsidRDefault="009D3685" w:rsidP="009D3685"/>
    <w:p w14:paraId="159698CF" w14:textId="77777777" w:rsidR="009D3685" w:rsidRDefault="009D3685" w:rsidP="009D3685">
      <w:r>
        <w:rPr>
          <w:rFonts w:hint="eastAsia"/>
        </w:rPr>
        <w:t>ГЛАВА</w:t>
      </w:r>
      <w:r>
        <w:t xml:space="preserve"> 4. </w:t>
      </w:r>
      <w:r>
        <w:rPr>
          <w:rFonts w:hint="eastAsia"/>
        </w:rPr>
        <w:t>ПЛАН</w:t>
      </w:r>
      <w:r>
        <w:t xml:space="preserve"> </w:t>
      </w:r>
      <w:r>
        <w:rPr>
          <w:rFonts w:hint="eastAsia"/>
        </w:rPr>
        <w:t>СОХРАНЕНИЯ</w:t>
      </w:r>
      <w:r>
        <w:t xml:space="preserve"> </w:t>
      </w:r>
      <w:r>
        <w:rPr>
          <w:rFonts w:hint="eastAsia"/>
        </w:rPr>
        <w:t>И</w:t>
      </w:r>
      <w:r>
        <w:t xml:space="preserve"> </w:t>
      </w:r>
      <w:r>
        <w:rPr>
          <w:rFonts w:hint="eastAsia"/>
        </w:rPr>
        <w:t>ИЗУЧЕНИЯ</w:t>
      </w:r>
      <w:r>
        <w:t xml:space="preserve"> </w:t>
      </w:r>
      <w:r>
        <w:rPr>
          <w:rFonts w:hint="eastAsia"/>
        </w:rPr>
        <w:t>ОБЪЕКТОВ</w:t>
      </w:r>
      <w:r>
        <w:t xml:space="preserve"> </w:t>
      </w:r>
      <w:r>
        <w:rPr>
          <w:rFonts w:hint="eastAsia"/>
        </w:rPr>
        <w:t>АРХЕОЛОГИИ</w:t>
      </w:r>
      <w:r>
        <w:t xml:space="preserve"> </w:t>
      </w:r>
      <w:r>
        <w:rPr>
          <w:rFonts w:hint="eastAsia"/>
        </w:rPr>
        <w:t>ВСЕМИРНОГО</w:t>
      </w:r>
      <w:r>
        <w:t xml:space="preserve"> </w:t>
      </w:r>
      <w:r>
        <w:rPr>
          <w:rFonts w:hint="eastAsia"/>
        </w:rPr>
        <w:t>КУЛЬТУРНОГО</w:t>
      </w:r>
      <w:r>
        <w:t xml:space="preserve"> </w:t>
      </w:r>
      <w:r>
        <w:rPr>
          <w:rFonts w:hint="eastAsia"/>
        </w:rPr>
        <w:t>И</w:t>
      </w:r>
      <w:r>
        <w:t xml:space="preserve"> </w:t>
      </w:r>
      <w:r>
        <w:rPr>
          <w:rFonts w:hint="eastAsia"/>
        </w:rPr>
        <w:t>ПРИРОДНОГО</w:t>
      </w:r>
    </w:p>
    <w:p w14:paraId="4D70FF6F" w14:textId="77777777" w:rsidR="009D3685" w:rsidRDefault="009D3685" w:rsidP="009D3685"/>
    <w:p w14:paraId="0304350C" w14:textId="77777777" w:rsidR="009D3685" w:rsidRDefault="009D3685" w:rsidP="009D3685">
      <w:r>
        <w:rPr>
          <w:rFonts w:hint="eastAsia"/>
        </w:rPr>
        <w:t>НАСЛЕДИЯ</w:t>
      </w:r>
      <w:r>
        <w:t xml:space="preserve"> </w:t>
      </w:r>
      <w:r>
        <w:rPr>
          <w:rFonts w:hint="eastAsia"/>
        </w:rPr>
        <w:t>ЮНЕСКО</w:t>
      </w:r>
      <w:r>
        <w:t xml:space="preserve"> </w:t>
      </w:r>
      <w:r>
        <w:rPr>
          <w:rFonts w:hint="eastAsia"/>
        </w:rPr>
        <w:t>В</w:t>
      </w:r>
      <w:r>
        <w:t xml:space="preserve"> </w:t>
      </w:r>
      <w:r>
        <w:rPr>
          <w:rFonts w:hint="eastAsia"/>
        </w:rPr>
        <w:t>СИРИИ</w:t>
      </w:r>
    </w:p>
    <w:p w14:paraId="5373BA2A" w14:textId="77777777" w:rsidR="009D3685" w:rsidRDefault="009D3685" w:rsidP="009D3685"/>
    <w:p w14:paraId="19B9CEEE" w14:textId="77777777" w:rsidR="009D3685" w:rsidRDefault="009D3685" w:rsidP="009D3685">
      <w:r>
        <w:rPr>
          <w:rFonts w:hint="eastAsia"/>
        </w:rPr>
        <w:t>ЗАКЛЮЧЕНИЕ</w:t>
      </w:r>
    </w:p>
    <w:p w14:paraId="084439A3" w14:textId="77777777" w:rsidR="009D3685" w:rsidRDefault="009D3685" w:rsidP="009D3685"/>
    <w:p w14:paraId="3C63C608" w14:textId="77777777" w:rsidR="009D3685" w:rsidRDefault="009D3685" w:rsidP="009D3685">
      <w:r>
        <w:rPr>
          <w:rFonts w:hint="eastAsia"/>
        </w:rPr>
        <w:t>СПИСОК</w:t>
      </w:r>
      <w:r>
        <w:t xml:space="preserve"> </w:t>
      </w:r>
      <w:r>
        <w:rPr>
          <w:rFonts w:hint="eastAsia"/>
        </w:rPr>
        <w:t>ИСПОЛЬЗОВАННЫХ</w:t>
      </w:r>
      <w:r>
        <w:t xml:space="preserve"> </w:t>
      </w:r>
      <w:r>
        <w:rPr>
          <w:rFonts w:hint="eastAsia"/>
        </w:rPr>
        <w:t>ИСТОЧНИКОВ</w:t>
      </w:r>
    </w:p>
    <w:p w14:paraId="5AB0F400" w14:textId="77777777" w:rsidR="009D3685" w:rsidRDefault="009D3685" w:rsidP="009D3685"/>
    <w:p w14:paraId="518D8EB2" w14:textId="77777777" w:rsidR="009D3685" w:rsidRDefault="009D3685" w:rsidP="009D3685">
      <w:r>
        <w:rPr>
          <w:rFonts w:hint="eastAsia"/>
        </w:rPr>
        <w:t>СПИСОК</w:t>
      </w:r>
      <w:r>
        <w:t xml:space="preserve"> </w:t>
      </w:r>
      <w:r>
        <w:rPr>
          <w:rFonts w:hint="eastAsia"/>
        </w:rPr>
        <w:t>ИСПОЛЬЗОВАННОЙ</w:t>
      </w:r>
      <w:r>
        <w:t xml:space="preserve"> </w:t>
      </w:r>
      <w:r>
        <w:rPr>
          <w:rFonts w:hint="eastAsia"/>
        </w:rPr>
        <w:t>ЛИТЕРАТУРЫ</w:t>
      </w:r>
    </w:p>
    <w:p w14:paraId="3EA835AE" w14:textId="77777777" w:rsidR="009D3685" w:rsidRDefault="009D3685" w:rsidP="009D3685"/>
    <w:p w14:paraId="56202715" w14:textId="77777777" w:rsidR="009D3685" w:rsidRDefault="009D3685" w:rsidP="009D3685">
      <w:r>
        <w:rPr>
          <w:rFonts w:hint="eastAsia"/>
        </w:rPr>
        <w:t>ПРИЛОЖЕНИЕ</w:t>
      </w:r>
    </w:p>
    <w:p w14:paraId="2A88266C" w14:textId="77777777" w:rsidR="009D3685" w:rsidRDefault="009D3685" w:rsidP="009D3685"/>
    <w:p w14:paraId="0328B25A" w14:textId="4436D640" w:rsidR="009D3685" w:rsidRPr="009D3685" w:rsidRDefault="009D3685" w:rsidP="009D3685">
      <w:r>
        <w:rPr>
          <w:rFonts w:hint="eastAsia"/>
        </w:rPr>
        <w:lastRenderedPageBreak/>
        <w:t>ПРИЛОЖЕНИЕ</w:t>
      </w:r>
    </w:p>
    <w:sectPr w:rsidR="009D3685" w:rsidRPr="009D3685" w:rsidSect="009F09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F26E" w14:textId="77777777" w:rsidR="009F0978" w:rsidRDefault="009F0978">
      <w:pPr>
        <w:spacing w:after="0" w:line="240" w:lineRule="auto"/>
      </w:pPr>
      <w:r>
        <w:separator/>
      </w:r>
    </w:p>
  </w:endnote>
  <w:endnote w:type="continuationSeparator" w:id="0">
    <w:p w14:paraId="3E83D4B8" w14:textId="77777777" w:rsidR="009F0978" w:rsidRDefault="009F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F239" w14:textId="77777777" w:rsidR="009F0978" w:rsidRDefault="009F0978"/>
    <w:p w14:paraId="7AD56E9D" w14:textId="77777777" w:rsidR="009F0978" w:rsidRDefault="009F0978"/>
    <w:p w14:paraId="69016B41" w14:textId="77777777" w:rsidR="009F0978" w:rsidRDefault="009F0978"/>
    <w:p w14:paraId="767C7DF1" w14:textId="77777777" w:rsidR="009F0978" w:rsidRDefault="009F0978"/>
    <w:p w14:paraId="20F884E2" w14:textId="77777777" w:rsidR="009F0978" w:rsidRDefault="009F0978"/>
    <w:p w14:paraId="790E8F2A" w14:textId="77777777" w:rsidR="009F0978" w:rsidRDefault="009F0978"/>
    <w:p w14:paraId="3E973FE2" w14:textId="77777777" w:rsidR="009F0978" w:rsidRDefault="009F09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E704A4" wp14:editId="32A9DC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B0BD" w14:textId="77777777" w:rsidR="009F0978" w:rsidRDefault="009F09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704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0FB0BD" w14:textId="77777777" w:rsidR="009F0978" w:rsidRDefault="009F09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7AA43B" w14:textId="77777777" w:rsidR="009F0978" w:rsidRDefault="009F0978"/>
    <w:p w14:paraId="3AFB5130" w14:textId="77777777" w:rsidR="009F0978" w:rsidRDefault="009F0978"/>
    <w:p w14:paraId="56666B8A" w14:textId="77777777" w:rsidR="009F0978" w:rsidRDefault="009F09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8D1F4E" wp14:editId="75F6B7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D855" w14:textId="77777777" w:rsidR="009F0978" w:rsidRDefault="009F0978"/>
                          <w:p w14:paraId="42B00068" w14:textId="77777777" w:rsidR="009F0978" w:rsidRDefault="009F09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D1F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98D855" w14:textId="77777777" w:rsidR="009F0978" w:rsidRDefault="009F0978"/>
                    <w:p w14:paraId="42B00068" w14:textId="77777777" w:rsidR="009F0978" w:rsidRDefault="009F09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386374" w14:textId="77777777" w:rsidR="009F0978" w:rsidRDefault="009F0978"/>
    <w:p w14:paraId="384C1635" w14:textId="77777777" w:rsidR="009F0978" w:rsidRDefault="009F0978">
      <w:pPr>
        <w:rPr>
          <w:sz w:val="2"/>
          <w:szCs w:val="2"/>
        </w:rPr>
      </w:pPr>
    </w:p>
    <w:p w14:paraId="59FCCA84" w14:textId="77777777" w:rsidR="009F0978" w:rsidRDefault="009F0978"/>
    <w:p w14:paraId="51F20CEF" w14:textId="77777777" w:rsidR="009F0978" w:rsidRDefault="009F0978">
      <w:pPr>
        <w:spacing w:after="0" w:line="240" w:lineRule="auto"/>
      </w:pPr>
    </w:p>
  </w:footnote>
  <w:footnote w:type="continuationSeparator" w:id="0">
    <w:p w14:paraId="33E4E9EA" w14:textId="77777777" w:rsidR="009F0978" w:rsidRDefault="009F0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78"/>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54248</TotalTime>
  <Pages>2</Pages>
  <Words>100</Words>
  <Characters>573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880</cp:revision>
  <cp:lastPrinted>2009-02-06T05:36:00Z</cp:lastPrinted>
  <dcterms:created xsi:type="dcterms:W3CDTF">2024-01-07T13:43:00Z</dcterms:created>
  <dcterms:modified xsi:type="dcterms:W3CDTF">2024-04-01T12:06:00Z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