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FD47"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Казанцев</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Алексей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Владимирович</w:t>
      </w:r>
      <w:r w:rsidRPr="00024F20">
        <w:rPr>
          <w:rFonts w:ascii="Arial" w:hAnsi="Arial" w:cs="Arial"/>
          <w:caps/>
          <w:color w:val="333333"/>
          <w:sz w:val="27"/>
          <w:szCs w:val="27"/>
        </w:rPr>
        <w:t>.</w:t>
      </w:r>
    </w:p>
    <w:p w14:paraId="1FB2795E"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Динамика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потребительского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поведения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среднего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класса</w:t>
      </w:r>
      <w:r w:rsidRPr="00024F20">
        <w:rPr>
          <w:rFonts w:ascii="Arial" w:hAnsi="Arial" w:cs="Arial"/>
          <w:caps/>
          <w:color w:val="333333"/>
          <w:sz w:val="27"/>
          <w:szCs w:val="27"/>
        </w:rPr>
        <w:t xml:space="preserve"> : </w:t>
      </w:r>
      <w:r w:rsidRPr="00024F20">
        <w:rPr>
          <w:rFonts w:ascii="Arial" w:hAnsi="Arial" w:cs="Arial" w:hint="eastAsia"/>
          <w:caps/>
          <w:color w:val="333333"/>
          <w:sz w:val="27"/>
          <w:szCs w:val="27"/>
        </w:rPr>
        <w:t>диссертация</w:t>
      </w:r>
      <w:r w:rsidRPr="00024F20">
        <w:rPr>
          <w:rFonts w:ascii="Arial" w:hAnsi="Arial" w:cs="Arial"/>
          <w:caps/>
          <w:color w:val="333333"/>
          <w:sz w:val="27"/>
          <w:szCs w:val="27"/>
        </w:rPr>
        <w:t xml:space="preserve"> ... </w:t>
      </w:r>
      <w:r w:rsidRPr="00024F20">
        <w:rPr>
          <w:rFonts w:ascii="Arial" w:hAnsi="Arial" w:cs="Arial" w:hint="eastAsia"/>
          <w:caps/>
          <w:color w:val="333333"/>
          <w:sz w:val="27"/>
          <w:szCs w:val="27"/>
        </w:rPr>
        <w:t>кандидата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социологических</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наук</w:t>
      </w:r>
      <w:r w:rsidRPr="00024F20">
        <w:rPr>
          <w:rFonts w:ascii="Arial" w:hAnsi="Arial" w:cs="Arial"/>
          <w:caps/>
          <w:color w:val="333333"/>
          <w:sz w:val="27"/>
          <w:szCs w:val="27"/>
        </w:rPr>
        <w:t xml:space="preserve"> : 22.00.04. - </w:t>
      </w:r>
      <w:r w:rsidRPr="00024F20">
        <w:rPr>
          <w:rFonts w:ascii="Arial" w:hAnsi="Arial" w:cs="Arial" w:hint="eastAsia"/>
          <w:caps/>
          <w:color w:val="333333"/>
          <w:sz w:val="27"/>
          <w:szCs w:val="27"/>
        </w:rPr>
        <w:t>Москва</w:t>
      </w:r>
      <w:r w:rsidRPr="00024F20">
        <w:rPr>
          <w:rFonts w:ascii="Arial" w:hAnsi="Arial" w:cs="Arial"/>
          <w:caps/>
          <w:color w:val="333333"/>
          <w:sz w:val="27"/>
          <w:szCs w:val="27"/>
        </w:rPr>
        <w:t xml:space="preserve">, 2002. - 131 </w:t>
      </w:r>
      <w:r w:rsidRPr="00024F20">
        <w:rPr>
          <w:rFonts w:ascii="Arial" w:hAnsi="Arial" w:cs="Arial" w:hint="eastAsia"/>
          <w:caps/>
          <w:color w:val="333333"/>
          <w:sz w:val="27"/>
          <w:szCs w:val="27"/>
        </w:rPr>
        <w:t>с</w:t>
      </w:r>
      <w:r w:rsidRPr="00024F20">
        <w:rPr>
          <w:rFonts w:ascii="Arial" w:hAnsi="Arial" w:cs="Arial"/>
          <w:caps/>
          <w:color w:val="333333"/>
          <w:sz w:val="27"/>
          <w:szCs w:val="27"/>
        </w:rPr>
        <w:t xml:space="preserve">. : </w:t>
      </w:r>
      <w:r w:rsidRPr="00024F20">
        <w:rPr>
          <w:rFonts w:ascii="Arial" w:hAnsi="Arial" w:cs="Arial" w:hint="eastAsia"/>
          <w:caps/>
          <w:color w:val="333333"/>
          <w:sz w:val="27"/>
          <w:szCs w:val="27"/>
        </w:rPr>
        <w:t>ил</w:t>
      </w:r>
      <w:r w:rsidRPr="00024F20">
        <w:rPr>
          <w:rFonts w:ascii="Arial" w:hAnsi="Arial" w:cs="Arial"/>
          <w:caps/>
          <w:color w:val="333333"/>
          <w:sz w:val="27"/>
          <w:szCs w:val="27"/>
        </w:rPr>
        <w:t>.</w:t>
      </w:r>
    </w:p>
    <w:p w14:paraId="1CE6C645"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больше</w:t>
      </w:r>
    </w:p>
    <w:p w14:paraId="5C51049B"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Цитаты</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из</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текста</w:t>
      </w:r>
      <w:r w:rsidRPr="00024F20">
        <w:rPr>
          <w:rFonts w:ascii="Arial" w:hAnsi="Arial" w:cs="Arial"/>
          <w:caps/>
          <w:color w:val="333333"/>
          <w:sz w:val="27"/>
          <w:szCs w:val="27"/>
        </w:rPr>
        <w:t>:</w:t>
      </w:r>
    </w:p>
    <w:p w14:paraId="2B2A8959"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стр</w:t>
      </w:r>
      <w:r w:rsidRPr="00024F20">
        <w:rPr>
          <w:rFonts w:ascii="Arial" w:hAnsi="Arial" w:cs="Arial"/>
          <w:caps/>
          <w:color w:val="333333"/>
          <w:sz w:val="27"/>
          <w:szCs w:val="27"/>
        </w:rPr>
        <w:t>. 1</w:t>
      </w:r>
    </w:p>
    <w:p w14:paraId="19E3E969" w14:textId="77777777" w:rsidR="00024F20" w:rsidRPr="00024F20" w:rsidRDefault="00024F20" w:rsidP="00024F20">
      <w:pPr>
        <w:rPr>
          <w:rFonts w:ascii="Arial" w:hAnsi="Arial" w:cs="Arial"/>
          <w:caps/>
          <w:color w:val="333333"/>
          <w:sz w:val="27"/>
          <w:szCs w:val="27"/>
        </w:rPr>
      </w:pPr>
      <w:r w:rsidRPr="00024F20">
        <w:rPr>
          <w:rFonts w:ascii="Arial" w:hAnsi="Arial" w:cs="Arial"/>
          <w:caps/>
          <w:color w:val="333333"/>
          <w:sz w:val="27"/>
          <w:szCs w:val="27"/>
        </w:rPr>
        <w:t xml:space="preserve">t&gt; 7 </w:t>
      </w:r>
      <w:r w:rsidRPr="00024F20">
        <w:rPr>
          <w:rFonts w:ascii="Arial" w:hAnsi="Arial" w:cs="Arial" w:hint="eastAsia"/>
          <w:caps/>
          <w:color w:val="333333"/>
          <w:sz w:val="27"/>
          <w:szCs w:val="27"/>
        </w:rPr>
        <w:t>•</w:t>
      </w:r>
      <w:r w:rsidRPr="00024F20">
        <w:rPr>
          <w:rFonts w:ascii="Arial" w:hAnsi="Arial" w:cs="Arial"/>
          <w:caps/>
          <w:color w:val="333333"/>
          <w:sz w:val="27"/>
          <w:szCs w:val="27"/>
        </w:rPr>
        <w:t xml:space="preserve">' U </w:t>
      </w:r>
      <w:r w:rsidRPr="00024F20">
        <w:rPr>
          <w:rFonts w:ascii="Arial" w:hAnsi="Arial" w:cs="Arial" w:hint="eastAsia"/>
          <w:caps/>
          <w:color w:val="333333"/>
          <w:sz w:val="27"/>
          <w:szCs w:val="27"/>
        </w:rPr>
        <w:t>Ь</w:t>
      </w:r>
      <w:r w:rsidRPr="00024F20">
        <w:rPr>
          <w:rFonts w:ascii="Arial" w:hAnsi="Arial" w:cs="Arial"/>
          <w:caps/>
          <w:color w:val="333333"/>
          <w:sz w:val="27"/>
          <w:szCs w:val="27"/>
        </w:rPr>
        <w:t xml:space="preserve"> ' </w:t>
      </w:r>
      <w:r w:rsidRPr="00024F20">
        <w:rPr>
          <w:rFonts w:ascii="Arial" w:hAnsi="Arial" w:cs="Arial" w:hint="eastAsia"/>
          <w:caps/>
          <w:color w:val="333333"/>
          <w:sz w:val="27"/>
          <w:szCs w:val="27"/>
        </w:rPr>
        <w:t>л</w:t>
      </w:r>
      <w:r w:rsidRPr="00024F20">
        <w:rPr>
          <w:rFonts w:ascii="Arial" w:hAnsi="Arial" w:cs="Arial"/>
          <w:caps/>
          <w:color w:val="333333"/>
          <w:sz w:val="27"/>
          <w:szCs w:val="27"/>
        </w:rPr>
        <w:t xml:space="preserve"> ^ / 7 t/ D " / </w:t>
      </w:r>
      <w:r w:rsidRPr="00024F20">
        <w:rPr>
          <w:rFonts w:ascii="Arial" w:hAnsi="Arial" w:cs="Arial" w:hint="eastAsia"/>
          <w:caps/>
          <w:color w:val="333333"/>
          <w:sz w:val="27"/>
          <w:szCs w:val="27"/>
        </w:rPr>
        <w:t>Московский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государственный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университет</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им</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М</w:t>
      </w:r>
      <w:r w:rsidRPr="00024F20">
        <w:rPr>
          <w:rFonts w:ascii="Arial" w:hAnsi="Arial" w:cs="Arial"/>
          <w:caps/>
          <w:color w:val="333333"/>
          <w:sz w:val="27"/>
          <w:szCs w:val="27"/>
        </w:rPr>
        <w:t>.</w:t>
      </w:r>
      <w:r w:rsidRPr="00024F20">
        <w:rPr>
          <w:rFonts w:ascii="Arial" w:hAnsi="Arial" w:cs="Arial" w:hint="eastAsia"/>
          <w:caps/>
          <w:color w:val="333333"/>
          <w:sz w:val="27"/>
          <w:szCs w:val="27"/>
        </w:rPr>
        <w:t>В</w:t>
      </w:r>
      <w:r w:rsidRPr="00024F20">
        <w:rPr>
          <w:rFonts w:ascii="Arial" w:hAnsi="Arial" w:cs="Arial"/>
          <w:caps/>
          <w:color w:val="333333"/>
          <w:sz w:val="27"/>
          <w:szCs w:val="27"/>
        </w:rPr>
        <w:t>.</w:t>
      </w:r>
      <w:r w:rsidRPr="00024F20">
        <w:rPr>
          <w:rFonts w:ascii="Arial" w:hAnsi="Arial" w:cs="Arial" w:hint="eastAsia"/>
          <w:caps/>
          <w:color w:val="333333"/>
          <w:sz w:val="27"/>
          <w:szCs w:val="27"/>
        </w:rPr>
        <w:t>Ломоносова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На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правах</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рукописи</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Казанцев</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Алексей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Владимирович</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Динамика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потребительского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поведения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среднего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класса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Специальность</w:t>
      </w:r>
      <w:r w:rsidRPr="00024F20">
        <w:rPr>
          <w:rFonts w:ascii="Arial" w:hAnsi="Arial" w:cs="Arial"/>
          <w:caps/>
          <w:color w:val="333333"/>
          <w:sz w:val="27"/>
          <w:szCs w:val="27"/>
        </w:rPr>
        <w:t xml:space="preserve"> 22.00.04 - </w:t>
      </w:r>
      <w:r w:rsidRPr="00024F20">
        <w:rPr>
          <w:rFonts w:ascii="Arial" w:hAnsi="Arial" w:cs="Arial" w:hint="eastAsia"/>
          <w:caps/>
          <w:color w:val="333333"/>
          <w:sz w:val="27"/>
          <w:szCs w:val="27"/>
        </w:rPr>
        <w:t>социальная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структура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социальные</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институты</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и</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процессы</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Научный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руководитель</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доктор</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философских</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наук</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профессор</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Маслова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А</w:t>
      </w:r>
      <w:r w:rsidRPr="00024F20">
        <w:rPr>
          <w:rFonts w:ascii="Arial" w:hAnsi="Arial" w:cs="Arial"/>
          <w:caps/>
          <w:color w:val="333333"/>
          <w:sz w:val="27"/>
          <w:szCs w:val="27"/>
        </w:rPr>
        <w:t>.</w:t>
      </w:r>
      <w:r w:rsidRPr="00024F20">
        <w:rPr>
          <w:rFonts w:ascii="Arial" w:hAnsi="Arial" w:cs="Arial" w:hint="eastAsia"/>
          <w:caps/>
          <w:color w:val="333333"/>
          <w:sz w:val="27"/>
          <w:szCs w:val="27"/>
        </w:rPr>
        <w:t>Г</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Москва</w:t>
      </w:r>
      <w:r w:rsidRPr="00024F20">
        <w:rPr>
          <w:rFonts w:ascii="Arial" w:hAnsi="Arial" w:cs="Arial"/>
          <w:caps/>
          <w:color w:val="333333"/>
          <w:sz w:val="27"/>
          <w:szCs w:val="27"/>
        </w:rPr>
        <w:t xml:space="preserve"> 2002 </w:t>
      </w:r>
      <w:r w:rsidRPr="00024F20">
        <w:rPr>
          <w:rFonts w:ascii="Arial" w:hAnsi="Arial" w:cs="Arial" w:hint="eastAsia"/>
          <w:caps/>
          <w:color w:val="333333"/>
          <w:sz w:val="27"/>
          <w:szCs w:val="27"/>
        </w:rPr>
        <w:t>ВВЕДЕНИЕ</w:t>
      </w:r>
      <w:r w:rsidRPr="00024F20">
        <w:rPr>
          <w:rFonts w:ascii="Arial" w:hAnsi="Arial" w:cs="Arial"/>
          <w:caps/>
          <w:color w:val="333333"/>
          <w:sz w:val="27"/>
          <w:szCs w:val="27"/>
        </w:rPr>
        <w:t xml:space="preserve"> I </w:t>
      </w:r>
      <w:r w:rsidRPr="00024F20">
        <w:rPr>
          <w:rFonts w:ascii="Arial" w:hAnsi="Arial" w:cs="Arial" w:hint="eastAsia"/>
          <w:caps/>
          <w:color w:val="333333"/>
          <w:sz w:val="27"/>
          <w:szCs w:val="27"/>
        </w:rPr>
        <w:t>ГЛАВА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Средний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класс</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социальный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статус</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границы</w:t>
      </w:r>
      <w:r w:rsidRPr="00024F20">
        <w:rPr>
          <w:rFonts w:ascii="Arial" w:hAnsi="Arial" w:cs="Arial"/>
          <w:caps/>
          <w:color w:val="333333"/>
          <w:sz w:val="27"/>
          <w:szCs w:val="27"/>
        </w:rPr>
        <w:t>,...</w:t>
      </w:r>
    </w:p>
    <w:p w14:paraId="577E1EF6"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стр</w:t>
      </w:r>
      <w:r w:rsidRPr="00024F20">
        <w:rPr>
          <w:rFonts w:ascii="Arial" w:hAnsi="Arial" w:cs="Arial"/>
          <w:caps/>
          <w:color w:val="333333"/>
          <w:sz w:val="27"/>
          <w:szCs w:val="27"/>
        </w:rPr>
        <w:t>. 14</w:t>
      </w:r>
    </w:p>
    <w:p w14:paraId="1C769797"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потребительского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потребительского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исследования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потребительского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поведения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класса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поведения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среднего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класса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поведения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авторской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методике</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диссертанта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Положения</w:t>
      </w:r>
      <w:r w:rsidRPr="00024F20">
        <w:rPr>
          <w:rFonts w:ascii="Arial" w:hAnsi="Arial" w:cs="Arial"/>
          <w:caps/>
          <w:color w:val="333333"/>
          <w:sz w:val="27"/>
          <w:szCs w:val="27"/>
        </w:rPr>
        <w:t>,</w:t>
      </w:r>
    </w:p>
    <w:p w14:paraId="0CA235A1" w14:textId="77777777" w:rsidR="00024F20" w:rsidRPr="00024F20" w:rsidRDefault="00024F20" w:rsidP="00024F20">
      <w:pPr>
        <w:rPr>
          <w:rFonts w:ascii="Arial" w:hAnsi="Arial" w:cs="Arial"/>
          <w:caps/>
          <w:color w:val="333333"/>
          <w:sz w:val="27"/>
          <w:szCs w:val="27"/>
        </w:rPr>
      </w:pPr>
    </w:p>
    <w:p w14:paraId="45F016B0"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Оглавление</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диссертации</w:t>
      </w:r>
    </w:p>
    <w:p w14:paraId="26A3366E"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lastRenderedPageBreak/>
        <w:t>кандидат</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социологических</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наук</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Казанцев</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Алексей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Владимирович</w:t>
      </w:r>
    </w:p>
    <w:p w14:paraId="5E6BE14B"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ВВЕДЕНИЕ</w:t>
      </w:r>
      <w:r w:rsidRPr="00024F20">
        <w:rPr>
          <w:rFonts w:ascii="Arial" w:hAnsi="Arial" w:cs="Arial"/>
          <w:caps/>
          <w:color w:val="333333"/>
          <w:sz w:val="27"/>
          <w:szCs w:val="27"/>
        </w:rPr>
        <w:t>.</w:t>
      </w:r>
    </w:p>
    <w:p w14:paraId="6BAED116" w14:textId="77777777" w:rsidR="00024F20" w:rsidRPr="00024F20" w:rsidRDefault="00024F20" w:rsidP="00024F20">
      <w:pPr>
        <w:rPr>
          <w:rFonts w:ascii="Arial" w:hAnsi="Arial" w:cs="Arial"/>
          <w:caps/>
          <w:color w:val="333333"/>
          <w:sz w:val="27"/>
          <w:szCs w:val="27"/>
        </w:rPr>
      </w:pPr>
    </w:p>
    <w:p w14:paraId="2C9826D7" w14:textId="77777777" w:rsidR="00024F20" w:rsidRPr="00024F20" w:rsidRDefault="00024F20" w:rsidP="00024F20">
      <w:pPr>
        <w:rPr>
          <w:rFonts w:ascii="Arial" w:hAnsi="Arial" w:cs="Arial"/>
          <w:caps/>
          <w:color w:val="333333"/>
          <w:sz w:val="27"/>
          <w:szCs w:val="27"/>
        </w:rPr>
      </w:pPr>
      <w:r w:rsidRPr="00024F20">
        <w:rPr>
          <w:rFonts w:ascii="Arial" w:hAnsi="Arial" w:cs="Arial"/>
          <w:caps/>
          <w:color w:val="333333"/>
          <w:sz w:val="27"/>
          <w:szCs w:val="27"/>
        </w:rPr>
        <w:t xml:space="preserve">I </w:t>
      </w:r>
      <w:r w:rsidRPr="00024F20">
        <w:rPr>
          <w:rFonts w:ascii="Arial" w:hAnsi="Arial" w:cs="Arial" w:hint="eastAsia"/>
          <w:caps/>
          <w:color w:val="333333"/>
          <w:sz w:val="27"/>
          <w:szCs w:val="27"/>
        </w:rPr>
        <w:t>ГЛАВА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Средний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класс</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социальный</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статус</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границы</w:t>
      </w:r>
      <w:r w:rsidRPr="00024F20">
        <w:rPr>
          <w:rFonts w:ascii="Arial" w:hAnsi="Arial" w:cs="Arial"/>
          <w:caps/>
          <w:color w:val="333333"/>
          <w:sz w:val="27"/>
          <w:szCs w:val="27"/>
        </w:rPr>
        <w:t>,</w:t>
      </w:r>
      <w:r w:rsidRPr="00024F20">
        <w:rPr>
          <w:rFonts w:ascii="Arial" w:hAnsi="Arial" w:cs="Arial" w:hint="eastAsia"/>
          <w:caps/>
          <w:color w:val="333333"/>
          <w:sz w:val="27"/>
          <w:szCs w:val="27"/>
        </w:rPr>
        <w:t>ктура</w:t>
      </w:r>
      <w:r w:rsidRPr="00024F20">
        <w:rPr>
          <w:rFonts w:ascii="Arial" w:hAnsi="Arial" w:cs="Arial"/>
          <w:caps/>
          <w:color w:val="333333"/>
          <w:sz w:val="27"/>
          <w:szCs w:val="27"/>
        </w:rPr>
        <w:t>.</w:t>
      </w:r>
    </w:p>
    <w:p w14:paraId="6416C4AB" w14:textId="77777777" w:rsidR="00024F20" w:rsidRPr="00024F20" w:rsidRDefault="00024F20" w:rsidP="00024F20">
      <w:pPr>
        <w:rPr>
          <w:rFonts w:ascii="Arial" w:hAnsi="Arial" w:cs="Arial"/>
          <w:caps/>
          <w:color w:val="333333"/>
          <w:sz w:val="27"/>
          <w:szCs w:val="27"/>
        </w:rPr>
      </w:pPr>
    </w:p>
    <w:p w14:paraId="5883C7A9"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Границы</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структура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среднего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класса</w:t>
      </w:r>
      <w:r w:rsidRPr="00024F20">
        <w:rPr>
          <w:rFonts w:ascii="Arial" w:hAnsi="Arial" w:cs="Arial"/>
          <w:caps/>
          <w:color w:val="333333"/>
          <w:sz w:val="27"/>
          <w:szCs w:val="27"/>
        </w:rPr>
        <w:t>.</w:t>
      </w:r>
    </w:p>
    <w:p w14:paraId="528F7BAE" w14:textId="77777777" w:rsidR="00024F20" w:rsidRPr="00024F20" w:rsidRDefault="00024F20" w:rsidP="00024F20">
      <w:pPr>
        <w:rPr>
          <w:rFonts w:ascii="Arial" w:hAnsi="Arial" w:cs="Arial"/>
          <w:caps/>
          <w:color w:val="333333"/>
          <w:sz w:val="27"/>
          <w:szCs w:val="27"/>
        </w:rPr>
      </w:pPr>
    </w:p>
    <w:p w14:paraId="6588A185"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Динамика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развития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среднего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класса</w:t>
      </w:r>
      <w:r w:rsidRPr="00024F20">
        <w:rPr>
          <w:rFonts w:ascii="Arial" w:hAnsi="Arial" w:cs="Arial"/>
          <w:caps/>
          <w:color w:val="333333"/>
          <w:sz w:val="27"/>
          <w:szCs w:val="27"/>
        </w:rPr>
        <w:t>.</w:t>
      </w:r>
    </w:p>
    <w:p w14:paraId="45A946F4" w14:textId="77777777" w:rsidR="00024F20" w:rsidRPr="00024F20" w:rsidRDefault="00024F20" w:rsidP="00024F20">
      <w:pPr>
        <w:rPr>
          <w:rFonts w:ascii="Arial" w:hAnsi="Arial" w:cs="Arial"/>
          <w:caps/>
          <w:color w:val="333333"/>
          <w:sz w:val="27"/>
          <w:szCs w:val="27"/>
        </w:rPr>
      </w:pPr>
    </w:p>
    <w:p w14:paraId="0A13DE1A" w14:textId="77777777" w:rsidR="00024F20" w:rsidRPr="00024F20" w:rsidRDefault="00024F20" w:rsidP="00024F20">
      <w:pPr>
        <w:rPr>
          <w:rFonts w:ascii="Arial" w:hAnsi="Arial" w:cs="Arial"/>
          <w:caps/>
          <w:color w:val="333333"/>
          <w:sz w:val="27"/>
          <w:szCs w:val="27"/>
        </w:rPr>
      </w:pPr>
      <w:r w:rsidRPr="00024F20">
        <w:rPr>
          <w:rFonts w:ascii="Arial" w:hAnsi="Arial" w:cs="Arial"/>
          <w:caps/>
          <w:color w:val="333333"/>
          <w:sz w:val="27"/>
          <w:szCs w:val="27"/>
        </w:rPr>
        <w:t xml:space="preserve">II </w:t>
      </w:r>
      <w:r w:rsidRPr="00024F20">
        <w:rPr>
          <w:rFonts w:ascii="Arial" w:hAnsi="Arial" w:cs="Arial" w:hint="eastAsia"/>
          <w:caps/>
          <w:color w:val="333333"/>
          <w:sz w:val="27"/>
          <w:szCs w:val="27"/>
        </w:rPr>
        <w:t>ГЛАВА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Потребительское</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поведение</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как</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социальная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характеристика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среднего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класса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России</w:t>
      </w:r>
      <w:r w:rsidRPr="00024F20">
        <w:rPr>
          <w:rFonts w:ascii="Arial" w:hAnsi="Arial" w:cs="Arial"/>
          <w:caps/>
          <w:color w:val="333333"/>
          <w:sz w:val="27"/>
          <w:szCs w:val="27"/>
        </w:rPr>
        <w:t>.</w:t>
      </w:r>
    </w:p>
    <w:p w14:paraId="373C4EA8" w14:textId="77777777" w:rsidR="00024F20" w:rsidRPr="00024F20" w:rsidRDefault="00024F20" w:rsidP="00024F20">
      <w:pPr>
        <w:rPr>
          <w:rFonts w:ascii="Arial" w:hAnsi="Arial" w:cs="Arial"/>
          <w:caps/>
          <w:color w:val="333333"/>
          <w:sz w:val="27"/>
          <w:szCs w:val="27"/>
        </w:rPr>
      </w:pPr>
    </w:p>
    <w:p w14:paraId="1FA25A40" w14:textId="77777777" w:rsidR="00024F20" w:rsidRPr="00024F20" w:rsidRDefault="00024F20" w:rsidP="00024F20">
      <w:pPr>
        <w:rPr>
          <w:rFonts w:ascii="Arial" w:hAnsi="Arial" w:cs="Arial"/>
          <w:caps/>
          <w:color w:val="333333"/>
          <w:sz w:val="27"/>
          <w:szCs w:val="27"/>
        </w:rPr>
      </w:pPr>
      <w:r w:rsidRPr="00024F20">
        <w:rPr>
          <w:rFonts w:ascii="Arial" w:hAnsi="Arial" w:cs="Arial" w:hint="eastAsia"/>
          <w:caps/>
          <w:color w:val="333333"/>
          <w:sz w:val="27"/>
          <w:szCs w:val="27"/>
        </w:rPr>
        <w:t>Потребительское</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поведение</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как</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устойчивая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характеристика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образа</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и</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уровня</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жизни</w:t>
      </w:r>
      <w:r w:rsidRPr="00024F20">
        <w:rPr>
          <w:rFonts w:ascii="Arial" w:hAnsi="Arial" w:cs="Arial"/>
          <w:caps/>
          <w:color w:val="333333"/>
          <w:sz w:val="27"/>
          <w:szCs w:val="27"/>
        </w:rPr>
        <w:t>.</w:t>
      </w:r>
    </w:p>
    <w:p w14:paraId="326D0D36" w14:textId="77777777" w:rsidR="00024F20" w:rsidRPr="00024F20" w:rsidRDefault="00024F20" w:rsidP="00024F20">
      <w:pPr>
        <w:rPr>
          <w:rFonts w:ascii="Arial" w:hAnsi="Arial" w:cs="Arial"/>
          <w:caps/>
          <w:color w:val="333333"/>
          <w:sz w:val="27"/>
          <w:szCs w:val="27"/>
        </w:rPr>
      </w:pPr>
    </w:p>
    <w:p w14:paraId="4A7ADEAA" w14:textId="1CA0A0CB" w:rsidR="00967B66" w:rsidRPr="00024F20" w:rsidRDefault="00024F20" w:rsidP="00024F20">
      <w:r w:rsidRPr="00024F20">
        <w:rPr>
          <w:rFonts w:ascii="Arial" w:hAnsi="Arial" w:cs="Arial" w:hint="eastAsia"/>
          <w:caps/>
          <w:color w:val="333333"/>
          <w:sz w:val="27"/>
          <w:szCs w:val="27"/>
        </w:rPr>
        <w:t>Стиль</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и</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стандарты</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в</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динамике</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потребительского</w:t>
      </w:r>
      <w:r w:rsidRPr="00024F20">
        <w:rPr>
          <w:rFonts w:ascii="Arial" w:hAnsi="Arial" w:cs="Arial"/>
          <w:caps/>
          <w:color w:val="333333"/>
          <w:sz w:val="27"/>
          <w:szCs w:val="27"/>
        </w:rPr>
        <w:t xml:space="preserve"> </w:t>
      </w:r>
      <w:r w:rsidRPr="00024F20">
        <w:rPr>
          <w:rFonts w:ascii="Arial" w:hAnsi="Arial" w:cs="Arial" w:hint="eastAsia"/>
          <w:caps/>
          <w:color w:val="333333"/>
          <w:sz w:val="27"/>
          <w:szCs w:val="27"/>
        </w:rPr>
        <w:t>поведения</w:t>
      </w:r>
      <w:r w:rsidRPr="00024F20">
        <w:rPr>
          <w:rFonts w:ascii="Arial" w:hAnsi="Arial" w:cs="Arial"/>
          <w:caps/>
          <w:color w:val="333333"/>
          <w:sz w:val="27"/>
          <w:szCs w:val="27"/>
        </w:rPr>
        <w:t>.</w:t>
      </w:r>
    </w:p>
    <w:sectPr w:rsidR="00967B66" w:rsidRPr="00024F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FCD4" w14:textId="77777777" w:rsidR="00EE0293" w:rsidRDefault="00EE0293">
      <w:pPr>
        <w:spacing w:after="0" w:line="240" w:lineRule="auto"/>
      </w:pPr>
      <w:r>
        <w:separator/>
      </w:r>
    </w:p>
  </w:endnote>
  <w:endnote w:type="continuationSeparator" w:id="0">
    <w:p w14:paraId="72AD62A4" w14:textId="77777777" w:rsidR="00EE0293" w:rsidRDefault="00EE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085EF" w14:textId="77777777" w:rsidR="00EE0293" w:rsidRDefault="00EE0293"/>
    <w:p w14:paraId="145ED6CD" w14:textId="77777777" w:rsidR="00EE0293" w:rsidRDefault="00EE0293"/>
    <w:p w14:paraId="15633A10" w14:textId="77777777" w:rsidR="00EE0293" w:rsidRDefault="00EE0293"/>
    <w:p w14:paraId="1AB72526" w14:textId="77777777" w:rsidR="00EE0293" w:rsidRDefault="00EE0293"/>
    <w:p w14:paraId="7F18D228" w14:textId="77777777" w:rsidR="00EE0293" w:rsidRDefault="00EE0293"/>
    <w:p w14:paraId="764340F0" w14:textId="77777777" w:rsidR="00EE0293" w:rsidRDefault="00EE0293"/>
    <w:p w14:paraId="0D1F337F" w14:textId="77777777" w:rsidR="00EE0293" w:rsidRDefault="00EE02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CDACF5" wp14:editId="517106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61748" w14:textId="77777777" w:rsidR="00EE0293" w:rsidRDefault="00EE02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CDAC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D61748" w14:textId="77777777" w:rsidR="00EE0293" w:rsidRDefault="00EE02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074FCE" w14:textId="77777777" w:rsidR="00EE0293" w:rsidRDefault="00EE0293"/>
    <w:p w14:paraId="108D3BF3" w14:textId="77777777" w:rsidR="00EE0293" w:rsidRDefault="00EE0293"/>
    <w:p w14:paraId="15418FE7" w14:textId="77777777" w:rsidR="00EE0293" w:rsidRDefault="00EE02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1DB69D" wp14:editId="26F399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D4B72" w14:textId="77777777" w:rsidR="00EE0293" w:rsidRDefault="00EE0293"/>
                          <w:p w14:paraId="35543885" w14:textId="77777777" w:rsidR="00EE0293" w:rsidRDefault="00EE02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DB6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4D4B72" w14:textId="77777777" w:rsidR="00EE0293" w:rsidRDefault="00EE0293"/>
                    <w:p w14:paraId="35543885" w14:textId="77777777" w:rsidR="00EE0293" w:rsidRDefault="00EE02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3A5FDC" w14:textId="77777777" w:rsidR="00EE0293" w:rsidRDefault="00EE0293"/>
    <w:p w14:paraId="4D7C28F7" w14:textId="77777777" w:rsidR="00EE0293" w:rsidRDefault="00EE0293">
      <w:pPr>
        <w:rPr>
          <w:sz w:val="2"/>
          <w:szCs w:val="2"/>
        </w:rPr>
      </w:pPr>
    </w:p>
    <w:p w14:paraId="2F3C6A1B" w14:textId="77777777" w:rsidR="00EE0293" w:rsidRDefault="00EE0293"/>
    <w:p w14:paraId="3BBF4BDA" w14:textId="77777777" w:rsidR="00EE0293" w:rsidRDefault="00EE0293">
      <w:pPr>
        <w:spacing w:after="0" w:line="240" w:lineRule="auto"/>
      </w:pPr>
    </w:p>
  </w:footnote>
  <w:footnote w:type="continuationSeparator" w:id="0">
    <w:p w14:paraId="47E68E27" w14:textId="77777777" w:rsidR="00EE0293" w:rsidRDefault="00EE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293"/>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57797</TotalTime>
  <Pages>2</Pages>
  <Words>186</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2645</cp:revision>
  <cp:lastPrinted>2009-02-06T05:36:00Z</cp:lastPrinted>
  <dcterms:created xsi:type="dcterms:W3CDTF">2025-11-25T20:19:00Z</dcterms:created>
  <dcterms:modified xsi:type="dcterms:W3CDTF">2026-01-31T08:49:00Z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