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3621" w14:textId="28394862" w:rsidR="00984700" w:rsidRDefault="00D8129E" w:rsidP="00D8129E">
      <w:pPr>
        <w:rPr>
          <w:lang w:val="ru-RU"/>
        </w:rPr>
      </w:pPr>
      <w:r w:rsidRPr="00D8129E">
        <w:rPr>
          <w:rFonts w:hint="eastAsia"/>
        </w:rPr>
        <w:t>Лучинский</w:t>
      </w:r>
      <w:r w:rsidRPr="00D8129E">
        <w:t xml:space="preserve">, </w:t>
      </w:r>
      <w:r w:rsidRPr="00D8129E">
        <w:rPr>
          <w:rFonts w:hint="eastAsia"/>
        </w:rPr>
        <w:t>Андрей</w:t>
      </w:r>
      <w:r w:rsidRPr="00D8129E">
        <w:t xml:space="preserve"> </w:t>
      </w:r>
      <w:r w:rsidRPr="00D8129E">
        <w:rPr>
          <w:rFonts w:hint="eastAsia"/>
        </w:rPr>
        <w:t>Владимирович</w:t>
      </w:r>
      <w:r>
        <w:rPr>
          <w:lang w:val="ru-RU"/>
        </w:rPr>
        <w:t xml:space="preserve"> </w:t>
      </w:r>
      <w:r w:rsidRPr="00D8129E">
        <w:rPr>
          <w:rFonts w:hint="eastAsia"/>
          <w:lang w:val="ru-RU"/>
        </w:rPr>
        <w:t>Реализация</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гарантий</w:t>
      </w:r>
      <w:r w:rsidRPr="00D8129E">
        <w:rPr>
          <w:lang w:val="ru-RU"/>
        </w:rPr>
        <w:t xml:space="preserve"> </w:t>
      </w:r>
      <w:r w:rsidRPr="00D8129E">
        <w:rPr>
          <w:rFonts w:hint="eastAsia"/>
          <w:lang w:val="ru-RU"/>
        </w:rPr>
        <w:t>на</w:t>
      </w:r>
      <w:r w:rsidRPr="00D8129E">
        <w:rPr>
          <w:lang w:val="ru-RU"/>
        </w:rPr>
        <w:t xml:space="preserve"> </w:t>
      </w:r>
      <w:r w:rsidRPr="00D8129E">
        <w:rPr>
          <w:rFonts w:hint="eastAsia"/>
          <w:lang w:val="ru-RU"/>
        </w:rPr>
        <w:t>оказание</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r w:rsidRPr="00D8129E">
        <w:rPr>
          <w:lang w:val="ru-RU"/>
        </w:rPr>
        <w:t xml:space="preserve"> </w:t>
      </w:r>
      <w:r w:rsidRPr="00D8129E">
        <w:rPr>
          <w:rFonts w:hint="eastAsia"/>
          <w:lang w:val="ru-RU"/>
        </w:rPr>
        <w:t>гражданам</w:t>
      </w:r>
      <w:r w:rsidRPr="00D8129E">
        <w:rPr>
          <w:lang w:val="ru-RU"/>
        </w:rPr>
        <w:t xml:space="preserve"> </w:t>
      </w:r>
      <w:r w:rsidRPr="00D8129E">
        <w:rPr>
          <w:rFonts w:hint="eastAsia"/>
          <w:lang w:val="ru-RU"/>
        </w:rPr>
        <w:t>Российской</w:t>
      </w:r>
      <w:r w:rsidRPr="00D8129E">
        <w:rPr>
          <w:lang w:val="ru-RU"/>
        </w:rPr>
        <w:t xml:space="preserve"> </w:t>
      </w:r>
      <w:r w:rsidRPr="00D8129E">
        <w:rPr>
          <w:rFonts w:hint="eastAsia"/>
          <w:lang w:val="ru-RU"/>
        </w:rPr>
        <w:t>Федерации</w:t>
      </w:r>
      <w:r w:rsidRPr="00D8129E">
        <w:rPr>
          <w:lang w:val="ru-RU"/>
        </w:rPr>
        <w:t xml:space="preserve"> </w:t>
      </w:r>
      <w:r w:rsidRPr="00D8129E">
        <w:rPr>
          <w:rFonts w:hint="eastAsia"/>
          <w:lang w:val="ru-RU"/>
        </w:rPr>
        <w:t>в</w:t>
      </w:r>
      <w:r w:rsidRPr="00D8129E">
        <w:rPr>
          <w:lang w:val="ru-RU"/>
        </w:rPr>
        <w:t xml:space="preserve"> </w:t>
      </w:r>
      <w:r w:rsidRPr="00D8129E">
        <w:rPr>
          <w:rFonts w:hint="eastAsia"/>
          <w:lang w:val="ru-RU"/>
        </w:rPr>
        <w:t>амбулаторных</w:t>
      </w:r>
      <w:r w:rsidRPr="00D8129E">
        <w:rPr>
          <w:lang w:val="ru-RU"/>
        </w:rPr>
        <w:t xml:space="preserve"> </w:t>
      </w:r>
      <w:r w:rsidRPr="00D8129E">
        <w:rPr>
          <w:rFonts w:hint="eastAsia"/>
          <w:lang w:val="ru-RU"/>
        </w:rPr>
        <w:t>условиях</w:t>
      </w:r>
    </w:p>
    <w:p w14:paraId="30DB16C2" w14:textId="77777777" w:rsidR="00D8129E" w:rsidRPr="00D8129E" w:rsidRDefault="00D8129E" w:rsidP="00D8129E">
      <w:pPr>
        <w:rPr>
          <w:lang w:val="ru-RU"/>
        </w:rPr>
      </w:pPr>
      <w:r w:rsidRPr="00D8129E">
        <w:rPr>
          <w:rFonts w:hint="eastAsia"/>
          <w:lang w:val="ru-RU"/>
        </w:rPr>
        <w:t>ОГЛАВЛЕНИЕ</w:t>
      </w:r>
      <w:r w:rsidRPr="00D8129E">
        <w:rPr>
          <w:lang w:val="ru-RU"/>
        </w:rPr>
        <w:t xml:space="preserve"> </w:t>
      </w:r>
      <w:r w:rsidRPr="00D8129E">
        <w:rPr>
          <w:rFonts w:hint="eastAsia"/>
          <w:lang w:val="ru-RU"/>
        </w:rPr>
        <w:t>ДИССЕРТАЦИИ</w:t>
      </w:r>
    </w:p>
    <w:p w14:paraId="6004EB37" w14:textId="77777777" w:rsidR="00D8129E" w:rsidRPr="00D8129E" w:rsidRDefault="00D8129E" w:rsidP="00D8129E">
      <w:pPr>
        <w:rPr>
          <w:lang w:val="ru-RU"/>
        </w:rPr>
      </w:pPr>
      <w:r w:rsidRPr="00D8129E">
        <w:rPr>
          <w:rFonts w:hint="eastAsia"/>
          <w:lang w:val="ru-RU"/>
        </w:rPr>
        <w:t>кандидат</w:t>
      </w:r>
      <w:r w:rsidRPr="00D8129E">
        <w:rPr>
          <w:lang w:val="ru-RU"/>
        </w:rPr>
        <w:t xml:space="preserve"> </w:t>
      </w:r>
      <w:r w:rsidRPr="00D8129E">
        <w:rPr>
          <w:rFonts w:hint="eastAsia"/>
          <w:lang w:val="ru-RU"/>
        </w:rPr>
        <w:t>наук</w:t>
      </w:r>
      <w:r w:rsidRPr="00D8129E">
        <w:rPr>
          <w:lang w:val="ru-RU"/>
        </w:rPr>
        <w:t xml:space="preserve"> </w:t>
      </w:r>
      <w:r w:rsidRPr="00D8129E">
        <w:rPr>
          <w:rFonts w:hint="eastAsia"/>
          <w:lang w:val="ru-RU"/>
        </w:rPr>
        <w:t>Лучинский</w:t>
      </w:r>
      <w:r w:rsidRPr="00D8129E">
        <w:rPr>
          <w:lang w:val="ru-RU"/>
        </w:rPr>
        <w:t xml:space="preserve">, </w:t>
      </w:r>
      <w:r w:rsidRPr="00D8129E">
        <w:rPr>
          <w:rFonts w:hint="eastAsia"/>
          <w:lang w:val="ru-RU"/>
        </w:rPr>
        <w:t>Андрей</w:t>
      </w:r>
      <w:r w:rsidRPr="00D8129E">
        <w:rPr>
          <w:lang w:val="ru-RU"/>
        </w:rPr>
        <w:t xml:space="preserve"> </w:t>
      </w:r>
      <w:r w:rsidRPr="00D8129E">
        <w:rPr>
          <w:rFonts w:hint="eastAsia"/>
          <w:lang w:val="ru-RU"/>
        </w:rPr>
        <w:t>Владимирович</w:t>
      </w:r>
    </w:p>
    <w:p w14:paraId="37C0758C" w14:textId="77777777" w:rsidR="00D8129E" w:rsidRPr="00D8129E" w:rsidRDefault="00D8129E" w:rsidP="00D8129E">
      <w:pPr>
        <w:rPr>
          <w:lang w:val="ru-RU"/>
        </w:rPr>
      </w:pPr>
      <w:r w:rsidRPr="00D8129E">
        <w:rPr>
          <w:rFonts w:hint="eastAsia"/>
          <w:lang w:val="ru-RU"/>
        </w:rPr>
        <w:t>Оглавление</w:t>
      </w:r>
    </w:p>
    <w:p w14:paraId="6D6A4A28" w14:textId="77777777" w:rsidR="00D8129E" w:rsidRPr="00D8129E" w:rsidRDefault="00D8129E" w:rsidP="00D8129E">
      <w:pPr>
        <w:rPr>
          <w:lang w:val="ru-RU"/>
        </w:rPr>
      </w:pPr>
    </w:p>
    <w:p w14:paraId="21ABD99E" w14:textId="77777777" w:rsidR="00D8129E" w:rsidRPr="00D8129E" w:rsidRDefault="00D8129E" w:rsidP="00D8129E">
      <w:pPr>
        <w:rPr>
          <w:lang w:val="ru-RU"/>
        </w:rPr>
      </w:pPr>
      <w:r w:rsidRPr="00D8129E">
        <w:rPr>
          <w:rFonts w:hint="eastAsia"/>
          <w:lang w:val="ru-RU"/>
        </w:rPr>
        <w:t>ВВЕДЕНИЕ</w:t>
      </w:r>
    </w:p>
    <w:p w14:paraId="58C84A41" w14:textId="77777777" w:rsidR="00D8129E" w:rsidRPr="00D8129E" w:rsidRDefault="00D8129E" w:rsidP="00D8129E">
      <w:pPr>
        <w:rPr>
          <w:lang w:val="ru-RU"/>
        </w:rPr>
      </w:pPr>
    </w:p>
    <w:p w14:paraId="16D580DF" w14:textId="77777777" w:rsidR="00D8129E" w:rsidRPr="00D8129E" w:rsidRDefault="00D8129E" w:rsidP="00D8129E">
      <w:pPr>
        <w:rPr>
          <w:lang w:val="ru-RU"/>
        </w:rPr>
      </w:pPr>
      <w:r w:rsidRPr="00D8129E">
        <w:rPr>
          <w:rFonts w:hint="eastAsia"/>
          <w:lang w:val="ru-RU"/>
        </w:rPr>
        <w:t>ГЛАВА</w:t>
      </w:r>
      <w:r w:rsidRPr="00D8129E">
        <w:rPr>
          <w:lang w:val="ru-RU"/>
        </w:rPr>
        <w:t xml:space="preserve"> 1. </w:t>
      </w:r>
      <w:r w:rsidRPr="00D8129E">
        <w:rPr>
          <w:rFonts w:hint="eastAsia"/>
          <w:lang w:val="ru-RU"/>
        </w:rPr>
        <w:t>Государственные</w:t>
      </w:r>
      <w:r w:rsidRPr="00D8129E">
        <w:rPr>
          <w:lang w:val="ru-RU"/>
        </w:rPr>
        <w:t xml:space="preserve"> </w:t>
      </w:r>
      <w:r w:rsidRPr="00D8129E">
        <w:rPr>
          <w:rFonts w:hint="eastAsia"/>
          <w:lang w:val="ru-RU"/>
        </w:rPr>
        <w:t>гарантии</w:t>
      </w:r>
      <w:r w:rsidRPr="00D8129E">
        <w:rPr>
          <w:lang w:val="ru-RU"/>
        </w:rPr>
        <w:t xml:space="preserve"> </w:t>
      </w:r>
      <w:r w:rsidRPr="00D8129E">
        <w:rPr>
          <w:rFonts w:hint="eastAsia"/>
          <w:lang w:val="ru-RU"/>
        </w:rPr>
        <w:t>на</w:t>
      </w:r>
      <w:r w:rsidRPr="00D8129E">
        <w:rPr>
          <w:lang w:val="ru-RU"/>
        </w:rPr>
        <w:t xml:space="preserve"> </w:t>
      </w:r>
      <w:r w:rsidRPr="00D8129E">
        <w:rPr>
          <w:rFonts w:hint="eastAsia"/>
          <w:lang w:val="ru-RU"/>
        </w:rPr>
        <w:t>стоматологическую</w:t>
      </w:r>
      <w:r w:rsidRPr="00D8129E">
        <w:rPr>
          <w:lang w:val="ru-RU"/>
        </w:rPr>
        <w:t xml:space="preserve"> </w:t>
      </w:r>
      <w:r w:rsidRPr="00D8129E">
        <w:rPr>
          <w:rFonts w:hint="eastAsia"/>
          <w:lang w:val="ru-RU"/>
        </w:rPr>
        <w:t>помощь</w:t>
      </w:r>
      <w:r w:rsidRPr="00D8129E">
        <w:rPr>
          <w:lang w:val="ru-RU"/>
        </w:rPr>
        <w:t xml:space="preserve"> (</w:t>
      </w:r>
      <w:r w:rsidRPr="00D8129E">
        <w:rPr>
          <w:rFonts w:hint="eastAsia"/>
          <w:lang w:val="ru-RU"/>
        </w:rPr>
        <w:t>обзор</w:t>
      </w:r>
      <w:r w:rsidRPr="00D8129E">
        <w:rPr>
          <w:lang w:val="ru-RU"/>
        </w:rPr>
        <w:t xml:space="preserve"> </w:t>
      </w:r>
      <w:r w:rsidRPr="00D8129E">
        <w:rPr>
          <w:rFonts w:hint="eastAsia"/>
          <w:lang w:val="ru-RU"/>
        </w:rPr>
        <w:t>литературы</w:t>
      </w:r>
      <w:r w:rsidRPr="00D8129E">
        <w:rPr>
          <w:lang w:val="ru-RU"/>
        </w:rPr>
        <w:t>)</w:t>
      </w:r>
    </w:p>
    <w:p w14:paraId="17BDBC03" w14:textId="77777777" w:rsidR="00D8129E" w:rsidRPr="00D8129E" w:rsidRDefault="00D8129E" w:rsidP="00D8129E">
      <w:pPr>
        <w:rPr>
          <w:lang w:val="ru-RU"/>
        </w:rPr>
      </w:pPr>
    </w:p>
    <w:p w14:paraId="64E28020" w14:textId="77777777" w:rsidR="00D8129E" w:rsidRPr="00D8129E" w:rsidRDefault="00D8129E" w:rsidP="00D8129E">
      <w:pPr>
        <w:rPr>
          <w:lang w:val="ru-RU"/>
        </w:rPr>
      </w:pPr>
      <w:r w:rsidRPr="00D8129E">
        <w:rPr>
          <w:rFonts w:hint="eastAsia"/>
          <w:lang w:val="ru-RU"/>
        </w:rPr>
        <w:t>ГЛАВА</w:t>
      </w:r>
      <w:r w:rsidRPr="00D8129E">
        <w:rPr>
          <w:lang w:val="ru-RU"/>
        </w:rPr>
        <w:t xml:space="preserve"> 2. </w:t>
      </w:r>
      <w:r w:rsidRPr="00D8129E">
        <w:rPr>
          <w:rFonts w:hint="eastAsia"/>
          <w:lang w:val="ru-RU"/>
        </w:rPr>
        <w:t>Материалы</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организация</w:t>
      </w:r>
      <w:r w:rsidRPr="00D8129E">
        <w:rPr>
          <w:lang w:val="ru-RU"/>
        </w:rPr>
        <w:t xml:space="preserve"> </w:t>
      </w:r>
      <w:r w:rsidRPr="00D8129E">
        <w:rPr>
          <w:rFonts w:hint="eastAsia"/>
          <w:lang w:val="ru-RU"/>
        </w:rPr>
        <w:t>исследования</w:t>
      </w:r>
    </w:p>
    <w:p w14:paraId="605A3EF0" w14:textId="77777777" w:rsidR="00D8129E" w:rsidRPr="00D8129E" w:rsidRDefault="00D8129E" w:rsidP="00D8129E">
      <w:pPr>
        <w:rPr>
          <w:lang w:val="ru-RU"/>
        </w:rPr>
      </w:pPr>
    </w:p>
    <w:p w14:paraId="012D6BF0" w14:textId="77777777" w:rsidR="00D8129E" w:rsidRPr="00D8129E" w:rsidRDefault="00D8129E" w:rsidP="00D8129E">
      <w:pPr>
        <w:rPr>
          <w:lang w:val="ru-RU"/>
        </w:rPr>
      </w:pPr>
      <w:r w:rsidRPr="00D8129E">
        <w:rPr>
          <w:lang w:val="ru-RU"/>
        </w:rPr>
        <w:t xml:space="preserve">2.1. </w:t>
      </w:r>
      <w:r w:rsidRPr="00D8129E">
        <w:rPr>
          <w:rFonts w:hint="eastAsia"/>
          <w:lang w:val="ru-RU"/>
        </w:rPr>
        <w:t>Программа</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методика</w:t>
      </w:r>
      <w:r w:rsidRPr="00D8129E">
        <w:rPr>
          <w:lang w:val="ru-RU"/>
        </w:rPr>
        <w:t xml:space="preserve"> </w:t>
      </w:r>
      <w:r w:rsidRPr="00D8129E">
        <w:rPr>
          <w:rFonts w:hint="eastAsia"/>
          <w:lang w:val="ru-RU"/>
        </w:rPr>
        <w:t>исследования</w:t>
      </w:r>
    </w:p>
    <w:p w14:paraId="46927522" w14:textId="77777777" w:rsidR="00D8129E" w:rsidRPr="00D8129E" w:rsidRDefault="00D8129E" w:rsidP="00D8129E">
      <w:pPr>
        <w:rPr>
          <w:lang w:val="ru-RU"/>
        </w:rPr>
      </w:pPr>
    </w:p>
    <w:p w14:paraId="7BA473DD" w14:textId="77777777" w:rsidR="00D8129E" w:rsidRPr="00D8129E" w:rsidRDefault="00D8129E" w:rsidP="00D8129E">
      <w:pPr>
        <w:rPr>
          <w:lang w:val="ru-RU"/>
        </w:rPr>
      </w:pPr>
      <w:r w:rsidRPr="00D8129E">
        <w:rPr>
          <w:lang w:val="ru-RU"/>
        </w:rPr>
        <w:t xml:space="preserve">2.2. </w:t>
      </w:r>
      <w:r w:rsidRPr="00D8129E">
        <w:rPr>
          <w:rFonts w:hint="eastAsia"/>
          <w:lang w:val="ru-RU"/>
        </w:rPr>
        <w:t>Характеристика</w:t>
      </w:r>
      <w:r w:rsidRPr="00D8129E">
        <w:rPr>
          <w:lang w:val="ru-RU"/>
        </w:rPr>
        <w:t xml:space="preserve"> </w:t>
      </w:r>
      <w:r w:rsidRPr="00D8129E">
        <w:rPr>
          <w:rFonts w:hint="eastAsia"/>
          <w:lang w:val="ru-RU"/>
        </w:rPr>
        <w:t>групп</w:t>
      </w:r>
      <w:r w:rsidRPr="00D8129E">
        <w:rPr>
          <w:lang w:val="ru-RU"/>
        </w:rPr>
        <w:t xml:space="preserve"> </w:t>
      </w:r>
      <w:r w:rsidRPr="00D8129E">
        <w:rPr>
          <w:rFonts w:hint="eastAsia"/>
          <w:lang w:val="ru-RU"/>
        </w:rPr>
        <w:t>исследования</w:t>
      </w:r>
    </w:p>
    <w:p w14:paraId="6EFDDAC5" w14:textId="77777777" w:rsidR="00D8129E" w:rsidRPr="00D8129E" w:rsidRDefault="00D8129E" w:rsidP="00D8129E">
      <w:pPr>
        <w:rPr>
          <w:lang w:val="ru-RU"/>
        </w:rPr>
      </w:pPr>
    </w:p>
    <w:p w14:paraId="1BBEB094" w14:textId="77777777" w:rsidR="00D8129E" w:rsidRPr="00D8129E" w:rsidRDefault="00D8129E" w:rsidP="00D8129E">
      <w:pPr>
        <w:rPr>
          <w:lang w:val="ru-RU"/>
        </w:rPr>
      </w:pPr>
      <w:r w:rsidRPr="00D8129E">
        <w:rPr>
          <w:lang w:val="ru-RU"/>
        </w:rPr>
        <w:t xml:space="preserve">2.3. </w:t>
      </w:r>
      <w:r w:rsidRPr="00D8129E">
        <w:rPr>
          <w:rFonts w:hint="eastAsia"/>
          <w:lang w:val="ru-RU"/>
        </w:rPr>
        <w:t>Характеристика</w:t>
      </w:r>
      <w:r w:rsidRPr="00D8129E">
        <w:rPr>
          <w:lang w:val="ru-RU"/>
        </w:rPr>
        <w:t xml:space="preserve"> </w:t>
      </w:r>
      <w:r w:rsidRPr="00D8129E">
        <w:rPr>
          <w:rFonts w:hint="eastAsia"/>
          <w:lang w:val="ru-RU"/>
        </w:rPr>
        <w:t>баз</w:t>
      </w:r>
      <w:r w:rsidRPr="00D8129E">
        <w:rPr>
          <w:lang w:val="ru-RU"/>
        </w:rPr>
        <w:t xml:space="preserve"> </w:t>
      </w:r>
      <w:r w:rsidRPr="00D8129E">
        <w:rPr>
          <w:rFonts w:hint="eastAsia"/>
          <w:lang w:val="ru-RU"/>
        </w:rPr>
        <w:t>исследования</w:t>
      </w:r>
    </w:p>
    <w:p w14:paraId="7D88DEBA" w14:textId="77777777" w:rsidR="00D8129E" w:rsidRPr="00D8129E" w:rsidRDefault="00D8129E" w:rsidP="00D8129E">
      <w:pPr>
        <w:rPr>
          <w:lang w:val="ru-RU"/>
        </w:rPr>
      </w:pPr>
    </w:p>
    <w:p w14:paraId="06D571EC" w14:textId="77777777" w:rsidR="00D8129E" w:rsidRPr="00D8129E" w:rsidRDefault="00D8129E" w:rsidP="00D8129E">
      <w:pPr>
        <w:rPr>
          <w:lang w:val="ru-RU"/>
        </w:rPr>
      </w:pPr>
      <w:r w:rsidRPr="00D8129E">
        <w:rPr>
          <w:rFonts w:hint="eastAsia"/>
          <w:lang w:val="ru-RU"/>
        </w:rPr>
        <w:t>ГЛАВА</w:t>
      </w:r>
      <w:r w:rsidRPr="00D8129E">
        <w:rPr>
          <w:lang w:val="ru-RU"/>
        </w:rPr>
        <w:t xml:space="preserve"> 3. </w:t>
      </w:r>
      <w:r w:rsidRPr="00D8129E">
        <w:rPr>
          <w:rFonts w:hint="eastAsia"/>
          <w:lang w:val="ru-RU"/>
        </w:rPr>
        <w:t>Анализ</w:t>
      </w:r>
      <w:r w:rsidRPr="00D8129E">
        <w:rPr>
          <w:lang w:val="ru-RU"/>
        </w:rPr>
        <w:t xml:space="preserve"> </w:t>
      </w:r>
      <w:r w:rsidRPr="00D8129E">
        <w:rPr>
          <w:rFonts w:hint="eastAsia"/>
          <w:lang w:val="ru-RU"/>
        </w:rPr>
        <w:t>нормативной</w:t>
      </w:r>
      <w:r w:rsidRPr="00D8129E">
        <w:rPr>
          <w:lang w:val="ru-RU"/>
        </w:rPr>
        <w:t xml:space="preserve"> </w:t>
      </w:r>
      <w:r w:rsidRPr="00D8129E">
        <w:rPr>
          <w:rFonts w:hint="eastAsia"/>
          <w:lang w:val="ru-RU"/>
        </w:rPr>
        <w:t>правовой</w:t>
      </w:r>
      <w:r w:rsidRPr="00D8129E">
        <w:rPr>
          <w:lang w:val="ru-RU"/>
        </w:rPr>
        <w:t xml:space="preserve"> </w:t>
      </w:r>
      <w:r w:rsidRPr="00D8129E">
        <w:rPr>
          <w:rFonts w:hint="eastAsia"/>
          <w:lang w:val="ru-RU"/>
        </w:rPr>
        <w:t>базы</w:t>
      </w:r>
      <w:r w:rsidRPr="00D8129E">
        <w:rPr>
          <w:lang w:val="ru-RU"/>
        </w:rPr>
        <w:t xml:space="preserve"> </w:t>
      </w:r>
      <w:r w:rsidRPr="00D8129E">
        <w:rPr>
          <w:rFonts w:hint="eastAsia"/>
          <w:lang w:val="ru-RU"/>
        </w:rPr>
        <w:t>регулирования</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гарантий</w:t>
      </w:r>
      <w:r w:rsidRPr="00D8129E">
        <w:rPr>
          <w:lang w:val="ru-RU"/>
        </w:rPr>
        <w:t xml:space="preserve"> </w:t>
      </w:r>
      <w:r w:rsidRPr="00D8129E">
        <w:rPr>
          <w:rFonts w:hint="eastAsia"/>
          <w:lang w:val="ru-RU"/>
        </w:rPr>
        <w:t>на</w:t>
      </w:r>
      <w:r w:rsidRPr="00D8129E">
        <w:rPr>
          <w:lang w:val="ru-RU"/>
        </w:rPr>
        <w:t xml:space="preserve"> </w:t>
      </w:r>
      <w:r w:rsidRPr="00D8129E">
        <w:rPr>
          <w:rFonts w:hint="eastAsia"/>
          <w:lang w:val="ru-RU"/>
        </w:rPr>
        <w:t>оказание</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r w:rsidRPr="00D8129E">
        <w:rPr>
          <w:lang w:val="ru-RU"/>
        </w:rPr>
        <w:t xml:space="preserve">, </w:t>
      </w:r>
      <w:r w:rsidRPr="00D8129E">
        <w:rPr>
          <w:rFonts w:hint="eastAsia"/>
          <w:lang w:val="ru-RU"/>
        </w:rPr>
        <w:t>подготовки</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непрерывного</w:t>
      </w:r>
      <w:r w:rsidRPr="00D8129E">
        <w:rPr>
          <w:lang w:val="ru-RU"/>
        </w:rPr>
        <w:t xml:space="preserve"> </w:t>
      </w:r>
      <w:r w:rsidRPr="00D8129E">
        <w:rPr>
          <w:rFonts w:hint="eastAsia"/>
          <w:lang w:val="ru-RU"/>
        </w:rPr>
        <w:t>профессионального</w:t>
      </w:r>
      <w:r w:rsidRPr="00D8129E">
        <w:rPr>
          <w:lang w:val="ru-RU"/>
        </w:rPr>
        <w:t xml:space="preserve"> </w:t>
      </w:r>
      <w:r w:rsidRPr="00D8129E">
        <w:rPr>
          <w:rFonts w:hint="eastAsia"/>
          <w:lang w:val="ru-RU"/>
        </w:rPr>
        <w:t>образования</w:t>
      </w:r>
      <w:r w:rsidRPr="00D8129E">
        <w:rPr>
          <w:lang w:val="ru-RU"/>
        </w:rPr>
        <w:t xml:space="preserve"> </w:t>
      </w:r>
      <w:r w:rsidRPr="00D8129E">
        <w:rPr>
          <w:rFonts w:hint="eastAsia"/>
          <w:lang w:val="ru-RU"/>
        </w:rPr>
        <w:t>врачей</w:t>
      </w:r>
      <w:r w:rsidRPr="00D8129E">
        <w:rPr>
          <w:lang w:val="ru-RU"/>
        </w:rPr>
        <w:t>-</w:t>
      </w:r>
      <w:r w:rsidRPr="00D8129E">
        <w:rPr>
          <w:rFonts w:hint="eastAsia"/>
          <w:lang w:val="ru-RU"/>
        </w:rPr>
        <w:t>стоматологов</w:t>
      </w:r>
      <w:r w:rsidRPr="00D8129E">
        <w:rPr>
          <w:lang w:val="ru-RU"/>
        </w:rPr>
        <w:t xml:space="preserve"> </w:t>
      </w:r>
      <w:r w:rsidRPr="00D8129E">
        <w:rPr>
          <w:rFonts w:hint="eastAsia"/>
          <w:lang w:val="ru-RU"/>
        </w:rPr>
        <w:t>в</w:t>
      </w:r>
      <w:r w:rsidRPr="00D8129E">
        <w:rPr>
          <w:lang w:val="ru-RU"/>
        </w:rPr>
        <w:t xml:space="preserve"> </w:t>
      </w:r>
      <w:r w:rsidRPr="00D8129E">
        <w:rPr>
          <w:rFonts w:hint="eastAsia"/>
          <w:lang w:val="ru-RU"/>
        </w:rPr>
        <w:t>Российской</w:t>
      </w:r>
      <w:r w:rsidRPr="00D8129E">
        <w:rPr>
          <w:lang w:val="ru-RU"/>
        </w:rPr>
        <w:t xml:space="preserve"> </w:t>
      </w:r>
      <w:r w:rsidRPr="00D8129E">
        <w:rPr>
          <w:rFonts w:hint="eastAsia"/>
          <w:lang w:val="ru-RU"/>
        </w:rPr>
        <w:t>Федерации</w:t>
      </w:r>
      <w:r w:rsidRPr="00D8129E">
        <w:rPr>
          <w:lang w:val="ru-RU"/>
        </w:rPr>
        <w:t>44</w:t>
      </w:r>
    </w:p>
    <w:p w14:paraId="45801106" w14:textId="77777777" w:rsidR="00D8129E" w:rsidRPr="00D8129E" w:rsidRDefault="00D8129E" w:rsidP="00D8129E">
      <w:pPr>
        <w:rPr>
          <w:lang w:val="ru-RU"/>
        </w:rPr>
      </w:pPr>
    </w:p>
    <w:p w14:paraId="5D19E60D" w14:textId="77777777" w:rsidR="00D8129E" w:rsidRPr="00D8129E" w:rsidRDefault="00D8129E" w:rsidP="00D8129E">
      <w:pPr>
        <w:rPr>
          <w:lang w:val="ru-RU"/>
        </w:rPr>
      </w:pPr>
      <w:r w:rsidRPr="00D8129E">
        <w:rPr>
          <w:lang w:val="ru-RU"/>
        </w:rPr>
        <w:t xml:space="preserve">3.1. </w:t>
      </w:r>
      <w:r w:rsidRPr="00D8129E">
        <w:rPr>
          <w:rFonts w:hint="eastAsia"/>
          <w:lang w:val="ru-RU"/>
        </w:rPr>
        <w:t>Анализ</w:t>
      </w:r>
      <w:r w:rsidRPr="00D8129E">
        <w:rPr>
          <w:lang w:val="ru-RU"/>
        </w:rPr>
        <w:t xml:space="preserve"> </w:t>
      </w:r>
      <w:r w:rsidRPr="00D8129E">
        <w:rPr>
          <w:rFonts w:hint="eastAsia"/>
          <w:lang w:val="ru-RU"/>
        </w:rPr>
        <w:t>государственного</w:t>
      </w:r>
      <w:r w:rsidRPr="00D8129E">
        <w:rPr>
          <w:lang w:val="ru-RU"/>
        </w:rPr>
        <w:t xml:space="preserve"> </w:t>
      </w:r>
      <w:r w:rsidRPr="00D8129E">
        <w:rPr>
          <w:rFonts w:hint="eastAsia"/>
          <w:lang w:val="ru-RU"/>
        </w:rPr>
        <w:t>регулирования</w:t>
      </w:r>
      <w:r w:rsidRPr="00D8129E">
        <w:rPr>
          <w:lang w:val="ru-RU"/>
        </w:rPr>
        <w:t xml:space="preserve"> </w:t>
      </w:r>
      <w:r w:rsidRPr="00D8129E">
        <w:rPr>
          <w:rFonts w:hint="eastAsia"/>
          <w:lang w:val="ru-RU"/>
        </w:rPr>
        <w:t>гарантий</w:t>
      </w:r>
      <w:r w:rsidRPr="00D8129E">
        <w:rPr>
          <w:lang w:val="ru-RU"/>
        </w:rPr>
        <w:t xml:space="preserve"> </w:t>
      </w:r>
      <w:r w:rsidRPr="00D8129E">
        <w:rPr>
          <w:rFonts w:hint="eastAsia"/>
          <w:lang w:val="ru-RU"/>
        </w:rPr>
        <w:t>на</w:t>
      </w:r>
      <w:r w:rsidRPr="00D8129E">
        <w:rPr>
          <w:lang w:val="ru-RU"/>
        </w:rPr>
        <w:t xml:space="preserve"> </w:t>
      </w:r>
      <w:r w:rsidRPr="00D8129E">
        <w:rPr>
          <w:rFonts w:hint="eastAsia"/>
          <w:lang w:val="ru-RU"/>
        </w:rPr>
        <w:t>оказание</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p>
    <w:p w14:paraId="459B5684" w14:textId="77777777" w:rsidR="00D8129E" w:rsidRPr="00D8129E" w:rsidRDefault="00D8129E" w:rsidP="00D8129E">
      <w:pPr>
        <w:rPr>
          <w:lang w:val="ru-RU"/>
        </w:rPr>
      </w:pPr>
    </w:p>
    <w:p w14:paraId="7352DEF7" w14:textId="77777777" w:rsidR="00D8129E" w:rsidRPr="00D8129E" w:rsidRDefault="00D8129E" w:rsidP="00D8129E">
      <w:pPr>
        <w:rPr>
          <w:lang w:val="ru-RU"/>
        </w:rPr>
      </w:pPr>
      <w:r w:rsidRPr="00D8129E">
        <w:rPr>
          <w:lang w:val="ru-RU"/>
        </w:rPr>
        <w:t xml:space="preserve">3.2. </w:t>
      </w:r>
      <w:r w:rsidRPr="00D8129E">
        <w:rPr>
          <w:rFonts w:hint="eastAsia"/>
          <w:lang w:val="ru-RU"/>
        </w:rPr>
        <w:t>Анализ</w:t>
      </w:r>
      <w:r w:rsidRPr="00D8129E">
        <w:rPr>
          <w:lang w:val="ru-RU"/>
        </w:rPr>
        <w:t xml:space="preserve"> </w:t>
      </w:r>
      <w:r w:rsidRPr="00D8129E">
        <w:rPr>
          <w:rFonts w:hint="eastAsia"/>
          <w:lang w:val="ru-RU"/>
        </w:rPr>
        <w:t>нормативной</w:t>
      </w:r>
      <w:r w:rsidRPr="00D8129E">
        <w:rPr>
          <w:lang w:val="ru-RU"/>
        </w:rPr>
        <w:t xml:space="preserve"> </w:t>
      </w:r>
      <w:r w:rsidRPr="00D8129E">
        <w:rPr>
          <w:rFonts w:hint="eastAsia"/>
          <w:lang w:val="ru-RU"/>
        </w:rPr>
        <w:t>правовой</w:t>
      </w:r>
      <w:r w:rsidRPr="00D8129E">
        <w:rPr>
          <w:lang w:val="ru-RU"/>
        </w:rPr>
        <w:t xml:space="preserve"> </w:t>
      </w:r>
      <w:r w:rsidRPr="00D8129E">
        <w:rPr>
          <w:rFonts w:hint="eastAsia"/>
          <w:lang w:val="ru-RU"/>
        </w:rPr>
        <w:t>базы</w:t>
      </w:r>
      <w:r w:rsidRPr="00D8129E">
        <w:rPr>
          <w:lang w:val="ru-RU"/>
        </w:rPr>
        <w:t xml:space="preserve">, </w:t>
      </w:r>
      <w:r w:rsidRPr="00D8129E">
        <w:rPr>
          <w:rFonts w:hint="eastAsia"/>
          <w:lang w:val="ru-RU"/>
        </w:rPr>
        <w:t>регулирующей</w:t>
      </w:r>
      <w:r w:rsidRPr="00D8129E">
        <w:rPr>
          <w:lang w:val="ru-RU"/>
        </w:rPr>
        <w:t xml:space="preserve"> </w:t>
      </w:r>
      <w:r w:rsidRPr="00D8129E">
        <w:rPr>
          <w:rFonts w:hint="eastAsia"/>
          <w:lang w:val="ru-RU"/>
        </w:rPr>
        <w:t>подготовку</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непрерывное</w:t>
      </w:r>
      <w:r w:rsidRPr="00D8129E">
        <w:rPr>
          <w:lang w:val="ru-RU"/>
        </w:rPr>
        <w:t xml:space="preserve"> </w:t>
      </w:r>
      <w:r w:rsidRPr="00D8129E">
        <w:rPr>
          <w:rFonts w:hint="eastAsia"/>
          <w:lang w:val="ru-RU"/>
        </w:rPr>
        <w:t>профессиональное</w:t>
      </w:r>
      <w:r w:rsidRPr="00D8129E">
        <w:rPr>
          <w:lang w:val="ru-RU"/>
        </w:rPr>
        <w:t xml:space="preserve"> </w:t>
      </w:r>
      <w:r w:rsidRPr="00D8129E">
        <w:rPr>
          <w:rFonts w:hint="eastAsia"/>
          <w:lang w:val="ru-RU"/>
        </w:rPr>
        <w:t>образование</w:t>
      </w:r>
      <w:r w:rsidRPr="00D8129E">
        <w:rPr>
          <w:lang w:val="ru-RU"/>
        </w:rPr>
        <w:t xml:space="preserve"> </w:t>
      </w:r>
      <w:r w:rsidRPr="00D8129E">
        <w:rPr>
          <w:rFonts w:hint="eastAsia"/>
          <w:lang w:val="ru-RU"/>
        </w:rPr>
        <w:t>врачей</w:t>
      </w:r>
      <w:r w:rsidRPr="00D8129E">
        <w:rPr>
          <w:lang w:val="ru-RU"/>
        </w:rPr>
        <w:t>-</w:t>
      </w:r>
      <w:r w:rsidRPr="00D8129E">
        <w:rPr>
          <w:rFonts w:hint="eastAsia"/>
          <w:lang w:val="ru-RU"/>
        </w:rPr>
        <w:t>стоматологов</w:t>
      </w:r>
      <w:r w:rsidRPr="00D8129E">
        <w:rPr>
          <w:lang w:val="ru-RU"/>
        </w:rPr>
        <w:t xml:space="preserve"> </w:t>
      </w:r>
      <w:r w:rsidRPr="00D8129E">
        <w:rPr>
          <w:rFonts w:hint="eastAsia"/>
          <w:lang w:val="ru-RU"/>
        </w:rPr>
        <w:t>в</w:t>
      </w:r>
      <w:r w:rsidRPr="00D8129E">
        <w:rPr>
          <w:lang w:val="ru-RU"/>
        </w:rPr>
        <w:t xml:space="preserve"> </w:t>
      </w:r>
      <w:r w:rsidRPr="00D8129E">
        <w:rPr>
          <w:rFonts w:hint="eastAsia"/>
          <w:lang w:val="ru-RU"/>
        </w:rPr>
        <w:t>Российской</w:t>
      </w:r>
      <w:r w:rsidRPr="00D8129E">
        <w:rPr>
          <w:lang w:val="ru-RU"/>
        </w:rPr>
        <w:t xml:space="preserve"> </w:t>
      </w:r>
      <w:r w:rsidRPr="00D8129E">
        <w:rPr>
          <w:rFonts w:hint="eastAsia"/>
          <w:lang w:val="ru-RU"/>
        </w:rPr>
        <w:t>Федерации</w:t>
      </w:r>
    </w:p>
    <w:p w14:paraId="4D40A1D7" w14:textId="77777777" w:rsidR="00D8129E" w:rsidRPr="00D8129E" w:rsidRDefault="00D8129E" w:rsidP="00D8129E">
      <w:pPr>
        <w:rPr>
          <w:lang w:val="ru-RU"/>
        </w:rPr>
      </w:pPr>
    </w:p>
    <w:p w14:paraId="438D958A" w14:textId="77777777" w:rsidR="00D8129E" w:rsidRPr="00D8129E" w:rsidRDefault="00D8129E" w:rsidP="00D8129E">
      <w:pPr>
        <w:rPr>
          <w:lang w:val="ru-RU"/>
        </w:rPr>
      </w:pPr>
      <w:r w:rsidRPr="00D8129E">
        <w:rPr>
          <w:rFonts w:hint="eastAsia"/>
          <w:lang w:val="ru-RU"/>
        </w:rPr>
        <w:t>ГЛАВА</w:t>
      </w:r>
      <w:r w:rsidRPr="00D8129E">
        <w:rPr>
          <w:lang w:val="ru-RU"/>
        </w:rPr>
        <w:t xml:space="preserve"> 4. </w:t>
      </w:r>
      <w:r w:rsidRPr="00D8129E">
        <w:rPr>
          <w:rFonts w:hint="eastAsia"/>
          <w:lang w:val="ru-RU"/>
        </w:rPr>
        <w:t>Оценка</w:t>
      </w:r>
      <w:r w:rsidRPr="00D8129E">
        <w:rPr>
          <w:lang w:val="ru-RU"/>
        </w:rPr>
        <w:t xml:space="preserve"> </w:t>
      </w:r>
      <w:r w:rsidRPr="00D8129E">
        <w:rPr>
          <w:rFonts w:hint="eastAsia"/>
          <w:lang w:val="ru-RU"/>
        </w:rPr>
        <w:t>реализации</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w:t>
      </w:r>
      <w:r w:rsidRPr="00D8129E">
        <w:rPr>
          <w:rFonts w:hint="eastAsia"/>
          <w:lang w:val="ru-RU"/>
        </w:rPr>
        <w:lastRenderedPageBreak/>
        <w:t>тий</w:t>
      </w:r>
      <w:r w:rsidRPr="00D8129E">
        <w:rPr>
          <w:lang w:val="ru-RU"/>
        </w:rPr>
        <w:t xml:space="preserve"> </w:t>
      </w:r>
      <w:r w:rsidRPr="00D8129E">
        <w:rPr>
          <w:rFonts w:hint="eastAsia"/>
          <w:lang w:val="ru-RU"/>
        </w:rPr>
        <w:t>оказания</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p>
    <w:p w14:paraId="29AEA035" w14:textId="77777777" w:rsidR="00D8129E" w:rsidRPr="00D8129E" w:rsidRDefault="00D8129E" w:rsidP="00D8129E">
      <w:pPr>
        <w:rPr>
          <w:lang w:val="ru-RU"/>
        </w:rPr>
      </w:pPr>
    </w:p>
    <w:p w14:paraId="2B44D943" w14:textId="77777777" w:rsidR="00D8129E" w:rsidRPr="00D8129E" w:rsidRDefault="00D8129E" w:rsidP="00D8129E">
      <w:pPr>
        <w:rPr>
          <w:lang w:val="ru-RU"/>
        </w:rPr>
      </w:pPr>
      <w:r w:rsidRPr="00D8129E">
        <w:rPr>
          <w:lang w:val="ru-RU"/>
        </w:rPr>
        <w:t xml:space="preserve">4.1. </w:t>
      </w:r>
      <w:r w:rsidRPr="00D8129E">
        <w:rPr>
          <w:rFonts w:hint="eastAsia"/>
          <w:lang w:val="ru-RU"/>
        </w:rPr>
        <w:t>Осведомленность</w:t>
      </w:r>
      <w:r w:rsidRPr="00D8129E">
        <w:rPr>
          <w:lang w:val="ru-RU"/>
        </w:rPr>
        <w:t xml:space="preserve"> </w:t>
      </w:r>
      <w:r w:rsidRPr="00D8129E">
        <w:rPr>
          <w:rFonts w:hint="eastAsia"/>
          <w:lang w:val="ru-RU"/>
        </w:rPr>
        <w:t>населения</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информированность</w:t>
      </w:r>
      <w:r w:rsidRPr="00D8129E">
        <w:rPr>
          <w:lang w:val="ru-RU"/>
        </w:rPr>
        <w:t xml:space="preserve"> </w:t>
      </w:r>
      <w:r w:rsidRPr="00D8129E">
        <w:rPr>
          <w:rFonts w:hint="eastAsia"/>
          <w:lang w:val="ru-RU"/>
        </w:rPr>
        <w:t>профессионального</w:t>
      </w:r>
      <w:r w:rsidRPr="00D8129E">
        <w:rPr>
          <w:lang w:val="ru-RU"/>
        </w:rPr>
        <w:t xml:space="preserve"> </w:t>
      </w:r>
      <w:r w:rsidRPr="00D8129E">
        <w:rPr>
          <w:rFonts w:hint="eastAsia"/>
          <w:lang w:val="ru-RU"/>
        </w:rPr>
        <w:t>сообщества</w:t>
      </w:r>
      <w:r w:rsidRPr="00D8129E">
        <w:rPr>
          <w:lang w:val="ru-RU"/>
        </w:rPr>
        <w:t xml:space="preserve"> </w:t>
      </w:r>
      <w:r w:rsidRPr="00D8129E">
        <w:rPr>
          <w:rFonts w:hint="eastAsia"/>
          <w:lang w:val="ru-RU"/>
        </w:rPr>
        <w:t>о</w:t>
      </w:r>
      <w:r w:rsidRPr="00D8129E">
        <w:rPr>
          <w:lang w:val="ru-RU"/>
        </w:rPr>
        <w:t xml:space="preserve"> </w:t>
      </w:r>
      <w:r w:rsidRPr="00D8129E">
        <w:rPr>
          <w:rFonts w:hint="eastAsia"/>
          <w:lang w:val="ru-RU"/>
        </w:rPr>
        <w:t>Программе</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гарантий</w:t>
      </w:r>
    </w:p>
    <w:p w14:paraId="0B4FA82C" w14:textId="77777777" w:rsidR="00D8129E" w:rsidRPr="00D8129E" w:rsidRDefault="00D8129E" w:rsidP="00D8129E">
      <w:pPr>
        <w:rPr>
          <w:lang w:val="ru-RU"/>
        </w:rPr>
      </w:pPr>
    </w:p>
    <w:p w14:paraId="09F368BE" w14:textId="77777777" w:rsidR="00D8129E" w:rsidRPr="00D8129E" w:rsidRDefault="00D8129E" w:rsidP="00D8129E">
      <w:pPr>
        <w:rPr>
          <w:lang w:val="ru-RU"/>
        </w:rPr>
      </w:pPr>
      <w:r w:rsidRPr="00D8129E">
        <w:rPr>
          <w:lang w:val="ru-RU"/>
        </w:rPr>
        <w:t xml:space="preserve">4.2. </w:t>
      </w:r>
      <w:r w:rsidRPr="00D8129E">
        <w:rPr>
          <w:rFonts w:hint="eastAsia"/>
          <w:lang w:val="ru-RU"/>
        </w:rPr>
        <w:t>Потребление</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p>
    <w:p w14:paraId="5A0602CF" w14:textId="77777777" w:rsidR="00D8129E" w:rsidRPr="00D8129E" w:rsidRDefault="00D8129E" w:rsidP="00D8129E">
      <w:pPr>
        <w:rPr>
          <w:lang w:val="ru-RU"/>
        </w:rPr>
      </w:pPr>
    </w:p>
    <w:p w14:paraId="33A6AB79" w14:textId="77777777" w:rsidR="00D8129E" w:rsidRPr="00D8129E" w:rsidRDefault="00D8129E" w:rsidP="00D8129E">
      <w:pPr>
        <w:rPr>
          <w:lang w:val="ru-RU"/>
        </w:rPr>
      </w:pPr>
      <w:r w:rsidRPr="00D8129E">
        <w:rPr>
          <w:lang w:val="ru-RU"/>
        </w:rPr>
        <w:t xml:space="preserve">4.3. </w:t>
      </w:r>
      <w:r w:rsidRPr="00D8129E">
        <w:rPr>
          <w:rFonts w:hint="eastAsia"/>
          <w:lang w:val="ru-RU"/>
        </w:rPr>
        <w:t>Мнение</w:t>
      </w:r>
      <w:r w:rsidRPr="00D8129E">
        <w:rPr>
          <w:lang w:val="ru-RU"/>
        </w:rPr>
        <w:t xml:space="preserve"> </w:t>
      </w:r>
      <w:r w:rsidRPr="00D8129E">
        <w:rPr>
          <w:rFonts w:hint="eastAsia"/>
          <w:lang w:val="ru-RU"/>
        </w:rPr>
        <w:t>населения</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представителей</w:t>
      </w:r>
      <w:r w:rsidRPr="00D8129E">
        <w:rPr>
          <w:lang w:val="ru-RU"/>
        </w:rPr>
        <w:t xml:space="preserve"> </w:t>
      </w:r>
      <w:r w:rsidRPr="00D8129E">
        <w:rPr>
          <w:rFonts w:hint="eastAsia"/>
          <w:lang w:val="ru-RU"/>
        </w:rPr>
        <w:t>профессионального</w:t>
      </w:r>
      <w:r w:rsidRPr="00D8129E">
        <w:rPr>
          <w:lang w:val="ru-RU"/>
        </w:rPr>
        <w:t xml:space="preserve"> </w:t>
      </w:r>
      <w:r w:rsidRPr="00D8129E">
        <w:rPr>
          <w:rFonts w:hint="eastAsia"/>
          <w:lang w:val="ru-RU"/>
        </w:rPr>
        <w:t>сообщества</w:t>
      </w:r>
      <w:r w:rsidRPr="00D8129E">
        <w:rPr>
          <w:lang w:val="ru-RU"/>
        </w:rPr>
        <w:t xml:space="preserve"> </w:t>
      </w:r>
      <w:r w:rsidRPr="00D8129E">
        <w:rPr>
          <w:rFonts w:hint="eastAsia"/>
          <w:lang w:val="ru-RU"/>
        </w:rPr>
        <w:t>о</w:t>
      </w:r>
      <w:r w:rsidRPr="00D8129E">
        <w:rPr>
          <w:lang w:val="ru-RU"/>
        </w:rPr>
        <w:t xml:space="preserve"> </w:t>
      </w:r>
      <w:r w:rsidRPr="00D8129E">
        <w:rPr>
          <w:rFonts w:hint="eastAsia"/>
          <w:lang w:val="ru-RU"/>
        </w:rPr>
        <w:t>профилактике</w:t>
      </w:r>
      <w:r w:rsidRPr="00D8129E">
        <w:rPr>
          <w:lang w:val="ru-RU"/>
        </w:rPr>
        <w:t xml:space="preserve"> </w:t>
      </w:r>
      <w:r w:rsidRPr="00D8129E">
        <w:rPr>
          <w:rFonts w:hint="eastAsia"/>
          <w:lang w:val="ru-RU"/>
        </w:rPr>
        <w:t>стоматологических</w:t>
      </w:r>
      <w:r w:rsidRPr="00D8129E">
        <w:rPr>
          <w:lang w:val="ru-RU"/>
        </w:rPr>
        <w:t xml:space="preserve"> </w:t>
      </w:r>
      <w:r w:rsidRPr="00D8129E">
        <w:rPr>
          <w:rFonts w:hint="eastAsia"/>
          <w:lang w:val="ru-RU"/>
        </w:rPr>
        <w:t>заболеваний</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Программе</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гарантий</w:t>
      </w:r>
    </w:p>
    <w:p w14:paraId="1C0D067E" w14:textId="77777777" w:rsidR="00D8129E" w:rsidRPr="00D8129E" w:rsidRDefault="00D8129E" w:rsidP="00D8129E">
      <w:pPr>
        <w:rPr>
          <w:lang w:val="ru-RU"/>
        </w:rPr>
      </w:pPr>
    </w:p>
    <w:p w14:paraId="3ABED8D4" w14:textId="77777777" w:rsidR="00D8129E" w:rsidRPr="00D8129E" w:rsidRDefault="00D8129E" w:rsidP="00D8129E">
      <w:pPr>
        <w:rPr>
          <w:lang w:val="ru-RU"/>
        </w:rPr>
      </w:pPr>
      <w:r w:rsidRPr="00D8129E">
        <w:rPr>
          <w:rFonts w:hint="eastAsia"/>
          <w:lang w:val="ru-RU"/>
        </w:rPr>
        <w:t>ГЛАВА</w:t>
      </w:r>
      <w:r w:rsidRPr="00D8129E">
        <w:rPr>
          <w:lang w:val="ru-RU"/>
        </w:rPr>
        <w:t xml:space="preserve"> 5. </w:t>
      </w:r>
      <w:r w:rsidRPr="00D8129E">
        <w:rPr>
          <w:rFonts w:hint="eastAsia"/>
          <w:lang w:val="ru-RU"/>
        </w:rPr>
        <w:t>Анализ</w:t>
      </w:r>
      <w:r w:rsidRPr="00D8129E">
        <w:rPr>
          <w:lang w:val="ru-RU"/>
        </w:rPr>
        <w:t xml:space="preserve"> </w:t>
      </w:r>
      <w:r w:rsidRPr="00D8129E">
        <w:rPr>
          <w:rFonts w:hint="eastAsia"/>
          <w:lang w:val="ru-RU"/>
        </w:rPr>
        <w:t>объемов</w:t>
      </w:r>
      <w:r w:rsidRPr="00D8129E">
        <w:rPr>
          <w:lang w:val="ru-RU"/>
        </w:rPr>
        <w:t xml:space="preserve"> </w:t>
      </w:r>
      <w:r w:rsidRPr="00D8129E">
        <w:rPr>
          <w:rFonts w:hint="eastAsia"/>
          <w:lang w:val="ru-RU"/>
        </w:rPr>
        <w:t>и</w:t>
      </w:r>
      <w:r w:rsidRPr="00D8129E">
        <w:rPr>
          <w:lang w:val="ru-RU"/>
        </w:rPr>
        <w:t xml:space="preserve"> </w:t>
      </w:r>
      <w:r w:rsidRPr="00D8129E">
        <w:rPr>
          <w:rFonts w:hint="eastAsia"/>
          <w:lang w:val="ru-RU"/>
        </w:rPr>
        <w:t>стоимости</w:t>
      </w:r>
      <w:r w:rsidRPr="00D8129E">
        <w:rPr>
          <w:lang w:val="ru-RU"/>
        </w:rPr>
        <w:t xml:space="preserve"> </w:t>
      </w:r>
      <w:r w:rsidRPr="00D8129E">
        <w:rPr>
          <w:rFonts w:hint="eastAsia"/>
          <w:lang w:val="ru-RU"/>
        </w:rPr>
        <w:t>стоматологической</w:t>
      </w:r>
      <w:r w:rsidRPr="00D8129E">
        <w:rPr>
          <w:lang w:val="ru-RU"/>
        </w:rPr>
        <w:t xml:space="preserve"> </w:t>
      </w:r>
      <w:r w:rsidRPr="00D8129E">
        <w:rPr>
          <w:rFonts w:hint="eastAsia"/>
          <w:lang w:val="ru-RU"/>
        </w:rPr>
        <w:t>помощи</w:t>
      </w:r>
      <w:r w:rsidRPr="00D8129E">
        <w:rPr>
          <w:lang w:val="ru-RU"/>
        </w:rPr>
        <w:t xml:space="preserve">, </w:t>
      </w:r>
      <w:r w:rsidRPr="00D8129E">
        <w:rPr>
          <w:rFonts w:hint="eastAsia"/>
          <w:lang w:val="ru-RU"/>
        </w:rPr>
        <w:t>оказываемой</w:t>
      </w:r>
      <w:r w:rsidRPr="00D8129E">
        <w:rPr>
          <w:lang w:val="ru-RU"/>
        </w:rPr>
        <w:t xml:space="preserve"> </w:t>
      </w:r>
      <w:r w:rsidRPr="00D8129E">
        <w:rPr>
          <w:rFonts w:hint="eastAsia"/>
          <w:lang w:val="ru-RU"/>
        </w:rPr>
        <w:t>в</w:t>
      </w:r>
      <w:r w:rsidRPr="00D8129E">
        <w:rPr>
          <w:lang w:val="ru-RU"/>
        </w:rPr>
        <w:t xml:space="preserve"> </w:t>
      </w:r>
      <w:r w:rsidRPr="00D8129E">
        <w:rPr>
          <w:rFonts w:hint="eastAsia"/>
          <w:lang w:val="ru-RU"/>
        </w:rPr>
        <w:t>амбулаторных</w:t>
      </w:r>
      <w:r w:rsidRPr="00D8129E">
        <w:rPr>
          <w:lang w:val="ru-RU"/>
        </w:rPr>
        <w:t xml:space="preserve"> </w:t>
      </w:r>
      <w:r w:rsidRPr="00D8129E">
        <w:rPr>
          <w:rFonts w:hint="eastAsia"/>
          <w:lang w:val="ru-RU"/>
        </w:rPr>
        <w:t>условиях</w:t>
      </w:r>
      <w:r w:rsidRPr="00D8129E">
        <w:rPr>
          <w:lang w:val="ru-RU"/>
        </w:rPr>
        <w:t xml:space="preserve">, </w:t>
      </w:r>
      <w:r w:rsidRPr="00D8129E">
        <w:rPr>
          <w:rFonts w:hint="eastAsia"/>
          <w:lang w:val="ru-RU"/>
        </w:rPr>
        <w:t>в</w:t>
      </w:r>
      <w:r w:rsidRPr="00D8129E">
        <w:rPr>
          <w:lang w:val="ru-RU"/>
        </w:rPr>
        <w:t xml:space="preserve"> </w:t>
      </w:r>
      <w:r w:rsidRPr="00D8129E">
        <w:rPr>
          <w:rFonts w:hint="eastAsia"/>
          <w:lang w:val="ru-RU"/>
        </w:rPr>
        <w:t>рамках</w:t>
      </w:r>
      <w:r w:rsidRPr="00D8129E">
        <w:rPr>
          <w:lang w:val="ru-RU"/>
        </w:rPr>
        <w:t xml:space="preserve"> </w:t>
      </w:r>
      <w:r w:rsidRPr="00D8129E">
        <w:rPr>
          <w:rFonts w:hint="eastAsia"/>
          <w:lang w:val="ru-RU"/>
        </w:rPr>
        <w:t>программы</w:t>
      </w:r>
      <w:r w:rsidRPr="00D8129E">
        <w:rPr>
          <w:lang w:val="ru-RU"/>
        </w:rPr>
        <w:t xml:space="preserve"> </w:t>
      </w:r>
      <w:r w:rsidRPr="00D8129E">
        <w:rPr>
          <w:rFonts w:hint="eastAsia"/>
          <w:lang w:val="ru-RU"/>
        </w:rPr>
        <w:t>государственных</w:t>
      </w:r>
      <w:r w:rsidRPr="00D8129E">
        <w:rPr>
          <w:lang w:val="ru-RU"/>
        </w:rPr>
        <w:t xml:space="preserve"> </w:t>
      </w:r>
      <w:r w:rsidRPr="00D8129E">
        <w:rPr>
          <w:rFonts w:hint="eastAsia"/>
          <w:lang w:val="ru-RU"/>
        </w:rPr>
        <w:t>гарантий</w:t>
      </w:r>
      <w:r w:rsidRPr="00D8129E">
        <w:rPr>
          <w:lang w:val="ru-RU"/>
        </w:rPr>
        <w:t xml:space="preserve"> </w:t>
      </w:r>
      <w:r w:rsidRPr="00D8129E">
        <w:rPr>
          <w:rFonts w:hint="eastAsia"/>
          <w:lang w:val="ru-RU"/>
        </w:rPr>
        <w:t>бесплатного</w:t>
      </w:r>
      <w:r w:rsidRPr="00D8129E">
        <w:rPr>
          <w:lang w:val="ru-RU"/>
        </w:rPr>
        <w:t xml:space="preserve"> </w:t>
      </w:r>
      <w:r w:rsidRPr="00D8129E">
        <w:rPr>
          <w:rFonts w:hint="eastAsia"/>
          <w:lang w:val="ru-RU"/>
        </w:rPr>
        <w:t>оказания</w:t>
      </w:r>
      <w:r w:rsidRPr="00D8129E">
        <w:rPr>
          <w:lang w:val="ru-RU"/>
        </w:rPr>
        <w:t xml:space="preserve"> </w:t>
      </w:r>
      <w:r w:rsidRPr="00D8129E">
        <w:rPr>
          <w:rFonts w:hint="eastAsia"/>
          <w:lang w:val="ru-RU"/>
        </w:rPr>
        <w:t>гражданам</w:t>
      </w:r>
      <w:r w:rsidRPr="00D8129E">
        <w:rPr>
          <w:lang w:val="ru-RU"/>
        </w:rPr>
        <w:t xml:space="preserve"> </w:t>
      </w:r>
      <w:r w:rsidRPr="00D8129E">
        <w:rPr>
          <w:rFonts w:hint="eastAsia"/>
          <w:lang w:val="ru-RU"/>
        </w:rPr>
        <w:t>медицинской</w:t>
      </w:r>
      <w:r w:rsidRPr="00D8129E">
        <w:rPr>
          <w:lang w:val="ru-RU"/>
        </w:rPr>
        <w:t xml:space="preserve"> </w:t>
      </w:r>
      <w:r w:rsidRPr="00D8129E">
        <w:rPr>
          <w:rFonts w:hint="eastAsia"/>
          <w:lang w:val="ru-RU"/>
        </w:rPr>
        <w:t>помощи</w:t>
      </w:r>
      <w:r w:rsidRPr="00D8129E">
        <w:rPr>
          <w:lang w:val="ru-RU"/>
        </w:rPr>
        <w:t xml:space="preserve"> </w:t>
      </w:r>
      <w:r w:rsidRPr="00D8129E">
        <w:rPr>
          <w:rFonts w:hint="eastAsia"/>
          <w:lang w:val="ru-RU"/>
        </w:rPr>
        <w:t>в</w:t>
      </w:r>
      <w:r w:rsidRPr="00D8129E">
        <w:rPr>
          <w:lang w:val="ru-RU"/>
        </w:rPr>
        <w:t xml:space="preserve"> 2013 - 2015 </w:t>
      </w:r>
      <w:r w:rsidRPr="00D8129E">
        <w:rPr>
          <w:rFonts w:hint="eastAsia"/>
          <w:lang w:val="ru-RU"/>
        </w:rPr>
        <w:t>годах</w:t>
      </w:r>
    </w:p>
    <w:p w14:paraId="46911AAD" w14:textId="77777777" w:rsidR="00D8129E" w:rsidRPr="00D8129E" w:rsidRDefault="00D8129E" w:rsidP="00D8129E">
      <w:pPr>
        <w:rPr>
          <w:lang w:val="ru-RU"/>
        </w:rPr>
      </w:pPr>
    </w:p>
    <w:p w14:paraId="47B93AA2" w14:textId="77777777" w:rsidR="00D8129E" w:rsidRPr="00D8129E" w:rsidRDefault="00D8129E" w:rsidP="00D8129E">
      <w:pPr>
        <w:rPr>
          <w:lang w:val="ru-RU"/>
        </w:rPr>
      </w:pPr>
      <w:r w:rsidRPr="00D8129E">
        <w:rPr>
          <w:rFonts w:hint="eastAsia"/>
          <w:lang w:val="ru-RU"/>
        </w:rPr>
        <w:t>ЗАКЛЮЧЕНИЕ</w:t>
      </w:r>
    </w:p>
    <w:p w14:paraId="280B4640" w14:textId="77777777" w:rsidR="00D8129E" w:rsidRPr="00D8129E" w:rsidRDefault="00D8129E" w:rsidP="00D8129E">
      <w:pPr>
        <w:rPr>
          <w:lang w:val="ru-RU"/>
        </w:rPr>
      </w:pPr>
    </w:p>
    <w:p w14:paraId="5392C038" w14:textId="77777777" w:rsidR="00D8129E" w:rsidRPr="00D8129E" w:rsidRDefault="00D8129E" w:rsidP="00D8129E">
      <w:pPr>
        <w:rPr>
          <w:lang w:val="ru-RU"/>
        </w:rPr>
      </w:pPr>
      <w:r w:rsidRPr="00D8129E">
        <w:rPr>
          <w:rFonts w:hint="eastAsia"/>
          <w:lang w:val="ru-RU"/>
        </w:rPr>
        <w:t>СПИСОК</w:t>
      </w:r>
      <w:r w:rsidRPr="00D8129E">
        <w:rPr>
          <w:lang w:val="ru-RU"/>
        </w:rPr>
        <w:t xml:space="preserve"> </w:t>
      </w:r>
      <w:r w:rsidRPr="00D8129E">
        <w:rPr>
          <w:rFonts w:hint="eastAsia"/>
          <w:lang w:val="ru-RU"/>
        </w:rPr>
        <w:t>ЛИТЕРАТУРЫ</w:t>
      </w:r>
    </w:p>
    <w:p w14:paraId="3FE4FC4F" w14:textId="77777777" w:rsidR="00D8129E" w:rsidRPr="00D8129E" w:rsidRDefault="00D8129E" w:rsidP="00D8129E">
      <w:pPr>
        <w:rPr>
          <w:lang w:val="ru-RU"/>
        </w:rPr>
      </w:pPr>
    </w:p>
    <w:p w14:paraId="4EB045FB" w14:textId="77777777" w:rsidR="00D8129E" w:rsidRPr="00D8129E" w:rsidRDefault="00D8129E" w:rsidP="00D8129E">
      <w:pPr>
        <w:rPr>
          <w:lang w:val="ru-RU"/>
        </w:rPr>
      </w:pPr>
      <w:r w:rsidRPr="00D8129E">
        <w:rPr>
          <w:rFonts w:hint="eastAsia"/>
          <w:lang w:val="ru-RU"/>
        </w:rPr>
        <w:t>ПРИЛОЖЕНИЕ</w:t>
      </w:r>
    </w:p>
    <w:p w14:paraId="5B797B82" w14:textId="77777777" w:rsidR="00D8129E" w:rsidRPr="00D8129E" w:rsidRDefault="00D8129E" w:rsidP="00D8129E">
      <w:pPr>
        <w:rPr>
          <w:lang w:val="ru-RU"/>
        </w:rPr>
      </w:pPr>
    </w:p>
    <w:p w14:paraId="1D156196" w14:textId="5E841573" w:rsidR="00D8129E" w:rsidRPr="00D8129E" w:rsidRDefault="00D8129E" w:rsidP="00D8129E">
      <w:pPr>
        <w:rPr>
          <w:lang w:val="ru-RU"/>
        </w:rPr>
      </w:pPr>
      <w:r w:rsidRPr="00D8129E">
        <w:rPr>
          <w:lang w:val="ru-RU"/>
        </w:rPr>
        <w:t>214</w:t>
      </w:r>
    </w:p>
    <w:sectPr w:rsidR="00D8129E" w:rsidRPr="00D8129E" w:rsidSect="006641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D981" w14:textId="77777777" w:rsidR="006641A5" w:rsidRPr="00C66E52" w:rsidRDefault="006641A5">
      <w:pPr>
        <w:spacing w:after="0" w:line="240" w:lineRule="auto"/>
      </w:pPr>
      <w:r w:rsidRPr="00C66E52">
        <w:separator/>
      </w:r>
    </w:p>
  </w:endnote>
  <w:endnote w:type="continuationSeparator" w:id="0">
    <w:p w14:paraId="3B873F59" w14:textId="77777777" w:rsidR="006641A5" w:rsidRPr="00C66E52" w:rsidRDefault="006641A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ACAD5" w14:textId="77777777" w:rsidR="006641A5" w:rsidRPr="00C66E52" w:rsidRDefault="006641A5"/>
    <w:p w14:paraId="38342C64" w14:textId="77777777" w:rsidR="006641A5" w:rsidRPr="00C66E52" w:rsidRDefault="006641A5"/>
    <w:p w14:paraId="4497B818" w14:textId="77777777" w:rsidR="006641A5" w:rsidRPr="00C66E52" w:rsidRDefault="006641A5"/>
    <w:p w14:paraId="0B7E3A4D" w14:textId="77777777" w:rsidR="006641A5" w:rsidRPr="00C66E52" w:rsidRDefault="006641A5"/>
    <w:p w14:paraId="048F5DB0" w14:textId="77777777" w:rsidR="006641A5" w:rsidRPr="00C66E52" w:rsidRDefault="006641A5"/>
    <w:p w14:paraId="0B09E7E1" w14:textId="77777777" w:rsidR="006641A5" w:rsidRPr="00C66E52" w:rsidRDefault="006641A5"/>
    <w:p w14:paraId="16116C65" w14:textId="77777777" w:rsidR="006641A5" w:rsidRPr="00C66E52" w:rsidRDefault="006641A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D39192C" wp14:editId="528782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2019" w14:textId="77777777" w:rsidR="006641A5" w:rsidRPr="00C66E52" w:rsidRDefault="006641A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3919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6B2019" w14:textId="77777777" w:rsidR="006641A5" w:rsidRPr="00C66E52" w:rsidRDefault="006641A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578275F" w14:textId="77777777" w:rsidR="006641A5" w:rsidRPr="00C66E52" w:rsidRDefault="006641A5"/>
    <w:p w14:paraId="5D8B48B1" w14:textId="77777777" w:rsidR="006641A5" w:rsidRPr="00C66E52" w:rsidRDefault="006641A5"/>
    <w:p w14:paraId="43709EB1" w14:textId="77777777" w:rsidR="006641A5" w:rsidRPr="00C66E52" w:rsidRDefault="006641A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39CC637" wp14:editId="206CF4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EE188" w14:textId="77777777" w:rsidR="006641A5" w:rsidRPr="00C66E52" w:rsidRDefault="006641A5"/>
                          <w:p w14:paraId="565EEC41" w14:textId="77777777" w:rsidR="006641A5" w:rsidRPr="00C66E52" w:rsidRDefault="006641A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9CC6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3EE188" w14:textId="77777777" w:rsidR="006641A5" w:rsidRPr="00C66E52" w:rsidRDefault="006641A5"/>
                    <w:p w14:paraId="565EEC41" w14:textId="77777777" w:rsidR="006641A5" w:rsidRPr="00C66E52" w:rsidRDefault="006641A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84D7D2" w14:textId="77777777" w:rsidR="006641A5" w:rsidRPr="00C66E52" w:rsidRDefault="006641A5"/>
    <w:p w14:paraId="4D58863B" w14:textId="77777777" w:rsidR="006641A5" w:rsidRPr="00C66E52" w:rsidRDefault="006641A5">
      <w:pPr>
        <w:rPr>
          <w:sz w:val="2"/>
          <w:szCs w:val="2"/>
        </w:rPr>
      </w:pPr>
    </w:p>
    <w:p w14:paraId="58225156" w14:textId="77777777" w:rsidR="006641A5" w:rsidRPr="00C66E52" w:rsidRDefault="006641A5"/>
    <w:p w14:paraId="37972A28" w14:textId="77777777" w:rsidR="006641A5" w:rsidRPr="00C66E52" w:rsidRDefault="006641A5">
      <w:pPr>
        <w:spacing w:after="0" w:line="240" w:lineRule="auto"/>
      </w:pPr>
    </w:p>
  </w:footnote>
  <w:footnote w:type="continuationSeparator" w:id="0">
    <w:p w14:paraId="7FC4F472" w14:textId="77777777" w:rsidR="006641A5" w:rsidRPr="00C66E52" w:rsidRDefault="006641A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1A5"/>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25207</TotalTime>
  <Pages>2</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3699</cp:revision>
  <cp:lastPrinted>2009-02-06T05:36:00Z</cp:lastPrinted>
  <dcterms:created xsi:type="dcterms:W3CDTF">2024-04-09T10:20:00Z</dcterms:created>
  <dcterms:modified xsi:type="dcterms:W3CDTF">2024-05-08T09:59:00Z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