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5C12" w14:textId="59882D99" w:rsidR="00B36549" w:rsidRDefault="00AF2B01" w:rsidP="00AF2B01">
      <w:pPr>
        <w:rPr>
          <w:rFonts w:ascii="Times New Roman" w:eastAsia="Arial Unicode MS" w:hAnsi="Times New Roman" w:cs="Times New Roman"/>
          <w:b/>
          <w:bCs/>
          <w:color w:val="000000"/>
          <w:kern w:val="0"/>
          <w:sz w:val="28"/>
          <w:szCs w:val="28"/>
          <w:lang w:eastAsia="ru-RU" w:bidi="uk-UA"/>
        </w:rPr>
      </w:pPr>
      <w:r w:rsidRPr="00AF2B01">
        <w:rPr>
          <w:rFonts w:ascii="Times New Roman" w:eastAsia="Arial Unicode MS" w:hAnsi="Times New Roman" w:cs="Times New Roman" w:hint="eastAsia"/>
          <w:b/>
          <w:bCs/>
          <w:color w:val="000000"/>
          <w:kern w:val="0"/>
          <w:sz w:val="28"/>
          <w:szCs w:val="28"/>
          <w:lang w:eastAsia="ru-RU" w:bidi="uk-UA"/>
        </w:rPr>
        <w:t>Кочкин</w:t>
      </w:r>
      <w:r w:rsidRPr="00AF2B01">
        <w:rPr>
          <w:rFonts w:ascii="Times New Roman" w:eastAsia="Arial Unicode MS" w:hAnsi="Times New Roman" w:cs="Times New Roman"/>
          <w:b/>
          <w:bCs/>
          <w:color w:val="000000"/>
          <w:kern w:val="0"/>
          <w:sz w:val="28"/>
          <w:szCs w:val="28"/>
          <w:lang w:eastAsia="ru-RU" w:bidi="uk-UA"/>
        </w:rPr>
        <w:t xml:space="preserve"> </w:t>
      </w:r>
      <w:r w:rsidRPr="00AF2B01">
        <w:rPr>
          <w:rFonts w:ascii="Times New Roman" w:eastAsia="Arial Unicode MS" w:hAnsi="Times New Roman" w:cs="Times New Roman" w:hint="eastAsia"/>
          <w:b/>
          <w:bCs/>
          <w:color w:val="000000"/>
          <w:kern w:val="0"/>
          <w:sz w:val="28"/>
          <w:szCs w:val="28"/>
          <w:lang w:eastAsia="ru-RU" w:bidi="uk-UA"/>
        </w:rPr>
        <w:t>Никита</w:t>
      </w:r>
      <w:r w:rsidRPr="00AF2B01">
        <w:rPr>
          <w:rFonts w:ascii="Times New Roman" w:eastAsia="Arial Unicode MS" w:hAnsi="Times New Roman" w:cs="Times New Roman"/>
          <w:b/>
          <w:bCs/>
          <w:color w:val="000000"/>
          <w:kern w:val="0"/>
          <w:sz w:val="28"/>
          <w:szCs w:val="28"/>
          <w:lang w:eastAsia="ru-RU" w:bidi="uk-UA"/>
        </w:rPr>
        <w:t xml:space="preserve"> </w:t>
      </w:r>
      <w:r w:rsidRPr="00AF2B01">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AF2B01">
        <w:rPr>
          <w:rFonts w:ascii="Times New Roman" w:eastAsia="Arial Unicode MS" w:hAnsi="Times New Roman" w:cs="Times New Roman" w:hint="eastAsia"/>
          <w:b/>
          <w:bCs/>
          <w:color w:val="000000"/>
          <w:kern w:val="0"/>
          <w:sz w:val="28"/>
          <w:szCs w:val="28"/>
          <w:lang w:eastAsia="ru-RU" w:bidi="uk-UA"/>
        </w:rPr>
        <w:t>Повышение</w:t>
      </w:r>
      <w:r w:rsidRPr="00AF2B01">
        <w:rPr>
          <w:rFonts w:ascii="Times New Roman" w:eastAsia="Arial Unicode MS" w:hAnsi="Times New Roman" w:cs="Times New Roman"/>
          <w:b/>
          <w:bCs/>
          <w:color w:val="000000"/>
          <w:kern w:val="0"/>
          <w:sz w:val="28"/>
          <w:szCs w:val="28"/>
          <w:lang w:eastAsia="ru-RU" w:bidi="uk-UA"/>
        </w:rPr>
        <w:t xml:space="preserve"> </w:t>
      </w:r>
      <w:r w:rsidRPr="00AF2B01">
        <w:rPr>
          <w:rFonts w:ascii="Times New Roman" w:eastAsia="Arial Unicode MS" w:hAnsi="Times New Roman" w:cs="Times New Roman" w:hint="eastAsia"/>
          <w:b/>
          <w:bCs/>
          <w:color w:val="000000"/>
          <w:kern w:val="0"/>
          <w:sz w:val="28"/>
          <w:szCs w:val="28"/>
          <w:lang w:eastAsia="ru-RU" w:bidi="uk-UA"/>
        </w:rPr>
        <w:t>звукоизоляции</w:t>
      </w:r>
      <w:r w:rsidRPr="00AF2B01">
        <w:rPr>
          <w:rFonts w:ascii="Times New Roman" w:eastAsia="Arial Unicode MS" w:hAnsi="Times New Roman" w:cs="Times New Roman"/>
          <w:b/>
          <w:bCs/>
          <w:color w:val="000000"/>
          <w:kern w:val="0"/>
          <w:sz w:val="28"/>
          <w:szCs w:val="28"/>
          <w:lang w:eastAsia="ru-RU" w:bidi="uk-UA"/>
        </w:rPr>
        <w:t xml:space="preserve"> </w:t>
      </w:r>
      <w:r w:rsidRPr="00AF2B01">
        <w:rPr>
          <w:rFonts w:ascii="Times New Roman" w:eastAsia="Arial Unicode MS" w:hAnsi="Times New Roman" w:cs="Times New Roman" w:hint="eastAsia"/>
          <w:b/>
          <w:bCs/>
          <w:color w:val="000000"/>
          <w:kern w:val="0"/>
          <w:sz w:val="28"/>
          <w:szCs w:val="28"/>
          <w:lang w:eastAsia="ru-RU" w:bidi="uk-UA"/>
        </w:rPr>
        <w:t>внутренних</w:t>
      </w:r>
      <w:r w:rsidRPr="00AF2B01">
        <w:rPr>
          <w:rFonts w:ascii="Times New Roman" w:eastAsia="Arial Unicode MS" w:hAnsi="Times New Roman" w:cs="Times New Roman"/>
          <w:b/>
          <w:bCs/>
          <w:color w:val="000000"/>
          <w:kern w:val="0"/>
          <w:sz w:val="28"/>
          <w:szCs w:val="28"/>
          <w:lang w:eastAsia="ru-RU" w:bidi="uk-UA"/>
        </w:rPr>
        <w:t xml:space="preserve"> </w:t>
      </w:r>
      <w:r w:rsidRPr="00AF2B01">
        <w:rPr>
          <w:rFonts w:ascii="Times New Roman" w:eastAsia="Arial Unicode MS" w:hAnsi="Times New Roman" w:cs="Times New Roman" w:hint="eastAsia"/>
          <w:b/>
          <w:bCs/>
          <w:color w:val="000000"/>
          <w:kern w:val="0"/>
          <w:sz w:val="28"/>
          <w:szCs w:val="28"/>
          <w:lang w:eastAsia="ru-RU" w:bidi="uk-UA"/>
        </w:rPr>
        <w:t>ограждений</w:t>
      </w:r>
      <w:r w:rsidRPr="00AF2B01">
        <w:rPr>
          <w:rFonts w:ascii="Times New Roman" w:eastAsia="Arial Unicode MS" w:hAnsi="Times New Roman" w:cs="Times New Roman"/>
          <w:b/>
          <w:bCs/>
          <w:color w:val="000000"/>
          <w:kern w:val="0"/>
          <w:sz w:val="28"/>
          <w:szCs w:val="28"/>
          <w:lang w:eastAsia="ru-RU" w:bidi="uk-UA"/>
        </w:rPr>
        <w:t xml:space="preserve"> </w:t>
      </w:r>
      <w:r w:rsidRPr="00AF2B01">
        <w:rPr>
          <w:rFonts w:ascii="Times New Roman" w:eastAsia="Arial Unicode MS" w:hAnsi="Times New Roman" w:cs="Times New Roman" w:hint="eastAsia"/>
          <w:b/>
          <w:bCs/>
          <w:color w:val="000000"/>
          <w:kern w:val="0"/>
          <w:sz w:val="28"/>
          <w:szCs w:val="28"/>
          <w:lang w:eastAsia="ru-RU" w:bidi="uk-UA"/>
        </w:rPr>
        <w:t>зданий</w:t>
      </w:r>
      <w:r w:rsidRPr="00AF2B01">
        <w:rPr>
          <w:rFonts w:ascii="Times New Roman" w:eastAsia="Arial Unicode MS" w:hAnsi="Times New Roman" w:cs="Times New Roman"/>
          <w:b/>
          <w:bCs/>
          <w:color w:val="000000"/>
          <w:kern w:val="0"/>
          <w:sz w:val="28"/>
          <w:szCs w:val="28"/>
          <w:lang w:eastAsia="ru-RU" w:bidi="uk-UA"/>
        </w:rPr>
        <w:t xml:space="preserve"> </w:t>
      </w:r>
      <w:r w:rsidRPr="00AF2B01">
        <w:rPr>
          <w:rFonts w:ascii="Times New Roman" w:eastAsia="Arial Unicode MS" w:hAnsi="Times New Roman" w:cs="Times New Roman" w:hint="eastAsia"/>
          <w:b/>
          <w:bCs/>
          <w:color w:val="000000"/>
          <w:kern w:val="0"/>
          <w:sz w:val="28"/>
          <w:szCs w:val="28"/>
          <w:lang w:eastAsia="ru-RU" w:bidi="uk-UA"/>
        </w:rPr>
        <w:t>гибкими</w:t>
      </w:r>
      <w:r w:rsidRPr="00AF2B01">
        <w:rPr>
          <w:rFonts w:ascii="Times New Roman" w:eastAsia="Arial Unicode MS" w:hAnsi="Times New Roman" w:cs="Times New Roman"/>
          <w:b/>
          <w:bCs/>
          <w:color w:val="000000"/>
          <w:kern w:val="0"/>
          <w:sz w:val="28"/>
          <w:szCs w:val="28"/>
          <w:lang w:eastAsia="ru-RU" w:bidi="uk-UA"/>
        </w:rPr>
        <w:t xml:space="preserve"> </w:t>
      </w:r>
      <w:r w:rsidRPr="00AF2B01">
        <w:rPr>
          <w:rFonts w:ascii="Times New Roman" w:eastAsia="Arial Unicode MS" w:hAnsi="Times New Roman" w:cs="Times New Roman" w:hint="eastAsia"/>
          <w:b/>
          <w:bCs/>
          <w:color w:val="000000"/>
          <w:kern w:val="0"/>
          <w:sz w:val="28"/>
          <w:szCs w:val="28"/>
          <w:lang w:eastAsia="ru-RU" w:bidi="uk-UA"/>
        </w:rPr>
        <w:t>плитами</w:t>
      </w:r>
      <w:r w:rsidRPr="00AF2B01">
        <w:rPr>
          <w:rFonts w:ascii="Times New Roman" w:eastAsia="Arial Unicode MS" w:hAnsi="Times New Roman" w:cs="Times New Roman"/>
          <w:b/>
          <w:bCs/>
          <w:color w:val="000000"/>
          <w:kern w:val="0"/>
          <w:sz w:val="28"/>
          <w:szCs w:val="28"/>
          <w:lang w:eastAsia="ru-RU" w:bidi="uk-UA"/>
        </w:rPr>
        <w:t xml:space="preserve"> </w:t>
      </w:r>
      <w:r w:rsidRPr="00AF2B01">
        <w:rPr>
          <w:rFonts w:ascii="Times New Roman" w:eastAsia="Arial Unicode MS" w:hAnsi="Times New Roman" w:cs="Times New Roman" w:hint="eastAsia"/>
          <w:b/>
          <w:bCs/>
          <w:color w:val="000000"/>
          <w:kern w:val="0"/>
          <w:sz w:val="28"/>
          <w:szCs w:val="28"/>
          <w:lang w:eastAsia="ru-RU" w:bidi="uk-UA"/>
        </w:rPr>
        <w:t>на</w:t>
      </w:r>
      <w:r w:rsidRPr="00AF2B01">
        <w:rPr>
          <w:rFonts w:ascii="Times New Roman" w:eastAsia="Arial Unicode MS" w:hAnsi="Times New Roman" w:cs="Times New Roman"/>
          <w:b/>
          <w:bCs/>
          <w:color w:val="000000"/>
          <w:kern w:val="0"/>
          <w:sz w:val="28"/>
          <w:szCs w:val="28"/>
          <w:lang w:eastAsia="ru-RU" w:bidi="uk-UA"/>
        </w:rPr>
        <w:t xml:space="preserve"> </w:t>
      </w:r>
      <w:r w:rsidRPr="00AF2B01">
        <w:rPr>
          <w:rFonts w:ascii="Times New Roman" w:eastAsia="Arial Unicode MS" w:hAnsi="Times New Roman" w:cs="Times New Roman" w:hint="eastAsia"/>
          <w:b/>
          <w:bCs/>
          <w:color w:val="000000"/>
          <w:kern w:val="0"/>
          <w:sz w:val="28"/>
          <w:szCs w:val="28"/>
          <w:lang w:eastAsia="ru-RU" w:bidi="uk-UA"/>
        </w:rPr>
        <w:t>относе</w:t>
      </w:r>
      <w:r w:rsidRPr="00AF2B01">
        <w:rPr>
          <w:rFonts w:ascii="Times New Roman" w:eastAsia="Arial Unicode MS" w:hAnsi="Times New Roman" w:cs="Times New Roman"/>
          <w:b/>
          <w:bCs/>
          <w:color w:val="000000"/>
          <w:kern w:val="0"/>
          <w:sz w:val="28"/>
          <w:szCs w:val="28"/>
          <w:lang w:eastAsia="ru-RU" w:bidi="uk-UA"/>
        </w:rPr>
        <w:t xml:space="preserve"> </w:t>
      </w:r>
      <w:r w:rsidRPr="00AF2B01">
        <w:rPr>
          <w:rFonts w:ascii="Times New Roman" w:eastAsia="Arial Unicode MS" w:hAnsi="Times New Roman" w:cs="Times New Roman" w:hint="eastAsia"/>
          <w:b/>
          <w:bCs/>
          <w:color w:val="000000"/>
          <w:kern w:val="0"/>
          <w:sz w:val="28"/>
          <w:szCs w:val="28"/>
          <w:lang w:eastAsia="ru-RU" w:bidi="uk-UA"/>
        </w:rPr>
        <w:t>из</w:t>
      </w:r>
      <w:r w:rsidRPr="00AF2B01">
        <w:rPr>
          <w:rFonts w:ascii="Times New Roman" w:eastAsia="Arial Unicode MS" w:hAnsi="Times New Roman" w:cs="Times New Roman"/>
          <w:b/>
          <w:bCs/>
          <w:color w:val="000000"/>
          <w:kern w:val="0"/>
          <w:sz w:val="28"/>
          <w:szCs w:val="28"/>
          <w:lang w:eastAsia="ru-RU" w:bidi="uk-UA"/>
        </w:rPr>
        <w:t xml:space="preserve"> </w:t>
      </w:r>
      <w:r w:rsidRPr="00AF2B01">
        <w:rPr>
          <w:rFonts w:ascii="Times New Roman" w:eastAsia="Arial Unicode MS" w:hAnsi="Times New Roman" w:cs="Times New Roman" w:hint="eastAsia"/>
          <w:b/>
          <w:bCs/>
          <w:color w:val="000000"/>
          <w:kern w:val="0"/>
          <w:sz w:val="28"/>
          <w:szCs w:val="28"/>
          <w:lang w:eastAsia="ru-RU" w:bidi="uk-UA"/>
        </w:rPr>
        <w:t>слоистых</w:t>
      </w:r>
      <w:r w:rsidRPr="00AF2B01">
        <w:rPr>
          <w:rFonts w:ascii="Times New Roman" w:eastAsia="Arial Unicode MS" w:hAnsi="Times New Roman" w:cs="Times New Roman"/>
          <w:b/>
          <w:bCs/>
          <w:color w:val="000000"/>
          <w:kern w:val="0"/>
          <w:sz w:val="28"/>
          <w:szCs w:val="28"/>
          <w:lang w:eastAsia="ru-RU" w:bidi="uk-UA"/>
        </w:rPr>
        <w:t xml:space="preserve"> </w:t>
      </w:r>
      <w:r w:rsidRPr="00AF2B01">
        <w:rPr>
          <w:rFonts w:ascii="Times New Roman" w:eastAsia="Arial Unicode MS" w:hAnsi="Times New Roman" w:cs="Times New Roman" w:hint="eastAsia"/>
          <w:b/>
          <w:bCs/>
          <w:color w:val="000000"/>
          <w:kern w:val="0"/>
          <w:sz w:val="28"/>
          <w:szCs w:val="28"/>
          <w:lang w:eastAsia="ru-RU" w:bidi="uk-UA"/>
        </w:rPr>
        <w:t>элементов</w:t>
      </w:r>
    </w:p>
    <w:p w14:paraId="3F986485" w14:textId="77777777" w:rsidR="00AF2B01" w:rsidRDefault="00AF2B01" w:rsidP="00AF2B01">
      <w:r>
        <w:rPr>
          <w:rFonts w:hint="eastAsia"/>
        </w:rPr>
        <w:t>ОГЛАВЛЕНИЕ</w:t>
      </w:r>
      <w:r>
        <w:t xml:space="preserve"> </w:t>
      </w:r>
      <w:r>
        <w:rPr>
          <w:rFonts w:hint="eastAsia"/>
        </w:rPr>
        <w:t>ДИССЕРТАЦИИ</w:t>
      </w:r>
    </w:p>
    <w:p w14:paraId="545513C3" w14:textId="77777777" w:rsidR="00AF2B01" w:rsidRDefault="00AF2B01" w:rsidP="00AF2B01">
      <w:r>
        <w:rPr>
          <w:rFonts w:hint="eastAsia"/>
        </w:rPr>
        <w:t>кандидат</w:t>
      </w:r>
      <w:r>
        <w:t xml:space="preserve"> </w:t>
      </w:r>
      <w:r>
        <w:rPr>
          <w:rFonts w:hint="eastAsia"/>
        </w:rPr>
        <w:t>наук</w:t>
      </w:r>
      <w:r>
        <w:t xml:space="preserve"> </w:t>
      </w:r>
      <w:r>
        <w:rPr>
          <w:rFonts w:hint="eastAsia"/>
        </w:rPr>
        <w:t>Кочкин</w:t>
      </w:r>
      <w:r>
        <w:t xml:space="preserve"> </w:t>
      </w:r>
      <w:r>
        <w:rPr>
          <w:rFonts w:hint="eastAsia"/>
        </w:rPr>
        <w:t>Никита</w:t>
      </w:r>
      <w:r>
        <w:t xml:space="preserve"> </w:t>
      </w:r>
      <w:r>
        <w:rPr>
          <w:rFonts w:hint="eastAsia"/>
        </w:rPr>
        <w:t>Александрович</w:t>
      </w:r>
    </w:p>
    <w:p w14:paraId="5EE40AB0" w14:textId="77777777" w:rsidR="00AF2B01" w:rsidRDefault="00AF2B01" w:rsidP="00AF2B01">
      <w:r>
        <w:rPr>
          <w:rFonts w:hint="eastAsia"/>
        </w:rPr>
        <w:t>ВВЕДЕНИЕ</w:t>
      </w:r>
    </w:p>
    <w:p w14:paraId="6D7ADC86" w14:textId="77777777" w:rsidR="00AF2B01" w:rsidRDefault="00AF2B01" w:rsidP="00AF2B01"/>
    <w:p w14:paraId="1D6AF1AD" w14:textId="77777777" w:rsidR="00AF2B01" w:rsidRDefault="00AF2B01" w:rsidP="00AF2B01">
      <w:r>
        <w:rPr>
          <w:rFonts w:hint="eastAsia"/>
        </w:rPr>
        <w:t>ГЛАВА</w:t>
      </w:r>
      <w:r>
        <w:t xml:space="preserve"> 1. </w:t>
      </w:r>
      <w:r>
        <w:rPr>
          <w:rFonts w:hint="eastAsia"/>
        </w:rPr>
        <w:t>ЗВУКОИЗОЛЯЦИЯ</w:t>
      </w:r>
      <w:r>
        <w:t xml:space="preserve"> </w:t>
      </w:r>
      <w:r>
        <w:rPr>
          <w:rFonts w:hint="eastAsia"/>
        </w:rPr>
        <w:t>СУЩЕСТВУЮЩИХ</w:t>
      </w:r>
      <w:r>
        <w:t xml:space="preserve"> </w:t>
      </w:r>
      <w:r>
        <w:rPr>
          <w:rFonts w:hint="eastAsia"/>
        </w:rPr>
        <w:t>ОГРАЖДЕНИЙ</w:t>
      </w:r>
      <w:r>
        <w:t xml:space="preserve"> </w:t>
      </w:r>
      <w:r>
        <w:rPr>
          <w:rFonts w:hint="eastAsia"/>
        </w:rPr>
        <w:t>И</w:t>
      </w:r>
      <w:r>
        <w:t xml:space="preserve"> </w:t>
      </w:r>
      <w:r>
        <w:rPr>
          <w:rFonts w:hint="eastAsia"/>
        </w:rPr>
        <w:t>ЕЕ</w:t>
      </w:r>
      <w:r>
        <w:t xml:space="preserve"> </w:t>
      </w:r>
      <w:r>
        <w:rPr>
          <w:rFonts w:hint="eastAsia"/>
        </w:rPr>
        <w:t>ПОВЫШЕНИЕ</w:t>
      </w:r>
      <w:r>
        <w:t xml:space="preserve"> </w:t>
      </w:r>
      <w:r>
        <w:rPr>
          <w:rFonts w:hint="eastAsia"/>
        </w:rPr>
        <w:t>ПРИ</w:t>
      </w:r>
      <w:r>
        <w:t xml:space="preserve"> </w:t>
      </w:r>
      <w:r>
        <w:rPr>
          <w:rFonts w:hint="eastAsia"/>
        </w:rPr>
        <w:t>РЕКОНСТРУКЦИИ</w:t>
      </w:r>
      <w:r>
        <w:t xml:space="preserve">, </w:t>
      </w:r>
      <w:r>
        <w:rPr>
          <w:rFonts w:hint="eastAsia"/>
        </w:rPr>
        <w:t>КАПИТАЛЬНОМ</w:t>
      </w:r>
      <w:r>
        <w:t xml:space="preserve"> </w:t>
      </w:r>
      <w:r>
        <w:rPr>
          <w:rFonts w:hint="eastAsia"/>
        </w:rPr>
        <w:t>РЕМОНТЕ</w:t>
      </w:r>
      <w:r>
        <w:t xml:space="preserve"> </w:t>
      </w:r>
      <w:r>
        <w:rPr>
          <w:rFonts w:hint="eastAsia"/>
        </w:rPr>
        <w:t>И</w:t>
      </w:r>
      <w:r>
        <w:t xml:space="preserve"> </w:t>
      </w:r>
      <w:r>
        <w:rPr>
          <w:rFonts w:hint="eastAsia"/>
        </w:rPr>
        <w:t>ЭКСПЛУАТАЦИИ</w:t>
      </w:r>
      <w:r>
        <w:t xml:space="preserve"> </w:t>
      </w:r>
      <w:r>
        <w:rPr>
          <w:rFonts w:hint="eastAsia"/>
        </w:rPr>
        <w:t>ЗДАНИЙ</w:t>
      </w:r>
      <w:r>
        <w:t xml:space="preserve">. </w:t>
      </w:r>
      <w:r>
        <w:rPr>
          <w:rFonts w:hint="eastAsia"/>
        </w:rPr>
        <w:t>СОСТОЯНИЕ</w:t>
      </w:r>
      <w:r>
        <w:t xml:space="preserve"> </w:t>
      </w:r>
      <w:r>
        <w:rPr>
          <w:rFonts w:hint="eastAsia"/>
        </w:rPr>
        <w:t>ВОПРОСА</w:t>
      </w:r>
    </w:p>
    <w:p w14:paraId="2AC62A07" w14:textId="77777777" w:rsidR="00AF2B01" w:rsidRDefault="00AF2B01" w:rsidP="00AF2B01"/>
    <w:p w14:paraId="0F472085" w14:textId="77777777" w:rsidR="00AF2B01" w:rsidRDefault="00AF2B01" w:rsidP="00AF2B01">
      <w:r>
        <w:t xml:space="preserve">1.1. </w:t>
      </w:r>
      <w:r>
        <w:rPr>
          <w:rFonts w:hint="eastAsia"/>
        </w:rPr>
        <w:t>Основные</w:t>
      </w:r>
      <w:r>
        <w:t xml:space="preserve"> </w:t>
      </w:r>
      <w:r>
        <w:rPr>
          <w:rFonts w:hint="eastAsia"/>
        </w:rPr>
        <w:t>пути</w:t>
      </w:r>
      <w:r>
        <w:t xml:space="preserve"> </w:t>
      </w:r>
      <w:r>
        <w:rPr>
          <w:rFonts w:hint="eastAsia"/>
        </w:rPr>
        <w:t>повышения</w:t>
      </w:r>
      <w:r>
        <w:t xml:space="preserve"> </w:t>
      </w:r>
      <w:r>
        <w:rPr>
          <w:rFonts w:hint="eastAsia"/>
        </w:rPr>
        <w:t>звукоизоляции</w:t>
      </w:r>
      <w:r>
        <w:t xml:space="preserve"> </w:t>
      </w:r>
      <w:r>
        <w:rPr>
          <w:rFonts w:hint="eastAsia"/>
        </w:rPr>
        <w:t>внутренних</w:t>
      </w:r>
      <w:r>
        <w:t xml:space="preserve"> </w:t>
      </w:r>
      <w:r>
        <w:rPr>
          <w:rFonts w:hint="eastAsia"/>
        </w:rPr>
        <w:t>ограждающих</w:t>
      </w:r>
      <w:r>
        <w:t xml:space="preserve"> </w:t>
      </w:r>
      <w:r>
        <w:rPr>
          <w:rFonts w:hint="eastAsia"/>
        </w:rPr>
        <w:t>конструкций</w:t>
      </w:r>
      <w:r>
        <w:t xml:space="preserve"> </w:t>
      </w:r>
      <w:r>
        <w:rPr>
          <w:rFonts w:hint="eastAsia"/>
        </w:rPr>
        <w:t>зданий</w:t>
      </w:r>
    </w:p>
    <w:p w14:paraId="36B736DA" w14:textId="77777777" w:rsidR="00AF2B01" w:rsidRDefault="00AF2B01" w:rsidP="00AF2B01"/>
    <w:p w14:paraId="2DC02D4D" w14:textId="77777777" w:rsidR="00AF2B01" w:rsidRDefault="00AF2B01" w:rsidP="00AF2B01">
      <w:r>
        <w:t xml:space="preserve">1.2. </w:t>
      </w:r>
      <w:r>
        <w:rPr>
          <w:rFonts w:hint="eastAsia"/>
        </w:rPr>
        <w:t>Конструктивные</w:t>
      </w:r>
      <w:r>
        <w:t xml:space="preserve"> </w:t>
      </w:r>
      <w:r>
        <w:rPr>
          <w:rFonts w:hint="eastAsia"/>
        </w:rPr>
        <w:t>решения</w:t>
      </w:r>
      <w:r>
        <w:t xml:space="preserve"> </w:t>
      </w:r>
      <w:r>
        <w:rPr>
          <w:rFonts w:hint="eastAsia"/>
        </w:rPr>
        <w:t>повышения</w:t>
      </w:r>
      <w:r>
        <w:t xml:space="preserve"> </w:t>
      </w:r>
      <w:r>
        <w:rPr>
          <w:rFonts w:hint="eastAsia"/>
        </w:rPr>
        <w:t>звукоизоляции</w:t>
      </w:r>
      <w:r>
        <w:t xml:space="preserve"> </w:t>
      </w:r>
      <w:r>
        <w:rPr>
          <w:rFonts w:hint="eastAsia"/>
        </w:rPr>
        <w:t>ограждений</w:t>
      </w:r>
      <w:r>
        <w:t xml:space="preserve"> </w:t>
      </w:r>
      <w:r>
        <w:rPr>
          <w:rFonts w:hint="eastAsia"/>
        </w:rPr>
        <w:t>с</w:t>
      </w:r>
      <w:r>
        <w:t xml:space="preserve"> </w:t>
      </w:r>
      <w:r>
        <w:rPr>
          <w:rFonts w:hint="eastAsia"/>
        </w:rPr>
        <w:t>гибкими</w:t>
      </w:r>
      <w:r>
        <w:t xml:space="preserve"> </w:t>
      </w:r>
      <w:r>
        <w:rPr>
          <w:rFonts w:hint="eastAsia"/>
        </w:rPr>
        <w:t>плитами</w:t>
      </w:r>
      <w:r>
        <w:t xml:space="preserve"> </w:t>
      </w:r>
      <w:r>
        <w:rPr>
          <w:rFonts w:hint="eastAsia"/>
        </w:rPr>
        <w:t>на</w:t>
      </w:r>
      <w:r>
        <w:t xml:space="preserve"> </w:t>
      </w:r>
      <w:r>
        <w:rPr>
          <w:rFonts w:hint="eastAsia"/>
        </w:rPr>
        <w:t>относе</w:t>
      </w:r>
    </w:p>
    <w:p w14:paraId="4096B039" w14:textId="77777777" w:rsidR="00AF2B01" w:rsidRDefault="00AF2B01" w:rsidP="00AF2B01"/>
    <w:p w14:paraId="6FF35EF5" w14:textId="77777777" w:rsidR="00AF2B01" w:rsidRDefault="00AF2B01" w:rsidP="00AF2B01">
      <w:r>
        <w:t xml:space="preserve">1.3.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дополнительную</w:t>
      </w:r>
      <w:r>
        <w:t xml:space="preserve"> </w:t>
      </w:r>
      <w:r>
        <w:rPr>
          <w:rFonts w:hint="eastAsia"/>
        </w:rPr>
        <w:t>звукоизоляцию</w:t>
      </w:r>
      <w:r>
        <w:t xml:space="preserve"> </w:t>
      </w:r>
      <w:r>
        <w:rPr>
          <w:rFonts w:hint="eastAsia"/>
        </w:rPr>
        <w:t>ограждений</w:t>
      </w:r>
      <w:r>
        <w:t xml:space="preserve"> </w:t>
      </w:r>
      <w:r>
        <w:rPr>
          <w:rFonts w:hint="eastAsia"/>
        </w:rPr>
        <w:t>с</w:t>
      </w:r>
      <w:r>
        <w:t xml:space="preserve"> </w:t>
      </w:r>
      <w:r>
        <w:rPr>
          <w:rFonts w:hint="eastAsia"/>
        </w:rPr>
        <w:t>гибкими</w:t>
      </w:r>
      <w:r>
        <w:t xml:space="preserve"> </w:t>
      </w:r>
      <w:r>
        <w:rPr>
          <w:rFonts w:hint="eastAsia"/>
        </w:rPr>
        <w:t>плитами</w:t>
      </w:r>
      <w:r>
        <w:t xml:space="preserve"> </w:t>
      </w:r>
      <w:r>
        <w:rPr>
          <w:rFonts w:hint="eastAsia"/>
        </w:rPr>
        <w:t>на</w:t>
      </w:r>
      <w:r>
        <w:t xml:space="preserve"> </w:t>
      </w:r>
      <w:r>
        <w:rPr>
          <w:rFonts w:hint="eastAsia"/>
        </w:rPr>
        <w:t>относе</w:t>
      </w:r>
      <w:r>
        <w:t xml:space="preserve"> </w:t>
      </w:r>
      <w:r>
        <w:rPr>
          <w:rFonts w:hint="eastAsia"/>
        </w:rPr>
        <w:t>из</w:t>
      </w:r>
      <w:r>
        <w:t xml:space="preserve"> </w:t>
      </w:r>
      <w:r>
        <w:rPr>
          <w:rFonts w:hint="eastAsia"/>
        </w:rPr>
        <w:t>слоистых</w:t>
      </w:r>
      <w:r>
        <w:t xml:space="preserve"> </w:t>
      </w:r>
      <w:r>
        <w:rPr>
          <w:rFonts w:hint="eastAsia"/>
        </w:rPr>
        <w:t>элементов</w:t>
      </w:r>
    </w:p>
    <w:p w14:paraId="668EDE8E" w14:textId="77777777" w:rsidR="00AF2B01" w:rsidRDefault="00AF2B01" w:rsidP="00AF2B01"/>
    <w:p w14:paraId="11FCC9AD" w14:textId="77777777" w:rsidR="00AF2B01" w:rsidRDefault="00AF2B01" w:rsidP="00AF2B01">
      <w:r>
        <w:t xml:space="preserve">1.4. </w:t>
      </w:r>
      <w:r>
        <w:rPr>
          <w:rFonts w:hint="eastAsia"/>
        </w:rPr>
        <w:t>Анализ</w:t>
      </w:r>
      <w:r>
        <w:t xml:space="preserve"> </w:t>
      </w:r>
      <w:r>
        <w:rPr>
          <w:rFonts w:hint="eastAsia"/>
        </w:rPr>
        <w:t>современных</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повышению</w:t>
      </w:r>
      <w:r>
        <w:t xml:space="preserve"> </w:t>
      </w:r>
      <w:r>
        <w:rPr>
          <w:rFonts w:hint="eastAsia"/>
        </w:rPr>
        <w:t>звукоизоляции</w:t>
      </w:r>
      <w:r>
        <w:t xml:space="preserve"> </w:t>
      </w:r>
      <w:r>
        <w:rPr>
          <w:rFonts w:hint="eastAsia"/>
        </w:rPr>
        <w:t>существующих</w:t>
      </w:r>
      <w:r>
        <w:t xml:space="preserve"> </w:t>
      </w:r>
      <w:r>
        <w:rPr>
          <w:rFonts w:hint="eastAsia"/>
        </w:rPr>
        <w:t>ограждений</w:t>
      </w:r>
    </w:p>
    <w:p w14:paraId="29D1AE64" w14:textId="77777777" w:rsidR="00AF2B01" w:rsidRDefault="00AF2B01" w:rsidP="00AF2B01"/>
    <w:p w14:paraId="6C1C032C" w14:textId="77777777" w:rsidR="00AF2B01" w:rsidRDefault="00AF2B01" w:rsidP="00AF2B01">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и</w:t>
      </w:r>
      <w:r>
        <w:t xml:space="preserve"> </w:t>
      </w:r>
      <w:r>
        <w:rPr>
          <w:rFonts w:hint="eastAsia"/>
        </w:rPr>
        <w:t>определение</w:t>
      </w:r>
      <w:r>
        <w:t xml:space="preserve"> </w:t>
      </w:r>
      <w:r>
        <w:rPr>
          <w:rFonts w:hint="eastAsia"/>
        </w:rPr>
        <w:t>основных</w:t>
      </w:r>
      <w:r>
        <w:t xml:space="preserve"> </w:t>
      </w:r>
      <w:r>
        <w:rPr>
          <w:rFonts w:hint="eastAsia"/>
        </w:rPr>
        <w:t>направлений</w:t>
      </w:r>
    </w:p>
    <w:p w14:paraId="09B2AED1" w14:textId="77777777" w:rsidR="00AF2B01" w:rsidRDefault="00AF2B01" w:rsidP="00AF2B01"/>
    <w:p w14:paraId="26E936E8" w14:textId="77777777" w:rsidR="00AF2B01" w:rsidRDefault="00AF2B01" w:rsidP="00AF2B01">
      <w:r>
        <w:rPr>
          <w:rFonts w:hint="eastAsia"/>
        </w:rPr>
        <w:t>исследований</w:t>
      </w:r>
    </w:p>
    <w:p w14:paraId="5BEC37D9" w14:textId="77777777" w:rsidR="00AF2B01" w:rsidRDefault="00AF2B01" w:rsidP="00AF2B01"/>
    <w:p w14:paraId="10276A4F" w14:textId="77777777" w:rsidR="00AF2B01" w:rsidRDefault="00AF2B01" w:rsidP="00AF2B01">
      <w:r>
        <w:rPr>
          <w:rFonts w:hint="eastAsia"/>
        </w:rPr>
        <w:t>ГЛАВА</w:t>
      </w:r>
      <w:r>
        <w:t xml:space="preserve"> 2. </w:t>
      </w:r>
      <w:r>
        <w:rPr>
          <w:rFonts w:hint="eastAsia"/>
        </w:rPr>
        <w:t>ВЛИЯНИЕ</w:t>
      </w:r>
      <w:r>
        <w:t xml:space="preserve"> </w:t>
      </w:r>
      <w:r>
        <w:rPr>
          <w:rFonts w:hint="eastAsia"/>
        </w:rPr>
        <w:t>ИЗГИБНЫХ</w:t>
      </w:r>
      <w:r>
        <w:t xml:space="preserve"> </w:t>
      </w:r>
      <w:r>
        <w:rPr>
          <w:rFonts w:hint="eastAsia"/>
        </w:rPr>
        <w:t>ВОЛН</w:t>
      </w:r>
      <w:r>
        <w:t xml:space="preserve"> </w:t>
      </w:r>
      <w:r>
        <w:rPr>
          <w:rFonts w:hint="eastAsia"/>
        </w:rPr>
        <w:t>НА</w:t>
      </w:r>
      <w:r>
        <w:t xml:space="preserve"> </w:t>
      </w:r>
      <w:r>
        <w:rPr>
          <w:rFonts w:hint="eastAsia"/>
        </w:rPr>
        <w:t>ПРОХОЖДЕНИЕ</w:t>
      </w:r>
      <w:r>
        <w:t xml:space="preserve"> </w:t>
      </w:r>
      <w:r>
        <w:rPr>
          <w:rFonts w:hint="eastAsia"/>
        </w:rPr>
        <w:t>И</w:t>
      </w:r>
      <w:r>
        <w:t xml:space="preserve"> </w:t>
      </w:r>
      <w:r>
        <w:rPr>
          <w:rFonts w:hint="eastAsia"/>
        </w:rPr>
        <w:t>ИЗЛУЧЕНИЕ</w:t>
      </w:r>
    </w:p>
    <w:p w14:paraId="53261072" w14:textId="77777777" w:rsidR="00AF2B01" w:rsidRDefault="00AF2B01" w:rsidP="00AF2B01"/>
    <w:p w14:paraId="7651C4A5" w14:textId="77777777" w:rsidR="00AF2B01" w:rsidRDefault="00AF2B01" w:rsidP="00AF2B01">
      <w:r>
        <w:rPr>
          <w:rFonts w:hint="eastAsia"/>
        </w:rPr>
        <w:t>ЗВУКА</w:t>
      </w:r>
      <w:r>
        <w:t xml:space="preserve"> </w:t>
      </w:r>
      <w:r>
        <w:rPr>
          <w:rFonts w:hint="eastAsia"/>
        </w:rPr>
        <w:t>В</w:t>
      </w:r>
      <w:r>
        <w:t xml:space="preserve"> </w:t>
      </w:r>
      <w:r>
        <w:rPr>
          <w:rFonts w:hint="eastAsia"/>
        </w:rPr>
        <w:t>ОГРАЖДАЮЩИХ</w:t>
      </w:r>
      <w:r>
        <w:t xml:space="preserve"> </w:t>
      </w:r>
      <w:r>
        <w:rPr>
          <w:rFonts w:hint="eastAsia"/>
        </w:rPr>
        <w:t>КОНСТРУКЦИЯХ</w:t>
      </w:r>
      <w:r>
        <w:t xml:space="preserve"> </w:t>
      </w:r>
      <w:r>
        <w:rPr>
          <w:rFonts w:hint="eastAsia"/>
        </w:rPr>
        <w:t>СО</w:t>
      </w:r>
      <w:r>
        <w:t xml:space="preserve"> </w:t>
      </w:r>
      <w:r>
        <w:rPr>
          <w:rFonts w:hint="eastAsia"/>
        </w:rPr>
        <w:t>СЛОИСТЫМИ</w:t>
      </w:r>
      <w:r>
        <w:t xml:space="preserve"> </w:t>
      </w:r>
      <w:r>
        <w:rPr>
          <w:rFonts w:hint="eastAsia"/>
        </w:rPr>
        <w:t>ЭЛЕМЕНТАМИ</w:t>
      </w:r>
      <w:r>
        <w:t xml:space="preserve"> </w:t>
      </w:r>
      <w:r>
        <w:rPr>
          <w:rFonts w:hint="eastAsia"/>
        </w:rPr>
        <w:t>НА</w:t>
      </w:r>
      <w:r>
        <w:t xml:space="preserve"> </w:t>
      </w:r>
      <w:r>
        <w:rPr>
          <w:rFonts w:hint="eastAsia"/>
        </w:rPr>
        <w:t>ОТНОСЕ</w:t>
      </w:r>
    </w:p>
    <w:p w14:paraId="39F1E8F9" w14:textId="77777777" w:rsidR="00AF2B01" w:rsidRDefault="00AF2B01" w:rsidP="00AF2B01"/>
    <w:p w14:paraId="10837C31" w14:textId="77777777" w:rsidR="00AF2B01" w:rsidRDefault="00AF2B01" w:rsidP="00AF2B01">
      <w:r>
        <w:t xml:space="preserve">2.1. </w:t>
      </w:r>
      <w:r>
        <w:rPr>
          <w:rFonts w:hint="eastAsia"/>
        </w:rPr>
        <w:t>Волновая</w:t>
      </w:r>
      <w:r>
        <w:t xml:space="preserve"> </w:t>
      </w:r>
      <w:r>
        <w:rPr>
          <w:rFonts w:hint="eastAsia"/>
        </w:rPr>
        <w:t>природа</w:t>
      </w:r>
      <w:r>
        <w:t xml:space="preserve"> </w:t>
      </w:r>
      <w:r>
        <w:rPr>
          <w:rFonts w:hint="eastAsia"/>
        </w:rPr>
        <w:t>возникновения</w:t>
      </w:r>
      <w:r>
        <w:t xml:space="preserve"> </w:t>
      </w:r>
      <w:r>
        <w:rPr>
          <w:rFonts w:hint="eastAsia"/>
        </w:rPr>
        <w:t>собственных</w:t>
      </w:r>
      <w:r>
        <w:t xml:space="preserve"> </w:t>
      </w:r>
      <w:r>
        <w:rPr>
          <w:rFonts w:hint="eastAsia"/>
        </w:rPr>
        <w:t>колебаний</w:t>
      </w:r>
      <w:r>
        <w:t xml:space="preserve"> </w:t>
      </w:r>
      <w:r>
        <w:rPr>
          <w:rFonts w:hint="eastAsia"/>
        </w:rPr>
        <w:t>ограждения</w:t>
      </w:r>
      <w:r>
        <w:t xml:space="preserve"> </w:t>
      </w:r>
      <w:r>
        <w:rPr>
          <w:rFonts w:hint="eastAsia"/>
        </w:rPr>
        <w:t>с</w:t>
      </w:r>
      <w:r>
        <w:t xml:space="preserve"> </w:t>
      </w:r>
      <w:r>
        <w:rPr>
          <w:rFonts w:hint="eastAsia"/>
        </w:rPr>
        <w:t>плитой</w:t>
      </w:r>
      <w:r>
        <w:t xml:space="preserve"> </w:t>
      </w:r>
      <w:r>
        <w:rPr>
          <w:rFonts w:hint="eastAsia"/>
        </w:rPr>
        <w:t>из</w:t>
      </w:r>
      <w:r>
        <w:t xml:space="preserve"> </w:t>
      </w:r>
      <w:r>
        <w:rPr>
          <w:rFonts w:hint="eastAsia"/>
        </w:rPr>
        <w:t>слоистых</w:t>
      </w:r>
      <w:r>
        <w:t xml:space="preserve"> </w:t>
      </w:r>
      <w:r>
        <w:rPr>
          <w:rFonts w:hint="eastAsia"/>
        </w:rPr>
        <w:t>элементов</w:t>
      </w:r>
      <w:r>
        <w:t xml:space="preserve"> </w:t>
      </w:r>
      <w:r>
        <w:rPr>
          <w:rFonts w:hint="eastAsia"/>
        </w:rPr>
        <w:t>на</w:t>
      </w:r>
      <w:r>
        <w:t xml:space="preserve"> </w:t>
      </w:r>
      <w:r>
        <w:rPr>
          <w:rFonts w:hint="eastAsia"/>
        </w:rPr>
        <w:t>относе</w:t>
      </w:r>
    </w:p>
    <w:p w14:paraId="1F400E36" w14:textId="77777777" w:rsidR="00AF2B01" w:rsidRDefault="00AF2B01" w:rsidP="00AF2B01"/>
    <w:p w14:paraId="776E001C" w14:textId="77777777" w:rsidR="00AF2B01" w:rsidRDefault="00AF2B01" w:rsidP="00AF2B01">
      <w:r>
        <w:t xml:space="preserve">2.2. </w:t>
      </w:r>
      <w:r>
        <w:rPr>
          <w:rFonts w:hint="eastAsia"/>
        </w:rPr>
        <w:t>Влияние</w:t>
      </w:r>
      <w:r>
        <w:t xml:space="preserve"> </w:t>
      </w:r>
      <w:r>
        <w:rPr>
          <w:rFonts w:hint="eastAsia"/>
        </w:rPr>
        <w:t>волнового</w:t>
      </w:r>
      <w:r>
        <w:t xml:space="preserve"> </w:t>
      </w:r>
      <w:r>
        <w:rPr>
          <w:rFonts w:hint="eastAsia"/>
        </w:rPr>
        <w:t>поля</w:t>
      </w:r>
      <w:r>
        <w:t xml:space="preserve"> </w:t>
      </w:r>
      <w:r>
        <w:rPr>
          <w:rFonts w:hint="eastAsia"/>
        </w:rPr>
        <w:t>на</w:t>
      </w:r>
      <w:r>
        <w:t xml:space="preserve"> </w:t>
      </w:r>
      <w:r>
        <w:rPr>
          <w:rFonts w:hint="eastAsia"/>
        </w:rPr>
        <w:t>звукоизоляцию</w:t>
      </w:r>
      <w:r>
        <w:t xml:space="preserve"> </w:t>
      </w:r>
      <w:r>
        <w:rPr>
          <w:rFonts w:hint="eastAsia"/>
        </w:rPr>
        <w:t>ограждения</w:t>
      </w:r>
      <w:r>
        <w:t xml:space="preserve"> </w:t>
      </w:r>
      <w:r>
        <w:rPr>
          <w:rFonts w:hint="eastAsia"/>
        </w:rPr>
        <w:t>со</w:t>
      </w:r>
      <w:r>
        <w:t xml:space="preserve"> </w:t>
      </w:r>
      <w:r>
        <w:rPr>
          <w:rFonts w:hint="eastAsia"/>
        </w:rPr>
        <w:t>слоистым</w:t>
      </w:r>
      <w:r>
        <w:t xml:space="preserve"> </w:t>
      </w:r>
      <w:r>
        <w:rPr>
          <w:rFonts w:hint="eastAsia"/>
        </w:rPr>
        <w:t>элементом</w:t>
      </w:r>
      <w:r>
        <w:t xml:space="preserve"> (</w:t>
      </w:r>
      <w:r>
        <w:rPr>
          <w:rFonts w:hint="eastAsia"/>
        </w:rPr>
        <w:t>на</w:t>
      </w:r>
      <w:r>
        <w:t xml:space="preserve"> </w:t>
      </w:r>
      <w:r>
        <w:rPr>
          <w:rFonts w:hint="eastAsia"/>
        </w:rPr>
        <w:t>относе</w:t>
      </w:r>
      <w:r>
        <w:t>)</w:t>
      </w:r>
    </w:p>
    <w:p w14:paraId="520731D9" w14:textId="77777777" w:rsidR="00AF2B01" w:rsidRDefault="00AF2B01" w:rsidP="00AF2B01"/>
    <w:p w14:paraId="79103F73" w14:textId="77777777" w:rsidR="00AF2B01" w:rsidRDefault="00AF2B01" w:rsidP="00AF2B01">
      <w:r>
        <w:t xml:space="preserve">2.3. </w:t>
      </w:r>
      <w:r>
        <w:rPr>
          <w:rFonts w:hint="eastAsia"/>
        </w:rPr>
        <w:t>Определение</w:t>
      </w:r>
      <w:r>
        <w:t xml:space="preserve"> </w:t>
      </w:r>
      <w:r>
        <w:rPr>
          <w:rFonts w:hint="eastAsia"/>
        </w:rPr>
        <w:t>амплитуды</w:t>
      </w:r>
      <w:r>
        <w:t xml:space="preserve"> </w:t>
      </w:r>
      <w:r>
        <w:rPr>
          <w:rFonts w:hint="eastAsia"/>
        </w:rPr>
        <w:t>звукового</w:t>
      </w:r>
      <w:r>
        <w:t xml:space="preserve"> </w:t>
      </w:r>
      <w:r>
        <w:rPr>
          <w:rFonts w:hint="eastAsia"/>
        </w:rPr>
        <w:t>давления</w:t>
      </w:r>
      <w:r>
        <w:t xml:space="preserve"> </w:t>
      </w:r>
      <w:r>
        <w:rPr>
          <w:rFonts w:hint="eastAsia"/>
        </w:rPr>
        <w:t>в</w:t>
      </w:r>
      <w:r>
        <w:t xml:space="preserve"> </w:t>
      </w:r>
      <w:r>
        <w:rPr>
          <w:rFonts w:hint="eastAsia"/>
        </w:rPr>
        <w:t>воздушном</w:t>
      </w:r>
      <w:r>
        <w:t xml:space="preserve"> </w:t>
      </w:r>
      <w:r>
        <w:rPr>
          <w:rFonts w:hint="eastAsia"/>
        </w:rPr>
        <w:t>промежутке</w:t>
      </w:r>
      <w:r>
        <w:t xml:space="preserve"> </w:t>
      </w:r>
      <w:r>
        <w:rPr>
          <w:rFonts w:hint="eastAsia"/>
        </w:rPr>
        <w:t>при</w:t>
      </w:r>
      <w:r>
        <w:t xml:space="preserve"> </w:t>
      </w:r>
      <w:r>
        <w:rPr>
          <w:rFonts w:hint="eastAsia"/>
        </w:rPr>
        <w:t>наличии</w:t>
      </w:r>
      <w:r>
        <w:t xml:space="preserve"> </w:t>
      </w:r>
      <w:r>
        <w:rPr>
          <w:rFonts w:hint="eastAsia"/>
        </w:rPr>
        <w:t>одной</w:t>
      </w:r>
      <w:r>
        <w:t xml:space="preserve"> </w:t>
      </w:r>
      <w:r>
        <w:rPr>
          <w:rFonts w:hint="eastAsia"/>
        </w:rPr>
        <w:t>пластины</w:t>
      </w:r>
      <w:r>
        <w:t xml:space="preserve">, </w:t>
      </w:r>
      <w:r>
        <w:rPr>
          <w:rFonts w:hint="eastAsia"/>
        </w:rPr>
        <w:t>толщина</w:t>
      </w:r>
      <w:r>
        <w:t xml:space="preserve"> </w:t>
      </w:r>
      <w:r>
        <w:rPr>
          <w:rFonts w:hint="eastAsia"/>
        </w:rPr>
        <w:t>которой</w:t>
      </w:r>
      <w:r>
        <w:t xml:space="preserve"> </w:t>
      </w:r>
      <w:r>
        <w:rPr>
          <w:rFonts w:hint="eastAsia"/>
        </w:rPr>
        <w:t>много</w:t>
      </w:r>
      <w:r>
        <w:t xml:space="preserve"> </w:t>
      </w:r>
      <w:r>
        <w:rPr>
          <w:rFonts w:hint="eastAsia"/>
        </w:rPr>
        <w:t>меньше</w:t>
      </w:r>
      <w:r>
        <w:t xml:space="preserve"> </w:t>
      </w:r>
      <w:r>
        <w:rPr>
          <w:rFonts w:hint="eastAsia"/>
        </w:rPr>
        <w:t>существующей</w:t>
      </w:r>
      <w:r>
        <w:t xml:space="preserve"> </w:t>
      </w:r>
      <w:r>
        <w:rPr>
          <w:rFonts w:hint="eastAsia"/>
        </w:rPr>
        <w:t>перегородки</w:t>
      </w:r>
    </w:p>
    <w:p w14:paraId="7F5F1503" w14:textId="77777777" w:rsidR="00AF2B01" w:rsidRDefault="00AF2B01" w:rsidP="00AF2B01"/>
    <w:p w14:paraId="7DB60634" w14:textId="77777777" w:rsidR="00AF2B01" w:rsidRDefault="00AF2B01" w:rsidP="00AF2B01">
      <w:r>
        <w:t xml:space="preserve">2.4. </w:t>
      </w:r>
      <w:r>
        <w:rPr>
          <w:rFonts w:hint="eastAsia"/>
        </w:rPr>
        <w:t>Характер</w:t>
      </w:r>
      <w:r>
        <w:t xml:space="preserve"> </w:t>
      </w:r>
      <w:r>
        <w:rPr>
          <w:rFonts w:hint="eastAsia"/>
        </w:rPr>
        <w:t>звукового</w:t>
      </w:r>
      <w:r>
        <w:t xml:space="preserve"> </w:t>
      </w:r>
      <w:r>
        <w:rPr>
          <w:rFonts w:hint="eastAsia"/>
        </w:rPr>
        <w:t>поля</w:t>
      </w:r>
      <w:r>
        <w:t xml:space="preserve"> </w:t>
      </w:r>
      <w:r>
        <w:rPr>
          <w:rFonts w:hint="eastAsia"/>
        </w:rPr>
        <w:t>воздушного</w:t>
      </w:r>
      <w:r>
        <w:t xml:space="preserve"> </w:t>
      </w:r>
      <w:r>
        <w:rPr>
          <w:rFonts w:hint="eastAsia"/>
        </w:rPr>
        <w:t>промежутка</w:t>
      </w:r>
      <w:r>
        <w:t xml:space="preserve"> </w:t>
      </w:r>
      <w:r>
        <w:rPr>
          <w:rFonts w:hint="eastAsia"/>
        </w:rPr>
        <w:t>между</w:t>
      </w:r>
      <w:r>
        <w:t xml:space="preserve"> </w:t>
      </w:r>
      <w:r>
        <w:rPr>
          <w:rFonts w:hint="eastAsia"/>
        </w:rPr>
        <w:t>существующим</w:t>
      </w:r>
      <w:r>
        <w:t xml:space="preserve"> </w:t>
      </w:r>
      <w:r>
        <w:rPr>
          <w:rFonts w:hint="eastAsia"/>
        </w:rPr>
        <w:t>ограждением</w:t>
      </w:r>
      <w:r>
        <w:t xml:space="preserve"> </w:t>
      </w:r>
      <w:r>
        <w:rPr>
          <w:rFonts w:hint="eastAsia"/>
        </w:rPr>
        <w:t>и</w:t>
      </w:r>
      <w:r>
        <w:t xml:space="preserve"> </w:t>
      </w:r>
      <w:r>
        <w:rPr>
          <w:rFonts w:hint="eastAsia"/>
        </w:rPr>
        <w:t>слоистым</w:t>
      </w:r>
      <w:r>
        <w:t xml:space="preserve"> </w:t>
      </w:r>
      <w:r>
        <w:rPr>
          <w:rFonts w:hint="eastAsia"/>
        </w:rPr>
        <w:t>элементом</w:t>
      </w:r>
      <w:r>
        <w:t xml:space="preserve"> </w:t>
      </w:r>
      <w:r>
        <w:rPr>
          <w:rFonts w:hint="eastAsia"/>
        </w:rPr>
        <w:t>на</w:t>
      </w:r>
      <w:r>
        <w:t xml:space="preserve"> </w:t>
      </w:r>
      <w:r>
        <w:rPr>
          <w:rFonts w:hint="eastAsia"/>
        </w:rPr>
        <w:t>относе</w:t>
      </w:r>
    </w:p>
    <w:p w14:paraId="4B18EB4E" w14:textId="77777777" w:rsidR="00AF2B01" w:rsidRDefault="00AF2B01" w:rsidP="00AF2B01"/>
    <w:p w14:paraId="1607F744" w14:textId="77777777" w:rsidR="00AF2B01" w:rsidRDefault="00AF2B01" w:rsidP="00AF2B01">
      <w:r>
        <w:t xml:space="preserve">2.5. </w:t>
      </w:r>
      <w:r>
        <w:rPr>
          <w:rFonts w:hint="eastAsia"/>
        </w:rPr>
        <w:t>Изучение</w:t>
      </w:r>
      <w:r>
        <w:t xml:space="preserve"> </w:t>
      </w:r>
      <w:r>
        <w:rPr>
          <w:rFonts w:hint="eastAsia"/>
        </w:rPr>
        <w:t>акустических</w:t>
      </w:r>
      <w:r>
        <w:t xml:space="preserve"> </w:t>
      </w:r>
      <w:r>
        <w:rPr>
          <w:rFonts w:hint="eastAsia"/>
        </w:rPr>
        <w:t>волн</w:t>
      </w:r>
      <w:r>
        <w:t xml:space="preserve"> </w:t>
      </w:r>
      <w:r>
        <w:rPr>
          <w:rFonts w:hint="eastAsia"/>
        </w:rPr>
        <w:t>слоистыми</w:t>
      </w:r>
      <w:r>
        <w:t xml:space="preserve"> </w:t>
      </w:r>
      <w:r>
        <w:rPr>
          <w:rFonts w:hint="eastAsia"/>
        </w:rPr>
        <w:t>элементами</w:t>
      </w:r>
      <w:r>
        <w:t xml:space="preserve"> </w:t>
      </w:r>
      <w:r>
        <w:rPr>
          <w:rFonts w:hint="eastAsia"/>
        </w:rPr>
        <w:t>в</w:t>
      </w:r>
      <w:r>
        <w:t xml:space="preserve"> </w:t>
      </w:r>
      <w:r>
        <w:rPr>
          <w:rFonts w:hint="eastAsia"/>
        </w:rPr>
        <w:t>условиях</w:t>
      </w:r>
      <w:r>
        <w:t xml:space="preserve"> </w:t>
      </w:r>
      <w:r>
        <w:rPr>
          <w:rFonts w:hint="eastAsia"/>
        </w:rPr>
        <w:t>собственных</w:t>
      </w:r>
      <w:r>
        <w:t xml:space="preserve"> </w:t>
      </w:r>
      <w:r>
        <w:rPr>
          <w:rFonts w:hint="eastAsia"/>
        </w:rPr>
        <w:t>колебаний</w:t>
      </w:r>
      <w:r>
        <w:t xml:space="preserve"> </w:t>
      </w:r>
      <w:r>
        <w:rPr>
          <w:rFonts w:hint="eastAsia"/>
        </w:rPr>
        <w:t>и</w:t>
      </w:r>
      <w:r>
        <w:t xml:space="preserve"> </w:t>
      </w:r>
      <w:r>
        <w:rPr>
          <w:rFonts w:hint="eastAsia"/>
        </w:rPr>
        <w:t>с</w:t>
      </w:r>
      <w:r>
        <w:t xml:space="preserve"> </w:t>
      </w:r>
      <w:r>
        <w:rPr>
          <w:rFonts w:hint="eastAsia"/>
        </w:rPr>
        <w:t>учетом</w:t>
      </w:r>
      <w:r>
        <w:t xml:space="preserve"> </w:t>
      </w:r>
      <w:r>
        <w:rPr>
          <w:rFonts w:hint="eastAsia"/>
        </w:rPr>
        <w:t>инерционного</w:t>
      </w:r>
      <w:r>
        <w:t xml:space="preserve"> </w:t>
      </w:r>
      <w:r>
        <w:rPr>
          <w:rFonts w:hint="eastAsia"/>
        </w:rPr>
        <w:t>прохождения</w:t>
      </w:r>
      <w:r>
        <w:t xml:space="preserve"> </w:t>
      </w:r>
      <w:r>
        <w:rPr>
          <w:rFonts w:hint="eastAsia"/>
        </w:rPr>
        <w:t>звука</w:t>
      </w:r>
    </w:p>
    <w:p w14:paraId="4AA59CB5" w14:textId="77777777" w:rsidR="00AF2B01" w:rsidRDefault="00AF2B01" w:rsidP="00AF2B01"/>
    <w:p w14:paraId="4E799DA6" w14:textId="77777777" w:rsidR="00AF2B01" w:rsidRDefault="00AF2B01" w:rsidP="00AF2B01">
      <w:r>
        <w:t xml:space="preserve">2.6. </w:t>
      </w:r>
      <w:r>
        <w:rPr>
          <w:rFonts w:hint="eastAsia"/>
        </w:rPr>
        <w:t>Учет</w:t>
      </w:r>
      <w:r>
        <w:t xml:space="preserve"> </w:t>
      </w:r>
      <w:r>
        <w:rPr>
          <w:rFonts w:hint="eastAsia"/>
        </w:rPr>
        <w:t>энергии</w:t>
      </w:r>
      <w:r>
        <w:t xml:space="preserve"> </w:t>
      </w:r>
      <w:r>
        <w:rPr>
          <w:rFonts w:hint="eastAsia"/>
        </w:rPr>
        <w:t>потерь</w:t>
      </w:r>
      <w:r>
        <w:t xml:space="preserve"> </w:t>
      </w:r>
      <w:r>
        <w:rPr>
          <w:rFonts w:hint="eastAsia"/>
        </w:rPr>
        <w:t>при</w:t>
      </w:r>
      <w:r>
        <w:t xml:space="preserve"> </w:t>
      </w:r>
      <w:r>
        <w:rPr>
          <w:rFonts w:hint="eastAsia"/>
        </w:rPr>
        <w:t>прохождении</w:t>
      </w:r>
      <w:r>
        <w:t xml:space="preserve"> </w:t>
      </w:r>
      <w:r>
        <w:rPr>
          <w:rFonts w:hint="eastAsia"/>
        </w:rPr>
        <w:t>звука</w:t>
      </w:r>
      <w:r>
        <w:t xml:space="preserve"> </w:t>
      </w:r>
      <w:r>
        <w:rPr>
          <w:rFonts w:hint="eastAsia"/>
        </w:rPr>
        <w:t>через</w:t>
      </w:r>
      <w:r>
        <w:t xml:space="preserve"> </w:t>
      </w:r>
      <w:r>
        <w:rPr>
          <w:rFonts w:hint="eastAsia"/>
        </w:rPr>
        <w:t>слоистые</w:t>
      </w:r>
      <w:r>
        <w:t xml:space="preserve"> </w:t>
      </w:r>
      <w:r>
        <w:rPr>
          <w:rFonts w:hint="eastAsia"/>
        </w:rPr>
        <w:t>ограждения</w:t>
      </w:r>
    </w:p>
    <w:p w14:paraId="2AA1D79A" w14:textId="77777777" w:rsidR="00AF2B01" w:rsidRDefault="00AF2B01" w:rsidP="00AF2B01"/>
    <w:p w14:paraId="1DD8F0CF" w14:textId="77777777" w:rsidR="00AF2B01" w:rsidRDefault="00AF2B01" w:rsidP="00AF2B01">
      <w:r>
        <w:t xml:space="preserve">2.7. </w:t>
      </w:r>
      <w:r>
        <w:rPr>
          <w:rFonts w:hint="eastAsia"/>
        </w:rPr>
        <w:t>Влияние</w:t>
      </w:r>
      <w:r>
        <w:t xml:space="preserve"> </w:t>
      </w:r>
      <w:r>
        <w:rPr>
          <w:rFonts w:hint="eastAsia"/>
        </w:rPr>
        <w:t>на</w:t>
      </w:r>
      <w:r>
        <w:t xml:space="preserve"> </w:t>
      </w:r>
      <w:r>
        <w:rPr>
          <w:rFonts w:hint="eastAsia"/>
        </w:rPr>
        <w:t>звукоизоляцию</w:t>
      </w:r>
      <w:r>
        <w:t xml:space="preserve"> </w:t>
      </w:r>
      <w:r>
        <w:rPr>
          <w:rFonts w:hint="eastAsia"/>
        </w:rPr>
        <w:t>ограждения</w:t>
      </w:r>
      <w:r>
        <w:t xml:space="preserve"> </w:t>
      </w:r>
      <w:r>
        <w:rPr>
          <w:rFonts w:hint="eastAsia"/>
        </w:rPr>
        <w:t>с</w:t>
      </w:r>
      <w:r>
        <w:t xml:space="preserve"> </w:t>
      </w:r>
      <w:r>
        <w:rPr>
          <w:rFonts w:hint="eastAsia"/>
        </w:rPr>
        <w:t>воздушным</w:t>
      </w:r>
      <w:r>
        <w:t xml:space="preserve"> </w:t>
      </w:r>
      <w:r>
        <w:rPr>
          <w:rFonts w:hint="eastAsia"/>
        </w:rPr>
        <w:t>промежутком</w:t>
      </w:r>
      <w:r>
        <w:t xml:space="preserve"> </w:t>
      </w:r>
      <w:r>
        <w:rPr>
          <w:rFonts w:hint="eastAsia"/>
        </w:rPr>
        <w:t>слоистого</w:t>
      </w:r>
      <w:r>
        <w:t xml:space="preserve"> </w:t>
      </w:r>
      <w:r>
        <w:rPr>
          <w:rFonts w:hint="eastAsia"/>
        </w:rPr>
        <w:t>элемента</w:t>
      </w:r>
      <w:r>
        <w:t xml:space="preserve"> </w:t>
      </w:r>
      <w:r>
        <w:rPr>
          <w:rFonts w:hint="eastAsia"/>
        </w:rPr>
        <w:t>на</w:t>
      </w:r>
      <w:r>
        <w:t xml:space="preserve"> </w:t>
      </w:r>
      <w:r>
        <w:rPr>
          <w:rFonts w:hint="eastAsia"/>
        </w:rPr>
        <w:t>относе</w:t>
      </w:r>
      <w:r>
        <w:t xml:space="preserve"> </w:t>
      </w:r>
      <w:r>
        <w:rPr>
          <w:rFonts w:hint="eastAsia"/>
        </w:rPr>
        <w:t>в</w:t>
      </w:r>
      <w:r>
        <w:t xml:space="preserve"> </w:t>
      </w:r>
      <w:r>
        <w:rPr>
          <w:rFonts w:hint="eastAsia"/>
        </w:rPr>
        <w:t>качестве</w:t>
      </w:r>
      <w:r>
        <w:t xml:space="preserve"> </w:t>
      </w:r>
      <w:r>
        <w:rPr>
          <w:rFonts w:hint="eastAsia"/>
        </w:rPr>
        <w:t>излучаемой</w:t>
      </w:r>
      <w:r>
        <w:t xml:space="preserve"> </w:t>
      </w:r>
      <w:r>
        <w:rPr>
          <w:rFonts w:hint="eastAsia"/>
        </w:rPr>
        <w:t>поверхности</w:t>
      </w:r>
    </w:p>
    <w:p w14:paraId="269B0214" w14:textId="77777777" w:rsidR="00AF2B01" w:rsidRDefault="00AF2B01" w:rsidP="00AF2B01"/>
    <w:p w14:paraId="23AB7AAE" w14:textId="77777777" w:rsidR="00AF2B01" w:rsidRDefault="00AF2B01" w:rsidP="00AF2B01">
      <w:r>
        <w:t xml:space="preserve">2.8. </w:t>
      </w:r>
      <w:r>
        <w:rPr>
          <w:rFonts w:hint="eastAsia"/>
        </w:rPr>
        <w:t>Определение</w:t>
      </w:r>
      <w:r>
        <w:t xml:space="preserve"> </w:t>
      </w:r>
      <w:r>
        <w:rPr>
          <w:rFonts w:hint="eastAsia"/>
        </w:rPr>
        <w:t>граничных</w:t>
      </w:r>
      <w:r>
        <w:t xml:space="preserve"> </w:t>
      </w:r>
      <w:r>
        <w:rPr>
          <w:rFonts w:hint="eastAsia"/>
        </w:rPr>
        <w:t>частот</w:t>
      </w:r>
      <w:r>
        <w:t xml:space="preserve"> </w:t>
      </w:r>
      <w:r>
        <w:rPr>
          <w:rFonts w:hint="eastAsia"/>
        </w:rPr>
        <w:t>расчетных</w:t>
      </w:r>
      <w:r>
        <w:t xml:space="preserve"> </w:t>
      </w:r>
      <w:r>
        <w:rPr>
          <w:rFonts w:hint="eastAsia"/>
        </w:rPr>
        <w:t>областей</w:t>
      </w:r>
    </w:p>
    <w:p w14:paraId="048E2EA5" w14:textId="77777777" w:rsidR="00AF2B01" w:rsidRDefault="00AF2B01" w:rsidP="00AF2B01"/>
    <w:p w14:paraId="5DA023B7" w14:textId="77777777" w:rsidR="00AF2B01" w:rsidRDefault="00AF2B01" w:rsidP="00AF2B01">
      <w:r>
        <w:t xml:space="preserve">2.9. </w:t>
      </w:r>
      <w:r>
        <w:rPr>
          <w:rFonts w:hint="eastAsia"/>
        </w:rPr>
        <w:t>Влияние</w:t>
      </w:r>
      <w:r>
        <w:t xml:space="preserve"> </w:t>
      </w:r>
      <w:r>
        <w:rPr>
          <w:rFonts w:hint="eastAsia"/>
        </w:rPr>
        <w:t>на</w:t>
      </w:r>
      <w:r>
        <w:t xml:space="preserve"> </w:t>
      </w:r>
      <w:r>
        <w:rPr>
          <w:rFonts w:hint="eastAsia"/>
        </w:rPr>
        <w:t>звукоизоляцию</w:t>
      </w:r>
      <w:r>
        <w:t xml:space="preserve"> </w:t>
      </w:r>
      <w:r>
        <w:rPr>
          <w:rFonts w:hint="eastAsia"/>
        </w:rPr>
        <w:t>существующего</w:t>
      </w:r>
      <w:r>
        <w:t xml:space="preserve"> </w:t>
      </w:r>
      <w:r>
        <w:rPr>
          <w:rFonts w:hint="eastAsia"/>
        </w:rPr>
        <w:t>ограждения</w:t>
      </w:r>
      <w:r>
        <w:t xml:space="preserve"> </w:t>
      </w:r>
      <w:r>
        <w:rPr>
          <w:rFonts w:hint="eastAsia"/>
        </w:rPr>
        <w:t>слоистых</w:t>
      </w:r>
      <w:r>
        <w:t xml:space="preserve"> </w:t>
      </w:r>
      <w:r>
        <w:rPr>
          <w:rFonts w:hint="eastAsia"/>
        </w:rPr>
        <w:t>элементов</w:t>
      </w:r>
      <w:r>
        <w:t xml:space="preserve"> </w:t>
      </w:r>
      <w:r>
        <w:rPr>
          <w:rFonts w:hint="eastAsia"/>
        </w:rPr>
        <w:t>на</w:t>
      </w:r>
      <w:r>
        <w:t xml:space="preserve"> </w:t>
      </w:r>
      <w:r>
        <w:rPr>
          <w:rFonts w:hint="eastAsia"/>
        </w:rPr>
        <w:t>относе</w:t>
      </w:r>
    </w:p>
    <w:p w14:paraId="63871106" w14:textId="77777777" w:rsidR="00AF2B01" w:rsidRDefault="00AF2B01" w:rsidP="00AF2B01"/>
    <w:p w14:paraId="4FA50273" w14:textId="77777777" w:rsidR="00AF2B01" w:rsidRDefault="00AF2B01" w:rsidP="00AF2B01">
      <w:r>
        <w:rPr>
          <w:rFonts w:hint="eastAsia"/>
        </w:rPr>
        <w:t>Выводы</w:t>
      </w:r>
      <w:r>
        <w:t xml:space="preserve"> </w:t>
      </w:r>
      <w:r>
        <w:rPr>
          <w:rFonts w:hint="eastAsia"/>
        </w:rPr>
        <w:t>по</w:t>
      </w:r>
      <w:r>
        <w:t xml:space="preserve"> </w:t>
      </w:r>
      <w:r>
        <w:rPr>
          <w:rFonts w:hint="eastAsia"/>
        </w:rPr>
        <w:t>главе</w:t>
      </w:r>
    </w:p>
    <w:p w14:paraId="085BC581" w14:textId="77777777" w:rsidR="00AF2B01" w:rsidRDefault="00AF2B01" w:rsidP="00AF2B01"/>
    <w:p w14:paraId="43B4A388" w14:textId="77777777" w:rsidR="00AF2B01" w:rsidRDefault="00AF2B01" w:rsidP="00AF2B01">
      <w:r>
        <w:rPr>
          <w:rFonts w:hint="eastAsia"/>
        </w:rPr>
        <w:lastRenderedPageBreak/>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ЗВУКОИЗОЛЯЦИИ</w:t>
      </w:r>
      <w:r>
        <w:t xml:space="preserve"> </w:t>
      </w:r>
      <w:r>
        <w:rPr>
          <w:rFonts w:hint="eastAsia"/>
        </w:rPr>
        <w:t>ОГРАЖДЕНИЙ</w:t>
      </w:r>
      <w:r>
        <w:t xml:space="preserve"> </w:t>
      </w:r>
      <w:r>
        <w:rPr>
          <w:rFonts w:hint="eastAsia"/>
        </w:rPr>
        <w:t>С</w:t>
      </w:r>
      <w:r>
        <w:t xml:space="preserve"> </w:t>
      </w:r>
      <w:r>
        <w:rPr>
          <w:rFonts w:hint="eastAsia"/>
        </w:rPr>
        <w:t>ГИБКОЙ</w:t>
      </w:r>
      <w:r>
        <w:t xml:space="preserve"> </w:t>
      </w:r>
      <w:r>
        <w:rPr>
          <w:rFonts w:hint="eastAsia"/>
        </w:rPr>
        <w:t>ПЛИТОЙ</w:t>
      </w:r>
      <w:r>
        <w:t xml:space="preserve"> </w:t>
      </w:r>
      <w:r>
        <w:rPr>
          <w:rFonts w:hint="eastAsia"/>
        </w:rPr>
        <w:t>НА</w:t>
      </w:r>
      <w:r>
        <w:t xml:space="preserve"> </w:t>
      </w:r>
      <w:r>
        <w:rPr>
          <w:rFonts w:hint="eastAsia"/>
        </w:rPr>
        <w:t>ОТНОСЕ</w:t>
      </w:r>
      <w:r>
        <w:t xml:space="preserve"> </w:t>
      </w:r>
      <w:r>
        <w:rPr>
          <w:rFonts w:hint="eastAsia"/>
        </w:rPr>
        <w:t>ИЗ</w:t>
      </w:r>
      <w:r>
        <w:t xml:space="preserve"> </w:t>
      </w:r>
      <w:r>
        <w:rPr>
          <w:rFonts w:hint="eastAsia"/>
        </w:rPr>
        <w:t>СЛОИСТЫХ</w:t>
      </w:r>
      <w:r>
        <w:t xml:space="preserve"> </w:t>
      </w:r>
      <w:r>
        <w:rPr>
          <w:rFonts w:hint="eastAsia"/>
        </w:rPr>
        <w:t>ЭЛЕМЕНТОВ</w:t>
      </w:r>
    </w:p>
    <w:p w14:paraId="03F25EB1" w14:textId="77777777" w:rsidR="00AF2B01" w:rsidRDefault="00AF2B01" w:rsidP="00AF2B01"/>
    <w:p w14:paraId="04276E51" w14:textId="77777777" w:rsidR="00AF2B01" w:rsidRDefault="00AF2B01" w:rsidP="00AF2B01">
      <w:r>
        <w:t xml:space="preserve">3.1.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xml:space="preserve"> </w:t>
      </w:r>
      <w:r>
        <w:rPr>
          <w:rFonts w:hint="eastAsia"/>
        </w:rPr>
        <w:t>звукоизоляции</w:t>
      </w:r>
      <w:r>
        <w:t xml:space="preserve"> </w:t>
      </w:r>
      <w:r>
        <w:rPr>
          <w:rFonts w:hint="eastAsia"/>
        </w:rPr>
        <w:t>ограждающих</w:t>
      </w:r>
      <w:r>
        <w:t xml:space="preserve"> </w:t>
      </w:r>
      <w:r>
        <w:rPr>
          <w:rFonts w:hint="eastAsia"/>
        </w:rPr>
        <w:t>конструкций</w:t>
      </w:r>
      <w:r>
        <w:t xml:space="preserve"> </w:t>
      </w:r>
      <w:r>
        <w:rPr>
          <w:rFonts w:hint="eastAsia"/>
        </w:rPr>
        <w:t>в</w:t>
      </w:r>
      <w:r>
        <w:t xml:space="preserve"> </w:t>
      </w:r>
      <w:r>
        <w:rPr>
          <w:rFonts w:hint="eastAsia"/>
        </w:rPr>
        <w:t>больших</w:t>
      </w:r>
      <w:r>
        <w:t xml:space="preserve"> </w:t>
      </w:r>
      <w:r>
        <w:rPr>
          <w:rFonts w:hint="eastAsia"/>
        </w:rPr>
        <w:t>реверберационных</w:t>
      </w:r>
      <w:r>
        <w:t xml:space="preserve"> </w:t>
      </w:r>
      <w:r>
        <w:rPr>
          <w:rFonts w:hint="eastAsia"/>
        </w:rPr>
        <w:t>помещениях</w:t>
      </w:r>
    </w:p>
    <w:p w14:paraId="77BFCDDF" w14:textId="77777777" w:rsidR="00AF2B01" w:rsidRDefault="00AF2B01" w:rsidP="00AF2B01"/>
    <w:p w14:paraId="1449E9E9" w14:textId="77777777" w:rsidR="00AF2B01" w:rsidRDefault="00AF2B01" w:rsidP="00AF2B01">
      <w:r>
        <w:t xml:space="preserve">3.2. </w:t>
      </w:r>
      <w:r>
        <w:rPr>
          <w:rFonts w:hint="eastAsia"/>
        </w:rPr>
        <w:t>Программа</w:t>
      </w:r>
      <w:r>
        <w:t xml:space="preserve"> </w:t>
      </w:r>
      <w:r>
        <w:rPr>
          <w:rFonts w:hint="eastAsia"/>
        </w:rPr>
        <w:t>исследования</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звукоизоляцию</w:t>
      </w:r>
      <w:r>
        <w:t xml:space="preserve"> </w:t>
      </w:r>
      <w:r>
        <w:rPr>
          <w:rFonts w:hint="eastAsia"/>
        </w:rPr>
        <w:t>существующих</w:t>
      </w:r>
      <w:r>
        <w:t xml:space="preserve"> </w:t>
      </w:r>
      <w:r>
        <w:rPr>
          <w:rFonts w:hint="eastAsia"/>
        </w:rPr>
        <w:t>ограждений</w:t>
      </w:r>
      <w:r>
        <w:t xml:space="preserve"> </w:t>
      </w:r>
      <w:r>
        <w:rPr>
          <w:rFonts w:hint="eastAsia"/>
        </w:rPr>
        <w:t>с</w:t>
      </w:r>
      <w:r>
        <w:t xml:space="preserve"> </w:t>
      </w:r>
      <w:r>
        <w:rPr>
          <w:rFonts w:hint="eastAsia"/>
        </w:rPr>
        <w:t>дополнительной</w:t>
      </w:r>
      <w:r>
        <w:t xml:space="preserve"> </w:t>
      </w:r>
      <w:r>
        <w:rPr>
          <w:rFonts w:hint="eastAsia"/>
        </w:rPr>
        <w:t>звукоизоляцией</w:t>
      </w:r>
      <w:r>
        <w:t xml:space="preserve"> </w:t>
      </w:r>
      <w:r>
        <w:rPr>
          <w:rFonts w:hint="eastAsia"/>
        </w:rPr>
        <w:t>на</w:t>
      </w:r>
      <w:r>
        <w:t xml:space="preserve"> </w:t>
      </w:r>
      <w:r>
        <w:rPr>
          <w:rFonts w:hint="eastAsia"/>
        </w:rPr>
        <w:t>относе</w:t>
      </w:r>
      <w:r>
        <w:t xml:space="preserve"> </w:t>
      </w:r>
      <w:r>
        <w:rPr>
          <w:rFonts w:hint="eastAsia"/>
        </w:rPr>
        <w:t>с</w:t>
      </w:r>
      <w:r>
        <w:t xml:space="preserve"> </w:t>
      </w:r>
      <w:r>
        <w:rPr>
          <w:rFonts w:hint="eastAsia"/>
        </w:rPr>
        <w:t>использованием</w:t>
      </w:r>
      <w:r>
        <w:t xml:space="preserve"> </w:t>
      </w:r>
      <w:r>
        <w:rPr>
          <w:rFonts w:hint="eastAsia"/>
        </w:rPr>
        <w:t>слоистых</w:t>
      </w:r>
      <w:r>
        <w:t xml:space="preserve"> </w:t>
      </w:r>
      <w:r>
        <w:rPr>
          <w:rFonts w:hint="eastAsia"/>
        </w:rPr>
        <w:t>вибродемпфированных</w:t>
      </w:r>
      <w:r>
        <w:t xml:space="preserve"> </w:t>
      </w:r>
      <w:r>
        <w:rPr>
          <w:rFonts w:hint="eastAsia"/>
        </w:rPr>
        <w:t>элементов</w:t>
      </w:r>
    </w:p>
    <w:p w14:paraId="729F59E5" w14:textId="77777777" w:rsidR="00AF2B01" w:rsidRDefault="00AF2B01" w:rsidP="00AF2B01"/>
    <w:p w14:paraId="6648A69E" w14:textId="77777777" w:rsidR="00AF2B01" w:rsidRDefault="00AF2B01" w:rsidP="00AF2B01">
      <w:r>
        <w:t xml:space="preserve">3.3. </w:t>
      </w:r>
      <w:r>
        <w:rPr>
          <w:rFonts w:hint="eastAsia"/>
        </w:rPr>
        <w:t>Экспериментальные</w:t>
      </w:r>
      <w:r>
        <w:t xml:space="preserve"> </w:t>
      </w:r>
      <w:r>
        <w:rPr>
          <w:rFonts w:hint="eastAsia"/>
        </w:rPr>
        <w:t>исследования</w:t>
      </w:r>
      <w:r>
        <w:t xml:space="preserve"> </w:t>
      </w:r>
      <w:r>
        <w:rPr>
          <w:rFonts w:hint="eastAsia"/>
        </w:rPr>
        <w:t>звукоизоляции</w:t>
      </w:r>
      <w:r>
        <w:t xml:space="preserve"> </w:t>
      </w:r>
      <w:r>
        <w:rPr>
          <w:rFonts w:hint="eastAsia"/>
        </w:rPr>
        <w:t>ограждений</w:t>
      </w:r>
      <w:r>
        <w:t xml:space="preserve"> </w:t>
      </w:r>
      <w:r>
        <w:rPr>
          <w:rFonts w:hint="eastAsia"/>
        </w:rPr>
        <w:t>с</w:t>
      </w:r>
      <w:r>
        <w:t xml:space="preserve"> </w:t>
      </w:r>
      <w:r>
        <w:rPr>
          <w:rFonts w:hint="eastAsia"/>
        </w:rPr>
        <w:t>гибкими</w:t>
      </w:r>
      <w:r>
        <w:t xml:space="preserve"> </w:t>
      </w:r>
      <w:r>
        <w:rPr>
          <w:rFonts w:hint="eastAsia"/>
        </w:rPr>
        <w:t>плитами</w:t>
      </w:r>
      <w:r>
        <w:t xml:space="preserve"> </w:t>
      </w:r>
      <w:r>
        <w:rPr>
          <w:rFonts w:hint="eastAsia"/>
        </w:rPr>
        <w:t>на</w:t>
      </w:r>
      <w:r>
        <w:t xml:space="preserve"> </w:t>
      </w:r>
      <w:r>
        <w:rPr>
          <w:rFonts w:hint="eastAsia"/>
        </w:rPr>
        <w:t>относе</w:t>
      </w:r>
    </w:p>
    <w:p w14:paraId="0C2CE221" w14:textId="77777777" w:rsidR="00AF2B01" w:rsidRDefault="00AF2B01" w:rsidP="00AF2B01"/>
    <w:p w14:paraId="30EBC097" w14:textId="77777777" w:rsidR="00AF2B01" w:rsidRDefault="00AF2B01" w:rsidP="00AF2B01">
      <w:r>
        <w:t xml:space="preserve">3.3.1. </w:t>
      </w:r>
      <w:r>
        <w:rPr>
          <w:rFonts w:hint="eastAsia"/>
        </w:rPr>
        <w:t>Влияние</w:t>
      </w:r>
      <w:r>
        <w:t xml:space="preserve"> </w:t>
      </w:r>
      <w:r>
        <w:rPr>
          <w:rFonts w:hint="eastAsia"/>
        </w:rPr>
        <w:t>способов</w:t>
      </w:r>
      <w:r>
        <w:t xml:space="preserve"> </w:t>
      </w:r>
      <w:r>
        <w:rPr>
          <w:rFonts w:hint="eastAsia"/>
        </w:rPr>
        <w:t>соединения</w:t>
      </w:r>
      <w:r>
        <w:t xml:space="preserve"> </w:t>
      </w:r>
      <w:r>
        <w:rPr>
          <w:rFonts w:hint="eastAsia"/>
        </w:rPr>
        <w:t>гибких</w:t>
      </w:r>
      <w:r>
        <w:t xml:space="preserve"> </w:t>
      </w:r>
      <w:r>
        <w:rPr>
          <w:rFonts w:hint="eastAsia"/>
        </w:rPr>
        <w:t>плит</w:t>
      </w:r>
      <w:r>
        <w:t xml:space="preserve"> </w:t>
      </w:r>
      <w:r>
        <w:rPr>
          <w:rFonts w:hint="eastAsia"/>
        </w:rPr>
        <w:t>с</w:t>
      </w:r>
      <w:r>
        <w:t xml:space="preserve"> </w:t>
      </w:r>
      <w:r>
        <w:rPr>
          <w:rFonts w:hint="eastAsia"/>
        </w:rPr>
        <w:t>основной</w:t>
      </w:r>
      <w:r>
        <w:t xml:space="preserve"> </w:t>
      </w:r>
      <w:r>
        <w:rPr>
          <w:rFonts w:hint="eastAsia"/>
        </w:rPr>
        <w:t>конструкцией</w:t>
      </w:r>
      <w:r>
        <w:t xml:space="preserve"> </w:t>
      </w:r>
      <w:r>
        <w:rPr>
          <w:rFonts w:hint="eastAsia"/>
        </w:rPr>
        <w:t>на</w:t>
      </w:r>
      <w:r>
        <w:t xml:space="preserve"> </w:t>
      </w:r>
      <w:r>
        <w:rPr>
          <w:rFonts w:hint="eastAsia"/>
        </w:rPr>
        <w:t>звукоизоляцию</w:t>
      </w:r>
      <w:r>
        <w:t xml:space="preserve"> </w:t>
      </w:r>
      <w:r>
        <w:rPr>
          <w:rFonts w:hint="eastAsia"/>
        </w:rPr>
        <w:t>ограждения</w:t>
      </w:r>
    </w:p>
    <w:p w14:paraId="5F4827F6" w14:textId="77777777" w:rsidR="00AF2B01" w:rsidRDefault="00AF2B01" w:rsidP="00AF2B01"/>
    <w:p w14:paraId="6E31F0AA" w14:textId="77777777" w:rsidR="00AF2B01" w:rsidRDefault="00AF2B01" w:rsidP="00AF2B01">
      <w:r>
        <w:t xml:space="preserve">3.3.2. </w:t>
      </w:r>
      <w:r>
        <w:rPr>
          <w:rFonts w:hint="eastAsia"/>
        </w:rPr>
        <w:t>Влияние</w:t>
      </w:r>
      <w:r>
        <w:t xml:space="preserve"> </w:t>
      </w:r>
      <w:r>
        <w:rPr>
          <w:rFonts w:hint="eastAsia"/>
        </w:rPr>
        <w:t>расстояния</w:t>
      </w:r>
      <w:r>
        <w:t xml:space="preserve"> </w:t>
      </w:r>
      <w:r>
        <w:rPr>
          <w:rFonts w:hint="eastAsia"/>
        </w:rPr>
        <w:t>между</w:t>
      </w:r>
      <w:r>
        <w:t xml:space="preserve"> </w:t>
      </w:r>
      <w:r>
        <w:rPr>
          <w:rFonts w:hint="eastAsia"/>
        </w:rPr>
        <w:t>основной</w:t>
      </w:r>
      <w:r>
        <w:t xml:space="preserve"> </w:t>
      </w:r>
      <w:r>
        <w:rPr>
          <w:rFonts w:hint="eastAsia"/>
        </w:rPr>
        <w:t>конструкцией</w:t>
      </w:r>
      <w:r>
        <w:t xml:space="preserve"> </w:t>
      </w:r>
      <w:r>
        <w:rPr>
          <w:rFonts w:hint="eastAsia"/>
        </w:rPr>
        <w:t>и</w:t>
      </w:r>
      <w:r>
        <w:t xml:space="preserve"> </w:t>
      </w:r>
      <w:r>
        <w:rPr>
          <w:rFonts w:hint="eastAsia"/>
        </w:rPr>
        <w:t>гибкой</w:t>
      </w:r>
      <w:r>
        <w:t xml:space="preserve"> </w:t>
      </w:r>
      <w:r>
        <w:rPr>
          <w:rFonts w:hint="eastAsia"/>
        </w:rPr>
        <w:t>плитой</w:t>
      </w:r>
      <w:r>
        <w:t xml:space="preserve"> </w:t>
      </w:r>
      <w:r>
        <w:rPr>
          <w:rFonts w:hint="eastAsia"/>
        </w:rPr>
        <w:t>на</w:t>
      </w:r>
      <w:r>
        <w:t xml:space="preserve"> </w:t>
      </w:r>
      <w:r>
        <w:rPr>
          <w:rFonts w:hint="eastAsia"/>
        </w:rPr>
        <w:t>относе</w:t>
      </w:r>
      <w:r>
        <w:t xml:space="preserve"> </w:t>
      </w:r>
      <w:r>
        <w:rPr>
          <w:rFonts w:hint="eastAsia"/>
        </w:rPr>
        <w:t>на</w:t>
      </w:r>
      <w:r>
        <w:t xml:space="preserve"> </w:t>
      </w:r>
      <w:r>
        <w:rPr>
          <w:rFonts w:hint="eastAsia"/>
        </w:rPr>
        <w:t>звукоизоляцию</w:t>
      </w:r>
      <w:r>
        <w:t xml:space="preserve"> </w:t>
      </w:r>
      <w:r>
        <w:rPr>
          <w:rFonts w:hint="eastAsia"/>
        </w:rPr>
        <w:t>ограждения</w:t>
      </w:r>
    </w:p>
    <w:p w14:paraId="0CEAA3F8" w14:textId="77777777" w:rsidR="00AF2B01" w:rsidRDefault="00AF2B01" w:rsidP="00AF2B01"/>
    <w:p w14:paraId="20A11E76" w14:textId="77777777" w:rsidR="00AF2B01" w:rsidRDefault="00AF2B01" w:rsidP="00AF2B01">
      <w:r>
        <w:t xml:space="preserve">3.3.3. </w:t>
      </w:r>
      <w:r>
        <w:rPr>
          <w:rFonts w:hint="eastAsia"/>
        </w:rPr>
        <w:t>Влияние</w:t>
      </w:r>
      <w:r>
        <w:t xml:space="preserve"> </w:t>
      </w:r>
      <w:r>
        <w:rPr>
          <w:rFonts w:hint="eastAsia"/>
        </w:rPr>
        <w:t>конструкций</w:t>
      </w:r>
      <w:r>
        <w:t xml:space="preserve"> </w:t>
      </w:r>
      <w:r>
        <w:rPr>
          <w:rFonts w:hint="eastAsia"/>
        </w:rPr>
        <w:t>гибких</w:t>
      </w:r>
      <w:r>
        <w:t xml:space="preserve"> </w:t>
      </w:r>
      <w:r>
        <w:rPr>
          <w:rFonts w:hint="eastAsia"/>
        </w:rPr>
        <w:t>плит</w:t>
      </w:r>
      <w:r>
        <w:t xml:space="preserve"> </w:t>
      </w:r>
      <w:r>
        <w:rPr>
          <w:rFonts w:hint="eastAsia"/>
        </w:rPr>
        <w:t>на</w:t>
      </w:r>
      <w:r>
        <w:t xml:space="preserve"> </w:t>
      </w:r>
      <w:r>
        <w:rPr>
          <w:rFonts w:hint="eastAsia"/>
        </w:rPr>
        <w:t>относе</w:t>
      </w:r>
      <w:r>
        <w:t xml:space="preserve"> </w:t>
      </w:r>
      <w:r>
        <w:rPr>
          <w:rFonts w:hint="eastAsia"/>
        </w:rPr>
        <w:t>на</w:t>
      </w:r>
      <w:r>
        <w:t xml:space="preserve"> </w:t>
      </w:r>
      <w:r>
        <w:rPr>
          <w:rFonts w:hint="eastAsia"/>
        </w:rPr>
        <w:t>звукоизоляцию</w:t>
      </w:r>
      <w:r>
        <w:t xml:space="preserve"> </w:t>
      </w:r>
      <w:r>
        <w:rPr>
          <w:rFonts w:hint="eastAsia"/>
        </w:rPr>
        <w:t>ограждения</w:t>
      </w:r>
    </w:p>
    <w:p w14:paraId="601A65A3" w14:textId="77777777" w:rsidR="00AF2B01" w:rsidRDefault="00AF2B01" w:rsidP="00AF2B01"/>
    <w:p w14:paraId="6FBA1712" w14:textId="77777777" w:rsidR="00AF2B01" w:rsidRDefault="00AF2B01" w:rsidP="00AF2B01">
      <w:r>
        <w:t xml:space="preserve">3.3.4. </w:t>
      </w:r>
      <w:r>
        <w:rPr>
          <w:rFonts w:hint="eastAsia"/>
        </w:rPr>
        <w:t>Влияние</w:t>
      </w:r>
      <w:r>
        <w:t xml:space="preserve"> </w:t>
      </w:r>
      <w:r>
        <w:rPr>
          <w:rFonts w:hint="eastAsia"/>
        </w:rPr>
        <w:t>характеристик</w:t>
      </w:r>
      <w:r>
        <w:t xml:space="preserve"> </w:t>
      </w:r>
      <w:r>
        <w:rPr>
          <w:rFonts w:hint="eastAsia"/>
        </w:rPr>
        <w:t>вибропоглощающего</w:t>
      </w:r>
      <w:r>
        <w:t xml:space="preserve"> </w:t>
      </w:r>
      <w:r>
        <w:rPr>
          <w:rFonts w:hint="eastAsia"/>
        </w:rPr>
        <w:t>материала</w:t>
      </w:r>
      <w:r>
        <w:t xml:space="preserve"> </w:t>
      </w:r>
      <w:r>
        <w:rPr>
          <w:rFonts w:hint="eastAsia"/>
        </w:rPr>
        <w:t>гибких</w:t>
      </w:r>
      <w:r>
        <w:t xml:space="preserve"> </w:t>
      </w:r>
      <w:r>
        <w:rPr>
          <w:rFonts w:hint="eastAsia"/>
        </w:rPr>
        <w:t>плит</w:t>
      </w:r>
      <w:r>
        <w:t xml:space="preserve"> </w:t>
      </w:r>
      <w:r>
        <w:rPr>
          <w:rFonts w:hint="eastAsia"/>
        </w:rPr>
        <w:t>на</w:t>
      </w:r>
      <w:r>
        <w:t xml:space="preserve"> </w:t>
      </w:r>
      <w:r>
        <w:rPr>
          <w:rFonts w:hint="eastAsia"/>
        </w:rPr>
        <w:t>относе</w:t>
      </w:r>
      <w:r>
        <w:t xml:space="preserve"> </w:t>
      </w:r>
      <w:r>
        <w:rPr>
          <w:rFonts w:hint="eastAsia"/>
        </w:rPr>
        <w:t>из</w:t>
      </w:r>
      <w:r>
        <w:t xml:space="preserve"> </w:t>
      </w:r>
      <w:r>
        <w:rPr>
          <w:rFonts w:hint="eastAsia"/>
        </w:rPr>
        <w:t>слоистых</w:t>
      </w:r>
      <w:r>
        <w:t xml:space="preserve"> </w:t>
      </w:r>
      <w:r>
        <w:rPr>
          <w:rFonts w:hint="eastAsia"/>
        </w:rPr>
        <w:t>вибродемпфированных</w:t>
      </w:r>
      <w:r>
        <w:t xml:space="preserve"> </w:t>
      </w:r>
      <w:r>
        <w:rPr>
          <w:rFonts w:hint="eastAsia"/>
        </w:rPr>
        <w:t>элементов</w:t>
      </w:r>
      <w:r>
        <w:t xml:space="preserve"> </w:t>
      </w:r>
      <w:r>
        <w:rPr>
          <w:rFonts w:hint="eastAsia"/>
        </w:rPr>
        <w:t>на</w:t>
      </w:r>
      <w:r>
        <w:t xml:space="preserve"> </w:t>
      </w:r>
      <w:r>
        <w:rPr>
          <w:rFonts w:hint="eastAsia"/>
        </w:rPr>
        <w:t>звукоизоляцию</w:t>
      </w:r>
      <w:r>
        <w:t xml:space="preserve"> </w:t>
      </w:r>
      <w:r>
        <w:rPr>
          <w:rFonts w:hint="eastAsia"/>
        </w:rPr>
        <w:t>ограждения</w:t>
      </w:r>
    </w:p>
    <w:p w14:paraId="51140D37" w14:textId="77777777" w:rsidR="00AF2B01" w:rsidRDefault="00AF2B01" w:rsidP="00AF2B01"/>
    <w:p w14:paraId="094BE49B" w14:textId="77777777" w:rsidR="00AF2B01" w:rsidRDefault="00AF2B01" w:rsidP="00AF2B01">
      <w:r>
        <w:t xml:space="preserve">3.3.5. </w:t>
      </w:r>
      <w:r>
        <w:rPr>
          <w:rFonts w:hint="eastAsia"/>
        </w:rPr>
        <w:t>Влияние</w:t>
      </w:r>
      <w:r>
        <w:t xml:space="preserve"> </w:t>
      </w:r>
      <w:r>
        <w:rPr>
          <w:rFonts w:hint="eastAsia"/>
        </w:rPr>
        <w:t>заполнения</w:t>
      </w:r>
      <w:r>
        <w:t xml:space="preserve"> </w:t>
      </w:r>
      <w:r>
        <w:rPr>
          <w:rFonts w:hint="eastAsia"/>
        </w:rPr>
        <w:t>зазора</w:t>
      </w:r>
      <w:r>
        <w:t xml:space="preserve"> </w:t>
      </w:r>
      <w:r>
        <w:rPr>
          <w:rFonts w:hint="eastAsia"/>
        </w:rPr>
        <w:t>между</w:t>
      </w:r>
      <w:r>
        <w:t xml:space="preserve"> </w:t>
      </w:r>
      <w:r>
        <w:rPr>
          <w:rFonts w:hint="eastAsia"/>
        </w:rPr>
        <w:t>гибкими</w:t>
      </w:r>
      <w:r>
        <w:t xml:space="preserve"> </w:t>
      </w:r>
      <w:r>
        <w:rPr>
          <w:rFonts w:hint="eastAsia"/>
        </w:rPr>
        <w:t>плитами</w:t>
      </w:r>
      <w:r>
        <w:t xml:space="preserve"> </w:t>
      </w:r>
      <w:r>
        <w:rPr>
          <w:rFonts w:hint="eastAsia"/>
        </w:rPr>
        <w:t>и</w:t>
      </w:r>
      <w:r>
        <w:t xml:space="preserve"> </w:t>
      </w:r>
      <w:r>
        <w:rPr>
          <w:rFonts w:hint="eastAsia"/>
        </w:rPr>
        <w:t>основной</w:t>
      </w:r>
      <w:r>
        <w:t xml:space="preserve"> </w:t>
      </w:r>
      <w:r>
        <w:rPr>
          <w:rFonts w:hint="eastAsia"/>
        </w:rPr>
        <w:t>конструкцией</w:t>
      </w:r>
      <w:r>
        <w:t xml:space="preserve"> </w:t>
      </w:r>
      <w:r>
        <w:rPr>
          <w:rFonts w:hint="eastAsia"/>
        </w:rPr>
        <w:t>на</w:t>
      </w:r>
      <w:r>
        <w:t xml:space="preserve"> </w:t>
      </w:r>
      <w:r>
        <w:rPr>
          <w:rFonts w:hint="eastAsia"/>
        </w:rPr>
        <w:t>звукоизоляцию</w:t>
      </w:r>
      <w:r>
        <w:t xml:space="preserve"> </w:t>
      </w:r>
      <w:r>
        <w:rPr>
          <w:rFonts w:hint="eastAsia"/>
        </w:rPr>
        <w:t>ограждения</w:t>
      </w:r>
      <w:r>
        <w:t xml:space="preserve"> </w:t>
      </w:r>
      <w:r>
        <w:rPr>
          <w:rFonts w:hint="eastAsia"/>
        </w:rPr>
        <w:t>с</w:t>
      </w:r>
      <w:r>
        <w:t xml:space="preserve"> </w:t>
      </w:r>
      <w:r>
        <w:rPr>
          <w:rFonts w:hint="eastAsia"/>
        </w:rPr>
        <w:t>гибкими</w:t>
      </w:r>
      <w:r>
        <w:t xml:space="preserve"> </w:t>
      </w:r>
      <w:r>
        <w:rPr>
          <w:rFonts w:hint="eastAsia"/>
        </w:rPr>
        <w:t>плитами</w:t>
      </w:r>
      <w:r>
        <w:t xml:space="preserve"> </w:t>
      </w:r>
      <w:r>
        <w:rPr>
          <w:rFonts w:hint="eastAsia"/>
        </w:rPr>
        <w:t>на</w:t>
      </w:r>
      <w:r>
        <w:t xml:space="preserve"> </w:t>
      </w:r>
      <w:r>
        <w:rPr>
          <w:rFonts w:hint="eastAsia"/>
        </w:rPr>
        <w:t>относе</w:t>
      </w:r>
    </w:p>
    <w:p w14:paraId="3F8DB7D2" w14:textId="77777777" w:rsidR="00AF2B01" w:rsidRDefault="00AF2B01" w:rsidP="00AF2B01"/>
    <w:p w14:paraId="3AD1BEE4" w14:textId="77777777" w:rsidR="00AF2B01" w:rsidRDefault="00AF2B01" w:rsidP="00AF2B01">
      <w:r>
        <w:t xml:space="preserve">3.3.6. </w:t>
      </w:r>
      <w:r>
        <w:rPr>
          <w:rFonts w:hint="eastAsia"/>
        </w:rPr>
        <w:t>Влияние</w:t>
      </w:r>
      <w:r>
        <w:t xml:space="preserve"> </w:t>
      </w:r>
      <w:r>
        <w:rPr>
          <w:rFonts w:hint="eastAsia"/>
        </w:rPr>
        <w:t>изменения</w:t>
      </w:r>
      <w:r>
        <w:t xml:space="preserve"> </w:t>
      </w:r>
      <w:r>
        <w:rPr>
          <w:rFonts w:hint="eastAsia"/>
        </w:rPr>
        <w:t>поверхностной</w:t>
      </w:r>
      <w:r>
        <w:t xml:space="preserve"> </w:t>
      </w:r>
      <w:r>
        <w:rPr>
          <w:rFonts w:hint="eastAsia"/>
        </w:rPr>
        <w:t>плотности</w:t>
      </w:r>
      <w:r>
        <w:t xml:space="preserve"> </w:t>
      </w:r>
      <w:r>
        <w:rPr>
          <w:rFonts w:hint="eastAsia"/>
        </w:rPr>
        <w:t>и</w:t>
      </w:r>
      <w:r>
        <w:t xml:space="preserve"> </w:t>
      </w:r>
      <w:r>
        <w:rPr>
          <w:rFonts w:hint="eastAsia"/>
        </w:rPr>
        <w:t>жесткости</w:t>
      </w:r>
      <w:r>
        <w:t xml:space="preserve"> </w:t>
      </w:r>
      <w:r>
        <w:rPr>
          <w:rFonts w:hint="eastAsia"/>
        </w:rPr>
        <w:t>гибких</w:t>
      </w:r>
      <w:r>
        <w:t xml:space="preserve"> </w:t>
      </w:r>
      <w:r>
        <w:rPr>
          <w:rFonts w:hint="eastAsia"/>
        </w:rPr>
        <w:t>плит</w:t>
      </w:r>
      <w:r>
        <w:t xml:space="preserve"> </w:t>
      </w:r>
      <w:r>
        <w:rPr>
          <w:rFonts w:hint="eastAsia"/>
        </w:rPr>
        <w:t>на</w:t>
      </w:r>
      <w:r>
        <w:t xml:space="preserve"> </w:t>
      </w:r>
      <w:r>
        <w:rPr>
          <w:rFonts w:hint="eastAsia"/>
        </w:rPr>
        <w:t>относе</w:t>
      </w:r>
      <w:r>
        <w:t xml:space="preserve"> </w:t>
      </w:r>
      <w:r>
        <w:rPr>
          <w:rFonts w:hint="eastAsia"/>
        </w:rPr>
        <w:t>на</w:t>
      </w:r>
      <w:r>
        <w:t xml:space="preserve"> </w:t>
      </w:r>
      <w:r>
        <w:rPr>
          <w:rFonts w:hint="eastAsia"/>
        </w:rPr>
        <w:t>звукоизоляцию</w:t>
      </w:r>
      <w:r>
        <w:t xml:space="preserve"> </w:t>
      </w:r>
      <w:r>
        <w:rPr>
          <w:rFonts w:hint="eastAsia"/>
        </w:rPr>
        <w:t>ограждений</w:t>
      </w:r>
    </w:p>
    <w:p w14:paraId="1B95153C" w14:textId="77777777" w:rsidR="00AF2B01" w:rsidRDefault="00AF2B01" w:rsidP="00AF2B01"/>
    <w:p w14:paraId="415C618F" w14:textId="77777777" w:rsidR="00AF2B01" w:rsidRDefault="00AF2B01" w:rsidP="00AF2B01">
      <w:r>
        <w:t xml:space="preserve">3.3.7. </w:t>
      </w:r>
      <w:r>
        <w:rPr>
          <w:rFonts w:hint="eastAsia"/>
        </w:rPr>
        <w:t>Изменение</w:t>
      </w:r>
      <w:r>
        <w:t xml:space="preserve"> </w:t>
      </w:r>
      <w:r>
        <w:rPr>
          <w:rFonts w:hint="eastAsia"/>
        </w:rPr>
        <w:t>звукоизоляции</w:t>
      </w:r>
      <w:r>
        <w:t xml:space="preserve"> </w:t>
      </w:r>
      <w:r>
        <w:rPr>
          <w:rFonts w:hint="eastAsia"/>
        </w:rPr>
        <w:t>ограждения</w:t>
      </w:r>
      <w:r>
        <w:t xml:space="preserve"> </w:t>
      </w:r>
      <w:r>
        <w:rPr>
          <w:rFonts w:hint="eastAsia"/>
        </w:rPr>
        <w:t>с</w:t>
      </w:r>
      <w:r>
        <w:t xml:space="preserve"> </w:t>
      </w:r>
      <w:r>
        <w:rPr>
          <w:rFonts w:hint="eastAsia"/>
        </w:rPr>
        <w:t>односторонним</w:t>
      </w:r>
      <w:r>
        <w:t xml:space="preserve"> </w:t>
      </w:r>
      <w:r>
        <w:rPr>
          <w:rFonts w:hint="eastAsia"/>
        </w:rPr>
        <w:t>и</w:t>
      </w:r>
      <w:r>
        <w:t xml:space="preserve"> </w:t>
      </w:r>
      <w:r>
        <w:rPr>
          <w:rFonts w:hint="eastAsia"/>
        </w:rPr>
        <w:t>двухсторонним</w:t>
      </w:r>
      <w:r>
        <w:t xml:space="preserve"> </w:t>
      </w:r>
      <w:r>
        <w:rPr>
          <w:rFonts w:hint="eastAsia"/>
        </w:rPr>
        <w:t>расположением</w:t>
      </w:r>
      <w:r>
        <w:t xml:space="preserve"> </w:t>
      </w:r>
      <w:r>
        <w:rPr>
          <w:rFonts w:hint="eastAsia"/>
        </w:rPr>
        <w:t>гибких</w:t>
      </w:r>
      <w:r>
        <w:t xml:space="preserve"> </w:t>
      </w:r>
      <w:r>
        <w:rPr>
          <w:rFonts w:hint="eastAsia"/>
        </w:rPr>
        <w:t>плит</w:t>
      </w:r>
      <w:r>
        <w:t xml:space="preserve"> </w:t>
      </w:r>
      <w:r>
        <w:rPr>
          <w:rFonts w:hint="eastAsia"/>
        </w:rPr>
        <w:t>на</w:t>
      </w:r>
      <w:r>
        <w:t xml:space="preserve"> </w:t>
      </w:r>
      <w:r>
        <w:rPr>
          <w:rFonts w:hint="eastAsia"/>
        </w:rPr>
        <w:t>относе</w:t>
      </w:r>
    </w:p>
    <w:p w14:paraId="10177EB9" w14:textId="77777777" w:rsidR="00AF2B01" w:rsidRDefault="00AF2B01" w:rsidP="00AF2B01"/>
    <w:p w14:paraId="70653587" w14:textId="77777777" w:rsidR="00AF2B01" w:rsidRDefault="00AF2B01" w:rsidP="00AF2B01">
      <w:r>
        <w:rPr>
          <w:rFonts w:hint="eastAsia"/>
        </w:rPr>
        <w:t>Выводы</w:t>
      </w:r>
      <w:r>
        <w:t xml:space="preserve"> </w:t>
      </w:r>
      <w:r>
        <w:rPr>
          <w:rFonts w:hint="eastAsia"/>
        </w:rPr>
        <w:t>по</w:t>
      </w:r>
      <w:r>
        <w:t xml:space="preserve"> </w:t>
      </w:r>
      <w:r>
        <w:rPr>
          <w:rFonts w:hint="eastAsia"/>
        </w:rPr>
        <w:t>главе</w:t>
      </w:r>
    </w:p>
    <w:p w14:paraId="75C37054" w14:textId="77777777" w:rsidR="00AF2B01" w:rsidRDefault="00AF2B01" w:rsidP="00AF2B01"/>
    <w:p w14:paraId="65B9431F" w14:textId="77777777" w:rsidR="00AF2B01" w:rsidRDefault="00AF2B01" w:rsidP="00AF2B01">
      <w:r>
        <w:rPr>
          <w:rFonts w:hint="eastAsia"/>
        </w:rPr>
        <w:t>ГЛАВА</w:t>
      </w:r>
      <w:r>
        <w:t xml:space="preserve"> 4. </w:t>
      </w:r>
      <w:r>
        <w:rPr>
          <w:rFonts w:hint="eastAsia"/>
        </w:rPr>
        <w:t>ПРИМЕНЕНИЕ</w:t>
      </w:r>
      <w:r>
        <w:t xml:space="preserve"> </w:t>
      </w:r>
      <w:r>
        <w:rPr>
          <w:rFonts w:hint="eastAsia"/>
        </w:rPr>
        <w:t>СЛОИСТЫХ</w:t>
      </w:r>
      <w:r>
        <w:t xml:space="preserve"> </w:t>
      </w:r>
      <w:r>
        <w:rPr>
          <w:rFonts w:hint="eastAsia"/>
        </w:rPr>
        <w:t>ЭЛЕМЕНТОВ</w:t>
      </w:r>
      <w:r>
        <w:t xml:space="preserve"> </w:t>
      </w:r>
      <w:r>
        <w:rPr>
          <w:rFonts w:hint="eastAsia"/>
        </w:rPr>
        <w:t>ДЛЯ</w:t>
      </w:r>
      <w:r>
        <w:t xml:space="preserve"> </w:t>
      </w:r>
      <w:r>
        <w:rPr>
          <w:rFonts w:hint="eastAsia"/>
        </w:rPr>
        <w:t>ПОВЫШЕНИЯ</w:t>
      </w:r>
      <w:r>
        <w:t xml:space="preserve"> </w:t>
      </w:r>
      <w:r>
        <w:rPr>
          <w:rFonts w:hint="eastAsia"/>
        </w:rPr>
        <w:t>ЗВУКОИЗОЛЯЦИИ</w:t>
      </w:r>
      <w:r>
        <w:t xml:space="preserve"> </w:t>
      </w:r>
      <w:r>
        <w:rPr>
          <w:rFonts w:hint="eastAsia"/>
        </w:rPr>
        <w:t>ОГРАЖДАЮЩИХ</w:t>
      </w:r>
      <w:r>
        <w:t xml:space="preserve"> </w:t>
      </w:r>
      <w:r>
        <w:rPr>
          <w:rFonts w:hint="eastAsia"/>
        </w:rPr>
        <w:t>КОНСТРУКЦИЙ</w:t>
      </w:r>
      <w:r>
        <w:t xml:space="preserve"> </w:t>
      </w:r>
      <w:r>
        <w:rPr>
          <w:rFonts w:hint="eastAsia"/>
        </w:rPr>
        <w:t>ПРИ</w:t>
      </w:r>
      <w:r>
        <w:t xml:space="preserve"> </w:t>
      </w:r>
      <w:r>
        <w:rPr>
          <w:rFonts w:hint="eastAsia"/>
        </w:rPr>
        <w:t>РЕКОНСТРУКЦИИ</w:t>
      </w:r>
      <w:r>
        <w:t xml:space="preserve"> </w:t>
      </w:r>
      <w:r>
        <w:rPr>
          <w:rFonts w:hint="eastAsia"/>
        </w:rPr>
        <w:t>И</w:t>
      </w:r>
      <w:r>
        <w:t xml:space="preserve"> </w:t>
      </w:r>
      <w:r>
        <w:rPr>
          <w:rFonts w:hint="eastAsia"/>
        </w:rPr>
        <w:t>КАПИТАЛЬНОМ</w:t>
      </w:r>
      <w:r>
        <w:t xml:space="preserve"> </w:t>
      </w:r>
      <w:r>
        <w:rPr>
          <w:rFonts w:hint="eastAsia"/>
        </w:rPr>
        <w:t>РЕМОНТЕ</w:t>
      </w:r>
      <w:r>
        <w:t xml:space="preserve"> </w:t>
      </w:r>
      <w:r>
        <w:rPr>
          <w:rFonts w:hint="eastAsia"/>
        </w:rPr>
        <w:t>ЗДАНИЙ</w:t>
      </w:r>
    </w:p>
    <w:p w14:paraId="0F50D8CD" w14:textId="77777777" w:rsidR="00AF2B01" w:rsidRDefault="00AF2B01" w:rsidP="00AF2B01"/>
    <w:p w14:paraId="2B99F077" w14:textId="77777777" w:rsidR="00AF2B01" w:rsidRDefault="00AF2B01" w:rsidP="00AF2B01">
      <w:r>
        <w:t xml:space="preserve">4.1. </w:t>
      </w:r>
      <w:r>
        <w:rPr>
          <w:rFonts w:hint="eastAsia"/>
        </w:rPr>
        <w:t>Метод</w:t>
      </w:r>
      <w:r>
        <w:t xml:space="preserve"> </w:t>
      </w:r>
      <w:r>
        <w:rPr>
          <w:rFonts w:hint="eastAsia"/>
        </w:rPr>
        <w:t>расчета</w:t>
      </w:r>
      <w:r>
        <w:t xml:space="preserve"> </w:t>
      </w:r>
      <w:r>
        <w:rPr>
          <w:rFonts w:hint="eastAsia"/>
        </w:rPr>
        <w:t>звукоизоляции</w:t>
      </w:r>
      <w:r>
        <w:t xml:space="preserve"> </w:t>
      </w:r>
      <w:r>
        <w:rPr>
          <w:rFonts w:hint="eastAsia"/>
        </w:rPr>
        <w:t>ограждающих</w:t>
      </w:r>
      <w:r>
        <w:t xml:space="preserve"> </w:t>
      </w:r>
      <w:r>
        <w:rPr>
          <w:rFonts w:hint="eastAsia"/>
        </w:rPr>
        <w:t>конструкций</w:t>
      </w:r>
      <w:r>
        <w:t xml:space="preserve"> </w:t>
      </w:r>
      <w:r>
        <w:rPr>
          <w:rFonts w:hint="eastAsia"/>
        </w:rPr>
        <w:t>с</w:t>
      </w:r>
      <w:r>
        <w:t xml:space="preserve"> </w:t>
      </w:r>
      <w:r>
        <w:rPr>
          <w:rFonts w:hint="eastAsia"/>
        </w:rPr>
        <w:t>использованием</w:t>
      </w:r>
      <w:r>
        <w:t xml:space="preserve"> </w:t>
      </w:r>
      <w:r>
        <w:rPr>
          <w:rFonts w:hint="eastAsia"/>
        </w:rPr>
        <w:t>в</w:t>
      </w:r>
      <w:r>
        <w:t xml:space="preserve"> </w:t>
      </w:r>
      <w:r>
        <w:rPr>
          <w:rFonts w:hint="eastAsia"/>
        </w:rPr>
        <w:t>их</w:t>
      </w:r>
      <w:r>
        <w:t xml:space="preserve"> </w:t>
      </w:r>
      <w:r>
        <w:rPr>
          <w:rFonts w:hint="eastAsia"/>
        </w:rPr>
        <w:t>составе</w:t>
      </w:r>
      <w:r>
        <w:t xml:space="preserve"> </w:t>
      </w:r>
      <w:r>
        <w:rPr>
          <w:rFonts w:hint="eastAsia"/>
        </w:rPr>
        <w:t>гибких</w:t>
      </w:r>
      <w:r>
        <w:t xml:space="preserve"> </w:t>
      </w:r>
      <w:r>
        <w:rPr>
          <w:rFonts w:hint="eastAsia"/>
        </w:rPr>
        <w:t>плит</w:t>
      </w:r>
      <w:r>
        <w:t xml:space="preserve"> </w:t>
      </w:r>
      <w:r>
        <w:rPr>
          <w:rFonts w:hint="eastAsia"/>
        </w:rPr>
        <w:t>на</w:t>
      </w:r>
      <w:r>
        <w:t xml:space="preserve"> </w:t>
      </w:r>
      <w:r>
        <w:rPr>
          <w:rFonts w:hint="eastAsia"/>
        </w:rPr>
        <w:t>относе</w:t>
      </w:r>
      <w:r>
        <w:t xml:space="preserve"> </w:t>
      </w:r>
      <w:r>
        <w:rPr>
          <w:rFonts w:hint="eastAsia"/>
        </w:rPr>
        <w:t>из</w:t>
      </w:r>
      <w:r>
        <w:t xml:space="preserve"> </w:t>
      </w:r>
      <w:r>
        <w:rPr>
          <w:rFonts w:hint="eastAsia"/>
        </w:rPr>
        <w:t>слоистых</w:t>
      </w:r>
      <w:r>
        <w:t xml:space="preserve"> </w:t>
      </w:r>
      <w:r>
        <w:rPr>
          <w:rFonts w:hint="eastAsia"/>
        </w:rPr>
        <w:t>элементов</w:t>
      </w:r>
    </w:p>
    <w:p w14:paraId="4BAABD5A" w14:textId="77777777" w:rsidR="00AF2B01" w:rsidRDefault="00AF2B01" w:rsidP="00AF2B01"/>
    <w:p w14:paraId="702F0168" w14:textId="77777777" w:rsidR="00AF2B01" w:rsidRDefault="00AF2B01" w:rsidP="00AF2B01">
      <w:r>
        <w:t xml:space="preserve">4.1.1. </w:t>
      </w:r>
      <w:r>
        <w:rPr>
          <w:rFonts w:hint="eastAsia"/>
        </w:rPr>
        <w:t>Методика</w:t>
      </w:r>
      <w:r>
        <w:t xml:space="preserve"> </w:t>
      </w:r>
      <w:r>
        <w:rPr>
          <w:rFonts w:hint="eastAsia"/>
        </w:rPr>
        <w:t>расчета</w:t>
      </w:r>
      <w:r>
        <w:t xml:space="preserve"> </w:t>
      </w:r>
      <w:r>
        <w:rPr>
          <w:rFonts w:hint="eastAsia"/>
        </w:rPr>
        <w:t>звукоизоляции</w:t>
      </w:r>
      <w:r>
        <w:t xml:space="preserve"> </w:t>
      </w:r>
      <w:r>
        <w:rPr>
          <w:rFonts w:hint="eastAsia"/>
        </w:rPr>
        <w:t>ограждающих</w:t>
      </w:r>
      <w:r>
        <w:t xml:space="preserve"> </w:t>
      </w:r>
      <w:r>
        <w:rPr>
          <w:rFonts w:hint="eastAsia"/>
        </w:rPr>
        <w:t>конструкций</w:t>
      </w:r>
      <w:r>
        <w:t xml:space="preserve"> </w:t>
      </w:r>
      <w:r>
        <w:rPr>
          <w:rFonts w:hint="eastAsia"/>
        </w:rPr>
        <w:t>с</w:t>
      </w:r>
      <w:r>
        <w:t xml:space="preserve"> </w:t>
      </w:r>
      <w:r>
        <w:rPr>
          <w:rFonts w:hint="eastAsia"/>
        </w:rPr>
        <w:t>использованием</w:t>
      </w:r>
      <w:r>
        <w:t xml:space="preserve"> </w:t>
      </w:r>
      <w:r>
        <w:rPr>
          <w:rFonts w:hint="eastAsia"/>
        </w:rPr>
        <w:t>на</w:t>
      </w:r>
      <w:r>
        <w:t xml:space="preserve"> </w:t>
      </w:r>
      <w:r>
        <w:rPr>
          <w:rFonts w:hint="eastAsia"/>
        </w:rPr>
        <w:t>относе</w:t>
      </w:r>
      <w:r>
        <w:t xml:space="preserve"> </w:t>
      </w:r>
      <w:r>
        <w:rPr>
          <w:rFonts w:hint="eastAsia"/>
        </w:rPr>
        <w:t>слоистых</w:t>
      </w:r>
      <w:r>
        <w:t xml:space="preserve"> </w:t>
      </w:r>
      <w:r>
        <w:rPr>
          <w:rFonts w:hint="eastAsia"/>
        </w:rPr>
        <w:t>элементов</w:t>
      </w:r>
    </w:p>
    <w:p w14:paraId="5655D935" w14:textId="77777777" w:rsidR="00AF2B01" w:rsidRDefault="00AF2B01" w:rsidP="00AF2B01"/>
    <w:p w14:paraId="367AABC8" w14:textId="77777777" w:rsidR="00AF2B01" w:rsidRDefault="00AF2B01" w:rsidP="00AF2B01">
      <w:r>
        <w:t xml:space="preserve">4.1.2. </w:t>
      </w:r>
      <w:r>
        <w:rPr>
          <w:rFonts w:hint="eastAsia"/>
        </w:rPr>
        <w:t>Расчет</w:t>
      </w:r>
      <w:r>
        <w:t xml:space="preserve"> </w:t>
      </w:r>
      <w:r>
        <w:rPr>
          <w:rFonts w:hint="eastAsia"/>
        </w:rPr>
        <w:t>частотных</w:t>
      </w:r>
      <w:r>
        <w:t xml:space="preserve"> </w:t>
      </w:r>
      <w:r>
        <w:rPr>
          <w:rFonts w:hint="eastAsia"/>
        </w:rPr>
        <w:t>характеристик</w:t>
      </w:r>
      <w:r>
        <w:t xml:space="preserve"> </w:t>
      </w:r>
      <w:r>
        <w:rPr>
          <w:rFonts w:hint="eastAsia"/>
        </w:rPr>
        <w:t>звукоизоляции</w:t>
      </w:r>
      <w:r>
        <w:t xml:space="preserve"> </w:t>
      </w:r>
      <w:r>
        <w:rPr>
          <w:rFonts w:hint="eastAsia"/>
        </w:rPr>
        <w:t>ограждающих</w:t>
      </w:r>
      <w:r>
        <w:t xml:space="preserve"> </w:t>
      </w:r>
      <w:r>
        <w:rPr>
          <w:rFonts w:hint="eastAsia"/>
        </w:rPr>
        <w:t>конструкций</w:t>
      </w:r>
      <w:r>
        <w:t xml:space="preserve"> </w:t>
      </w:r>
      <w:r>
        <w:rPr>
          <w:rFonts w:hint="eastAsia"/>
        </w:rPr>
        <w:t>с</w:t>
      </w:r>
      <w:r>
        <w:t xml:space="preserve"> </w:t>
      </w:r>
      <w:r>
        <w:rPr>
          <w:rFonts w:hint="eastAsia"/>
        </w:rPr>
        <w:t>использованием</w:t>
      </w:r>
      <w:r>
        <w:t xml:space="preserve"> </w:t>
      </w:r>
      <w:r>
        <w:rPr>
          <w:rFonts w:hint="eastAsia"/>
        </w:rPr>
        <w:t>на</w:t>
      </w:r>
      <w:r>
        <w:t xml:space="preserve"> </w:t>
      </w:r>
      <w:r>
        <w:rPr>
          <w:rFonts w:hint="eastAsia"/>
        </w:rPr>
        <w:t>относе</w:t>
      </w:r>
      <w:r>
        <w:t xml:space="preserve"> </w:t>
      </w:r>
      <w:r>
        <w:rPr>
          <w:rFonts w:hint="eastAsia"/>
        </w:rPr>
        <w:t>слоистых</w:t>
      </w:r>
      <w:r>
        <w:t xml:space="preserve"> </w:t>
      </w:r>
      <w:r>
        <w:rPr>
          <w:rFonts w:hint="eastAsia"/>
        </w:rPr>
        <w:t>элементов</w:t>
      </w:r>
    </w:p>
    <w:p w14:paraId="1B1CF638" w14:textId="77777777" w:rsidR="00AF2B01" w:rsidRDefault="00AF2B01" w:rsidP="00AF2B01"/>
    <w:p w14:paraId="411E7EA9" w14:textId="77777777" w:rsidR="00AF2B01" w:rsidRDefault="00AF2B01" w:rsidP="00AF2B01">
      <w:r>
        <w:t xml:space="preserve">4.1.3. </w:t>
      </w:r>
      <w:r>
        <w:rPr>
          <w:rFonts w:hint="eastAsia"/>
        </w:rPr>
        <w:t>Сравнение</w:t>
      </w:r>
      <w:r>
        <w:t xml:space="preserve"> </w:t>
      </w:r>
      <w:r>
        <w:rPr>
          <w:rFonts w:hint="eastAsia"/>
        </w:rPr>
        <w:t>результатов</w:t>
      </w:r>
      <w:r>
        <w:t xml:space="preserve"> </w:t>
      </w:r>
      <w:r>
        <w:rPr>
          <w:rFonts w:hint="eastAsia"/>
        </w:rPr>
        <w:t>теоретических</w:t>
      </w:r>
      <w:r>
        <w:t xml:space="preserve"> </w:t>
      </w:r>
      <w:r>
        <w:rPr>
          <w:rFonts w:hint="eastAsia"/>
        </w:rPr>
        <w:t>расчетов</w:t>
      </w:r>
      <w:r>
        <w:t xml:space="preserve"> </w:t>
      </w:r>
      <w:r>
        <w:rPr>
          <w:rFonts w:hint="eastAsia"/>
        </w:rPr>
        <w:t>и</w:t>
      </w:r>
      <w:r>
        <w:t xml:space="preserve"> </w:t>
      </w:r>
      <w:r>
        <w:rPr>
          <w:rFonts w:hint="eastAsia"/>
        </w:rPr>
        <w:t>экспериментальных</w:t>
      </w:r>
      <w:r>
        <w:t xml:space="preserve"> </w:t>
      </w:r>
      <w:r>
        <w:rPr>
          <w:rFonts w:hint="eastAsia"/>
        </w:rPr>
        <w:t>данных</w:t>
      </w:r>
      <w:r>
        <w:t xml:space="preserve"> </w:t>
      </w:r>
      <w:r>
        <w:rPr>
          <w:rFonts w:hint="eastAsia"/>
        </w:rPr>
        <w:t>звукоизоляции</w:t>
      </w:r>
      <w:r>
        <w:t xml:space="preserve"> </w:t>
      </w:r>
      <w:r>
        <w:rPr>
          <w:rFonts w:hint="eastAsia"/>
        </w:rPr>
        <w:t>ограждающих</w:t>
      </w:r>
      <w:r>
        <w:t xml:space="preserve"> </w:t>
      </w:r>
      <w:r>
        <w:rPr>
          <w:rFonts w:hint="eastAsia"/>
        </w:rPr>
        <w:t>конструкций</w:t>
      </w:r>
      <w:r>
        <w:t xml:space="preserve"> </w:t>
      </w:r>
      <w:r>
        <w:rPr>
          <w:rFonts w:hint="eastAsia"/>
        </w:rPr>
        <w:t>с</w:t>
      </w:r>
      <w:r>
        <w:t xml:space="preserve"> </w:t>
      </w:r>
      <w:r>
        <w:rPr>
          <w:rFonts w:hint="eastAsia"/>
        </w:rPr>
        <w:t>использованием</w:t>
      </w:r>
      <w:r>
        <w:t xml:space="preserve"> </w:t>
      </w:r>
      <w:r>
        <w:rPr>
          <w:rFonts w:hint="eastAsia"/>
        </w:rPr>
        <w:t>на</w:t>
      </w:r>
      <w:r>
        <w:t xml:space="preserve"> </w:t>
      </w:r>
      <w:r>
        <w:rPr>
          <w:rFonts w:hint="eastAsia"/>
        </w:rPr>
        <w:t>относе</w:t>
      </w:r>
      <w:r>
        <w:t xml:space="preserve"> </w:t>
      </w:r>
      <w:r>
        <w:rPr>
          <w:rFonts w:hint="eastAsia"/>
        </w:rPr>
        <w:t>слоистых</w:t>
      </w:r>
      <w:r>
        <w:t xml:space="preserve"> </w:t>
      </w:r>
      <w:r>
        <w:rPr>
          <w:rFonts w:hint="eastAsia"/>
        </w:rPr>
        <w:t>элементов</w:t>
      </w:r>
    </w:p>
    <w:p w14:paraId="49EDFBB3" w14:textId="77777777" w:rsidR="00AF2B01" w:rsidRDefault="00AF2B01" w:rsidP="00AF2B01"/>
    <w:p w14:paraId="49DDE7DB" w14:textId="77777777" w:rsidR="00AF2B01" w:rsidRDefault="00AF2B01" w:rsidP="00AF2B01">
      <w:r>
        <w:t xml:space="preserve">4.2. </w:t>
      </w:r>
      <w:r>
        <w:rPr>
          <w:rFonts w:hint="eastAsia"/>
        </w:rPr>
        <w:t>Рекомендации</w:t>
      </w:r>
      <w:r>
        <w:t xml:space="preserve"> </w:t>
      </w:r>
      <w:r>
        <w:rPr>
          <w:rFonts w:hint="eastAsia"/>
        </w:rPr>
        <w:t>по</w:t>
      </w:r>
      <w:r>
        <w:t xml:space="preserve"> </w:t>
      </w:r>
      <w:r>
        <w:rPr>
          <w:rFonts w:hint="eastAsia"/>
        </w:rPr>
        <w:t>устройству</w:t>
      </w:r>
      <w:r>
        <w:t xml:space="preserve"> </w:t>
      </w:r>
      <w:r>
        <w:rPr>
          <w:rFonts w:hint="eastAsia"/>
        </w:rPr>
        <w:t>гибких</w:t>
      </w:r>
      <w:r>
        <w:t xml:space="preserve"> </w:t>
      </w:r>
      <w:r>
        <w:rPr>
          <w:rFonts w:hint="eastAsia"/>
        </w:rPr>
        <w:t>плит</w:t>
      </w:r>
      <w:r>
        <w:t xml:space="preserve"> </w:t>
      </w:r>
      <w:r>
        <w:rPr>
          <w:rFonts w:hint="eastAsia"/>
        </w:rPr>
        <w:t>на</w:t>
      </w:r>
      <w:r>
        <w:t xml:space="preserve"> </w:t>
      </w:r>
      <w:r>
        <w:rPr>
          <w:rFonts w:hint="eastAsia"/>
        </w:rPr>
        <w:t>относе</w:t>
      </w:r>
      <w:r>
        <w:t xml:space="preserve"> </w:t>
      </w:r>
      <w:r>
        <w:rPr>
          <w:rFonts w:hint="eastAsia"/>
        </w:rPr>
        <w:t>на</w:t>
      </w:r>
      <w:r>
        <w:t xml:space="preserve"> </w:t>
      </w:r>
      <w:r>
        <w:rPr>
          <w:rFonts w:hint="eastAsia"/>
        </w:rPr>
        <w:t>существующих</w:t>
      </w:r>
      <w:r>
        <w:t xml:space="preserve"> </w:t>
      </w:r>
      <w:r>
        <w:rPr>
          <w:rFonts w:hint="eastAsia"/>
        </w:rPr>
        <w:t>ограждающих</w:t>
      </w:r>
      <w:r>
        <w:t xml:space="preserve"> </w:t>
      </w:r>
      <w:r>
        <w:rPr>
          <w:rFonts w:hint="eastAsia"/>
        </w:rPr>
        <w:t>конструкциях</w:t>
      </w:r>
    </w:p>
    <w:p w14:paraId="611490A0" w14:textId="77777777" w:rsidR="00AF2B01" w:rsidRDefault="00AF2B01" w:rsidP="00AF2B01"/>
    <w:p w14:paraId="6CFD42AF" w14:textId="77777777" w:rsidR="00AF2B01" w:rsidRDefault="00AF2B01" w:rsidP="00AF2B01">
      <w:r>
        <w:t xml:space="preserve">4.3. </w:t>
      </w:r>
      <w:r>
        <w:rPr>
          <w:rFonts w:hint="eastAsia"/>
        </w:rPr>
        <w:t>Рекомендуемые</w:t>
      </w:r>
      <w:r>
        <w:t xml:space="preserve"> </w:t>
      </w:r>
      <w:r>
        <w:rPr>
          <w:rFonts w:hint="eastAsia"/>
        </w:rPr>
        <w:t>области</w:t>
      </w:r>
      <w:r>
        <w:t xml:space="preserve"> </w:t>
      </w:r>
      <w:r>
        <w:rPr>
          <w:rFonts w:hint="eastAsia"/>
        </w:rPr>
        <w:t>применения</w:t>
      </w:r>
      <w:r>
        <w:t xml:space="preserve"> </w:t>
      </w:r>
      <w:r>
        <w:rPr>
          <w:rFonts w:hint="eastAsia"/>
        </w:rPr>
        <w:t>ограждений</w:t>
      </w:r>
      <w:r>
        <w:t xml:space="preserve"> </w:t>
      </w:r>
      <w:r>
        <w:rPr>
          <w:rFonts w:hint="eastAsia"/>
        </w:rPr>
        <w:t>с</w:t>
      </w:r>
      <w:r>
        <w:t xml:space="preserve"> </w:t>
      </w:r>
      <w:r>
        <w:rPr>
          <w:rFonts w:hint="eastAsia"/>
        </w:rPr>
        <w:t>гибкими</w:t>
      </w:r>
      <w:r>
        <w:t xml:space="preserve"> </w:t>
      </w:r>
      <w:r>
        <w:rPr>
          <w:rFonts w:hint="eastAsia"/>
        </w:rPr>
        <w:t>плитами</w:t>
      </w:r>
      <w:r>
        <w:t xml:space="preserve"> </w:t>
      </w:r>
      <w:r>
        <w:rPr>
          <w:rFonts w:hint="eastAsia"/>
        </w:rPr>
        <w:t>на</w:t>
      </w:r>
      <w:r>
        <w:t xml:space="preserve"> </w:t>
      </w:r>
      <w:r>
        <w:rPr>
          <w:rFonts w:hint="eastAsia"/>
        </w:rPr>
        <w:t>относе</w:t>
      </w:r>
      <w:r>
        <w:t xml:space="preserve"> </w:t>
      </w:r>
      <w:r>
        <w:rPr>
          <w:rFonts w:hint="eastAsia"/>
        </w:rPr>
        <w:t>в</w:t>
      </w:r>
      <w:r>
        <w:t xml:space="preserve"> </w:t>
      </w:r>
      <w:r>
        <w:rPr>
          <w:rFonts w:hint="eastAsia"/>
        </w:rPr>
        <w:t>гражданском</w:t>
      </w:r>
      <w:r>
        <w:t xml:space="preserve"> </w:t>
      </w:r>
      <w:r>
        <w:rPr>
          <w:rFonts w:hint="eastAsia"/>
        </w:rPr>
        <w:t>строительстве</w:t>
      </w:r>
      <w:r>
        <w:t xml:space="preserve"> </w:t>
      </w:r>
      <w:r>
        <w:rPr>
          <w:rFonts w:hint="eastAsia"/>
        </w:rPr>
        <w:t>при</w:t>
      </w:r>
      <w:r>
        <w:t xml:space="preserve"> </w:t>
      </w:r>
      <w:r>
        <w:rPr>
          <w:rFonts w:hint="eastAsia"/>
        </w:rPr>
        <w:t>реконструкции</w:t>
      </w:r>
      <w:r>
        <w:t xml:space="preserve"> </w:t>
      </w:r>
      <w:r>
        <w:rPr>
          <w:rFonts w:hint="eastAsia"/>
        </w:rPr>
        <w:t>и</w:t>
      </w:r>
      <w:r>
        <w:t xml:space="preserve"> </w:t>
      </w:r>
      <w:r>
        <w:rPr>
          <w:rFonts w:hint="eastAsia"/>
        </w:rPr>
        <w:t>капитальном</w:t>
      </w:r>
      <w:r>
        <w:t xml:space="preserve"> </w:t>
      </w:r>
      <w:r>
        <w:rPr>
          <w:rFonts w:hint="eastAsia"/>
        </w:rPr>
        <w:t>ремонте</w:t>
      </w:r>
      <w:r>
        <w:t xml:space="preserve"> </w:t>
      </w:r>
      <w:r>
        <w:rPr>
          <w:rFonts w:hint="eastAsia"/>
        </w:rPr>
        <w:t>зданий</w:t>
      </w:r>
    </w:p>
    <w:p w14:paraId="4AF41761" w14:textId="77777777" w:rsidR="00AF2B01" w:rsidRDefault="00AF2B01" w:rsidP="00AF2B01"/>
    <w:p w14:paraId="1131BBFC" w14:textId="77777777" w:rsidR="00AF2B01" w:rsidRDefault="00AF2B01" w:rsidP="00AF2B01">
      <w:r>
        <w:t xml:space="preserve">4.4. </w:t>
      </w:r>
      <w:r>
        <w:rPr>
          <w:rFonts w:hint="eastAsia"/>
        </w:rPr>
        <w:t>Практическое</w:t>
      </w:r>
      <w:r>
        <w:t xml:space="preserve"> </w:t>
      </w:r>
      <w:r>
        <w:rPr>
          <w:rFonts w:hint="eastAsia"/>
        </w:rPr>
        <w:t>использование</w:t>
      </w:r>
      <w:r>
        <w:t xml:space="preserve"> </w:t>
      </w:r>
      <w:r>
        <w:rPr>
          <w:rFonts w:hint="eastAsia"/>
        </w:rPr>
        <w:t>слоистых</w:t>
      </w:r>
      <w:r>
        <w:t xml:space="preserve"> </w:t>
      </w:r>
      <w:r>
        <w:rPr>
          <w:rFonts w:hint="eastAsia"/>
        </w:rPr>
        <w:t>элементов</w:t>
      </w:r>
      <w:r>
        <w:t xml:space="preserve"> </w:t>
      </w:r>
      <w:r>
        <w:rPr>
          <w:rFonts w:hint="eastAsia"/>
        </w:rPr>
        <w:t>для</w:t>
      </w:r>
      <w:r>
        <w:t xml:space="preserve"> </w:t>
      </w:r>
      <w:r>
        <w:rPr>
          <w:rFonts w:hint="eastAsia"/>
        </w:rPr>
        <w:t>повышения</w:t>
      </w:r>
      <w:r>
        <w:t xml:space="preserve"> </w:t>
      </w:r>
      <w:r>
        <w:rPr>
          <w:rFonts w:hint="eastAsia"/>
        </w:rPr>
        <w:t>звукоизоляции</w:t>
      </w:r>
      <w:r>
        <w:t xml:space="preserve"> </w:t>
      </w:r>
      <w:r>
        <w:rPr>
          <w:rFonts w:hint="eastAsia"/>
        </w:rPr>
        <w:t>существующих</w:t>
      </w:r>
      <w:r>
        <w:t xml:space="preserve"> </w:t>
      </w:r>
      <w:r>
        <w:rPr>
          <w:rFonts w:hint="eastAsia"/>
        </w:rPr>
        <w:t>ограж</w:t>
      </w:r>
      <w:r>
        <w:rPr>
          <w:rFonts w:hint="eastAsia"/>
        </w:rPr>
        <w:lastRenderedPageBreak/>
        <w:t>дений</w:t>
      </w:r>
    </w:p>
    <w:p w14:paraId="3C055A8F" w14:textId="77777777" w:rsidR="00AF2B01" w:rsidRDefault="00AF2B01" w:rsidP="00AF2B01"/>
    <w:p w14:paraId="346FF9A4" w14:textId="77777777" w:rsidR="00AF2B01" w:rsidRDefault="00AF2B01" w:rsidP="00AF2B01">
      <w:r>
        <w:t xml:space="preserve">4.5. </w:t>
      </w:r>
      <w:r>
        <w:rPr>
          <w:rFonts w:hint="eastAsia"/>
        </w:rPr>
        <w:t>Экономическая</w:t>
      </w:r>
      <w:r>
        <w:t xml:space="preserve"> </w:t>
      </w:r>
      <w:r>
        <w:rPr>
          <w:rFonts w:hint="eastAsia"/>
        </w:rPr>
        <w:t>оценка</w:t>
      </w:r>
      <w:r>
        <w:t xml:space="preserve"> </w:t>
      </w:r>
      <w:r>
        <w:rPr>
          <w:rFonts w:hint="eastAsia"/>
        </w:rPr>
        <w:t>эффективности</w:t>
      </w:r>
      <w:r>
        <w:t xml:space="preserve"> </w:t>
      </w:r>
      <w:r>
        <w:rPr>
          <w:rFonts w:hint="eastAsia"/>
        </w:rPr>
        <w:t>повышения</w:t>
      </w:r>
      <w:r>
        <w:t xml:space="preserve"> </w:t>
      </w:r>
      <w:r>
        <w:rPr>
          <w:rFonts w:hint="eastAsia"/>
        </w:rPr>
        <w:t>звукоизоляции</w:t>
      </w:r>
      <w:r>
        <w:t xml:space="preserve"> </w:t>
      </w:r>
      <w:r>
        <w:rPr>
          <w:rFonts w:hint="eastAsia"/>
        </w:rPr>
        <w:t>ограждений</w:t>
      </w:r>
      <w:r>
        <w:t xml:space="preserve"> </w:t>
      </w:r>
      <w:r>
        <w:rPr>
          <w:rFonts w:hint="eastAsia"/>
        </w:rPr>
        <w:t>за</w:t>
      </w:r>
      <w:r>
        <w:t xml:space="preserve"> </w:t>
      </w:r>
      <w:r>
        <w:rPr>
          <w:rFonts w:hint="eastAsia"/>
        </w:rPr>
        <w:t>счет</w:t>
      </w:r>
      <w:r>
        <w:t xml:space="preserve"> </w:t>
      </w:r>
      <w:r>
        <w:rPr>
          <w:rFonts w:hint="eastAsia"/>
        </w:rPr>
        <w:t>устройства</w:t>
      </w:r>
      <w:r>
        <w:t xml:space="preserve"> </w:t>
      </w:r>
      <w:r>
        <w:rPr>
          <w:rFonts w:hint="eastAsia"/>
        </w:rPr>
        <w:t>гибких</w:t>
      </w:r>
      <w:r>
        <w:t xml:space="preserve"> </w:t>
      </w:r>
      <w:r>
        <w:rPr>
          <w:rFonts w:hint="eastAsia"/>
        </w:rPr>
        <w:t>плит</w:t>
      </w:r>
      <w:r>
        <w:t xml:space="preserve"> </w:t>
      </w:r>
      <w:r>
        <w:rPr>
          <w:rFonts w:hint="eastAsia"/>
        </w:rPr>
        <w:t>из</w:t>
      </w:r>
      <w:r>
        <w:t xml:space="preserve"> </w:t>
      </w:r>
      <w:r>
        <w:rPr>
          <w:rFonts w:hint="eastAsia"/>
        </w:rPr>
        <w:t>слоистых</w:t>
      </w:r>
      <w:r>
        <w:t xml:space="preserve"> </w:t>
      </w:r>
      <w:r>
        <w:rPr>
          <w:rFonts w:hint="eastAsia"/>
        </w:rPr>
        <w:t>элементов</w:t>
      </w:r>
    </w:p>
    <w:p w14:paraId="46C8CC50" w14:textId="77777777" w:rsidR="00AF2B01" w:rsidRDefault="00AF2B01" w:rsidP="00AF2B01"/>
    <w:p w14:paraId="2052FAB2" w14:textId="77777777" w:rsidR="00AF2B01" w:rsidRDefault="00AF2B01" w:rsidP="00AF2B01">
      <w:r>
        <w:rPr>
          <w:rFonts w:hint="eastAsia"/>
        </w:rPr>
        <w:t>Выводы</w:t>
      </w:r>
      <w:r>
        <w:t xml:space="preserve"> </w:t>
      </w:r>
      <w:r>
        <w:rPr>
          <w:rFonts w:hint="eastAsia"/>
        </w:rPr>
        <w:t>по</w:t>
      </w:r>
      <w:r>
        <w:t xml:space="preserve"> </w:t>
      </w:r>
      <w:r>
        <w:rPr>
          <w:rFonts w:hint="eastAsia"/>
        </w:rPr>
        <w:t>главе</w:t>
      </w:r>
    </w:p>
    <w:p w14:paraId="2A684C24" w14:textId="77777777" w:rsidR="00AF2B01" w:rsidRDefault="00AF2B01" w:rsidP="00AF2B01"/>
    <w:p w14:paraId="7E3DD3DF" w14:textId="77777777" w:rsidR="00AF2B01" w:rsidRDefault="00AF2B01" w:rsidP="00AF2B01">
      <w:r>
        <w:rPr>
          <w:rFonts w:hint="eastAsia"/>
        </w:rPr>
        <w:t>ЗАКЛЮЧЕНИЕ</w:t>
      </w:r>
    </w:p>
    <w:p w14:paraId="24F60734" w14:textId="77777777" w:rsidR="00AF2B01" w:rsidRDefault="00AF2B01" w:rsidP="00AF2B01"/>
    <w:p w14:paraId="0D7F0CAB" w14:textId="77777777" w:rsidR="00AF2B01" w:rsidRDefault="00AF2B01" w:rsidP="00AF2B01">
      <w:r>
        <w:rPr>
          <w:rFonts w:hint="eastAsia"/>
        </w:rPr>
        <w:t>СПИСОК</w:t>
      </w:r>
      <w:r>
        <w:t xml:space="preserve"> </w:t>
      </w:r>
      <w:r>
        <w:rPr>
          <w:rFonts w:hint="eastAsia"/>
        </w:rPr>
        <w:t>УСЛОВНЫХ</w:t>
      </w:r>
      <w:r>
        <w:t xml:space="preserve"> </w:t>
      </w:r>
      <w:r>
        <w:rPr>
          <w:rFonts w:hint="eastAsia"/>
        </w:rPr>
        <w:t>ОБОЗНАЧЕНИЙ</w:t>
      </w:r>
    </w:p>
    <w:p w14:paraId="5E15A721" w14:textId="77777777" w:rsidR="00AF2B01" w:rsidRDefault="00AF2B01" w:rsidP="00AF2B01"/>
    <w:p w14:paraId="7FB980DD" w14:textId="77777777" w:rsidR="00AF2B01" w:rsidRDefault="00AF2B01" w:rsidP="00AF2B01">
      <w:r>
        <w:rPr>
          <w:rFonts w:hint="eastAsia"/>
        </w:rPr>
        <w:t>СПИСОК</w:t>
      </w:r>
      <w:r>
        <w:t xml:space="preserve"> </w:t>
      </w:r>
      <w:r>
        <w:rPr>
          <w:rFonts w:hint="eastAsia"/>
        </w:rPr>
        <w:t>ЛИТЕРАТУРЫ</w:t>
      </w:r>
    </w:p>
    <w:p w14:paraId="0A91A35D" w14:textId="77777777" w:rsidR="00AF2B01" w:rsidRDefault="00AF2B01" w:rsidP="00AF2B01"/>
    <w:p w14:paraId="1034CAAE" w14:textId="77777777" w:rsidR="00AF2B01" w:rsidRDefault="00AF2B01" w:rsidP="00AF2B01">
      <w:r>
        <w:rPr>
          <w:rFonts w:hint="eastAsia"/>
        </w:rPr>
        <w:t>ПРИЛОЖЕНИЕ</w:t>
      </w:r>
      <w:r>
        <w:t xml:space="preserve"> 1.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частотных</w:t>
      </w:r>
      <w:r>
        <w:t xml:space="preserve"> </w:t>
      </w:r>
      <w:r>
        <w:rPr>
          <w:rFonts w:hint="eastAsia"/>
        </w:rPr>
        <w:t>характеристик</w:t>
      </w:r>
      <w:r>
        <w:t xml:space="preserve"> </w:t>
      </w:r>
      <w:r>
        <w:rPr>
          <w:rFonts w:hint="eastAsia"/>
        </w:rPr>
        <w:t>звукоизоляции</w:t>
      </w:r>
      <w:r>
        <w:t xml:space="preserve"> </w:t>
      </w:r>
      <w:r>
        <w:rPr>
          <w:rFonts w:hint="eastAsia"/>
        </w:rPr>
        <w:t>ограждающих</w:t>
      </w:r>
      <w:r>
        <w:t xml:space="preserve"> </w:t>
      </w:r>
      <w:r>
        <w:rPr>
          <w:rFonts w:hint="eastAsia"/>
        </w:rPr>
        <w:t>конструкций</w:t>
      </w:r>
    </w:p>
    <w:p w14:paraId="545028E9" w14:textId="77777777" w:rsidR="00AF2B01" w:rsidRDefault="00AF2B01" w:rsidP="00AF2B01"/>
    <w:p w14:paraId="223E5939" w14:textId="77777777" w:rsidR="00AF2B01" w:rsidRDefault="00AF2B01" w:rsidP="00AF2B01">
      <w:r>
        <w:rPr>
          <w:rFonts w:hint="eastAsia"/>
        </w:rPr>
        <w:t>ПРИЛОЖЕНИЕ</w:t>
      </w:r>
      <w:r>
        <w:t xml:space="preserve"> 2. </w:t>
      </w:r>
      <w:r>
        <w:rPr>
          <w:rFonts w:hint="eastAsia"/>
        </w:rPr>
        <w:t>Патенты</w:t>
      </w:r>
    </w:p>
    <w:p w14:paraId="4CF1ACBC" w14:textId="77777777" w:rsidR="00AF2B01" w:rsidRDefault="00AF2B01" w:rsidP="00AF2B01"/>
    <w:p w14:paraId="6E7C77A5" w14:textId="77777777" w:rsidR="00AF2B01" w:rsidRDefault="00AF2B01" w:rsidP="00AF2B01">
      <w:r>
        <w:rPr>
          <w:rFonts w:hint="eastAsia"/>
        </w:rPr>
        <w:t>ПРИЛОЖЕНИЕ</w:t>
      </w:r>
      <w:r>
        <w:t xml:space="preserve"> 3. </w:t>
      </w:r>
      <w:r>
        <w:rPr>
          <w:rFonts w:hint="eastAsia"/>
        </w:rPr>
        <w:t>Внедрение</w:t>
      </w:r>
      <w:r>
        <w:t xml:space="preserve"> </w:t>
      </w:r>
      <w:r>
        <w:rPr>
          <w:rFonts w:hint="eastAsia"/>
        </w:rPr>
        <w:t>результатов</w:t>
      </w:r>
      <w:r>
        <w:t xml:space="preserve"> </w:t>
      </w:r>
      <w:r>
        <w:rPr>
          <w:rFonts w:hint="eastAsia"/>
        </w:rPr>
        <w:t>исследований</w:t>
      </w:r>
    </w:p>
    <w:p w14:paraId="3806DC7E" w14:textId="77777777" w:rsidR="00AF2B01" w:rsidRDefault="00AF2B01" w:rsidP="00AF2B01"/>
    <w:p w14:paraId="7A45A8CF" w14:textId="77777777" w:rsidR="00AF2B01" w:rsidRDefault="00AF2B01" w:rsidP="00AF2B01">
      <w:r>
        <w:rPr>
          <w:rFonts w:hint="eastAsia"/>
        </w:rPr>
        <w:t>ПРИЛОЖЕНИЕ</w:t>
      </w:r>
      <w:r>
        <w:t xml:space="preserve"> 4. </w:t>
      </w:r>
      <w:r>
        <w:rPr>
          <w:rFonts w:hint="eastAsia"/>
        </w:rPr>
        <w:t>Локальные</w:t>
      </w:r>
      <w:r>
        <w:t xml:space="preserve"> </w:t>
      </w:r>
      <w:r>
        <w:rPr>
          <w:rFonts w:hint="eastAsia"/>
        </w:rPr>
        <w:t>сметы</w:t>
      </w:r>
      <w:r>
        <w:t xml:space="preserve"> </w:t>
      </w:r>
      <w:r>
        <w:rPr>
          <w:rFonts w:hint="eastAsia"/>
        </w:rPr>
        <w:t>на</w:t>
      </w:r>
      <w:r>
        <w:t xml:space="preserve"> </w:t>
      </w:r>
      <w:r>
        <w:rPr>
          <w:rFonts w:hint="eastAsia"/>
        </w:rPr>
        <w:t>устройство</w:t>
      </w:r>
      <w:r>
        <w:t xml:space="preserve"> </w:t>
      </w:r>
      <w:r>
        <w:rPr>
          <w:rFonts w:hint="eastAsia"/>
        </w:rPr>
        <w:t>дополнительной</w:t>
      </w:r>
      <w:r>
        <w:t xml:space="preserve"> </w:t>
      </w:r>
      <w:r>
        <w:rPr>
          <w:rFonts w:hint="eastAsia"/>
        </w:rPr>
        <w:t>звукоизоляции</w:t>
      </w:r>
    </w:p>
    <w:p w14:paraId="5D6A01A3" w14:textId="77777777" w:rsidR="00AF2B01" w:rsidRDefault="00AF2B01" w:rsidP="00AF2B01"/>
    <w:p w14:paraId="46CDAE8B" w14:textId="77777777" w:rsidR="00AF2B01" w:rsidRDefault="00AF2B01" w:rsidP="00AF2B01">
      <w:r>
        <w:rPr>
          <w:rFonts w:hint="eastAsia"/>
        </w:rPr>
        <w:t>перегородок</w:t>
      </w:r>
    </w:p>
    <w:p w14:paraId="5BADECA7" w14:textId="77777777" w:rsidR="00AF2B01" w:rsidRDefault="00AF2B01" w:rsidP="00AF2B01"/>
    <w:p w14:paraId="2DB98D32" w14:textId="3A5C9A8F" w:rsidR="00AF2B01" w:rsidRPr="00AF2B01" w:rsidRDefault="00AF2B01" w:rsidP="00AF2B01">
      <w:r>
        <w:rPr>
          <w:rFonts w:hint="eastAsia"/>
        </w:rPr>
        <w:t>ПРИЛОЖЕНИЕ</w:t>
      </w:r>
      <w:r>
        <w:t xml:space="preserve"> 5. </w:t>
      </w:r>
      <w:r>
        <w:rPr>
          <w:rFonts w:hint="eastAsia"/>
        </w:rPr>
        <w:t>Свидетельства</w:t>
      </w:r>
      <w:r>
        <w:t xml:space="preserve"> </w:t>
      </w:r>
      <w:r>
        <w:rPr>
          <w:rFonts w:hint="eastAsia"/>
        </w:rPr>
        <w:t>о</w:t>
      </w:r>
      <w:r>
        <w:t xml:space="preserve"> </w:t>
      </w:r>
      <w:r>
        <w:rPr>
          <w:rFonts w:hint="eastAsia"/>
        </w:rPr>
        <w:t>поверке</w:t>
      </w:r>
      <w:r>
        <w:t xml:space="preserve"> </w:t>
      </w:r>
      <w:r>
        <w:rPr>
          <w:rFonts w:hint="eastAsia"/>
        </w:rPr>
        <w:t>шумомера</w:t>
      </w:r>
      <w:r>
        <w:t xml:space="preserve"> </w:t>
      </w:r>
      <w:r>
        <w:rPr>
          <w:rFonts w:hint="eastAsia"/>
        </w:rPr>
        <w:t>и</w:t>
      </w:r>
      <w:r>
        <w:t xml:space="preserve"> </w:t>
      </w:r>
      <w:r>
        <w:rPr>
          <w:rFonts w:hint="eastAsia"/>
        </w:rPr>
        <w:t>калибратора</w:t>
      </w:r>
    </w:p>
    <w:sectPr w:rsidR="00AF2B01" w:rsidRPr="00AF2B01" w:rsidSect="00F71D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92D6" w14:textId="77777777" w:rsidR="00F71D4A" w:rsidRDefault="00F71D4A">
      <w:pPr>
        <w:spacing w:after="0" w:line="240" w:lineRule="auto"/>
      </w:pPr>
      <w:r>
        <w:separator/>
      </w:r>
    </w:p>
  </w:endnote>
  <w:endnote w:type="continuationSeparator" w:id="0">
    <w:p w14:paraId="2D6E576E" w14:textId="77777777" w:rsidR="00F71D4A" w:rsidRDefault="00F7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1C93" w14:textId="77777777" w:rsidR="00F71D4A" w:rsidRDefault="00F71D4A"/>
    <w:p w14:paraId="0E58F02C" w14:textId="77777777" w:rsidR="00F71D4A" w:rsidRDefault="00F71D4A"/>
    <w:p w14:paraId="05028761" w14:textId="77777777" w:rsidR="00F71D4A" w:rsidRDefault="00F71D4A"/>
    <w:p w14:paraId="4D103AFA" w14:textId="77777777" w:rsidR="00F71D4A" w:rsidRDefault="00F71D4A"/>
    <w:p w14:paraId="02B35F24" w14:textId="77777777" w:rsidR="00F71D4A" w:rsidRDefault="00F71D4A"/>
    <w:p w14:paraId="3655A525" w14:textId="77777777" w:rsidR="00F71D4A" w:rsidRDefault="00F71D4A"/>
    <w:p w14:paraId="0EAD57B6" w14:textId="77777777" w:rsidR="00F71D4A" w:rsidRDefault="00F71D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971520" wp14:editId="061260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15FC2" w14:textId="77777777" w:rsidR="00F71D4A" w:rsidRDefault="00F71D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9715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D15FC2" w14:textId="77777777" w:rsidR="00F71D4A" w:rsidRDefault="00F71D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0A8E60" w14:textId="77777777" w:rsidR="00F71D4A" w:rsidRDefault="00F71D4A"/>
    <w:p w14:paraId="4F04C7A0" w14:textId="77777777" w:rsidR="00F71D4A" w:rsidRDefault="00F71D4A"/>
    <w:p w14:paraId="056B1B4C" w14:textId="77777777" w:rsidR="00F71D4A" w:rsidRDefault="00F71D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1427B8" wp14:editId="424460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01A85" w14:textId="77777777" w:rsidR="00F71D4A" w:rsidRDefault="00F71D4A"/>
                          <w:p w14:paraId="17D62EFE" w14:textId="77777777" w:rsidR="00F71D4A" w:rsidRDefault="00F71D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1427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101A85" w14:textId="77777777" w:rsidR="00F71D4A" w:rsidRDefault="00F71D4A"/>
                    <w:p w14:paraId="17D62EFE" w14:textId="77777777" w:rsidR="00F71D4A" w:rsidRDefault="00F71D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02E1BC" w14:textId="77777777" w:rsidR="00F71D4A" w:rsidRDefault="00F71D4A"/>
    <w:p w14:paraId="7E9AF329" w14:textId="77777777" w:rsidR="00F71D4A" w:rsidRDefault="00F71D4A">
      <w:pPr>
        <w:rPr>
          <w:sz w:val="2"/>
          <w:szCs w:val="2"/>
        </w:rPr>
      </w:pPr>
    </w:p>
    <w:p w14:paraId="196F747E" w14:textId="77777777" w:rsidR="00F71D4A" w:rsidRDefault="00F71D4A"/>
    <w:p w14:paraId="63D4BE58" w14:textId="77777777" w:rsidR="00F71D4A" w:rsidRDefault="00F71D4A">
      <w:pPr>
        <w:spacing w:after="0" w:line="240" w:lineRule="auto"/>
      </w:pPr>
    </w:p>
  </w:footnote>
  <w:footnote w:type="continuationSeparator" w:id="0">
    <w:p w14:paraId="352C7A34" w14:textId="77777777" w:rsidR="00F71D4A" w:rsidRDefault="00F71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4A"/>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17341</TotalTime>
  <Pages>5</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2131</cp:revision>
  <cp:lastPrinted>2009-02-06T05:36:00Z</cp:lastPrinted>
  <dcterms:created xsi:type="dcterms:W3CDTF">2024-01-07T13:43:00Z</dcterms:created>
  <dcterms:modified xsi:type="dcterms:W3CDTF">2024-02-06T14:39:00Z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