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F696" w14:textId="3F3ACC5F" w:rsidR="005C6583" w:rsidRDefault="004B7617" w:rsidP="004B7617">
      <w:pPr>
        <w:rPr>
          <w:rFonts w:ascii="Times New Roman" w:eastAsia="Arial Unicode MS" w:hAnsi="Times New Roman" w:cs="Times New Roman"/>
          <w:b/>
          <w:bCs/>
          <w:color w:val="000000"/>
          <w:kern w:val="0"/>
          <w:sz w:val="28"/>
          <w:szCs w:val="28"/>
          <w:lang w:eastAsia="ru-RU" w:bidi="uk-UA"/>
        </w:rPr>
      </w:pPr>
      <w:r w:rsidRPr="004B7617">
        <w:rPr>
          <w:rFonts w:ascii="Times New Roman" w:eastAsia="Arial Unicode MS" w:hAnsi="Times New Roman" w:cs="Times New Roman" w:hint="eastAsia"/>
          <w:b/>
          <w:bCs/>
          <w:color w:val="000000"/>
          <w:kern w:val="0"/>
          <w:sz w:val="28"/>
          <w:szCs w:val="28"/>
          <w:lang w:eastAsia="ru-RU" w:bidi="uk-UA"/>
        </w:rPr>
        <w:t>Силаева</w:t>
      </w:r>
      <w:r w:rsidRPr="004B7617">
        <w:rPr>
          <w:rFonts w:ascii="Times New Roman" w:eastAsia="Arial Unicode MS" w:hAnsi="Times New Roman" w:cs="Times New Roman"/>
          <w:b/>
          <w:bCs/>
          <w:color w:val="000000"/>
          <w:kern w:val="0"/>
          <w:sz w:val="28"/>
          <w:szCs w:val="28"/>
          <w:lang w:eastAsia="ru-RU" w:bidi="uk-UA"/>
        </w:rPr>
        <w:t xml:space="preserve"> </w:t>
      </w:r>
      <w:r w:rsidRPr="004B7617">
        <w:rPr>
          <w:rFonts w:ascii="Times New Roman" w:eastAsia="Arial Unicode MS" w:hAnsi="Times New Roman" w:cs="Times New Roman" w:hint="eastAsia"/>
          <w:b/>
          <w:bCs/>
          <w:color w:val="000000"/>
          <w:kern w:val="0"/>
          <w:sz w:val="28"/>
          <w:szCs w:val="28"/>
          <w:lang w:eastAsia="ru-RU" w:bidi="uk-UA"/>
        </w:rPr>
        <w:t>Анна</w:t>
      </w:r>
      <w:r w:rsidRPr="004B7617">
        <w:rPr>
          <w:rFonts w:ascii="Times New Roman" w:eastAsia="Arial Unicode MS" w:hAnsi="Times New Roman" w:cs="Times New Roman"/>
          <w:b/>
          <w:bCs/>
          <w:color w:val="000000"/>
          <w:kern w:val="0"/>
          <w:sz w:val="28"/>
          <w:szCs w:val="28"/>
          <w:lang w:eastAsia="ru-RU" w:bidi="uk-UA"/>
        </w:rPr>
        <w:t xml:space="preserve"> </w:t>
      </w:r>
      <w:r w:rsidRPr="004B7617">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4B7617">
        <w:rPr>
          <w:rFonts w:ascii="Times New Roman" w:eastAsia="Arial Unicode MS" w:hAnsi="Times New Roman" w:cs="Times New Roman" w:hint="eastAsia"/>
          <w:b/>
          <w:bCs/>
          <w:color w:val="000000"/>
          <w:kern w:val="0"/>
          <w:sz w:val="28"/>
          <w:szCs w:val="28"/>
          <w:lang w:eastAsia="ru-RU" w:bidi="uk-UA"/>
        </w:rPr>
        <w:t>Медь</w:t>
      </w:r>
      <w:r w:rsidRPr="004B7617">
        <w:rPr>
          <w:rFonts w:ascii="Times New Roman" w:eastAsia="Arial Unicode MS" w:hAnsi="Times New Roman" w:cs="Times New Roman"/>
          <w:b/>
          <w:bCs/>
          <w:color w:val="000000"/>
          <w:kern w:val="0"/>
          <w:sz w:val="28"/>
          <w:szCs w:val="28"/>
          <w:lang w:eastAsia="ru-RU" w:bidi="uk-UA"/>
        </w:rPr>
        <w:t>-</w:t>
      </w:r>
      <w:r w:rsidRPr="004B7617">
        <w:rPr>
          <w:rFonts w:ascii="Times New Roman" w:eastAsia="Arial Unicode MS" w:hAnsi="Times New Roman" w:cs="Times New Roman" w:hint="eastAsia"/>
          <w:b/>
          <w:bCs/>
          <w:color w:val="000000"/>
          <w:kern w:val="0"/>
          <w:sz w:val="28"/>
          <w:szCs w:val="28"/>
          <w:lang w:eastAsia="ru-RU" w:bidi="uk-UA"/>
        </w:rPr>
        <w:t>полимерные</w:t>
      </w:r>
      <w:r w:rsidRPr="004B7617">
        <w:rPr>
          <w:rFonts w:ascii="Times New Roman" w:eastAsia="Arial Unicode MS" w:hAnsi="Times New Roman" w:cs="Times New Roman"/>
          <w:b/>
          <w:bCs/>
          <w:color w:val="000000"/>
          <w:kern w:val="0"/>
          <w:sz w:val="28"/>
          <w:szCs w:val="28"/>
          <w:lang w:eastAsia="ru-RU" w:bidi="uk-UA"/>
        </w:rPr>
        <w:t xml:space="preserve"> </w:t>
      </w:r>
      <w:r w:rsidRPr="004B7617">
        <w:rPr>
          <w:rFonts w:ascii="Times New Roman" w:eastAsia="Arial Unicode MS" w:hAnsi="Times New Roman" w:cs="Times New Roman" w:hint="eastAsia"/>
          <w:b/>
          <w:bCs/>
          <w:color w:val="000000"/>
          <w:kern w:val="0"/>
          <w:sz w:val="28"/>
          <w:szCs w:val="28"/>
          <w:lang w:eastAsia="ru-RU" w:bidi="uk-UA"/>
        </w:rPr>
        <w:t>покрытия</w:t>
      </w:r>
      <w:r w:rsidRPr="004B7617">
        <w:rPr>
          <w:rFonts w:ascii="Times New Roman" w:eastAsia="Arial Unicode MS" w:hAnsi="Times New Roman" w:cs="Times New Roman"/>
          <w:b/>
          <w:bCs/>
          <w:color w:val="000000"/>
          <w:kern w:val="0"/>
          <w:sz w:val="28"/>
          <w:szCs w:val="28"/>
          <w:lang w:eastAsia="ru-RU" w:bidi="uk-UA"/>
        </w:rPr>
        <w:t xml:space="preserve">, </w:t>
      </w:r>
      <w:r w:rsidRPr="004B7617">
        <w:rPr>
          <w:rFonts w:ascii="Times New Roman" w:eastAsia="Arial Unicode MS" w:hAnsi="Times New Roman" w:cs="Times New Roman" w:hint="eastAsia"/>
          <w:b/>
          <w:bCs/>
          <w:color w:val="000000"/>
          <w:kern w:val="0"/>
          <w:sz w:val="28"/>
          <w:szCs w:val="28"/>
          <w:lang w:eastAsia="ru-RU" w:bidi="uk-UA"/>
        </w:rPr>
        <w:t>получаемые</w:t>
      </w:r>
      <w:r w:rsidRPr="004B7617">
        <w:rPr>
          <w:rFonts w:ascii="Times New Roman" w:eastAsia="Arial Unicode MS" w:hAnsi="Times New Roman" w:cs="Times New Roman"/>
          <w:b/>
          <w:bCs/>
          <w:color w:val="000000"/>
          <w:kern w:val="0"/>
          <w:sz w:val="28"/>
          <w:szCs w:val="28"/>
          <w:lang w:eastAsia="ru-RU" w:bidi="uk-UA"/>
        </w:rPr>
        <w:t xml:space="preserve"> </w:t>
      </w:r>
      <w:r w:rsidRPr="004B7617">
        <w:rPr>
          <w:rFonts w:ascii="Times New Roman" w:eastAsia="Arial Unicode MS" w:hAnsi="Times New Roman" w:cs="Times New Roman" w:hint="eastAsia"/>
          <w:b/>
          <w:bCs/>
          <w:color w:val="000000"/>
          <w:kern w:val="0"/>
          <w:sz w:val="28"/>
          <w:szCs w:val="28"/>
          <w:lang w:eastAsia="ru-RU" w:bidi="uk-UA"/>
        </w:rPr>
        <w:t>методом</w:t>
      </w:r>
      <w:r w:rsidRPr="004B7617">
        <w:rPr>
          <w:rFonts w:ascii="Times New Roman" w:eastAsia="Arial Unicode MS" w:hAnsi="Times New Roman" w:cs="Times New Roman"/>
          <w:b/>
          <w:bCs/>
          <w:color w:val="000000"/>
          <w:kern w:val="0"/>
          <w:sz w:val="28"/>
          <w:szCs w:val="28"/>
          <w:lang w:eastAsia="ru-RU" w:bidi="uk-UA"/>
        </w:rPr>
        <w:t xml:space="preserve"> </w:t>
      </w:r>
      <w:r w:rsidRPr="004B7617">
        <w:rPr>
          <w:rFonts w:ascii="Times New Roman" w:eastAsia="Arial Unicode MS" w:hAnsi="Times New Roman" w:cs="Times New Roman" w:hint="eastAsia"/>
          <w:b/>
          <w:bCs/>
          <w:color w:val="000000"/>
          <w:kern w:val="0"/>
          <w:sz w:val="28"/>
          <w:szCs w:val="28"/>
          <w:lang w:eastAsia="ru-RU" w:bidi="uk-UA"/>
        </w:rPr>
        <w:t>катодного</w:t>
      </w:r>
      <w:r w:rsidRPr="004B7617">
        <w:rPr>
          <w:rFonts w:ascii="Times New Roman" w:eastAsia="Arial Unicode MS" w:hAnsi="Times New Roman" w:cs="Times New Roman"/>
          <w:b/>
          <w:bCs/>
          <w:color w:val="000000"/>
          <w:kern w:val="0"/>
          <w:sz w:val="28"/>
          <w:szCs w:val="28"/>
          <w:lang w:eastAsia="ru-RU" w:bidi="uk-UA"/>
        </w:rPr>
        <w:t xml:space="preserve"> </w:t>
      </w:r>
      <w:r w:rsidRPr="004B7617">
        <w:rPr>
          <w:rFonts w:ascii="Times New Roman" w:eastAsia="Arial Unicode MS" w:hAnsi="Times New Roman" w:cs="Times New Roman" w:hint="eastAsia"/>
          <w:b/>
          <w:bCs/>
          <w:color w:val="000000"/>
          <w:kern w:val="0"/>
          <w:sz w:val="28"/>
          <w:szCs w:val="28"/>
          <w:lang w:eastAsia="ru-RU" w:bidi="uk-UA"/>
        </w:rPr>
        <w:t>электроосаждения</w:t>
      </w:r>
    </w:p>
    <w:p w14:paraId="5296E3B5" w14:textId="77777777" w:rsidR="004B7617" w:rsidRDefault="004B7617" w:rsidP="004B7617">
      <w:r>
        <w:rPr>
          <w:rFonts w:hint="eastAsia"/>
        </w:rPr>
        <w:t>ОГЛАВЛЕНИЕ</w:t>
      </w:r>
      <w:r>
        <w:t xml:space="preserve"> </w:t>
      </w:r>
      <w:r>
        <w:rPr>
          <w:rFonts w:hint="eastAsia"/>
        </w:rPr>
        <w:t>ДИССЕРТАЦИИ</w:t>
      </w:r>
    </w:p>
    <w:p w14:paraId="01AA771E" w14:textId="77777777" w:rsidR="004B7617" w:rsidRDefault="004B7617" w:rsidP="004B7617">
      <w:r>
        <w:rPr>
          <w:rFonts w:hint="eastAsia"/>
        </w:rPr>
        <w:t>кандидат</w:t>
      </w:r>
      <w:r>
        <w:t xml:space="preserve"> </w:t>
      </w:r>
      <w:r>
        <w:rPr>
          <w:rFonts w:hint="eastAsia"/>
        </w:rPr>
        <w:t>наук</w:t>
      </w:r>
      <w:r>
        <w:t xml:space="preserve"> </w:t>
      </w:r>
      <w:r>
        <w:rPr>
          <w:rFonts w:hint="eastAsia"/>
        </w:rPr>
        <w:t>Силаева</w:t>
      </w:r>
      <w:r>
        <w:t xml:space="preserve"> </w:t>
      </w:r>
      <w:r>
        <w:rPr>
          <w:rFonts w:hint="eastAsia"/>
        </w:rPr>
        <w:t>Анна</w:t>
      </w:r>
      <w:r>
        <w:t xml:space="preserve"> </w:t>
      </w:r>
      <w:r>
        <w:rPr>
          <w:rFonts w:hint="eastAsia"/>
        </w:rPr>
        <w:t>Александровна</w:t>
      </w:r>
    </w:p>
    <w:p w14:paraId="03A85DA5" w14:textId="77777777" w:rsidR="004B7617" w:rsidRDefault="004B7617" w:rsidP="004B7617">
      <w:r>
        <w:rPr>
          <w:rFonts w:hint="eastAsia"/>
        </w:rPr>
        <w:t>ВВЕДЕНИЕ</w:t>
      </w:r>
    </w:p>
    <w:p w14:paraId="6D1D28B5" w14:textId="77777777" w:rsidR="004B7617" w:rsidRDefault="004B7617" w:rsidP="004B7617"/>
    <w:p w14:paraId="12AF8735" w14:textId="77777777" w:rsidR="004B7617" w:rsidRDefault="004B7617" w:rsidP="004B7617">
      <w:r>
        <w:t xml:space="preserve">1 </w:t>
      </w:r>
      <w:r>
        <w:rPr>
          <w:rFonts w:hint="eastAsia"/>
        </w:rPr>
        <w:t>ЛИТЕРАТУРНЫЙ</w:t>
      </w:r>
      <w:r>
        <w:t xml:space="preserve"> </w:t>
      </w:r>
      <w:r>
        <w:rPr>
          <w:rFonts w:hint="eastAsia"/>
        </w:rPr>
        <w:t>ОБЗОР</w:t>
      </w:r>
    </w:p>
    <w:p w14:paraId="72E2B054" w14:textId="77777777" w:rsidR="004B7617" w:rsidRDefault="004B7617" w:rsidP="004B7617"/>
    <w:p w14:paraId="7D936991" w14:textId="77777777" w:rsidR="004B7617" w:rsidRDefault="004B7617" w:rsidP="004B7617">
      <w:r>
        <w:t xml:space="preserve">1.1 </w:t>
      </w:r>
      <w:r>
        <w:rPr>
          <w:rFonts w:hint="eastAsia"/>
        </w:rPr>
        <w:t>Металл</w:t>
      </w:r>
      <w:r>
        <w:t>-</w:t>
      </w:r>
      <w:r>
        <w:rPr>
          <w:rFonts w:hint="eastAsia"/>
        </w:rPr>
        <w:t>полимерные</w:t>
      </w:r>
      <w:r>
        <w:t xml:space="preserve"> </w:t>
      </w:r>
      <w:r>
        <w:rPr>
          <w:rFonts w:hint="eastAsia"/>
        </w:rPr>
        <w:t>покрытия</w:t>
      </w:r>
      <w:r>
        <w:t xml:space="preserve"> </w:t>
      </w:r>
      <w:r>
        <w:rPr>
          <w:rFonts w:hint="eastAsia"/>
        </w:rPr>
        <w:t>и</w:t>
      </w:r>
      <w:r>
        <w:t xml:space="preserve"> </w:t>
      </w:r>
      <w:r>
        <w:rPr>
          <w:rFonts w:hint="eastAsia"/>
        </w:rPr>
        <w:t>композиционные</w:t>
      </w:r>
      <w:r>
        <w:t xml:space="preserve"> </w:t>
      </w:r>
      <w:r>
        <w:rPr>
          <w:rFonts w:hint="eastAsia"/>
        </w:rPr>
        <w:t>материалы</w:t>
      </w:r>
    </w:p>
    <w:p w14:paraId="1B45E4FA" w14:textId="77777777" w:rsidR="004B7617" w:rsidRDefault="004B7617" w:rsidP="004B7617"/>
    <w:p w14:paraId="636E03B0" w14:textId="77777777" w:rsidR="004B7617" w:rsidRDefault="004B7617" w:rsidP="004B7617">
      <w:r>
        <w:t xml:space="preserve">1.1.1 </w:t>
      </w:r>
      <w:r>
        <w:rPr>
          <w:rFonts w:hint="eastAsia"/>
        </w:rPr>
        <w:t>Способы</w:t>
      </w:r>
      <w:r>
        <w:t xml:space="preserve"> </w:t>
      </w:r>
      <w:r>
        <w:rPr>
          <w:rFonts w:hint="eastAsia"/>
        </w:rPr>
        <w:t>получения</w:t>
      </w:r>
      <w:r>
        <w:t xml:space="preserve"> </w:t>
      </w:r>
      <w:r>
        <w:rPr>
          <w:rFonts w:hint="eastAsia"/>
        </w:rPr>
        <w:t>металл</w:t>
      </w:r>
      <w:r>
        <w:t>-</w:t>
      </w:r>
      <w:r>
        <w:rPr>
          <w:rFonts w:hint="eastAsia"/>
        </w:rPr>
        <w:t>полимерных</w:t>
      </w:r>
      <w:r>
        <w:t xml:space="preserve"> </w:t>
      </w:r>
      <w:r>
        <w:rPr>
          <w:rFonts w:hint="eastAsia"/>
        </w:rPr>
        <w:t>покрытий</w:t>
      </w:r>
      <w:r>
        <w:t xml:space="preserve"> </w:t>
      </w:r>
      <w:r>
        <w:rPr>
          <w:rFonts w:hint="eastAsia"/>
        </w:rPr>
        <w:t>и</w:t>
      </w:r>
      <w:r>
        <w:t xml:space="preserve"> </w:t>
      </w:r>
      <w:r>
        <w:rPr>
          <w:rFonts w:hint="eastAsia"/>
        </w:rPr>
        <w:t>композитов</w:t>
      </w:r>
      <w:r>
        <w:t xml:space="preserve"> ... 14 1.2. </w:t>
      </w:r>
      <w:r>
        <w:rPr>
          <w:rFonts w:hint="eastAsia"/>
        </w:rPr>
        <w:t>Медь</w:t>
      </w:r>
      <w:r>
        <w:t>-</w:t>
      </w:r>
      <w:r>
        <w:rPr>
          <w:rFonts w:hint="eastAsia"/>
        </w:rPr>
        <w:t>полимерные</w:t>
      </w:r>
      <w:r>
        <w:t xml:space="preserve"> </w:t>
      </w:r>
      <w:r>
        <w:rPr>
          <w:rFonts w:hint="eastAsia"/>
        </w:rPr>
        <w:t>покрытия</w:t>
      </w:r>
      <w:r>
        <w:t xml:space="preserve"> </w:t>
      </w:r>
      <w:r>
        <w:rPr>
          <w:rFonts w:hint="eastAsia"/>
        </w:rPr>
        <w:t>и</w:t>
      </w:r>
      <w:r>
        <w:t xml:space="preserve"> </w:t>
      </w:r>
      <w:r>
        <w:rPr>
          <w:rFonts w:hint="eastAsia"/>
        </w:rPr>
        <w:t>композиты</w:t>
      </w:r>
    </w:p>
    <w:p w14:paraId="0E9071F9" w14:textId="77777777" w:rsidR="004B7617" w:rsidRDefault="004B7617" w:rsidP="004B7617"/>
    <w:p w14:paraId="56711AAC" w14:textId="77777777" w:rsidR="004B7617" w:rsidRDefault="004B7617" w:rsidP="004B7617">
      <w:r>
        <w:t xml:space="preserve">1.2.1 </w:t>
      </w:r>
      <w:r>
        <w:rPr>
          <w:rFonts w:hint="eastAsia"/>
        </w:rPr>
        <w:t>Наноразмерные</w:t>
      </w:r>
      <w:r>
        <w:t xml:space="preserve"> </w:t>
      </w:r>
      <w:r>
        <w:rPr>
          <w:rFonts w:hint="eastAsia"/>
        </w:rPr>
        <w:t>медные</w:t>
      </w:r>
      <w:r>
        <w:t xml:space="preserve"> </w:t>
      </w:r>
      <w:r>
        <w:rPr>
          <w:rFonts w:hint="eastAsia"/>
        </w:rPr>
        <w:t>наполнители</w:t>
      </w:r>
      <w:r>
        <w:t xml:space="preserve"> </w:t>
      </w:r>
      <w:r>
        <w:rPr>
          <w:rFonts w:hint="eastAsia"/>
        </w:rPr>
        <w:t>в</w:t>
      </w:r>
      <w:r>
        <w:t xml:space="preserve"> </w:t>
      </w:r>
      <w:r>
        <w:rPr>
          <w:rFonts w:hint="eastAsia"/>
        </w:rPr>
        <w:t>полимерных</w:t>
      </w:r>
      <w:r>
        <w:t xml:space="preserve"> </w:t>
      </w:r>
      <w:r>
        <w:rPr>
          <w:rFonts w:hint="eastAsia"/>
        </w:rPr>
        <w:t>покрытиях</w:t>
      </w:r>
      <w:r>
        <w:t xml:space="preserve"> </w:t>
      </w:r>
      <w:r>
        <w:rPr>
          <w:rFonts w:hint="eastAsia"/>
        </w:rPr>
        <w:t>и</w:t>
      </w:r>
      <w:r>
        <w:t xml:space="preserve"> </w:t>
      </w:r>
      <w:r>
        <w:rPr>
          <w:rFonts w:hint="eastAsia"/>
        </w:rPr>
        <w:t>композитах</w:t>
      </w:r>
      <w:r>
        <w:t xml:space="preserve"> </w:t>
      </w:r>
      <w:r>
        <w:rPr>
          <w:rFonts w:hint="eastAsia"/>
        </w:rPr>
        <w:t>с</w:t>
      </w:r>
      <w:r>
        <w:t xml:space="preserve"> </w:t>
      </w:r>
      <w:r>
        <w:rPr>
          <w:rFonts w:hint="eastAsia"/>
        </w:rPr>
        <w:t>повышенной</w:t>
      </w:r>
      <w:r>
        <w:t xml:space="preserve"> </w:t>
      </w:r>
      <w:r>
        <w:rPr>
          <w:rFonts w:hint="eastAsia"/>
        </w:rPr>
        <w:t>теплопроводностью</w:t>
      </w:r>
    </w:p>
    <w:p w14:paraId="4C1921AF" w14:textId="77777777" w:rsidR="004B7617" w:rsidRDefault="004B7617" w:rsidP="004B7617"/>
    <w:p w14:paraId="7B2E114F" w14:textId="77777777" w:rsidR="004B7617" w:rsidRDefault="004B7617" w:rsidP="004B7617">
      <w:r>
        <w:t xml:space="preserve">1.2.2 </w:t>
      </w:r>
      <w:r>
        <w:rPr>
          <w:rFonts w:hint="eastAsia"/>
        </w:rPr>
        <w:t>Фунгицидные</w:t>
      </w:r>
      <w:r>
        <w:t xml:space="preserve"> </w:t>
      </w:r>
      <w:r>
        <w:rPr>
          <w:rFonts w:hint="eastAsia"/>
        </w:rPr>
        <w:t>и</w:t>
      </w:r>
      <w:r>
        <w:t xml:space="preserve"> </w:t>
      </w:r>
      <w:r>
        <w:rPr>
          <w:rFonts w:hint="eastAsia"/>
        </w:rPr>
        <w:t>анти</w:t>
      </w:r>
      <w:r>
        <w:t xml:space="preserve"> </w:t>
      </w:r>
      <w:r>
        <w:rPr>
          <w:rFonts w:hint="eastAsia"/>
        </w:rPr>
        <w:t>бактериальные</w:t>
      </w:r>
      <w:r>
        <w:t xml:space="preserve"> </w:t>
      </w:r>
      <w:r>
        <w:rPr>
          <w:rFonts w:hint="eastAsia"/>
        </w:rPr>
        <w:t>покрытия</w:t>
      </w:r>
      <w:r>
        <w:t xml:space="preserve"> </w:t>
      </w:r>
      <w:r>
        <w:rPr>
          <w:rFonts w:hint="eastAsia"/>
        </w:rPr>
        <w:t>с</w:t>
      </w:r>
      <w:r>
        <w:t xml:space="preserve"> Cu</w:t>
      </w:r>
      <w:r>
        <w:rPr>
          <w:rFonts w:hint="eastAsia"/>
        </w:rPr>
        <w:t>НЧ</w:t>
      </w:r>
    </w:p>
    <w:p w14:paraId="315B02A1" w14:textId="77777777" w:rsidR="004B7617" w:rsidRDefault="004B7617" w:rsidP="004B7617"/>
    <w:p w14:paraId="0B80A8F1" w14:textId="77777777" w:rsidR="004B7617" w:rsidRDefault="004B7617" w:rsidP="004B7617">
      <w:r>
        <w:t xml:space="preserve">1.2.3 </w:t>
      </w:r>
      <w:r>
        <w:rPr>
          <w:rFonts w:hint="eastAsia"/>
        </w:rPr>
        <w:t>Антикоррозионные</w:t>
      </w:r>
      <w:r>
        <w:t xml:space="preserve"> </w:t>
      </w:r>
      <w:r>
        <w:rPr>
          <w:rFonts w:hint="eastAsia"/>
        </w:rPr>
        <w:t>покрытия</w:t>
      </w:r>
      <w:r>
        <w:t xml:space="preserve"> </w:t>
      </w:r>
      <w:r>
        <w:rPr>
          <w:rFonts w:hint="eastAsia"/>
        </w:rPr>
        <w:t>с</w:t>
      </w:r>
      <w:r>
        <w:t xml:space="preserve"> Cu</w:t>
      </w:r>
      <w:r>
        <w:rPr>
          <w:rFonts w:hint="eastAsia"/>
        </w:rPr>
        <w:t>НЧ</w:t>
      </w:r>
    </w:p>
    <w:p w14:paraId="61DDDFD8" w14:textId="77777777" w:rsidR="004B7617" w:rsidRDefault="004B7617" w:rsidP="004B7617"/>
    <w:p w14:paraId="17E14773" w14:textId="77777777" w:rsidR="004B7617" w:rsidRDefault="004B7617" w:rsidP="004B7617">
      <w:r>
        <w:t xml:space="preserve">1.3 </w:t>
      </w:r>
      <w:r>
        <w:rPr>
          <w:rFonts w:hint="eastAsia"/>
        </w:rPr>
        <w:t>Получение</w:t>
      </w:r>
      <w:r>
        <w:t xml:space="preserve"> </w:t>
      </w:r>
      <w:r>
        <w:rPr>
          <w:rFonts w:hint="eastAsia"/>
        </w:rPr>
        <w:t>лакокрасочных</w:t>
      </w:r>
      <w:r>
        <w:t xml:space="preserve"> </w:t>
      </w:r>
      <w:r>
        <w:rPr>
          <w:rFonts w:hint="eastAsia"/>
        </w:rPr>
        <w:t>покрытий</w:t>
      </w:r>
      <w:r>
        <w:t xml:space="preserve"> </w:t>
      </w:r>
      <w:r>
        <w:rPr>
          <w:rFonts w:hint="eastAsia"/>
        </w:rPr>
        <w:t>методом</w:t>
      </w:r>
      <w:r>
        <w:t xml:space="preserve"> </w:t>
      </w:r>
      <w:r>
        <w:rPr>
          <w:rFonts w:hint="eastAsia"/>
        </w:rPr>
        <w:t>электроосаждения</w:t>
      </w:r>
      <w:r>
        <w:t xml:space="preserve"> </w:t>
      </w:r>
      <w:r>
        <w:rPr>
          <w:rFonts w:hint="eastAsia"/>
        </w:rPr>
        <w:t>полимерных</w:t>
      </w:r>
      <w:r>
        <w:t xml:space="preserve"> </w:t>
      </w:r>
      <w:r>
        <w:rPr>
          <w:rFonts w:hint="eastAsia"/>
        </w:rPr>
        <w:t>электролитов</w:t>
      </w:r>
    </w:p>
    <w:p w14:paraId="387EC26C" w14:textId="77777777" w:rsidR="004B7617" w:rsidRDefault="004B7617" w:rsidP="004B7617"/>
    <w:p w14:paraId="71F57330" w14:textId="77777777" w:rsidR="004B7617" w:rsidRDefault="004B7617" w:rsidP="004B7617">
      <w:r>
        <w:t xml:space="preserve">1.3.1 </w:t>
      </w:r>
      <w:r>
        <w:rPr>
          <w:rFonts w:hint="eastAsia"/>
        </w:rPr>
        <w:t>Анодное</w:t>
      </w:r>
      <w:r>
        <w:t xml:space="preserve"> </w:t>
      </w:r>
      <w:r>
        <w:rPr>
          <w:rFonts w:hint="eastAsia"/>
        </w:rPr>
        <w:t>электроосаждение</w:t>
      </w:r>
    </w:p>
    <w:p w14:paraId="7050DCFD" w14:textId="77777777" w:rsidR="004B7617" w:rsidRDefault="004B7617" w:rsidP="004B7617"/>
    <w:p w14:paraId="693ACD1E" w14:textId="77777777" w:rsidR="004B7617" w:rsidRDefault="004B7617" w:rsidP="004B7617">
      <w:r>
        <w:t xml:space="preserve">1.3.2 </w:t>
      </w:r>
      <w:r>
        <w:rPr>
          <w:rFonts w:hint="eastAsia"/>
        </w:rPr>
        <w:t>Катодное</w:t>
      </w:r>
      <w:r>
        <w:t xml:space="preserve"> </w:t>
      </w:r>
      <w:r>
        <w:rPr>
          <w:rFonts w:hint="eastAsia"/>
        </w:rPr>
        <w:t>электроосаждение</w:t>
      </w:r>
    </w:p>
    <w:p w14:paraId="0FDBF7CE" w14:textId="77777777" w:rsidR="004B7617" w:rsidRDefault="004B7617" w:rsidP="004B7617"/>
    <w:p w14:paraId="04BE4FA3" w14:textId="77777777" w:rsidR="004B7617" w:rsidRDefault="004B7617" w:rsidP="004B7617">
      <w:r>
        <w:t xml:space="preserve">1.3.3 </w:t>
      </w:r>
      <w:r>
        <w:rPr>
          <w:rFonts w:hint="eastAsia"/>
        </w:rPr>
        <w:t>Влияние</w:t>
      </w:r>
      <w:r>
        <w:t xml:space="preserve"> </w:t>
      </w:r>
      <w:r>
        <w:rPr>
          <w:rFonts w:hint="eastAsia"/>
        </w:rPr>
        <w:t>природы</w:t>
      </w:r>
      <w:r>
        <w:t xml:space="preserve"> </w:t>
      </w:r>
      <w:r>
        <w:rPr>
          <w:rFonts w:hint="eastAsia"/>
        </w:rPr>
        <w:t>металла</w:t>
      </w:r>
      <w:r>
        <w:t xml:space="preserve"> </w:t>
      </w:r>
      <w:r>
        <w:rPr>
          <w:rFonts w:hint="eastAsia"/>
        </w:rPr>
        <w:t>подложки</w:t>
      </w:r>
      <w:r>
        <w:t xml:space="preserve"> </w:t>
      </w:r>
      <w:r>
        <w:rPr>
          <w:rFonts w:hint="eastAsia"/>
        </w:rPr>
        <w:t>на</w:t>
      </w:r>
      <w:r>
        <w:t xml:space="preserve"> </w:t>
      </w:r>
      <w:r>
        <w:rPr>
          <w:rFonts w:hint="eastAsia"/>
        </w:rPr>
        <w:t>процесс</w:t>
      </w:r>
      <w:r>
        <w:t xml:space="preserve"> </w:t>
      </w:r>
      <w:r>
        <w:rPr>
          <w:rFonts w:hint="eastAsia"/>
        </w:rPr>
        <w:t>пленкообразования</w:t>
      </w:r>
      <w:r>
        <w:t xml:space="preserve"> </w:t>
      </w:r>
      <w:r>
        <w:rPr>
          <w:rFonts w:hint="eastAsia"/>
        </w:rPr>
        <w:t>при</w:t>
      </w:r>
      <w:r>
        <w:t xml:space="preserve"> </w:t>
      </w:r>
      <w:r>
        <w:rPr>
          <w:rFonts w:hint="eastAsia"/>
        </w:rPr>
        <w:t>электроосаждении</w:t>
      </w:r>
      <w:r>
        <w:t xml:space="preserve"> </w:t>
      </w:r>
      <w:r>
        <w:rPr>
          <w:rFonts w:hint="eastAsia"/>
        </w:rPr>
        <w:t>и</w:t>
      </w:r>
      <w:r>
        <w:t xml:space="preserve"> </w:t>
      </w:r>
      <w:r>
        <w:rPr>
          <w:rFonts w:hint="eastAsia"/>
        </w:rPr>
        <w:t>свойства</w:t>
      </w:r>
      <w:r>
        <w:t xml:space="preserve"> </w:t>
      </w:r>
      <w:r>
        <w:rPr>
          <w:rFonts w:hint="eastAsia"/>
        </w:rPr>
        <w:t>покрытий</w:t>
      </w:r>
    </w:p>
    <w:p w14:paraId="1401E3BA" w14:textId="77777777" w:rsidR="004B7617" w:rsidRDefault="004B7617" w:rsidP="004B7617"/>
    <w:p w14:paraId="278A234C" w14:textId="77777777" w:rsidR="004B7617" w:rsidRDefault="004B7617" w:rsidP="004B7617">
      <w:r>
        <w:t xml:space="preserve">1.4 </w:t>
      </w:r>
      <w:r>
        <w:rPr>
          <w:rFonts w:hint="eastAsia"/>
        </w:rPr>
        <w:t>Электроосаждение</w:t>
      </w:r>
      <w:r>
        <w:t xml:space="preserve"> </w:t>
      </w:r>
      <w:r>
        <w:rPr>
          <w:rFonts w:hint="eastAsia"/>
        </w:rPr>
        <w:t>из</w:t>
      </w:r>
      <w:r>
        <w:t xml:space="preserve"> </w:t>
      </w:r>
      <w:r>
        <w:rPr>
          <w:rFonts w:hint="eastAsia"/>
        </w:rPr>
        <w:t>водных</w:t>
      </w:r>
      <w:r>
        <w:t xml:space="preserve"> </w:t>
      </w:r>
      <w:r>
        <w:rPr>
          <w:rFonts w:hint="eastAsia"/>
        </w:rPr>
        <w:t>растворов</w:t>
      </w:r>
      <w:r>
        <w:t xml:space="preserve"> </w:t>
      </w:r>
      <w:r>
        <w:rPr>
          <w:rFonts w:hint="eastAsia"/>
        </w:rPr>
        <w:t>неорганических</w:t>
      </w:r>
      <w:r>
        <w:t xml:space="preserve"> </w:t>
      </w:r>
      <w:r>
        <w:rPr>
          <w:rFonts w:hint="eastAsia"/>
        </w:rPr>
        <w:t>солей</w:t>
      </w:r>
      <w:r>
        <w:t xml:space="preserve"> </w:t>
      </w:r>
      <w:r>
        <w:rPr>
          <w:rFonts w:hint="eastAsia"/>
        </w:rPr>
        <w:t>металлов</w:t>
      </w:r>
      <w:r>
        <w:t xml:space="preserve"> </w:t>
      </w:r>
      <w:r>
        <w:rPr>
          <w:rFonts w:hint="eastAsia"/>
        </w:rPr>
        <w:t>при</w:t>
      </w:r>
      <w:r>
        <w:t xml:space="preserve"> </w:t>
      </w:r>
      <w:r>
        <w:rPr>
          <w:rFonts w:hint="eastAsia"/>
        </w:rPr>
        <w:t>получении</w:t>
      </w:r>
      <w:r>
        <w:t xml:space="preserve"> </w:t>
      </w:r>
      <w:r>
        <w:rPr>
          <w:rFonts w:hint="eastAsia"/>
        </w:rPr>
        <w:t>гальванических</w:t>
      </w:r>
      <w:r>
        <w:t xml:space="preserve"> </w:t>
      </w:r>
      <w:r>
        <w:rPr>
          <w:rFonts w:hint="eastAsia"/>
        </w:rPr>
        <w:t>металлических</w:t>
      </w:r>
      <w:r>
        <w:t xml:space="preserve"> </w:t>
      </w:r>
      <w:r>
        <w:rPr>
          <w:rFonts w:hint="eastAsia"/>
        </w:rPr>
        <w:t>покрытий</w:t>
      </w:r>
    </w:p>
    <w:p w14:paraId="7978F472" w14:textId="77777777" w:rsidR="004B7617" w:rsidRDefault="004B7617" w:rsidP="004B7617"/>
    <w:p w14:paraId="3046B173" w14:textId="77777777" w:rsidR="004B7617" w:rsidRDefault="004B7617" w:rsidP="004B7617">
      <w:r>
        <w:t xml:space="preserve">1.4.1 </w:t>
      </w:r>
      <w:r>
        <w:rPr>
          <w:rFonts w:hint="eastAsia"/>
        </w:rPr>
        <w:t>Меднение</w:t>
      </w:r>
    </w:p>
    <w:p w14:paraId="23126252" w14:textId="77777777" w:rsidR="004B7617" w:rsidRDefault="004B7617" w:rsidP="004B7617"/>
    <w:p w14:paraId="13529997" w14:textId="77777777" w:rsidR="004B7617" w:rsidRDefault="004B7617" w:rsidP="004B7617">
      <w:r>
        <w:t xml:space="preserve">1.4.2 </w:t>
      </w:r>
      <w:r>
        <w:rPr>
          <w:rFonts w:hint="eastAsia"/>
        </w:rPr>
        <w:t>Никелирование</w:t>
      </w:r>
    </w:p>
    <w:p w14:paraId="62DAF95D" w14:textId="77777777" w:rsidR="004B7617" w:rsidRDefault="004B7617" w:rsidP="004B7617"/>
    <w:p w14:paraId="059D57E1" w14:textId="77777777" w:rsidR="004B7617" w:rsidRDefault="004B7617" w:rsidP="004B7617">
      <w:r>
        <w:t xml:space="preserve">1.4.3 </w:t>
      </w:r>
      <w:r>
        <w:rPr>
          <w:rFonts w:hint="eastAsia"/>
        </w:rPr>
        <w:t>Кадмирование</w:t>
      </w:r>
    </w:p>
    <w:p w14:paraId="00410638" w14:textId="77777777" w:rsidR="004B7617" w:rsidRDefault="004B7617" w:rsidP="004B7617"/>
    <w:p w14:paraId="59983DA7" w14:textId="77777777" w:rsidR="004B7617" w:rsidRDefault="004B7617" w:rsidP="004B7617">
      <w:r>
        <w:t xml:space="preserve">1.4.4 </w:t>
      </w:r>
      <w:r>
        <w:rPr>
          <w:rFonts w:hint="eastAsia"/>
        </w:rPr>
        <w:t>Электролитическое</w:t>
      </w:r>
      <w:r>
        <w:t xml:space="preserve"> </w:t>
      </w:r>
      <w:r>
        <w:rPr>
          <w:rFonts w:hint="eastAsia"/>
        </w:rPr>
        <w:t>покрытие</w:t>
      </w:r>
      <w:r>
        <w:t xml:space="preserve"> </w:t>
      </w:r>
      <w:r>
        <w:rPr>
          <w:rFonts w:hint="eastAsia"/>
        </w:rPr>
        <w:t>сплавами</w:t>
      </w:r>
    </w:p>
    <w:p w14:paraId="4082090F" w14:textId="77777777" w:rsidR="004B7617" w:rsidRDefault="004B7617" w:rsidP="004B7617"/>
    <w:p w14:paraId="57A2610F" w14:textId="77777777" w:rsidR="004B7617" w:rsidRDefault="004B7617" w:rsidP="004B7617">
      <w:r>
        <w:t xml:space="preserve">1.5 </w:t>
      </w:r>
      <w:r>
        <w:rPr>
          <w:rFonts w:hint="eastAsia"/>
        </w:rPr>
        <w:t>Вывод</w:t>
      </w:r>
      <w:r>
        <w:t xml:space="preserve"> </w:t>
      </w:r>
      <w:r>
        <w:rPr>
          <w:rFonts w:hint="eastAsia"/>
        </w:rPr>
        <w:t>из</w:t>
      </w:r>
      <w:r>
        <w:t xml:space="preserve"> </w:t>
      </w:r>
      <w:r>
        <w:rPr>
          <w:rFonts w:hint="eastAsia"/>
        </w:rPr>
        <w:t>литературного</w:t>
      </w:r>
      <w:r>
        <w:t xml:space="preserve"> </w:t>
      </w:r>
      <w:r>
        <w:rPr>
          <w:rFonts w:hint="eastAsia"/>
        </w:rPr>
        <w:t>обзора</w:t>
      </w:r>
    </w:p>
    <w:p w14:paraId="0B7269C6" w14:textId="77777777" w:rsidR="004B7617" w:rsidRDefault="004B7617" w:rsidP="004B7617"/>
    <w:p w14:paraId="3F5084EE" w14:textId="77777777" w:rsidR="004B7617" w:rsidRDefault="004B7617" w:rsidP="004B7617">
      <w:r>
        <w:t xml:space="preserve">2 </w:t>
      </w:r>
      <w:r>
        <w:rPr>
          <w:rFonts w:hint="eastAsia"/>
        </w:rPr>
        <w:t>ЭКСПЕРИМЕНТАЛЬНАЯ</w:t>
      </w:r>
      <w:r>
        <w:t xml:space="preserve"> </w:t>
      </w:r>
      <w:r>
        <w:rPr>
          <w:rFonts w:hint="eastAsia"/>
        </w:rPr>
        <w:t>ЧАСТЬ</w:t>
      </w:r>
    </w:p>
    <w:p w14:paraId="0F087A8D" w14:textId="77777777" w:rsidR="004B7617" w:rsidRDefault="004B7617" w:rsidP="004B7617"/>
    <w:p w14:paraId="53522FC4" w14:textId="77777777" w:rsidR="004B7617" w:rsidRDefault="004B7617" w:rsidP="004B7617">
      <w:r>
        <w:t xml:space="preserve">2.1 </w:t>
      </w:r>
      <w:r>
        <w:rPr>
          <w:rFonts w:hint="eastAsia"/>
        </w:rPr>
        <w:t>Объекты</w:t>
      </w:r>
      <w:r>
        <w:t xml:space="preserve"> </w:t>
      </w:r>
      <w:r>
        <w:rPr>
          <w:rFonts w:hint="eastAsia"/>
        </w:rPr>
        <w:t>исследования</w:t>
      </w:r>
    </w:p>
    <w:p w14:paraId="12FF430E" w14:textId="77777777" w:rsidR="004B7617" w:rsidRDefault="004B7617" w:rsidP="004B7617"/>
    <w:p w14:paraId="65BC232F" w14:textId="77777777" w:rsidR="004B7617" w:rsidRDefault="004B7617" w:rsidP="004B7617">
      <w:r>
        <w:t xml:space="preserve">2.2 </w:t>
      </w:r>
      <w:r>
        <w:rPr>
          <w:rFonts w:hint="eastAsia"/>
        </w:rPr>
        <w:t>Процесс</w:t>
      </w:r>
      <w:r>
        <w:t xml:space="preserve"> </w:t>
      </w:r>
      <w:r>
        <w:rPr>
          <w:rFonts w:hint="eastAsia"/>
        </w:rPr>
        <w:t>катодного</w:t>
      </w:r>
      <w:r>
        <w:t xml:space="preserve"> </w:t>
      </w:r>
      <w:r>
        <w:rPr>
          <w:rFonts w:hint="eastAsia"/>
        </w:rPr>
        <w:t>электроосаждения</w:t>
      </w:r>
    </w:p>
    <w:p w14:paraId="7D9EBDA1" w14:textId="77777777" w:rsidR="004B7617" w:rsidRDefault="004B7617" w:rsidP="004B7617"/>
    <w:p w14:paraId="4DDDB77C" w14:textId="77777777" w:rsidR="004B7617" w:rsidRDefault="004B7617" w:rsidP="004B7617">
      <w:r>
        <w:t xml:space="preserve">2.3 </w:t>
      </w:r>
      <w:r>
        <w:rPr>
          <w:rFonts w:hint="eastAsia"/>
        </w:rPr>
        <w:t>Методы</w:t>
      </w:r>
      <w:r>
        <w:t xml:space="preserve"> </w:t>
      </w:r>
      <w:r>
        <w:rPr>
          <w:rFonts w:hint="eastAsia"/>
        </w:rPr>
        <w:t>исследования</w:t>
      </w:r>
    </w:p>
    <w:p w14:paraId="4DD4DC66" w14:textId="77777777" w:rsidR="004B7617" w:rsidRDefault="004B7617" w:rsidP="004B7617"/>
    <w:p w14:paraId="7A18126A" w14:textId="77777777" w:rsidR="004B7617" w:rsidRDefault="004B7617" w:rsidP="004B7617">
      <w:r>
        <w:t xml:space="preserve">3 </w:t>
      </w:r>
      <w:r>
        <w:rPr>
          <w:rFonts w:hint="eastAsia"/>
        </w:rPr>
        <w:t>ОБСУЖДЕНИЕ</w:t>
      </w:r>
      <w:r>
        <w:t xml:space="preserve"> </w:t>
      </w:r>
      <w:r>
        <w:rPr>
          <w:rFonts w:hint="eastAsia"/>
        </w:rPr>
        <w:t>РЕЗУЛЬТАТОВ</w:t>
      </w:r>
    </w:p>
    <w:p w14:paraId="088752CA" w14:textId="77777777" w:rsidR="004B7617" w:rsidRDefault="004B7617" w:rsidP="004B7617"/>
    <w:p w14:paraId="4A7FC09C" w14:textId="77777777" w:rsidR="004B7617" w:rsidRDefault="004B7617" w:rsidP="004B7617">
      <w:r>
        <w:t xml:space="preserve">3.1 </w:t>
      </w:r>
      <w:r>
        <w:rPr>
          <w:rFonts w:hint="eastAsia"/>
        </w:rPr>
        <w:t>Определение</w:t>
      </w:r>
      <w:r>
        <w:t xml:space="preserve"> </w:t>
      </w:r>
      <w:r>
        <w:rPr>
          <w:rFonts w:hint="eastAsia"/>
        </w:rPr>
        <w:t>оптимальных</w:t>
      </w:r>
      <w:r>
        <w:t xml:space="preserve"> </w:t>
      </w:r>
      <w:r>
        <w:rPr>
          <w:rFonts w:hint="eastAsia"/>
        </w:rPr>
        <w:t>параметров</w:t>
      </w:r>
      <w:r>
        <w:t xml:space="preserve"> </w:t>
      </w:r>
      <w:r>
        <w:rPr>
          <w:rFonts w:hint="eastAsia"/>
        </w:rPr>
        <w:t>нанесения</w:t>
      </w:r>
      <w:r>
        <w:t xml:space="preserve"> </w:t>
      </w:r>
      <w:r>
        <w:rPr>
          <w:rFonts w:hint="eastAsia"/>
        </w:rPr>
        <w:t>и</w:t>
      </w:r>
      <w:r>
        <w:t xml:space="preserve"> </w:t>
      </w:r>
      <w:r>
        <w:rPr>
          <w:rFonts w:hint="eastAsia"/>
        </w:rPr>
        <w:t>состава</w:t>
      </w:r>
      <w:r>
        <w:t xml:space="preserve"> </w:t>
      </w:r>
      <w:r>
        <w:rPr>
          <w:rFonts w:hint="eastAsia"/>
        </w:rPr>
        <w:t>композиций</w:t>
      </w:r>
    </w:p>
    <w:p w14:paraId="220D077A" w14:textId="77777777" w:rsidR="004B7617" w:rsidRDefault="004B7617" w:rsidP="004B7617"/>
    <w:p w14:paraId="68E48EE3" w14:textId="77777777" w:rsidR="004B7617" w:rsidRDefault="004B7617" w:rsidP="004B7617">
      <w:r>
        <w:t xml:space="preserve">3.2 </w:t>
      </w:r>
      <w:r>
        <w:rPr>
          <w:rFonts w:hint="eastAsia"/>
        </w:rPr>
        <w:t>Выбор</w:t>
      </w:r>
      <w:r>
        <w:t xml:space="preserve"> </w:t>
      </w:r>
      <w:r>
        <w:rPr>
          <w:rFonts w:hint="eastAsia"/>
        </w:rPr>
        <w:t>оптимального</w:t>
      </w:r>
      <w:r>
        <w:t xml:space="preserve"> </w:t>
      </w:r>
      <w:r>
        <w:rPr>
          <w:rFonts w:hint="eastAsia"/>
        </w:rPr>
        <w:t>напряжения</w:t>
      </w:r>
      <w:r>
        <w:t xml:space="preserve"> </w:t>
      </w:r>
      <w:r>
        <w:rPr>
          <w:rFonts w:hint="eastAsia"/>
        </w:rPr>
        <w:t>нанесения</w:t>
      </w:r>
    </w:p>
    <w:p w14:paraId="234A83D1" w14:textId="77777777" w:rsidR="004B7617" w:rsidRDefault="004B7617" w:rsidP="004B7617"/>
    <w:p w14:paraId="7CAFAB3C" w14:textId="77777777" w:rsidR="004B7617" w:rsidRDefault="004B7617" w:rsidP="004B7617">
      <w:r>
        <w:t xml:space="preserve">3.3 </w:t>
      </w:r>
      <w:r>
        <w:rPr>
          <w:rFonts w:hint="eastAsia"/>
        </w:rPr>
        <w:t>Выбор</w:t>
      </w:r>
      <w:r>
        <w:t xml:space="preserve"> </w:t>
      </w:r>
      <w:r>
        <w:rPr>
          <w:rFonts w:hint="eastAsia"/>
        </w:rPr>
        <w:t>оптимального</w:t>
      </w:r>
      <w:r>
        <w:t xml:space="preserve"> </w:t>
      </w:r>
      <w:r>
        <w:rPr>
          <w:rFonts w:hint="eastAsia"/>
        </w:rPr>
        <w:t>состава</w:t>
      </w:r>
      <w:r>
        <w:t xml:space="preserve"> </w:t>
      </w:r>
      <w:r>
        <w:rPr>
          <w:rFonts w:hint="eastAsia"/>
        </w:rPr>
        <w:t>композиции</w:t>
      </w:r>
    </w:p>
    <w:p w14:paraId="7A49137B" w14:textId="77777777" w:rsidR="004B7617" w:rsidRDefault="004B7617" w:rsidP="004B7617"/>
    <w:p w14:paraId="607D4B18" w14:textId="77777777" w:rsidR="004B7617" w:rsidRDefault="004B7617" w:rsidP="004B7617">
      <w:r>
        <w:lastRenderedPageBreak/>
        <w:t xml:space="preserve">3.4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полученных</w:t>
      </w:r>
      <w:r>
        <w:t xml:space="preserve"> </w:t>
      </w:r>
      <w:r>
        <w:rPr>
          <w:rFonts w:hint="eastAsia"/>
        </w:rPr>
        <w:t>покрытий</w:t>
      </w:r>
    </w:p>
    <w:p w14:paraId="41B6C9D6" w14:textId="77777777" w:rsidR="004B7617" w:rsidRDefault="004B7617" w:rsidP="004B7617"/>
    <w:p w14:paraId="1C69E2B9" w14:textId="77777777" w:rsidR="004B7617" w:rsidRDefault="004B7617" w:rsidP="004B7617">
      <w:r>
        <w:t xml:space="preserve">3.5 </w:t>
      </w:r>
      <w:r>
        <w:rPr>
          <w:rFonts w:hint="eastAsia"/>
        </w:rPr>
        <w:t>Характеристики</w:t>
      </w:r>
      <w:r>
        <w:t xml:space="preserve"> </w:t>
      </w:r>
      <w:r>
        <w:rPr>
          <w:rFonts w:hint="eastAsia"/>
        </w:rPr>
        <w:t>медь</w:t>
      </w:r>
      <w:r>
        <w:t>-</w:t>
      </w:r>
      <w:r>
        <w:rPr>
          <w:rFonts w:hint="eastAsia"/>
        </w:rPr>
        <w:t>полимерных</w:t>
      </w:r>
      <w:r>
        <w:t xml:space="preserve"> </w:t>
      </w:r>
      <w:r>
        <w:rPr>
          <w:rFonts w:hint="eastAsia"/>
        </w:rPr>
        <w:t>покрытий</w:t>
      </w:r>
    </w:p>
    <w:p w14:paraId="252B8DBA" w14:textId="77777777" w:rsidR="004B7617" w:rsidRDefault="004B7617" w:rsidP="004B7617"/>
    <w:p w14:paraId="12E8ED18" w14:textId="77777777" w:rsidR="004B7617" w:rsidRDefault="004B7617" w:rsidP="004B7617">
      <w:r>
        <w:t xml:space="preserve">3.6 </w:t>
      </w:r>
      <w:r>
        <w:rPr>
          <w:rFonts w:hint="eastAsia"/>
        </w:rPr>
        <w:t>Определение</w:t>
      </w:r>
      <w:r>
        <w:t xml:space="preserve"> </w:t>
      </w:r>
      <w:r>
        <w:rPr>
          <w:rFonts w:hint="eastAsia"/>
        </w:rPr>
        <w:t>оптимальных</w:t>
      </w:r>
      <w:r>
        <w:t xml:space="preserve"> </w:t>
      </w:r>
      <w:r>
        <w:rPr>
          <w:rFonts w:hint="eastAsia"/>
        </w:rPr>
        <w:t>режимов</w:t>
      </w:r>
      <w:r>
        <w:t xml:space="preserve"> </w:t>
      </w:r>
      <w:r>
        <w:rPr>
          <w:rFonts w:hint="eastAsia"/>
        </w:rPr>
        <w:t>нанесения</w:t>
      </w:r>
      <w:r>
        <w:t xml:space="preserve"> </w:t>
      </w:r>
      <w:r>
        <w:rPr>
          <w:rFonts w:hint="eastAsia"/>
        </w:rPr>
        <w:t>и</w:t>
      </w:r>
      <w:r>
        <w:t xml:space="preserve"> </w:t>
      </w:r>
      <w:r>
        <w:rPr>
          <w:rFonts w:hint="eastAsia"/>
        </w:rPr>
        <w:t>свойств</w:t>
      </w:r>
      <w:r>
        <w:t xml:space="preserve"> </w:t>
      </w:r>
      <w:r>
        <w:rPr>
          <w:rFonts w:hint="eastAsia"/>
        </w:rPr>
        <w:t>на</w:t>
      </w:r>
      <w:r>
        <w:t xml:space="preserve"> </w:t>
      </w:r>
      <w:r>
        <w:rPr>
          <w:rFonts w:hint="eastAsia"/>
        </w:rPr>
        <w:t>различных</w:t>
      </w:r>
      <w:r>
        <w:t xml:space="preserve"> </w:t>
      </w:r>
      <w:r>
        <w:rPr>
          <w:rFonts w:hint="eastAsia"/>
        </w:rPr>
        <w:t>подложках</w:t>
      </w:r>
    </w:p>
    <w:p w14:paraId="0CDC6101" w14:textId="77777777" w:rsidR="004B7617" w:rsidRDefault="004B7617" w:rsidP="004B7617"/>
    <w:p w14:paraId="7D820813" w14:textId="77777777" w:rsidR="004B7617" w:rsidRDefault="004B7617" w:rsidP="004B7617">
      <w:r>
        <w:t xml:space="preserve">3.7 </w:t>
      </w:r>
      <w:r>
        <w:rPr>
          <w:rFonts w:hint="eastAsia"/>
        </w:rPr>
        <w:t>Механизм</w:t>
      </w:r>
      <w:r>
        <w:t xml:space="preserve"> </w:t>
      </w:r>
      <w:r>
        <w:rPr>
          <w:rFonts w:hint="eastAsia"/>
        </w:rPr>
        <w:t>и</w:t>
      </w:r>
      <w:r>
        <w:t xml:space="preserve"> </w:t>
      </w:r>
      <w:r>
        <w:rPr>
          <w:rFonts w:hint="eastAsia"/>
        </w:rPr>
        <w:t>особенности</w:t>
      </w:r>
      <w:r>
        <w:t xml:space="preserve"> </w:t>
      </w:r>
      <w:r>
        <w:rPr>
          <w:rFonts w:hint="eastAsia"/>
        </w:rPr>
        <w:t>формирования</w:t>
      </w:r>
      <w:r>
        <w:t xml:space="preserve"> </w:t>
      </w:r>
      <w:r>
        <w:rPr>
          <w:rFonts w:hint="eastAsia"/>
        </w:rPr>
        <w:t>медь</w:t>
      </w:r>
      <w:r>
        <w:t>-</w:t>
      </w:r>
      <w:r>
        <w:rPr>
          <w:rFonts w:hint="eastAsia"/>
        </w:rPr>
        <w:t>полимерных</w:t>
      </w:r>
      <w:r>
        <w:t xml:space="preserve"> </w:t>
      </w:r>
      <w:r>
        <w:rPr>
          <w:rFonts w:hint="eastAsia"/>
        </w:rPr>
        <w:t>покрытий</w:t>
      </w:r>
    </w:p>
    <w:p w14:paraId="007CC142" w14:textId="77777777" w:rsidR="004B7617" w:rsidRDefault="004B7617" w:rsidP="004B7617"/>
    <w:p w14:paraId="4D0EBA4C" w14:textId="77777777" w:rsidR="004B7617" w:rsidRDefault="004B7617" w:rsidP="004B7617">
      <w:r>
        <w:t xml:space="preserve">3.7.1 </w:t>
      </w:r>
      <w:r>
        <w:rPr>
          <w:rFonts w:hint="eastAsia"/>
        </w:rPr>
        <w:t>Эквивалент</w:t>
      </w:r>
      <w:r>
        <w:t xml:space="preserve"> </w:t>
      </w:r>
      <w:r>
        <w:rPr>
          <w:rFonts w:hint="eastAsia"/>
        </w:rPr>
        <w:t>осаждения</w:t>
      </w:r>
    </w:p>
    <w:p w14:paraId="490DCDBA" w14:textId="77777777" w:rsidR="004B7617" w:rsidRDefault="004B7617" w:rsidP="004B7617"/>
    <w:p w14:paraId="319A2EE4" w14:textId="77777777" w:rsidR="004B7617" w:rsidRDefault="004B7617" w:rsidP="004B7617">
      <w:r>
        <w:t xml:space="preserve">3.7.2 </w:t>
      </w:r>
      <w:r>
        <w:rPr>
          <w:rFonts w:hint="eastAsia"/>
        </w:rPr>
        <w:t>Определение</w:t>
      </w:r>
      <w:r>
        <w:t xml:space="preserve"> </w:t>
      </w:r>
      <w:r>
        <w:rPr>
          <w:rFonts w:hint="eastAsia"/>
        </w:rPr>
        <w:t>гель</w:t>
      </w:r>
      <w:r>
        <w:t>-</w:t>
      </w:r>
      <w:r>
        <w:rPr>
          <w:rFonts w:hint="eastAsia"/>
        </w:rPr>
        <w:t>фракции</w:t>
      </w:r>
      <w:r>
        <w:t xml:space="preserve"> </w:t>
      </w:r>
      <w:r>
        <w:rPr>
          <w:rFonts w:hint="eastAsia"/>
        </w:rPr>
        <w:t>медь</w:t>
      </w:r>
      <w:r>
        <w:t>-</w:t>
      </w:r>
      <w:r>
        <w:rPr>
          <w:rFonts w:hint="eastAsia"/>
        </w:rPr>
        <w:t>полимерного</w:t>
      </w:r>
      <w:r>
        <w:t xml:space="preserve"> </w:t>
      </w:r>
      <w:r>
        <w:rPr>
          <w:rFonts w:hint="eastAsia"/>
        </w:rPr>
        <w:t>покрытия</w:t>
      </w:r>
    </w:p>
    <w:p w14:paraId="03059DE6" w14:textId="77777777" w:rsidR="004B7617" w:rsidRDefault="004B7617" w:rsidP="004B7617"/>
    <w:p w14:paraId="09873575" w14:textId="77777777" w:rsidR="004B7617" w:rsidRDefault="004B7617" w:rsidP="004B7617">
      <w:r>
        <w:t xml:space="preserve">3.7.3 </w:t>
      </w:r>
      <w:r>
        <w:rPr>
          <w:rFonts w:hint="eastAsia"/>
        </w:rPr>
        <w:t>Исследование</w:t>
      </w:r>
      <w:r>
        <w:t xml:space="preserve"> </w:t>
      </w:r>
      <w:r>
        <w:rPr>
          <w:rFonts w:hint="eastAsia"/>
        </w:rPr>
        <w:t>процесса</w:t>
      </w:r>
      <w:r>
        <w:t xml:space="preserve"> </w:t>
      </w:r>
      <w:r>
        <w:rPr>
          <w:rFonts w:hint="eastAsia"/>
        </w:rPr>
        <w:t>термоотверждения</w:t>
      </w:r>
      <w:r>
        <w:t xml:space="preserve"> </w:t>
      </w:r>
      <w:r>
        <w:rPr>
          <w:rFonts w:hint="eastAsia"/>
        </w:rPr>
        <w:t>медь</w:t>
      </w:r>
      <w:r>
        <w:t>-</w:t>
      </w:r>
      <w:r>
        <w:rPr>
          <w:rFonts w:hint="eastAsia"/>
        </w:rPr>
        <w:t>полимерных</w:t>
      </w:r>
      <w:r>
        <w:t xml:space="preserve"> </w:t>
      </w:r>
      <w:r>
        <w:rPr>
          <w:rFonts w:hint="eastAsia"/>
        </w:rPr>
        <w:t>покрытий</w:t>
      </w:r>
    </w:p>
    <w:p w14:paraId="231A8620" w14:textId="77777777" w:rsidR="004B7617" w:rsidRDefault="004B7617" w:rsidP="004B7617"/>
    <w:p w14:paraId="4B984212" w14:textId="77777777" w:rsidR="004B7617" w:rsidRDefault="004B7617" w:rsidP="004B7617">
      <w:r>
        <w:t xml:space="preserve">3.7.4 </w:t>
      </w:r>
      <w:r>
        <w:rPr>
          <w:rFonts w:hint="eastAsia"/>
        </w:rPr>
        <w:t>Механизм</w:t>
      </w:r>
      <w:r>
        <w:t xml:space="preserve"> </w:t>
      </w:r>
      <w:r>
        <w:rPr>
          <w:rFonts w:hint="eastAsia"/>
        </w:rPr>
        <w:t>осаждения</w:t>
      </w:r>
      <w:r>
        <w:t xml:space="preserve"> </w:t>
      </w:r>
      <w:r>
        <w:rPr>
          <w:rFonts w:hint="eastAsia"/>
        </w:rPr>
        <w:t>меди</w:t>
      </w:r>
      <w:r>
        <w:t xml:space="preserve"> </w:t>
      </w:r>
      <w:r>
        <w:rPr>
          <w:rFonts w:hint="eastAsia"/>
        </w:rPr>
        <w:t>во</w:t>
      </w:r>
      <w:r>
        <w:t xml:space="preserve"> </w:t>
      </w:r>
      <w:r>
        <w:rPr>
          <w:rFonts w:hint="eastAsia"/>
        </w:rPr>
        <w:t>время</w:t>
      </w:r>
      <w:r>
        <w:t xml:space="preserve"> </w:t>
      </w:r>
      <w:r>
        <w:rPr>
          <w:rFonts w:hint="eastAsia"/>
        </w:rPr>
        <w:t>формирования</w:t>
      </w:r>
      <w:r>
        <w:t xml:space="preserve"> </w:t>
      </w:r>
      <w:r>
        <w:rPr>
          <w:rFonts w:hint="eastAsia"/>
        </w:rPr>
        <w:t>покрытия</w:t>
      </w:r>
    </w:p>
    <w:p w14:paraId="2B2B8FEF" w14:textId="77777777" w:rsidR="004B7617" w:rsidRDefault="004B7617" w:rsidP="004B7617"/>
    <w:p w14:paraId="413D8875" w14:textId="77777777" w:rsidR="004B7617" w:rsidRDefault="004B7617" w:rsidP="004B7617">
      <w:r>
        <w:t xml:space="preserve">3.8 </w:t>
      </w:r>
      <w:r>
        <w:rPr>
          <w:rFonts w:hint="eastAsia"/>
        </w:rPr>
        <w:t>Пигментированные</w:t>
      </w:r>
      <w:r>
        <w:t xml:space="preserve"> </w:t>
      </w:r>
      <w:r>
        <w:rPr>
          <w:rFonts w:hint="eastAsia"/>
        </w:rPr>
        <w:t>медь</w:t>
      </w:r>
      <w:r>
        <w:t>-</w:t>
      </w:r>
      <w:r>
        <w:rPr>
          <w:rFonts w:hint="eastAsia"/>
        </w:rPr>
        <w:t>полимерные</w:t>
      </w:r>
      <w:r>
        <w:t xml:space="preserve"> </w:t>
      </w:r>
      <w:r>
        <w:rPr>
          <w:rFonts w:hint="eastAsia"/>
        </w:rPr>
        <w:t>покрытия</w:t>
      </w:r>
    </w:p>
    <w:p w14:paraId="70A8D907" w14:textId="77777777" w:rsidR="004B7617" w:rsidRDefault="004B7617" w:rsidP="004B7617"/>
    <w:p w14:paraId="189ACA4C" w14:textId="77777777" w:rsidR="004B7617" w:rsidRDefault="004B7617" w:rsidP="004B7617">
      <w:r>
        <w:t xml:space="preserve">3.9 </w:t>
      </w:r>
      <w:r>
        <w:rPr>
          <w:rFonts w:hint="eastAsia"/>
        </w:rPr>
        <w:t>Биметалл</w:t>
      </w:r>
      <w:r>
        <w:t>-</w:t>
      </w:r>
      <w:r>
        <w:rPr>
          <w:rFonts w:hint="eastAsia"/>
        </w:rPr>
        <w:t>полимерные</w:t>
      </w:r>
      <w:r>
        <w:t xml:space="preserve"> </w:t>
      </w:r>
      <w:r>
        <w:rPr>
          <w:rFonts w:hint="eastAsia"/>
        </w:rPr>
        <w:t>покрытия</w:t>
      </w:r>
    </w:p>
    <w:p w14:paraId="054F76B1" w14:textId="77777777" w:rsidR="004B7617" w:rsidRDefault="004B7617" w:rsidP="004B7617"/>
    <w:p w14:paraId="548916CD" w14:textId="77777777" w:rsidR="004B7617" w:rsidRDefault="004B7617" w:rsidP="004B7617">
      <w:r>
        <w:t xml:space="preserve">3.10 </w:t>
      </w:r>
      <w:r>
        <w:rPr>
          <w:rFonts w:hint="eastAsia"/>
        </w:rPr>
        <w:t>Разработка</w:t>
      </w:r>
      <w:r>
        <w:t xml:space="preserve"> </w:t>
      </w:r>
      <w:r>
        <w:rPr>
          <w:rFonts w:hint="eastAsia"/>
        </w:rPr>
        <w:t>разового</w:t>
      </w:r>
      <w:r>
        <w:t xml:space="preserve"> </w:t>
      </w:r>
      <w:r>
        <w:rPr>
          <w:rFonts w:hint="eastAsia"/>
        </w:rPr>
        <w:t>технологического</w:t>
      </w:r>
      <w:r>
        <w:t xml:space="preserve"> </w:t>
      </w:r>
      <w:r>
        <w:rPr>
          <w:rFonts w:hint="eastAsia"/>
        </w:rPr>
        <w:t>регламента</w:t>
      </w:r>
      <w:r>
        <w:t xml:space="preserve"> </w:t>
      </w:r>
      <w:r>
        <w:rPr>
          <w:rFonts w:hint="eastAsia"/>
        </w:rPr>
        <w:t>на</w:t>
      </w:r>
      <w:r>
        <w:t xml:space="preserve"> </w:t>
      </w:r>
      <w:r>
        <w:rPr>
          <w:rFonts w:hint="eastAsia"/>
        </w:rPr>
        <w:t>процесс</w:t>
      </w:r>
      <w:r>
        <w:t xml:space="preserve"> </w:t>
      </w:r>
      <w:r>
        <w:rPr>
          <w:rFonts w:hint="eastAsia"/>
        </w:rPr>
        <w:t>получения</w:t>
      </w:r>
      <w:r>
        <w:t xml:space="preserve"> </w:t>
      </w:r>
      <w:r>
        <w:rPr>
          <w:rFonts w:hint="eastAsia"/>
        </w:rPr>
        <w:t>теплопроводящих</w:t>
      </w:r>
      <w:r>
        <w:t xml:space="preserve"> </w:t>
      </w:r>
      <w:r>
        <w:rPr>
          <w:rFonts w:hint="eastAsia"/>
        </w:rPr>
        <w:t>медь</w:t>
      </w:r>
      <w:r>
        <w:t>-</w:t>
      </w:r>
      <w:r>
        <w:rPr>
          <w:rFonts w:hint="eastAsia"/>
        </w:rPr>
        <w:t>полимерных</w:t>
      </w:r>
      <w:r>
        <w:t xml:space="preserve"> </w:t>
      </w:r>
      <w:r>
        <w:rPr>
          <w:rFonts w:hint="eastAsia"/>
        </w:rPr>
        <w:t>покрытий</w:t>
      </w:r>
    </w:p>
    <w:p w14:paraId="2A3CA0A6" w14:textId="77777777" w:rsidR="004B7617" w:rsidRDefault="004B7617" w:rsidP="004B7617"/>
    <w:p w14:paraId="72EBC28A" w14:textId="77777777" w:rsidR="004B7617" w:rsidRDefault="004B7617" w:rsidP="004B7617">
      <w:r>
        <w:rPr>
          <w:rFonts w:hint="eastAsia"/>
        </w:rPr>
        <w:t>ВЫВОДЫ</w:t>
      </w:r>
    </w:p>
    <w:p w14:paraId="599317DA" w14:textId="77777777" w:rsidR="004B7617" w:rsidRDefault="004B7617" w:rsidP="004B7617"/>
    <w:p w14:paraId="7B06D970" w14:textId="77777777" w:rsidR="004B7617" w:rsidRDefault="004B7617" w:rsidP="004B7617">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0D09652" w14:textId="77777777" w:rsidR="004B7617" w:rsidRDefault="004B7617" w:rsidP="004B7617"/>
    <w:p w14:paraId="6D23B2B6" w14:textId="77777777" w:rsidR="004B7617" w:rsidRDefault="004B7617" w:rsidP="004B7617">
      <w:r>
        <w:rPr>
          <w:rFonts w:hint="eastAsia"/>
        </w:rPr>
        <w:lastRenderedPageBreak/>
        <w:t>СПИСОК</w:t>
      </w:r>
      <w:r>
        <w:t xml:space="preserve"> </w:t>
      </w:r>
      <w:r>
        <w:rPr>
          <w:rFonts w:hint="eastAsia"/>
        </w:rPr>
        <w:t>ЛИТЕРАТУРЫ</w:t>
      </w:r>
    </w:p>
    <w:p w14:paraId="0D8BD1AD" w14:textId="77777777" w:rsidR="004B7617" w:rsidRDefault="004B7617" w:rsidP="004B7617"/>
    <w:p w14:paraId="47F7A081" w14:textId="77777777" w:rsidR="004B7617" w:rsidRDefault="004B7617" w:rsidP="004B7617">
      <w:r>
        <w:rPr>
          <w:rFonts w:hint="eastAsia"/>
        </w:rPr>
        <w:t>ПРИЛОЖЕНИЕ</w:t>
      </w:r>
      <w:r>
        <w:t xml:space="preserve"> </w:t>
      </w:r>
      <w:r>
        <w:rPr>
          <w:rFonts w:hint="eastAsia"/>
        </w:rPr>
        <w:t>А</w:t>
      </w:r>
    </w:p>
    <w:p w14:paraId="01D559B9" w14:textId="77777777" w:rsidR="004B7617" w:rsidRDefault="004B7617" w:rsidP="004B7617"/>
    <w:p w14:paraId="70DFAE0D" w14:textId="77777777" w:rsidR="004B7617" w:rsidRDefault="004B7617" w:rsidP="004B7617">
      <w:r>
        <w:rPr>
          <w:rFonts w:hint="eastAsia"/>
        </w:rPr>
        <w:t>ПРИЛОЖЕНИЕ</w:t>
      </w:r>
      <w:r>
        <w:t xml:space="preserve"> </w:t>
      </w:r>
      <w:r>
        <w:rPr>
          <w:rFonts w:hint="eastAsia"/>
        </w:rPr>
        <w:t>Б</w:t>
      </w:r>
    </w:p>
    <w:p w14:paraId="50250A22" w14:textId="77777777" w:rsidR="004B7617" w:rsidRDefault="004B7617" w:rsidP="004B7617"/>
    <w:p w14:paraId="38B9B25D" w14:textId="38028A00" w:rsidR="004B7617" w:rsidRPr="004B7617" w:rsidRDefault="004B7617" w:rsidP="004B7617">
      <w:r>
        <w:rPr>
          <w:rFonts w:hint="eastAsia"/>
        </w:rPr>
        <w:t>ПРИЛОЖЕНИЕ</w:t>
      </w:r>
      <w:r>
        <w:t xml:space="preserve"> </w:t>
      </w:r>
      <w:r>
        <w:rPr>
          <w:rFonts w:hint="eastAsia"/>
        </w:rPr>
        <w:t>В</w:t>
      </w:r>
    </w:p>
    <w:sectPr w:rsidR="004B7617" w:rsidRPr="004B7617" w:rsidSect="003979B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1AD42" w14:textId="77777777" w:rsidR="003979B0" w:rsidRDefault="003979B0">
      <w:pPr>
        <w:spacing w:after="0" w:line="240" w:lineRule="auto"/>
      </w:pPr>
      <w:r>
        <w:separator/>
      </w:r>
    </w:p>
  </w:endnote>
  <w:endnote w:type="continuationSeparator" w:id="0">
    <w:p w14:paraId="41F6EC64" w14:textId="77777777" w:rsidR="003979B0" w:rsidRDefault="0039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A9F1F" w14:textId="77777777" w:rsidR="003979B0" w:rsidRDefault="003979B0"/>
    <w:p w14:paraId="20A72315" w14:textId="77777777" w:rsidR="003979B0" w:rsidRDefault="003979B0"/>
    <w:p w14:paraId="46F9A6A8" w14:textId="77777777" w:rsidR="003979B0" w:rsidRDefault="003979B0"/>
    <w:p w14:paraId="727B668D" w14:textId="77777777" w:rsidR="003979B0" w:rsidRDefault="003979B0"/>
    <w:p w14:paraId="031A222B" w14:textId="77777777" w:rsidR="003979B0" w:rsidRDefault="003979B0"/>
    <w:p w14:paraId="1C9D7150" w14:textId="77777777" w:rsidR="003979B0" w:rsidRDefault="003979B0"/>
    <w:p w14:paraId="5F10CB8D" w14:textId="77777777" w:rsidR="003979B0" w:rsidRDefault="003979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A4D20D" wp14:editId="6C1B08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29A24" w14:textId="77777777" w:rsidR="003979B0" w:rsidRDefault="003979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A4D2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729A24" w14:textId="77777777" w:rsidR="003979B0" w:rsidRDefault="003979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5DC7A0" w14:textId="77777777" w:rsidR="003979B0" w:rsidRDefault="003979B0"/>
    <w:p w14:paraId="02C01215" w14:textId="77777777" w:rsidR="003979B0" w:rsidRDefault="003979B0"/>
    <w:p w14:paraId="1D8251A6" w14:textId="77777777" w:rsidR="003979B0" w:rsidRDefault="003979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157CD0" wp14:editId="276229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C8CB2" w14:textId="77777777" w:rsidR="003979B0" w:rsidRDefault="003979B0"/>
                          <w:p w14:paraId="22AE9528" w14:textId="77777777" w:rsidR="003979B0" w:rsidRDefault="003979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157C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FC8CB2" w14:textId="77777777" w:rsidR="003979B0" w:rsidRDefault="003979B0"/>
                    <w:p w14:paraId="22AE9528" w14:textId="77777777" w:rsidR="003979B0" w:rsidRDefault="003979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83129E" w14:textId="77777777" w:rsidR="003979B0" w:rsidRDefault="003979B0"/>
    <w:p w14:paraId="5E6E028D" w14:textId="77777777" w:rsidR="003979B0" w:rsidRDefault="003979B0">
      <w:pPr>
        <w:rPr>
          <w:sz w:val="2"/>
          <w:szCs w:val="2"/>
        </w:rPr>
      </w:pPr>
    </w:p>
    <w:p w14:paraId="3D64BC2E" w14:textId="77777777" w:rsidR="003979B0" w:rsidRDefault="003979B0"/>
    <w:p w14:paraId="5C940C32" w14:textId="77777777" w:rsidR="003979B0" w:rsidRDefault="003979B0">
      <w:pPr>
        <w:spacing w:after="0" w:line="240" w:lineRule="auto"/>
      </w:pPr>
    </w:p>
  </w:footnote>
  <w:footnote w:type="continuationSeparator" w:id="0">
    <w:p w14:paraId="4670F732" w14:textId="77777777" w:rsidR="003979B0" w:rsidRDefault="00397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0"/>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18092</TotalTime>
  <Pages>4</Pages>
  <Words>323</Words>
  <Characters>1843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2316</cp:revision>
  <cp:lastPrinted>2009-02-06T05:36:00Z</cp:lastPrinted>
  <dcterms:created xsi:type="dcterms:W3CDTF">2024-01-07T13:43:00Z</dcterms:created>
  <dcterms:modified xsi:type="dcterms:W3CDTF">2024-02-07T19:38:00Z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