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7A50" w14:textId="77777777" w:rsidR="00E71CCB" w:rsidRDefault="00E71CCB" w:rsidP="00E71CCB">
      <w:pPr>
        <w:pStyle w:val="afffffffffffffffffffffffffff5"/>
        <w:rPr>
          <w:rFonts w:ascii="Verdana" w:hAnsi="Verdana"/>
          <w:color w:val="000000"/>
          <w:sz w:val="21"/>
          <w:szCs w:val="21"/>
        </w:rPr>
      </w:pPr>
      <w:r>
        <w:rPr>
          <w:rFonts w:ascii="Helvetica" w:hAnsi="Helvetica" w:cs="Helvetica"/>
          <w:b/>
          <w:bCs w:val="0"/>
          <w:color w:val="222222"/>
          <w:sz w:val="21"/>
          <w:szCs w:val="21"/>
        </w:rPr>
        <w:t>Астапова, Елена Степановна.</w:t>
      </w:r>
    </w:p>
    <w:p w14:paraId="2B4C41B4" w14:textId="77777777" w:rsidR="00E71CCB" w:rsidRDefault="00E71CCB" w:rsidP="00E71CCB">
      <w:pPr>
        <w:pStyle w:val="20"/>
        <w:spacing w:before="0" w:after="312"/>
        <w:rPr>
          <w:rFonts w:ascii="Arial" w:hAnsi="Arial" w:cs="Arial"/>
          <w:caps/>
          <w:color w:val="333333"/>
          <w:sz w:val="27"/>
          <w:szCs w:val="27"/>
        </w:rPr>
      </w:pPr>
      <w:r>
        <w:rPr>
          <w:rFonts w:ascii="Helvetica" w:hAnsi="Helvetica" w:cs="Helvetica"/>
          <w:caps/>
          <w:color w:val="222222"/>
          <w:sz w:val="21"/>
          <w:szCs w:val="21"/>
        </w:rPr>
        <w:t>Структурно-компенсационный фактор радиационной стойкости высокоглиноземистых керамических диэлектриков : диссертация ... доктора физико-математических наук : 01.04.10. - Благовещенск, 1999. - 300 с. : ил.</w:t>
      </w:r>
    </w:p>
    <w:p w14:paraId="27816CC9" w14:textId="77777777" w:rsidR="00E71CCB" w:rsidRDefault="00E71CCB" w:rsidP="00E71CC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Астапова, Елена Степановна</w:t>
      </w:r>
    </w:p>
    <w:p w14:paraId="2B371F0E"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AF3339"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СОСТАВ И СТРУКТУРА КЕРАМИЧЕСКИХ ДИЭЛЕКТРИКОВ.</w:t>
      </w:r>
    </w:p>
    <w:p w14:paraId="684D1B6C"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Состав и классификационные признаки керамики.</w:t>
      </w:r>
    </w:p>
    <w:p w14:paraId="7121F90A"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Фазово-минералогический состав.</w:t>
      </w:r>
    </w:p>
    <w:p w14:paraId="3F5BE9AC"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Химический состав.</w:t>
      </w:r>
    </w:p>
    <w:p w14:paraId="44203AD5"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Текстура высокоглиноземистых керамических диэлектриков.</w:t>
      </w:r>
    </w:p>
    <w:p w14:paraId="237DE4EF"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Структура кристаллофаз керамики.</w:t>
      </w:r>
    </w:p>
    <w:p w14:paraId="2FC4595A"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Структура корунда - основной кристаллофазы.</w:t>
      </w:r>
    </w:p>
    <w:p w14:paraId="1AA491D6"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Структура магнезиальной шпинели.</w:t>
      </w:r>
    </w:p>
    <w:p w14:paraId="367B84CD"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Структура кварца.</w:t>
      </w:r>
    </w:p>
    <w:p w14:paraId="3BA27FF2"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Структура оксидных стекол.</w:t>
      </w:r>
    </w:p>
    <w:p w14:paraId="641327BA"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Кварцевое стекло.</w:t>
      </w:r>
    </w:p>
    <w:p w14:paraId="4DE7E8FB"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Алюмосиликатные стекла.</w:t>
      </w:r>
    </w:p>
    <w:p w14:paraId="54E1B9ED"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Боратные стекла.</w:t>
      </w:r>
    </w:p>
    <w:p w14:paraId="72A6A3A5"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РАДИАЦИОННЫЕ ЭФФЕКТЫ В ОКСИДАХ И В КЕРАМИКЕ.</w:t>
      </w:r>
    </w:p>
    <w:p w14:paraId="7DE0D604"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Дефекты структуры в керамических диэлектриках.</w:t>
      </w:r>
    </w:p>
    <w:p w14:paraId="357F5901"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Воздействие нейтронного облучения на чистые оксиды и кристаллофазы высокоглиноземистой керамики.</w:t>
      </w:r>
    </w:p>
    <w:p w14:paraId="71865773"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Влияние нейтронного облучения на конструкционные свойства оксидов и оксидной керамики.</w:t>
      </w:r>
    </w:p>
    <w:p w14:paraId="49D5B9AF"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Механические свойства.</w:t>
      </w:r>
    </w:p>
    <w:p w14:paraId="27413F6C"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Электрофизические свойства.</w:t>
      </w:r>
    </w:p>
    <w:p w14:paraId="0D2AEBB4"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Дилатометрические свойства.</w:t>
      </w:r>
    </w:p>
    <w:p w14:paraId="42A10739"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Структурные изменения.</w:t>
      </w:r>
    </w:p>
    <w:p w14:paraId="369EDD57"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Влияние структурных параметров на прочностные свойства керамики.</w:t>
      </w:r>
    </w:p>
    <w:p w14:paraId="079E1EF6"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Полиморфные превращения.</w:t>
      </w:r>
    </w:p>
    <w:p w14:paraId="58167A5D"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Компенсационный эффект и его роль в повышении радиационной стойкости.</w:t>
      </w:r>
    </w:p>
    <w:p w14:paraId="7161280F"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ОПРЕДЕЛЕНИЯ СТРУКТУРНЫХ</w:t>
      </w:r>
    </w:p>
    <w:p w14:paraId="374AC554"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СУБСТРУКТУРНЫХ РАДИАЦИОННЫХ ИЗМЕНЕНИЙ МЕТОДАМИ РЕНТГЕНОВСКОЙ ДИФРАКТОМЕТРИИ И ИК-СПЕКТРОСКОПИИ.</w:t>
      </w:r>
    </w:p>
    <w:p w14:paraId="4A810759"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радиационностимулированных структурных изменений методами инфракрасной спектроскопии и рентгенофазового анализа.</w:t>
      </w:r>
    </w:p>
    <w:p w14:paraId="5303C762"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определения напряжений I рода.</w:t>
      </w:r>
    </w:p>
    <w:p w14:paraId="5304E393"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Методы восстановления истинной формы рентгеновской линии и определения параметров субструктуры.</w:t>
      </w:r>
    </w:p>
    <w:p w14:paraId="7D9B6A98"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Экспериментальная методика определения размеров блоков и микродеформаций облученной керамики.</w:t>
      </w:r>
    </w:p>
    <w:p w14:paraId="4E555483"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3.3.1.1. Метод аппроксимации.</w:t>
      </w:r>
    </w:p>
    <w:p w14:paraId="3A97F2D7"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3.3.1.2. Гармонический анализ формы рентгеновской линии.</w:t>
      </w:r>
    </w:p>
    <w:p w14:paraId="724C065B"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Микроскопический метод определения упругих характеристик твердых тел.</w:t>
      </w:r>
    </w:p>
    <w:p w14:paraId="699CD29B"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Возможности рентгеновского метода анализа диффузного рассеяния в сильноискаженных материалах.</w:t>
      </w:r>
    </w:p>
    <w:p w14:paraId="404886C2"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3.5.1. Анализ диффузного рассеяния рентгеновских лучей на радиационных повреждениях кристаллофаз керамики.</w:t>
      </w:r>
    </w:p>
    <w:p w14:paraId="3966A362"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Влияние дефектов субструктуры на электрофизические и механические свойства корунда.</w:t>
      </w:r>
    </w:p>
    <w:p w14:paraId="3196B773"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КЕРАМИЧЕСКИХ ДИЭЛЕКТРИКОВ МЕТОДАМИ ИК-СПЕКТРОСКОПИИ И РЕНТГЕНОГРАФИИ.</w:t>
      </w:r>
    </w:p>
    <w:p w14:paraId="7E08903D"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МК.</w:t>
      </w:r>
    </w:p>
    <w:p w14:paraId="29926FB8"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4.2.ГБ- 7.</w:t>
      </w:r>
    </w:p>
    <w:p w14:paraId="71D4AD8C"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УФ-46.</w:t>
      </w:r>
    </w:p>
    <w:p w14:paraId="0712CD8C"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4.4.22ХС.</w:t>
      </w:r>
    </w:p>
    <w:p w14:paraId="776426BC"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4.5.М-2 3.</w:t>
      </w:r>
    </w:p>
    <w:p w14:paraId="582EE0F3"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СК-1.</w:t>
      </w:r>
    </w:p>
    <w:p w14:paraId="19789E6D"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ОБЛУЧЕННЫХ КЕРАМИЧЕСКИХ ДИЭЛЕКТРИКОВ МЕТОДАМИ РЕНГЕНОВСКОЙ ДИФРАКТОМЕТРИИ.</w:t>
      </w:r>
    </w:p>
    <w:p w14:paraId="43626E66"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Определение напряжений I рода.</w:t>
      </w:r>
    </w:p>
    <w:p w14:paraId="32321EBD"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Определение параметров ячейки кристаллофаз керамики с учетом диффузного рассеяния.</w:t>
      </w:r>
    </w:p>
    <w:p w14:paraId="47D210C7"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Съемка образцов. Восстановление истинной формы рентгеновского профиля линий облученной керамики.</w:t>
      </w:r>
    </w:p>
    <w:p w14:paraId="60DA6D25"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Определение параметров ячейки основных кристаллофаз облученной керамики с учетом диффузного рассеяния рентгеновских лучей.</w:t>
      </w:r>
    </w:p>
    <w:p w14:paraId="369A0FE4"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Определение субструктурных характеристик основной кристаллофазы облученной керамики.17В</w:t>
      </w:r>
    </w:p>
    <w:p w14:paraId="4F606370"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Выбор кристаллографических направлений с одинаковыми упругими свойствами.</w:t>
      </w:r>
    </w:p>
    <w:p w14:paraId="3FD38FB6"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Определение субструктурных характеристик.</w:t>
      </w:r>
    </w:p>
    <w:p w14:paraId="323D12A8"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Исследование диффузного рассеяния рентгеновских лучей на радиационных дефектах основных кристаллофаз керамики.</w:t>
      </w:r>
    </w:p>
    <w:p w14:paraId="6C019331"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Зависимость прочностных свойств от дефектов субструктуры.</w:t>
      </w:r>
    </w:p>
    <w:p w14:paraId="1378A8AD"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Радиационностимулированный а - у - переход А1203.</w:t>
      </w:r>
    </w:p>
    <w:p w14:paraId="16EBC1A7" w14:textId="77777777" w:rsidR="00E71CCB" w:rsidRDefault="00E71CCB" w:rsidP="00E71C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Флуктуации напряжений в облученной керамике.</w:t>
      </w:r>
    </w:p>
    <w:p w14:paraId="3869883D" w14:textId="71121509" w:rsidR="00F11235" w:rsidRPr="00E71CCB" w:rsidRDefault="00F11235" w:rsidP="00E71CCB"/>
    <w:sectPr w:rsidR="00F11235" w:rsidRPr="00E71C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BA03" w14:textId="77777777" w:rsidR="00351EBD" w:rsidRDefault="00351EBD">
      <w:pPr>
        <w:spacing w:after="0" w:line="240" w:lineRule="auto"/>
      </w:pPr>
      <w:r>
        <w:separator/>
      </w:r>
    </w:p>
  </w:endnote>
  <w:endnote w:type="continuationSeparator" w:id="0">
    <w:p w14:paraId="1E07FCB8" w14:textId="77777777" w:rsidR="00351EBD" w:rsidRDefault="0035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7015" w14:textId="77777777" w:rsidR="00351EBD" w:rsidRDefault="00351EBD"/>
    <w:p w14:paraId="77E19132" w14:textId="77777777" w:rsidR="00351EBD" w:rsidRDefault="00351EBD"/>
    <w:p w14:paraId="238C1484" w14:textId="77777777" w:rsidR="00351EBD" w:rsidRDefault="00351EBD"/>
    <w:p w14:paraId="4FFBCE6A" w14:textId="77777777" w:rsidR="00351EBD" w:rsidRDefault="00351EBD"/>
    <w:p w14:paraId="0A2A96C5" w14:textId="77777777" w:rsidR="00351EBD" w:rsidRDefault="00351EBD"/>
    <w:p w14:paraId="1EE6CA60" w14:textId="77777777" w:rsidR="00351EBD" w:rsidRDefault="00351EBD"/>
    <w:p w14:paraId="16EE914E" w14:textId="77777777" w:rsidR="00351EBD" w:rsidRDefault="00351E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B14FB3" wp14:editId="164B82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22514" w14:textId="77777777" w:rsidR="00351EBD" w:rsidRDefault="00351E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14F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322514" w14:textId="77777777" w:rsidR="00351EBD" w:rsidRDefault="00351E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491B4D" w14:textId="77777777" w:rsidR="00351EBD" w:rsidRDefault="00351EBD"/>
    <w:p w14:paraId="64A93B20" w14:textId="77777777" w:rsidR="00351EBD" w:rsidRDefault="00351EBD"/>
    <w:p w14:paraId="4B4E38E1" w14:textId="77777777" w:rsidR="00351EBD" w:rsidRDefault="00351E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EADCDE" wp14:editId="72282C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31B3" w14:textId="77777777" w:rsidR="00351EBD" w:rsidRDefault="00351EBD"/>
                          <w:p w14:paraId="082E8D20" w14:textId="77777777" w:rsidR="00351EBD" w:rsidRDefault="00351E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EADC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7B31B3" w14:textId="77777777" w:rsidR="00351EBD" w:rsidRDefault="00351EBD"/>
                    <w:p w14:paraId="082E8D20" w14:textId="77777777" w:rsidR="00351EBD" w:rsidRDefault="00351E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E8EC0E" w14:textId="77777777" w:rsidR="00351EBD" w:rsidRDefault="00351EBD"/>
    <w:p w14:paraId="0CB4802C" w14:textId="77777777" w:rsidR="00351EBD" w:rsidRDefault="00351EBD">
      <w:pPr>
        <w:rPr>
          <w:sz w:val="2"/>
          <w:szCs w:val="2"/>
        </w:rPr>
      </w:pPr>
    </w:p>
    <w:p w14:paraId="03A5DC79" w14:textId="77777777" w:rsidR="00351EBD" w:rsidRDefault="00351EBD"/>
    <w:p w14:paraId="0D07C22F" w14:textId="77777777" w:rsidR="00351EBD" w:rsidRDefault="00351EBD">
      <w:pPr>
        <w:spacing w:after="0" w:line="240" w:lineRule="auto"/>
      </w:pPr>
    </w:p>
  </w:footnote>
  <w:footnote w:type="continuationSeparator" w:id="0">
    <w:p w14:paraId="0385EDE9" w14:textId="77777777" w:rsidR="00351EBD" w:rsidRDefault="0035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BD"/>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159716</TotalTime>
  <Pages>4</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4791</cp:revision>
  <cp:lastPrinted>2009-02-06T05:36:00Z</cp:lastPrinted>
  <dcterms:created xsi:type="dcterms:W3CDTF">2024-01-07T13:43:00Z</dcterms:created>
  <dcterms:modified xsi:type="dcterms:W3CDTF">2025-09-08T11:38:00Z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