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817B" w14:textId="2555E847" w:rsidR="00677E4F" w:rsidRDefault="00FB673D" w:rsidP="00FB673D">
      <w:r w:rsidRPr="00FB673D">
        <w:rPr>
          <w:rFonts w:hint="eastAsia"/>
        </w:rPr>
        <w:t>Анисимова</w:t>
      </w:r>
      <w:r w:rsidRPr="00FB673D">
        <w:t xml:space="preserve">, </w:t>
      </w:r>
      <w:r w:rsidRPr="00FB673D">
        <w:rPr>
          <w:rFonts w:hint="eastAsia"/>
        </w:rPr>
        <w:t>Софья</w:t>
      </w:r>
      <w:r w:rsidRPr="00FB673D">
        <w:t xml:space="preserve"> </w:t>
      </w:r>
      <w:r w:rsidRPr="00FB673D">
        <w:rPr>
          <w:rFonts w:hint="eastAsia"/>
        </w:rPr>
        <w:t>Викторовна</w:t>
      </w:r>
      <w:r>
        <w:t xml:space="preserve"> </w:t>
      </w:r>
      <w:r w:rsidRPr="00FB673D">
        <w:rPr>
          <w:rFonts w:hint="eastAsia"/>
        </w:rPr>
        <w:t>Предпринимательская</w:t>
      </w:r>
      <w:r w:rsidRPr="00FB673D">
        <w:t xml:space="preserve"> </w:t>
      </w:r>
      <w:r w:rsidRPr="00FB673D">
        <w:rPr>
          <w:rFonts w:hint="eastAsia"/>
        </w:rPr>
        <w:t>деятельность</w:t>
      </w:r>
      <w:r w:rsidRPr="00FB673D">
        <w:t xml:space="preserve"> </w:t>
      </w:r>
      <w:r w:rsidRPr="00FB673D">
        <w:rPr>
          <w:rFonts w:hint="eastAsia"/>
        </w:rPr>
        <w:t>на</w:t>
      </w:r>
      <w:r w:rsidRPr="00FB673D">
        <w:t xml:space="preserve"> </w:t>
      </w:r>
      <w:r w:rsidRPr="00FB673D">
        <w:rPr>
          <w:rFonts w:hint="eastAsia"/>
        </w:rPr>
        <w:t>рынке</w:t>
      </w:r>
      <w:r w:rsidRPr="00FB673D">
        <w:t xml:space="preserve"> </w:t>
      </w:r>
      <w:r w:rsidRPr="00FB673D">
        <w:rPr>
          <w:rFonts w:hint="eastAsia"/>
        </w:rPr>
        <w:t>российского</w:t>
      </w:r>
      <w:r w:rsidRPr="00FB673D">
        <w:t xml:space="preserve"> </w:t>
      </w:r>
      <w:r w:rsidRPr="00FB673D">
        <w:rPr>
          <w:rFonts w:hint="eastAsia"/>
        </w:rPr>
        <w:t>бизнес</w:t>
      </w:r>
      <w:r w:rsidRPr="00FB673D">
        <w:t>-</w:t>
      </w:r>
      <w:r w:rsidRPr="00FB673D">
        <w:rPr>
          <w:rFonts w:hint="eastAsia"/>
        </w:rPr>
        <w:t>образования</w:t>
      </w:r>
    </w:p>
    <w:p w14:paraId="25F27A61" w14:textId="77777777" w:rsidR="00FB673D" w:rsidRDefault="00FB673D" w:rsidP="00FB673D">
      <w:r>
        <w:rPr>
          <w:rFonts w:hint="eastAsia"/>
        </w:rPr>
        <w:t>ОГЛАВЛЕНИЕ</w:t>
      </w:r>
      <w:r>
        <w:t xml:space="preserve"> </w:t>
      </w:r>
      <w:r>
        <w:rPr>
          <w:rFonts w:hint="eastAsia"/>
        </w:rPr>
        <w:t>ДИССЕРТАЦИИ</w:t>
      </w:r>
    </w:p>
    <w:p w14:paraId="624D9874" w14:textId="77777777" w:rsidR="00FB673D" w:rsidRDefault="00FB673D" w:rsidP="00FB673D">
      <w:r>
        <w:rPr>
          <w:rFonts w:hint="eastAsia"/>
        </w:rPr>
        <w:t>кандидат</w:t>
      </w:r>
      <w:r>
        <w:t xml:space="preserve"> </w:t>
      </w:r>
      <w:r>
        <w:rPr>
          <w:rFonts w:hint="eastAsia"/>
        </w:rPr>
        <w:t>наук</w:t>
      </w:r>
      <w:r>
        <w:t xml:space="preserve"> </w:t>
      </w:r>
      <w:r>
        <w:rPr>
          <w:rFonts w:hint="eastAsia"/>
        </w:rPr>
        <w:t>Анисимова</w:t>
      </w:r>
      <w:r>
        <w:t xml:space="preserve">, </w:t>
      </w:r>
      <w:r>
        <w:rPr>
          <w:rFonts w:hint="eastAsia"/>
        </w:rPr>
        <w:t>Софья</w:t>
      </w:r>
      <w:r>
        <w:t xml:space="preserve"> </w:t>
      </w:r>
      <w:r>
        <w:rPr>
          <w:rFonts w:hint="eastAsia"/>
        </w:rPr>
        <w:t>Викторовна</w:t>
      </w:r>
    </w:p>
    <w:p w14:paraId="55DE8ED7" w14:textId="77777777" w:rsidR="00FB673D" w:rsidRDefault="00FB673D" w:rsidP="00FB673D">
      <w:r>
        <w:rPr>
          <w:rFonts w:hint="eastAsia"/>
        </w:rPr>
        <w:t>ОГЛАВЛЕНИЕ</w:t>
      </w:r>
    </w:p>
    <w:p w14:paraId="561AB774" w14:textId="77777777" w:rsidR="00FB673D" w:rsidRDefault="00FB673D" w:rsidP="00FB673D"/>
    <w:p w14:paraId="59FCC5D0" w14:textId="77777777" w:rsidR="00FB673D" w:rsidRDefault="00FB673D" w:rsidP="00FB673D">
      <w:r>
        <w:rPr>
          <w:rFonts w:hint="eastAsia"/>
        </w:rPr>
        <w:t>ВВЕДЕНИЕ</w:t>
      </w:r>
    </w:p>
    <w:p w14:paraId="513DB340" w14:textId="77777777" w:rsidR="00FB673D" w:rsidRDefault="00FB673D" w:rsidP="00FB673D"/>
    <w:p w14:paraId="47126D4D" w14:textId="77777777" w:rsidR="00FB673D" w:rsidRDefault="00FB673D" w:rsidP="00FB673D">
      <w:r>
        <w:rPr>
          <w:rFonts w:hint="eastAsia"/>
        </w:rPr>
        <w:t>Глава</w:t>
      </w:r>
      <w:r>
        <w:t xml:space="preserve"> 1. </w:t>
      </w:r>
      <w:r>
        <w:rPr>
          <w:rFonts w:hint="eastAsia"/>
        </w:rPr>
        <w:t>БИЗНЕС</w:t>
      </w:r>
      <w:r>
        <w:t>-</w:t>
      </w:r>
      <w:r>
        <w:rPr>
          <w:rFonts w:hint="eastAsia"/>
        </w:rPr>
        <w:t>ШКОЛА</w:t>
      </w:r>
      <w:r>
        <w:t xml:space="preserve"> </w:t>
      </w:r>
      <w:r>
        <w:rPr>
          <w:rFonts w:hint="eastAsia"/>
        </w:rPr>
        <w:t>КАК</w:t>
      </w:r>
      <w:r>
        <w:t xml:space="preserve"> </w:t>
      </w:r>
      <w:r>
        <w:rPr>
          <w:rFonts w:hint="eastAsia"/>
        </w:rPr>
        <w:t>ПРЕДПРИНИМАТЕЛЬСКАЯ</w:t>
      </w:r>
      <w:r>
        <w:t xml:space="preserve"> </w:t>
      </w:r>
      <w:r>
        <w:rPr>
          <w:rFonts w:hint="eastAsia"/>
        </w:rPr>
        <w:t>СТРУКТУРА</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И</w:t>
      </w:r>
      <w:r>
        <w:t xml:space="preserve"> </w:t>
      </w:r>
      <w:r>
        <w:rPr>
          <w:rFonts w:hint="eastAsia"/>
        </w:rPr>
        <w:t>ДОПОЛНИТЕЛЬНОГО</w:t>
      </w:r>
      <w:r>
        <w:t xml:space="preserve"> </w:t>
      </w:r>
      <w:r>
        <w:rPr>
          <w:rFonts w:hint="eastAsia"/>
        </w:rPr>
        <w:t>ПРОФЕССИОНАЛЬНОГО</w:t>
      </w:r>
      <w:r>
        <w:t xml:space="preserve"> </w:t>
      </w:r>
      <w:r>
        <w:rPr>
          <w:rFonts w:hint="eastAsia"/>
        </w:rPr>
        <w:t>ОБРАЗОВАНИЯ</w:t>
      </w:r>
    </w:p>
    <w:p w14:paraId="28F7EEA7" w14:textId="77777777" w:rsidR="00FB673D" w:rsidRDefault="00FB673D" w:rsidP="00FB673D"/>
    <w:p w14:paraId="4A8B41AD" w14:textId="77777777" w:rsidR="00FB673D" w:rsidRDefault="00FB673D" w:rsidP="00FB673D">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бизнес</w:t>
      </w:r>
      <w:r>
        <w:t>-</w:t>
      </w:r>
      <w:r>
        <w:rPr>
          <w:rFonts w:hint="eastAsia"/>
        </w:rPr>
        <w:t>образования</w:t>
      </w:r>
      <w:r>
        <w:t xml:space="preserve"> </w:t>
      </w:r>
      <w:r>
        <w:rPr>
          <w:rFonts w:hint="eastAsia"/>
        </w:rPr>
        <w:t>и</w:t>
      </w:r>
      <w:r>
        <w:t xml:space="preserve"> </w:t>
      </w:r>
      <w:r>
        <w:rPr>
          <w:rFonts w:hint="eastAsia"/>
        </w:rPr>
        <w:t>бизнес</w:t>
      </w:r>
      <w:r>
        <w:t>-</w:t>
      </w:r>
      <w:r>
        <w:rPr>
          <w:rFonts w:hint="eastAsia"/>
        </w:rPr>
        <w:t>школ</w:t>
      </w:r>
      <w:r>
        <w:t xml:space="preserve"> </w:t>
      </w:r>
      <w:r>
        <w:rPr>
          <w:rFonts w:hint="eastAsia"/>
        </w:rPr>
        <w:t>в</w:t>
      </w:r>
      <w:r>
        <w:t xml:space="preserve"> </w:t>
      </w:r>
      <w:r>
        <w:rPr>
          <w:rFonts w:hint="eastAsia"/>
        </w:rPr>
        <w:t>формировании</w:t>
      </w:r>
      <w:r>
        <w:t xml:space="preserve"> </w:t>
      </w:r>
      <w:r>
        <w:rPr>
          <w:rFonts w:hint="eastAsia"/>
        </w:rPr>
        <w:t>профессиональных</w:t>
      </w:r>
      <w:r>
        <w:t xml:space="preserve"> </w:t>
      </w:r>
      <w:r>
        <w:rPr>
          <w:rFonts w:hint="eastAsia"/>
        </w:rPr>
        <w:t>ресурсов</w:t>
      </w:r>
      <w:r>
        <w:t xml:space="preserve"> </w:t>
      </w:r>
      <w:r>
        <w:rPr>
          <w:rFonts w:hint="eastAsia"/>
        </w:rPr>
        <w:t>предпринимательства</w:t>
      </w:r>
    </w:p>
    <w:p w14:paraId="5B636EDA" w14:textId="77777777" w:rsidR="00FB673D" w:rsidRDefault="00FB673D" w:rsidP="00FB673D"/>
    <w:p w14:paraId="10A07558" w14:textId="77777777" w:rsidR="00FB673D" w:rsidRDefault="00FB673D" w:rsidP="00FB673D">
      <w:r>
        <w:t xml:space="preserve">1.2 </w:t>
      </w:r>
      <w:r>
        <w:rPr>
          <w:rFonts w:hint="eastAsia"/>
        </w:rPr>
        <w:t>Формы</w:t>
      </w:r>
      <w:r>
        <w:t xml:space="preserve"> </w:t>
      </w:r>
      <w:r>
        <w:rPr>
          <w:rFonts w:hint="eastAsia"/>
        </w:rPr>
        <w:t>и</w:t>
      </w:r>
      <w:r>
        <w:t xml:space="preserve"> </w:t>
      </w:r>
      <w:r>
        <w:rPr>
          <w:rFonts w:hint="eastAsia"/>
        </w:rPr>
        <w:t>направления</w:t>
      </w:r>
      <w:r>
        <w:t xml:space="preserve"> </w:t>
      </w:r>
      <w:r>
        <w:rPr>
          <w:rFonts w:hint="eastAsia"/>
        </w:rPr>
        <w:t>государственного</w:t>
      </w:r>
      <w:r>
        <w:t xml:space="preserve"> </w:t>
      </w:r>
      <w:r>
        <w:rPr>
          <w:rFonts w:hint="eastAsia"/>
        </w:rPr>
        <w:t>и</w:t>
      </w:r>
      <w:r>
        <w:t xml:space="preserve"> </w:t>
      </w:r>
      <w:r>
        <w:rPr>
          <w:rFonts w:hint="eastAsia"/>
        </w:rPr>
        <w:t>общественно</w:t>
      </w:r>
      <w:r>
        <w:t>-</w:t>
      </w:r>
      <w:r>
        <w:rPr>
          <w:rFonts w:hint="eastAsia"/>
        </w:rPr>
        <w:t>профессионального</w:t>
      </w:r>
      <w:r>
        <w:t xml:space="preserve"> </w:t>
      </w:r>
      <w:r>
        <w:rPr>
          <w:rFonts w:hint="eastAsia"/>
        </w:rPr>
        <w:t>регулирования</w:t>
      </w:r>
      <w:r>
        <w:t xml:space="preserve"> </w:t>
      </w:r>
      <w:r>
        <w:rPr>
          <w:rFonts w:hint="eastAsia"/>
        </w:rPr>
        <w:t>деятельности</w:t>
      </w:r>
      <w:r>
        <w:t xml:space="preserve"> </w:t>
      </w:r>
      <w:r>
        <w:rPr>
          <w:rFonts w:hint="eastAsia"/>
        </w:rPr>
        <w:t>бизнес</w:t>
      </w:r>
      <w:r>
        <w:t>-</w:t>
      </w:r>
      <w:r>
        <w:rPr>
          <w:rFonts w:hint="eastAsia"/>
        </w:rPr>
        <w:t>школ</w:t>
      </w:r>
    </w:p>
    <w:p w14:paraId="76C263C4" w14:textId="77777777" w:rsidR="00FB673D" w:rsidRDefault="00FB673D" w:rsidP="00FB673D"/>
    <w:p w14:paraId="1A7A5C41" w14:textId="77777777" w:rsidR="00FB673D" w:rsidRDefault="00FB673D" w:rsidP="00FB673D">
      <w:r>
        <w:t xml:space="preserve">1.3 </w:t>
      </w:r>
      <w:r>
        <w:rPr>
          <w:rFonts w:hint="eastAsia"/>
        </w:rPr>
        <w:t>Управление</w:t>
      </w:r>
      <w:r>
        <w:t xml:space="preserve"> </w:t>
      </w:r>
      <w:r>
        <w:rPr>
          <w:rFonts w:hint="eastAsia"/>
        </w:rPr>
        <w:t>качеством</w:t>
      </w:r>
      <w:r>
        <w:t xml:space="preserve"> </w:t>
      </w:r>
      <w:r>
        <w:rPr>
          <w:rFonts w:hint="eastAsia"/>
        </w:rPr>
        <w:t>услуг</w:t>
      </w:r>
      <w:r>
        <w:t xml:space="preserve"> </w:t>
      </w:r>
      <w:r>
        <w:rPr>
          <w:rFonts w:hint="eastAsia"/>
        </w:rPr>
        <w:t>предпринимательских</w:t>
      </w:r>
      <w:r>
        <w:t xml:space="preserve"> </w:t>
      </w:r>
      <w:r>
        <w:rPr>
          <w:rFonts w:hint="eastAsia"/>
        </w:rPr>
        <w:t>структур</w:t>
      </w:r>
      <w:r>
        <w:t xml:space="preserve"> </w:t>
      </w:r>
      <w:r>
        <w:rPr>
          <w:rFonts w:hint="eastAsia"/>
        </w:rPr>
        <w:t>рынка</w:t>
      </w:r>
      <w:r>
        <w:t xml:space="preserve"> </w:t>
      </w:r>
      <w:r>
        <w:rPr>
          <w:rFonts w:hint="eastAsia"/>
        </w:rPr>
        <w:t>бизнес</w:t>
      </w:r>
      <w:r>
        <w:t>-</w:t>
      </w:r>
      <w:r>
        <w:rPr>
          <w:rFonts w:hint="eastAsia"/>
        </w:rPr>
        <w:t>образования</w:t>
      </w:r>
    </w:p>
    <w:p w14:paraId="6331DB70" w14:textId="77777777" w:rsidR="00FB673D" w:rsidRDefault="00FB673D" w:rsidP="00FB673D"/>
    <w:p w14:paraId="0ABC4FE0" w14:textId="77777777" w:rsidR="00FB673D" w:rsidRDefault="00FB673D" w:rsidP="00FB673D">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ПРЕДПРИНИМАТЕЛЬСТВА</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БИЗНЕС</w:t>
      </w:r>
      <w:r>
        <w:t>-</w:t>
      </w:r>
      <w:r>
        <w:rPr>
          <w:rFonts w:hint="eastAsia"/>
        </w:rPr>
        <w:t>ОБРАЗОВАНИЯ</w:t>
      </w:r>
    </w:p>
    <w:p w14:paraId="75510556" w14:textId="77777777" w:rsidR="00FB673D" w:rsidRDefault="00FB673D" w:rsidP="00FB673D"/>
    <w:p w14:paraId="4046A097" w14:textId="77777777" w:rsidR="00FB673D" w:rsidRDefault="00FB673D" w:rsidP="00FB673D">
      <w:r>
        <w:t xml:space="preserve">2.1 </w:t>
      </w:r>
      <w:r>
        <w:rPr>
          <w:rFonts w:hint="eastAsia"/>
        </w:rPr>
        <w:t>Закономерности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рынка</w:t>
      </w:r>
      <w:r>
        <w:t xml:space="preserve"> </w:t>
      </w:r>
      <w:r>
        <w:rPr>
          <w:rFonts w:hint="eastAsia"/>
        </w:rPr>
        <w:t>бизнес</w:t>
      </w:r>
      <w:r>
        <w:t>-</w:t>
      </w:r>
      <w:r>
        <w:rPr>
          <w:rFonts w:hint="eastAsia"/>
        </w:rPr>
        <w:t>образования</w:t>
      </w:r>
      <w:r>
        <w:t xml:space="preserve"> </w:t>
      </w:r>
      <w:r>
        <w:rPr>
          <w:rFonts w:hint="eastAsia"/>
        </w:rPr>
        <w:t>в</w:t>
      </w:r>
      <w:r>
        <w:t xml:space="preserve"> </w:t>
      </w:r>
      <w:r>
        <w:rPr>
          <w:rFonts w:hint="eastAsia"/>
        </w:rPr>
        <w:t>России</w:t>
      </w:r>
    </w:p>
    <w:p w14:paraId="708B8D81" w14:textId="77777777" w:rsidR="00FB673D" w:rsidRDefault="00FB673D" w:rsidP="00FB673D"/>
    <w:p w14:paraId="34C08719" w14:textId="77777777" w:rsidR="00FB673D" w:rsidRDefault="00FB673D" w:rsidP="00FB673D">
      <w:r>
        <w:t xml:space="preserve">2.2 </w:t>
      </w:r>
      <w:r>
        <w:rPr>
          <w:rFonts w:hint="eastAsia"/>
        </w:rPr>
        <w:t>Особенности</w:t>
      </w:r>
      <w:r>
        <w:t xml:space="preserve"> </w:t>
      </w:r>
      <w:r>
        <w:rPr>
          <w:rFonts w:hint="eastAsia"/>
        </w:rPr>
        <w:t>развития</w:t>
      </w:r>
      <w:r>
        <w:t xml:space="preserve"> </w:t>
      </w:r>
      <w:r>
        <w:rPr>
          <w:rFonts w:hint="eastAsia"/>
        </w:rPr>
        <w:t>региональных</w:t>
      </w:r>
      <w:r>
        <w:t xml:space="preserve"> </w:t>
      </w:r>
      <w:r>
        <w:rPr>
          <w:rFonts w:hint="eastAsia"/>
        </w:rPr>
        <w:t>рынков</w:t>
      </w:r>
      <w:r>
        <w:t xml:space="preserve"> </w:t>
      </w:r>
      <w:r>
        <w:rPr>
          <w:rFonts w:hint="eastAsia"/>
        </w:rPr>
        <w:t>бизнес</w:t>
      </w:r>
      <w:r>
        <w:t>-</w:t>
      </w:r>
      <w:r>
        <w:rPr>
          <w:rFonts w:hint="eastAsia"/>
        </w:rPr>
        <w:t>образования</w:t>
      </w:r>
    </w:p>
    <w:p w14:paraId="590BA006" w14:textId="77777777" w:rsidR="00FB673D" w:rsidRDefault="00FB673D" w:rsidP="00FB673D"/>
    <w:p w14:paraId="2E06ED22" w14:textId="77777777" w:rsidR="00FB673D" w:rsidRDefault="00FB673D" w:rsidP="00FB673D">
      <w:r>
        <w:t xml:space="preserve">2.3 </w:t>
      </w:r>
      <w:r>
        <w:rPr>
          <w:rFonts w:hint="eastAsia"/>
        </w:rPr>
        <w:t>Анализ</w:t>
      </w:r>
      <w:r>
        <w:t xml:space="preserve"> </w:t>
      </w:r>
      <w:r>
        <w:rPr>
          <w:rFonts w:hint="eastAsia"/>
        </w:rPr>
        <w:t>предпринимательской</w:t>
      </w:r>
      <w:r>
        <w:t xml:space="preserve"> </w:t>
      </w:r>
      <w:r>
        <w:rPr>
          <w:rFonts w:hint="eastAsia"/>
        </w:rPr>
        <w:t>деятельности</w:t>
      </w:r>
      <w:r>
        <w:t xml:space="preserve"> </w:t>
      </w:r>
      <w:r>
        <w:rPr>
          <w:rFonts w:hint="eastAsia"/>
        </w:rPr>
        <w:t>бизнес</w:t>
      </w:r>
      <w:r>
        <w:t>-</w:t>
      </w:r>
      <w:r>
        <w:rPr>
          <w:rFonts w:hint="eastAsia"/>
        </w:rPr>
        <w:t>школ</w:t>
      </w:r>
      <w:r>
        <w:t xml:space="preserve"> </w:t>
      </w:r>
      <w:r>
        <w:rPr>
          <w:rFonts w:hint="eastAsia"/>
        </w:rPr>
        <w:t>России</w:t>
      </w:r>
    </w:p>
    <w:p w14:paraId="5AC3FADB" w14:textId="77777777" w:rsidR="00FB673D" w:rsidRDefault="00FB673D" w:rsidP="00FB673D"/>
    <w:p w14:paraId="2B7B84AB" w14:textId="77777777" w:rsidR="00FB673D" w:rsidRDefault="00FB673D" w:rsidP="00FB673D">
      <w:r>
        <w:rPr>
          <w:rFonts w:hint="eastAsia"/>
        </w:rPr>
        <w:lastRenderedPageBreak/>
        <w:t>Глава</w:t>
      </w:r>
      <w:r>
        <w:t xml:space="preserve"> 3. </w:t>
      </w:r>
      <w:r>
        <w:rPr>
          <w:rFonts w:hint="eastAsia"/>
        </w:rPr>
        <w:t>МОДЕЛИ</w:t>
      </w:r>
      <w:r>
        <w:t xml:space="preserve"> </w:t>
      </w:r>
      <w:r>
        <w:rPr>
          <w:rFonts w:hint="eastAsia"/>
        </w:rPr>
        <w:t>И</w:t>
      </w:r>
      <w:r>
        <w:t xml:space="preserve"> </w:t>
      </w:r>
      <w:r>
        <w:rPr>
          <w:rFonts w:hint="eastAsia"/>
        </w:rPr>
        <w:t>МЕХАНИЗМЫ</w:t>
      </w:r>
      <w:r>
        <w:t xml:space="preserve"> </w:t>
      </w:r>
      <w:r>
        <w:rPr>
          <w:rFonts w:hint="eastAsia"/>
        </w:rPr>
        <w:t>УПРАВЛЕНИЯ</w:t>
      </w:r>
      <w:r>
        <w:t xml:space="preserve"> </w:t>
      </w:r>
      <w:r>
        <w:rPr>
          <w:rFonts w:hint="eastAsia"/>
        </w:rPr>
        <w:t>РАЗВИТИЕМ</w:t>
      </w:r>
      <w:r>
        <w:t xml:space="preserve"> </w:t>
      </w:r>
      <w:r>
        <w:rPr>
          <w:rFonts w:hint="eastAsia"/>
        </w:rPr>
        <w:t>ПРЕДПРИНИМАТЕЛЬСТВА</w:t>
      </w:r>
      <w:r>
        <w:t xml:space="preserve"> </w:t>
      </w:r>
      <w:r>
        <w:rPr>
          <w:rFonts w:hint="eastAsia"/>
        </w:rPr>
        <w:t>НА</w:t>
      </w:r>
      <w:r>
        <w:t xml:space="preserve"> </w:t>
      </w:r>
      <w:r>
        <w:rPr>
          <w:rFonts w:hint="eastAsia"/>
        </w:rPr>
        <w:t>РЫНКЕ</w:t>
      </w:r>
      <w:r>
        <w:t xml:space="preserve"> </w:t>
      </w:r>
      <w:r>
        <w:rPr>
          <w:rFonts w:hint="eastAsia"/>
        </w:rPr>
        <w:t>БИЗНЕС</w:t>
      </w:r>
      <w:r>
        <w:t>-</w:t>
      </w:r>
      <w:r>
        <w:rPr>
          <w:rFonts w:hint="eastAsia"/>
        </w:rPr>
        <w:t>ОБРАЗОВАНИЯ</w:t>
      </w:r>
    </w:p>
    <w:p w14:paraId="3C9D572F" w14:textId="77777777" w:rsidR="00FB673D" w:rsidRDefault="00FB673D" w:rsidP="00FB673D"/>
    <w:p w14:paraId="7B266F5A" w14:textId="77777777" w:rsidR="00FB673D" w:rsidRDefault="00FB673D" w:rsidP="00FB673D">
      <w:r>
        <w:t xml:space="preserve">3.1 </w:t>
      </w:r>
      <w:r>
        <w:rPr>
          <w:rFonts w:hint="eastAsia"/>
        </w:rPr>
        <w:t>Модель</w:t>
      </w:r>
      <w:r>
        <w:t xml:space="preserve"> </w:t>
      </w:r>
      <w:r>
        <w:rPr>
          <w:rFonts w:hint="eastAsia"/>
        </w:rPr>
        <w:t>управления</w:t>
      </w:r>
      <w:r>
        <w:t xml:space="preserve"> </w:t>
      </w:r>
      <w:r>
        <w:rPr>
          <w:rFonts w:hint="eastAsia"/>
        </w:rPr>
        <w:t>качеством</w:t>
      </w:r>
      <w:r>
        <w:t xml:space="preserve"> </w:t>
      </w:r>
      <w:r>
        <w:rPr>
          <w:rFonts w:hint="eastAsia"/>
        </w:rPr>
        <w:t>услуг</w:t>
      </w:r>
      <w:r>
        <w:t xml:space="preserve"> </w:t>
      </w:r>
      <w:r>
        <w:rPr>
          <w:rFonts w:hint="eastAsia"/>
        </w:rPr>
        <w:t>предпринимательских</w:t>
      </w:r>
      <w:r>
        <w:t xml:space="preserve"> </w:t>
      </w:r>
      <w:r>
        <w:rPr>
          <w:rFonts w:hint="eastAsia"/>
        </w:rPr>
        <w:t>структур</w:t>
      </w:r>
      <w:r>
        <w:t xml:space="preserve"> </w:t>
      </w:r>
      <w:r>
        <w:rPr>
          <w:rFonts w:hint="eastAsia"/>
        </w:rPr>
        <w:t>бизнес</w:t>
      </w:r>
      <w:r>
        <w:t>-</w:t>
      </w:r>
      <w:r>
        <w:rPr>
          <w:rFonts w:hint="eastAsia"/>
        </w:rPr>
        <w:t>образования</w:t>
      </w:r>
    </w:p>
    <w:p w14:paraId="0C8AC244" w14:textId="77777777" w:rsidR="00FB673D" w:rsidRDefault="00FB673D" w:rsidP="00FB673D"/>
    <w:p w14:paraId="424B53D7" w14:textId="77777777" w:rsidR="00FB673D" w:rsidRDefault="00FB673D" w:rsidP="00FB673D">
      <w:r>
        <w:t xml:space="preserve">3.2 </w:t>
      </w:r>
      <w:r>
        <w:rPr>
          <w:rFonts w:hint="eastAsia"/>
        </w:rPr>
        <w:t>Совершенствование</w:t>
      </w:r>
      <w:r>
        <w:t xml:space="preserve"> </w:t>
      </w:r>
      <w:r>
        <w:rPr>
          <w:rFonts w:hint="eastAsia"/>
        </w:rPr>
        <w:t>инфраструктуры</w:t>
      </w:r>
      <w:r>
        <w:t xml:space="preserve"> </w:t>
      </w:r>
      <w:r>
        <w:rPr>
          <w:rFonts w:hint="eastAsia"/>
        </w:rPr>
        <w:t>управления</w:t>
      </w:r>
      <w:r>
        <w:t xml:space="preserve"> </w:t>
      </w:r>
      <w:r>
        <w:rPr>
          <w:rFonts w:hint="eastAsia"/>
        </w:rPr>
        <w:t>рынком</w:t>
      </w:r>
      <w:r>
        <w:t xml:space="preserve"> </w:t>
      </w:r>
      <w:r>
        <w:rPr>
          <w:rFonts w:hint="eastAsia"/>
        </w:rPr>
        <w:t>бизнес</w:t>
      </w:r>
      <w:r>
        <w:t>-</w:t>
      </w:r>
      <w:r>
        <w:rPr>
          <w:rFonts w:hint="eastAsia"/>
        </w:rPr>
        <w:t>образования</w:t>
      </w:r>
    </w:p>
    <w:p w14:paraId="5EDC2E3A" w14:textId="77777777" w:rsidR="00FB673D" w:rsidRDefault="00FB673D" w:rsidP="00FB673D"/>
    <w:p w14:paraId="3FE66014" w14:textId="77777777" w:rsidR="00FB673D" w:rsidRDefault="00FB673D" w:rsidP="00FB673D">
      <w:r>
        <w:t xml:space="preserve">3.3 </w:t>
      </w:r>
      <w:r>
        <w:rPr>
          <w:rFonts w:hint="eastAsia"/>
        </w:rPr>
        <w:t>Рейтинг</w:t>
      </w:r>
      <w:r>
        <w:t xml:space="preserve"> </w:t>
      </w:r>
      <w:r>
        <w:rPr>
          <w:rFonts w:hint="eastAsia"/>
        </w:rPr>
        <w:t>как</w:t>
      </w:r>
      <w:r>
        <w:t xml:space="preserve"> </w:t>
      </w:r>
      <w:r>
        <w:rPr>
          <w:rFonts w:hint="eastAsia"/>
        </w:rPr>
        <w:t>инструмент</w:t>
      </w:r>
      <w:r>
        <w:t xml:space="preserve"> </w:t>
      </w:r>
      <w:r>
        <w:rPr>
          <w:rFonts w:hint="eastAsia"/>
        </w:rPr>
        <w:t>развития</w:t>
      </w:r>
      <w:r>
        <w:t xml:space="preserve"> </w:t>
      </w:r>
      <w:r>
        <w:rPr>
          <w:rFonts w:hint="eastAsia"/>
        </w:rPr>
        <w:t>рынка</w:t>
      </w:r>
      <w:r>
        <w:t xml:space="preserve"> </w:t>
      </w:r>
      <w:r>
        <w:rPr>
          <w:rFonts w:hint="eastAsia"/>
        </w:rPr>
        <w:t>бизнес</w:t>
      </w:r>
      <w:r>
        <w:t>-</w:t>
      </w:r>
      <w:r>
        <w:rPr>
          <w:rFonts w:hint="eastAsia"/>
        </w:rPr>
        <w:t>образования</w:t>
      </w:r>
    </w:p>
    <w:p w14:paraId="0400C685" w14:textId="77777777" w:rsidR="00FB673D" w:rsidRDefault="00FB673D" w:rsidP="00FB673D"/>
    <w:p w14:paraId="2CCC9B55" w14:textId="77777777" w:rsidR="00FB673D" w:rsidRDefault="00FB673D" w:rsidP="00FB673D">
      <w:r>
        <w:rPr>
          <w:rFonts w:hint="eastAsia"/>
        </w:rPr>
        <w:t>ЗАКЛЮЧЕНИЕ</w:t>
      </w:r>
    </w:p>
    <w:p w14:paraId="406FDC81" w14:textId="77777777" w:rsidR="00FB673D" w:rsidRDefault="00FB673D" w:rsidP="00FB673D"/>
    <w:p w14:paraId="1E6B056D" w14:textId="77777777" w:rsidR="00FB673D" w:rsidRDefault="00FB673D" w:rsidP="00FB673D">
      <w:r>
        <w:rPr>
          <w:rFonts w:hint="eastAsia"/>
        </w:rPr>
        <w:t>СПИСОК</w:t>
      </w:r>
      <w:r>
        <w:t xml:space="preserve"> </w:t>
      </w:r>
      <w:r>
        <w:rPr>
          <w:rFonts w:hint="eastAsia"/>
        </w:rPr>
        <w:t>ИСПОЛЬЗОВАННЫХ</w:t>
      </w:r>
      <w:r>
        <w:t xml:space="preserve"> </w:t>
      </w:r>
      <w:r>
        <w:rPr>
          <w:rFonts w:hint="eastAsia"/>
        </w:rPr>
        <w:t>ИСТОЧНИКОВ</w:t>
      </w:r>
    </w:p>
    <w:p w14:paraId="0ABBE1CB" w14:textId="77777777" w:rsidR="00FB673D" w:rsidRDefault="00FB673D" w:rsidP="00FB673D"/>
    <w:p w14:paraId="64D1EF40" w14:textId="77777777" w:rsidR="00FB673D" w:rsidRDefault="00FB673D" w:rsidP="00FB673D">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Особенности</w:t>
      </w:r>
      <w:r>
        <w:t xml:space="preserve"> </w:t>
      </w:r>
      <w:r>
        <w:rPr>
          <w:rFonts w:hint="eastAsia"/>
        </w:rPr>
        <w:t>зарубежных</w:t>
      </w:r>
      <w:r>
        <w:t xml:space="preserve"> </w:t>
      </w:r>
      <w:r>
        <w:rPr>
          <w:rFonts w:hint="eastAsia"/>
        </w:rPr>
        <w:t>рынков</w:t>
      </w:r>
      <w:r>
        <w:t xml:space="preserve"> </w:t>
      </w:r>
      <w:r>
        <w:rPr>
          <w:rFonts w:hint="eastAsia"/>
        </w:rPr>
        <w:t>услуг</w:t>
      </w:r>
    </w:p>
    <w:p w14:paraId="64D46787" w14:textId="77777777" w:rsidR="00FB673D" w:rsidRDefault="00FB673D" w:rsidP="00FB673D"/>
    <w:p w14:paraId="43949ADB" w14:textId="77777777" w:rsidR="00FB673D" w:rsidRDefault="00FB673D" w:rsidP="00FB673D">
      <w:r>
        <w:rPr>
          <w:rFonts w:hint="eastAsia"/>
        </w:rPr>
        <w:t>бизнес</w:t>
      </w:r>
      <w:r>
        <w:t>-</w:t>
      </w:r>
      <w:r>
        <w:rPr>
          <w:rFonts w:hint="eastAsia"/>
        </w:rPr>
        <w:t>образования</w:t>
      </w:r>
    </w:p>
    <w:p w14:paraId="3705A438" w14:textId="77777777" w:rsidR="00FB673D" w:rsidRDefault="00FB673D" w:rsidP="00FB673D"/>
    <w:p w14:paraId="6E79B7F5" w14:textId="77777777" w:rsidR="00FB673D" w:rsidRDefault="00FB673D" w:rsidP="00FB673D">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Критерии</w:t>
      </w:r>
      <w:r>
        <w:t xml:space="preserve"> </w:t>
      </w:r>
      <w:r>
        <w:rPr>
          <w:rFonts w:hint="eastAsia"/>
        </w:rPr>
        <w:t>для</w:t>
      </w:r>
      <w:r>
        <w:t xml:space="preserve"> </w:t>
      </w:r>
      <w:r>
        <w:rPr>
          <w:rFonts w:hint="eastAsia"/>
        </w:rPr>
        <w:t>анализа</w:t>
      </w:r>
      <w:r>
        <w:t xml:space="preserve"> </w:t>
      </w:r>
      <w:r>
        <w:rPr>
          <w:rFonts w:hint="eastAsia"/>
        </w:rPr>
        <w:t>отечественного</w:t>
      </w:r>
    </w:p>
    <w:p w14:paraId="4E931402" w14:textId="77777777" w:rsidR="00FB673D" w:rsidRDefault="00FB673D" w:rsidP="00FB673D"/>
    <w:p w14:paraId="7B73810A" w14:textId="77777777" w:rsidR="00FB673D" w:rsidRDefault="00FB673D" w:rsidP="00FB673D">
      <w:r>
        <w:rPr>
          <w:rFonts w:hint="eastAsia"/>
        </w:rPr>
        <w:t>опыта</w:t>
      </w:r>
      <w:r>
        <w:t xml:space="preserve"> </w:t>
      </w:r>
      <w:r>
        <w:rPr>
          <w:rFonts w:hint="eastAsia"/>
        </w:rPr>
        <w:t>построения</w:t>
      </w:r>
      <w:r>
        <w:t xml:space="preserve"> </w:t>
      </w:r>
      <w:r>
        <w:rPr>
          <w:rFonts w:hint="eastAsia"/>
        </w:rPr>
        <w:t>бизнес</w:t>
      </w:r>
      <w:r>
        <w:t>-</w:t>
      </w:r>
      <w:r>
        <w:rPr>
          <w:rFonts w:hint="eastAsia"/>
        </w:rPr>
        <w:t>школ</w:t>
      </w:r>
    </w:p>
    <w:p w14:paraId="192A678D" w14:textId="77777777" w:rsidR="00FB673D" w:rsidRDefault="00FB673D" w:rsidP="00FB673D"/>
    <w:p w14:paraId="0AD35D13" w14:textId="77777777" w:rsidR="00FB673D" w:rsidRDefault="00FB673D" w:rsidP="00FB673D">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Карт</w:t>
      </w:r>
      <w:r>
        <w:t>-</w:t>
      </w:r>
      <w:r>
        <w:rPr>
          <w:rFonts w:hint="eastAsia"/>
        </w:rPr>
        <w:t>схемы</w:t>
      </w:r>
      <w:r>
        <w:t xml:space="preserve"> </w:t>
      </w:r>
      <w:r>
        <w:rPr>
          <w:rFonts w:hint="eastAsia"/>
        </w:rPr>
        <w:t>ведущих</w:t>
      </w:r>
      <w:r>
        <w:t xml:space="preserve"> </w:t>
      </w:r>
      <w:r>
        <w:rPr>
          <w:rFonts w:hint="eastAsia"/>
        </w:rPr>
        <w:t>бизнес</w:t>
      </w:r>
      <w:r>
        <w:t>-</w:t>
      </w:r>
      <w:r>
        <w:rPr>
          <w:rFonts w:hint="eastAsia"/>
        </w:rPr>
        <w:t>школ</w:t>
      </w:r>
    </w:p>
    <w:p w14:paraId="69A65500" w14:textId="77777777" w:rsidR="00FB673D" w:rsidRDefault="00FB673D" w:rsidP="00FB673D"/>
    <w:p w14:paraId="2D17DC8F" w14:textId="77777777" w:rsidR="00FB673D" w:rsidRDefault="00FB673D" w:rsidP="00FB673D">
      <w:r>
        <w:rPr>
          <w:rFonts w:hint="eastAsia"/>
        </w:rPr>
        <w:t>России</w:t>
      </w:r>
    </w:p>
    <w:p w14:paraId="07752196" w14:textId="77777777" w:rsidR="00FB673D" w:rsidRDefault="00FB673D" w:rsidP="00FB673D"/>
    <w:p w14:paraId="33961D7B" w14:textId="77777777" w:rsidR="00FB673D" w:rsidRDefault="00FB673D" w:rsidP="00FB673D">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Карт</w:t>
      </w:r>
      <w:r>
        <w:t>-</w:t>
      </w:r>
      <w:r>
        <w:rPr>
          <w:rFonts w:hint="eastAsia"/>
        </w:rPr>
        <w:t>схемы</w:t>
      </w:r>
      <w:r>
        <w:t xml:space="preserve"> </w:t>
      </w:r>
      <w:r>
        <w:rPr>
          <w:rFonts w:hint="eastAsia"/>
        </w:rPr>
        <w:t>региональных</w:t>
      </w:r>
      <w:r>
        <w:t xml:space="preserve"> </w:t>
      </w:r>
      <w:r>
        <w:rPr>
          <w:rFonts w:hint="eastAsia"/>
        </w:rPr>
        <w:t>бизнес</w:t>
      </w:r>
      <w:r>
        <w:t>-</w:t>
      </w:r>
    </w:p>
    <w:p w14:paraId="20F5D50C" w14:textId="77777777" w:rsidR="00FB673D" w:rsidRDefault="00FB673D" w:rsidP="00FB673D"/>
    <w:p w14:paraId="11FAED47" w14:textId="77777777" w:rsidR="00FB673D" w:rsidRDefault="00FB673D" w:rsidP="00FB673D">
      <w:r>
        <w:rPr>
          <w:rFonts w:hint="eastAsia"/>
        </w:rPr>
        <w:lastRenderedPageBreak/>
        <w:t>школ</w:t>
      </w:r>
    </w:p>
    <w:p w14:paraId="626D6DF2" w14:textId="77777777" w:rsidR="00FB673D" w:rsidRDefault="00FB673D" w:rsidP="00FB673D"/>
    <w:p w14:paraId="1B1FBCC0" w14:textId="77777777" w:rsidR="00FB673D" w:rsidRDefault="00FB673D" w:rsidP="00FB673D">
      <w:r>
        <w:rPr>
          <w:rFonts w:hint="eastAsia"/>
        </w:rPr>
        <w:t>ПРИЛОЖЕНИЕ</w:t>
      </w:r>
      <w:r>
        <w:t xml:space="preserve"> </w:t>
      </w:r>
      <w:r>
        <w:rPr>
          <w:rFonts w:hint="eastAsia"/>
        </w:rPr>
        <w:t>Д</w:t>
      </w:r>
      <w:r>
        <w:t xml:space="preserve"> (</w:t>
      </w:r>
      <w:r>
        <w:rPr>
          <w:rFonts w:hint="eastAsia"/>
        </w:rPr>
        <w:t>справочное</w:t>
      </w:r>
      <w:r>
        <w:t xml:space="preserve">). </w:t>
      </w:r>
      <w:r>
        <w:rPr>
          <w:rFonts w:hint="eastAsia"/>
        </w:rPr>
        <w:t>Анкета</w:t>
      </w:r>
      <w:r>
        <w:t xml:space="preserve"> </w:t>
      </w:r>
      <w:r>
        <w:rPr>
          <w:rFonts w:hint="eastAsia"/>
        </w:rPr>
        <w:t>для</w:t>
      </w:r>
      <w:r>
        <w:t xml:space="preserve"> </w:t>
      </w:r>
      <w:r>
        <w:rPr>
          <w:rFonts w:hint="eastAsia"/>
        </w:rPr>
        <w:t>руководителей</w:t>
      </w:r>
      <w:r>
        <w:t xml:space="preserve"> </w:t>
      </w:r>
      <w:r>
        <w:rPr>
          <w:rFonts w:hint="eastAsia"/>
        </w:rPr>
        <w:t>бизнес</w:t>
      </w:r>
      <w:r>
        <w:t>-</w:t>
      </w:r>
    </w:p>
    <w:p w14:paraId="2B98D171" w14:textId="77777777" w:rsidR="00FB673D" w:rsidRDefault="00FB673D" w:rsidP="00FB673D"/>
    <w:p w14:paraId="20A79EAA" w14:textId="77777777" w:rsidR="00FB673D" w:rsidRDefault="00FB673D" w:rsidP="00FB673D">
      <w:r>
        <w:rPr>
          <w:rFonts w:hint="eastAsia"/>
        </w:rPr>
        <w:t>школ</w:t>
      </w:r>
    </w:p>
    <w:p w14:paraId="597EA597" w14:textId="77777777" w:rsidR="00FB673D" w:rsidRDefault="00FB673D" w:rsidP="00FB673D"/>
    <w:p w14:paraId="6AA376C8" w14:textId="77777777" w:rsidR="00FB673D" w:rsidRDefault="00FB673D" w:rsidP="00FB673D">
      <w:r>
        <w:rPr>
          <w:rFonts w:hint="eastAsia"/>
        </w:rPr>
        <w:t>ПРИЛОЖЕНИЕ</w:t>
      </w:r>
      <w:r>
        <w:t xml:space="preserve"> </w:t>
      </w:r>
      <w:r>
        <w:rPr>
          <w:rFonts w:hint="eastAsia"/>
        </w:rPr>
        <w:t>Е</w:t>
      </w:r>
      <w:r>
        <w:t xml:space="preserve"> (</w:t>
      </w:r>
      <w:r>
        <w:rPr>
          <w:rFonts w:hint="eastAsia"/>
        </w:rPr>
        <w:t>рекомендуемое</w:t>
      </w:r>
      <w:r>
        <w:t xml:space="preserve">). </w:t>
      </w:r>
      <w:r>
        <w:rPr>
          <w:rFonts w:hint="eastAsia"/>
        </w:rPr>
        <w:t>Критерии</w:t>
      </w:r>
      <w:r>
        <w:t xml:space="preserve"> </w:t>
      </w:r>
      <w:r>
        <w:rPr>
          <w:rFonts w:hint="eastAsia"/>
        </w:rPr>
        <w:t>оценки</w:t>
      </w:r>
      <w:r>
        <w:t xml:space="preserve"> </w:t>
      </w:r>
      <w:r>
        <w:rPr>
          <w:rFonts w:hint="eastAsia"/>
        </w:rPr>
        <w:t>при</w:t>
      </w:r>
      <w:r>
        <w:t xml:space="preserve"> </w:t>
      </w:r>
      <w:r>
        <w:rPr>
          <w:rFonts w:hint="eastAsia"/>
        </w:rPr>
        <w:t>рейтинговании</w:t>
      </w:r>
    </w:p>
    <w:p w14:paraId="1C10CA33" w14:textId="77777777" w:rsidR="00FB673D" w:rsidRDefault="00FB673D" w:rsidP="00FB673D"/>
    <w:p w14:paraId="4B29BD73" w14:textId="77777777" w:rsidR="00FB673D" w:rsidRDefault="00FB673D" w:rsidP="00FB673D">
      <w:r>
        <w:rPr>
          <w:rFonts w:hint="eastAsia"/>
        </w:rPr>
        <w:t>бизнес</w:t>
      </w:r>
      <w:r>
        <w:t>-</w:t>
      </w:r>
      <w:r>
        <w:rPr>
          <w:rFonts w:hint="eastAsia"/>
        </w:rPr>
        <w:t>школ</w:t>
      </w:r>
      <w:r>
        <w:t xml:space="preserve">, </w:t>
      </w:r>
      <w:r>
        <w:rPr>
          <w:rFonts w:hint="eastAsia"/>
        </w:rPr>
        <w:t>их</w:t>
      </w:r>
      <w:r>
        <w:t xml:space="preserve"> </w:t>
      </w:r>
      <w:r>
        <w:rPr>
          <w:rFonts w:hint="eastAsia"/>
        </w:rPr>
        <w:t>услуг</w:t>
      </w:r>
      <w:r>
        <w:t xml:space="preserve"> </w:t>
      </w:r>
      <w:r>
        <w:rPr>
          <w:rFonts w:hint="eastAsia"/>
        </w:rPr>
        <w:t>и</w:t>
      </w:r>
      <w:r>
        <w:t xml:space="preserve"> </w:t>
      </w:r>
      <w:r>
        <w:rPr>
          <w:rFonts w:hint="eastAsia"/>
        </w:rPr>
        <w:t>образовательных</w:t>
      </w:r>
      <w:r>
        <w:t xml:space="preserve"> </w:t>
      </w:r>
      <w:r>
        <w:rPr>
          <w:rFonts w:hint="eastAsia"/>
        </w:rPr>
        <w:t>программ</w:t>
      </w:r>
      <w:r>
        <w:t xml:space="preserve">, </w:t>
      </w:r>
      <w:r>
        <w:rPr>
          <w:rFonts w:hint="eastAsia"/>
        </w:rPr>
        <w:t>преподавателей</w:t>
      </w:r>
    </w:p>
    <w:p w14:paraId="1B55C417" w14:textId="77777777" w:rsidR="00FB673D" w:rsidRDefault="00FB673D" w:rsidP="00FB673D"/>
    <w:p w14:paraId="3F537EEF" w14:textId="44505BA1" w:rsidR="00FB673D" w:rsidRPr="00FB673D" w:rsidRDefault="00FB673D" w:rsidP="00FB673D">
      <w:r>
        <w:rPr>
          <w:rFonts w:hint="eastAsia"/>
        </w:rPr>
        <w:t>ПРИЛОЖЕНИЕ</w:t>
      </w:r>
      <w:r>
        <w:t xml:space="preserve"> </w:t>
      </w:r>
      <w:r>
        <w:rPr>
          <w:rFonts w:hint="eastAsia"/>
        </w:rPr>
        <w:t>Ж</w:t>
      </w:r>
      <w:r>
        <w:t xml:space="preserve"> (</w:t>
      </w:r>
      <w:r>
        <w:rPr>
          <w:rFonts w:hint="eastAsia"/>
        </w:rPr>
        <w:t>справочное</w:t>
      </w:r>
      <w:r>
        <w:t xml:space="preserve">). </w:t>
      </w:r>
      <w:r>
        <w:rPr>
          <w:rFonts w:hint="eastAsia"/>
        </w:rPr>
        <w:t>Рейтинг</w:t>
      </w:r>
      <w:r>
        <w:t xml:space="preserve"> </w:t>
      </w:r>
      <w:r>
        <w:rPr>
          <w:rFonts w:hint="eastAsia"/>
        </w:rPr>
        <w:t>российских</w:t>
      </w:r>
      <w:r>
        <w:t xml:space="preserve"> </w:t>
      </w:r>
      <w:r>
        <w:rPr>
          <w:rFonts w:hint="eastAsia"/>
        </w:rPr>
        <w:t>бизнес</w:t>
      </w:r>
      <w:r>
        <w:t>-</w:t>
      </w:r>
      <w:r>
        <w:rPr>
          <w:rFonts w:hint="eastAsia"/>
        </w:rPr>
        <w:t>школ</w:t>
      </w:r>
    </w:p>
    <w:sectPr w:rsidR="00FB673D" w:rsidRPr="00FB673D" w:rsidSect="003D03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186E" w14:textId="77777777" w:rsidR="003D0305" w:rsidRDefault="003D0305">
      <w:pPr>
        <w:spacing w:after="0" w:line="240" w:lineRule="auto"/>
      </w:pPr>
      <w:r>
        <w:separator/>
      </w:r>
    </w:p>
  </w:endnote>
  <w:endnote w:type="continuationSeparator" w:id="0">
    <w:p w14:paraId="1DD1EE32" w14:textId="77777777" w:rsidR="003D0305" w:rsidRDefault="003D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29E6" w14:textId="77777777" w:rsidR="003D0305" w:rsidRDefault="003D0305"/>
    <w:p w14:paraId="5FCA1D07" w14:textId="77777777" w:rsidR="003D0305" w:rsidRDefault="003D0305"/>
    <w:p w14:paraId="67C88E23" w14:textId="77777777" w:rsidR="003D0305" w:rsidRDefault="003D0305"/>
    <w:p w14:paraId="1401CF27" w14:textId="77777777" w:rsidR="003D0305" w:rsidRDefault="003D0305"/>
    <w:p w14:paraId="2474B701" w14:textId="77777777" w:rsidR="003D0305" w:rsidRDefault="003D0305"/>
    <w:p w14:paraId="2C9D5ECE" w14:textId="77777777" w:rsidR="003D0305" w:rsidRDefault="003D0305"/>
    <w:p w14:paraId="2C4ADC94" w14:textId="77777777" w:rsidR="003D0305" w:rsidRDefault="003D03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4AF517" wp14:editId="75A941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7274C" w14:textId="77777777" w:rsidR="003D0305" w:rsidRDefault="003D0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AF5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17274C" w14:textId="77777777" w:rsidR="003D0305" w:rsidRDefault="003D0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FCE824" w14:textId="77777777" w:rsidR="003D0305" w:rsidRDefault="003D0305"/>
    <w:p w14:paraId="576286C4" w14:textId="77777777" w:rsidR="003D0305" w:rsidRDefault="003D0305"/>
    <w:p w14:paraId="79D8F74C" w14:textId="77777777" w:rsidR="003D0305" w:rsidRDefault="003D03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375D86" wp14:editId="5C0BE4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F603" w14:textId="77777777" w:rsidR="003D0305" w:rsidRDefault="003D0305"/>
                          <w:p w14:paraId="016B8731" w14:textId="77777777" w:rsidR="003D0305" w:rsidRDefault="003D0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75D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75F603" w14:textId="77777777" w:rsidR="003D0305" w:rsidRDefault="003D0305"/>
                    <w:p w14:paraId="016B8731" w14:textId="77777777" w:rsidR="003D0305" w:rsidRDefault="003D0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94269B" w14:textId="77777777" w:rsidR="003D0305" w:rsidRDefault="003D0305"/>
    <w:p w14:paraId="3599D5DC" w14:textId="77777777" w:rsidR="003D0305" w:rsidRDefault="003D0305">
      <w:pPr>
        <w:rPr>
          <w:sz w:val="2"/>
          <w:szCs w:val="2"/>
        </w:rPr>
      </w:pPr>
    </w:p>
    <w:p w14:paraId="69AE32AF" w14:textId="77777777" w:rsidR="003D0305" w:rsidRDefault="003D0305"/>
    <w:p w14:paraId="5ADB54A4" w14:textId="77777777" w:rsidR="003D0305" w:rsidRDefault="003D0305">
      <w:pPr>
        <w:spacing w:after="0" w:line="240" w:lineRule="auto"/>
      </w:pPr>
    </w:p>
  </w:footnote>
  <w:footnote w:type="continuationSeparator" w:id="0">
    <w:p w14:paraId="74E48B21" w14:textId="77777777" w:rsidR="003D0305" w:rsidRDefault="003D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05"/>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13288</TotalTime>
  <Pages>3</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2018</cp:revision>
  <cp:lastPrinted>2009-02-06T05:36:00Z</cp:lastPrinted>
  <dcterms:created xsi:type="dcterms:W3CDTF">2024-04-09T10:20:00Z</dcterms:created>
  <dcterms:modified xsi:type="dcterms:W3CDTF">2024-04-25T11:40:00Z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