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904" w:rsidRPr="00980904" w:rsidRDefault="00980904" w:rsidP="00980904">
      <w:pPr>
        <w:rPr>
          <w:rFonts w:ascii="Verdana" w:hAnsi="Verdana"/>
          <w:color w:val="000000"/>
          <w:shd w:val="clear" w:color="auto" w:fill="FFFFFF"/>
        </w:rPr>
      </w:pPr>
      <w:r w:rsidRPr="00980904">
        <w:rPr>
          <w:rFonts w:ascii="Verdana" w:hAnsi="Verdana" w:hint="eastAsia"/>
          <w:color w:val="000000"/>
          <w:shd w:val="clear" w:color="auto" w:fill="FFFFFF"/>
        </w:rPr>
        <w:t>Баранько</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Яна</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Станіславівна</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Назва</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дисертаційної</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роботи</w:t>
      </w:r>
      <w:r w:rsidRPr="00980904">
        <w:rPr>
          <w:rFonts w:ascii="Verdana" w:hAnsi="Verdana"/>
          <w:color w:val="000000"/>
          <w:shd w:val="clear" w:color="auto" w:fill="FFFFFF"/>
        </w:rPr>
        <w:t>: "</w:t>
      </w:r>
      <w:r w:rsidRPr="00980904">
        <w:rPr>
          <w:rFonts w:ascii="Verdana" w:hAnsi="Verdana" w:hint="eastAsia"/>
          <w:color w:val="000000"/>
          <w:shd w:val="clear" w:color="auto" w:fill="FFFFFF"/>
        </w:rPr>
        <w:t>КАНОНІ</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ЧНЕ</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ПРАВО</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ЯК</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НОР</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МАТИВНО</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РЕГУЛЯТИВНА</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СИСТЕМА</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СХІДНОХРИСТИЯНСЬКОЇ</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ЦЕРКВИ</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РЕЛІ</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ГІЄЗНАВ</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ЧО</w:t>
      </w:r>
      <w:r w:rsidRPr="00980904">
        <w:rPr>
          <w:rFonts w:ascii="Verdana" w:hAnsi="Verdana"/>
          <w:color w:val="000000"/>
          <w:shd w:val="clear" w:color="auto" w:fill="FFFFFF"/>
        </w:rPr>
        <w:t>-</w:t>
      </w:r>
      <w:r w:rsidRPr="00980904">
        <w:rPr>
          <w:rFonts w:ascii="Verdana" w:hAnsi="Verdana" w:hint="eastAsia"/>
          <w:color w:val="000000"/>
          <w:shd w:val="clear" w:color="auto" w:fill="FFFFFF"/>
        </w:rPr>
        <w:t>ПРАВОВ</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ИЙ</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КОНТЕКСТ</w:t>
      </w:r>
      <w:r w:rsidRPr="00980904">
        <w:rPr>
          <w:rFonts w:ascii="Verdana" w:hAnsi="Verdana"/>
          <w:color w:val="000000"/>
          <w:shd w:val="clear" w:color="auto" w:fill="FFFFFF"/>
        </w:rPr>
        <w:t>"</w:t>
      </w:r>
    </w:p>
    <w:p w:rsidR="00980904" w:rsidRPr="00980904" w:rsidRDefault="00980904" w:rsidP="00980904">
      <w:pPr>
        <w:rPr>
          <w:rFonts w:ascii="Verdana" w:hAnsi="Verdana"/>
          <w:color w:val="000000"/>
          <w:shd w:val="clear" w:color="auto" w:fill="FFFFFF"/>
        </w:rPr>
      </w:pPr>
    </w:p>
    <w:p w:rsidR="00980904" w:rsidRPr="00980904" w:rsidRDefault="00980904" w:rsidP="00980904">
      <w:pPr>
        <w:rPr>
          <w:rFonts w:ascii="Verdana" w:hAnsi="Verdana"/>
          <w:color w:val="000000"/>
          <w:shd w:val="clear" w:color="auto" w:fill="FFFFFF"/>
        </w:rPr>
      </w:pPr>
    </w:p>
    <w:p w:rsidR="00980904" w:rsidRPr="00980904" w:rsidRDefault="00980904" w:rsidP="00980904">
      <w:pPr>
        <w:rPr>
          <w:rFonts w:ascii="Verdana" w:hAnsi="Verdana"/>
          <w:color w:val="000000"/>
          <w:shd w:val="clear" w:color="auto" w:fill="FFFFFF"/>
        </w:rPr>
      </w:pPr>
    </w:p>
    <w:p w:rsidR="00980904" w:rsidRPr="00980904" w:rsidRDefault="00980904" w:rsidP="00980904">
      <w:pPr>
        <w:rPr>
          <w:rFonts w:ascii="Verdana" w:hAnsi="Verdana"/>
          <w:color w:val="000000"/>
          <w:shd w:val="clear" w:color="auto" w:fill="FFFFFF"/>
        </w:rPr>
      </w:pPr>
      <w:r w:rsidRPr="00980904">
        <w:rPr>
          <w:rFonts w:ascii="Verdana" w:hAnsi="Verdana" w:hint="eastAsia"/>
          <w:color w:val="000000"/>
          <w:shd w:val="clear" w:color="auto" w:fill="FFFFFF"/>
        </w:rPr>
        <w:t>Міністерство</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освіти</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і</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науки</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України</w:t>
      </w:r>
    </w:p>
    <w:p w:rsidR="00980904" w:rsidRPr="00980904" w:rsidRDefault="00980904" w:rsidP="00980904">
      <w:pPr>
        <w:rPr>
          <w:rFonts w:ascii="Verdana" w:hAnsi="Verdana"/>
          <w:color w:val="000000"/>
          <w:shd w:val="clear" w:color="auto" w:fill="FFFFFF"/>
        </w:rPr>
      </w:pPr>
      <w:r w:rsidRPr="00980904">
        <w:rPr>
          <w:rFonts w:ascii="Verdana" w:hAnsi="Verdana" w:hint="eastAsia"/>
          <w:color w:val="000000"/>
          <w:shd w:val="clear" w:color="auto" w:fill="FFFFFF"/>
        </w:rPr>
        <w:t>Київський</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національний</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університет</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імені</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Тараса</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Шевченка</w:t>
      </w:r>
    </w:p>
    <w:p w:rsidR="00980904" w:rsidRPr="00980904" w:rsidRDefault="00980904" w:rsidP="00980904">
      <w:pPr>
        <w:rPr>
          <w:rFonts w:ascii="Verdana" w:hAnsi="Verdana"/>
          <w:color w:val="000000"/>
          <w:shd w:val="clear" w:color="auto" w:fill="FFFFFF"/>
        </w:rPr>
      </w:pPr>
      <w:r w:rsidRPr="00980904">
        <w:rPr>
          <w:rFonts w:ascii="Verdana" w:hAnsi="Verdana" w:hint="eastAsia"/>
          <w:color w:val="000000"/>
          <w:shd w:val="clear" w:color="auto" w:fill="FFFFFF"/>
        </w:rPr>
        <w:t>Баранько</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Яна</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Станіславівна</w:t>
      </w:r>
    </w:p>
    <w:p w:rsidR="00980904" w:rsidRPr="00980904" w:rsidRDefault="00980904" w:rsidP="00980904">
      <w:pPr>
        <w:rPr>
          <w:rFonts w:ascii="Verdana" w:hAnsi="Verdana"/>
          <w:color w:val="000000"/>
          <w:shd w:val="clear" w:color="auto" w:fill="FFFFFF"/>
        </w:rPr>
      </w:pPr>
      <w:r w:rsidRPr="00980904">
        <w:rPr>
          <w:rFonts w:ascii="Verdana" w:hAnsi="Verdana" w:hint="eastAsia"/>
          <w:color w:val="000000"/>
          <w:shd w:val="clear" w:color="auto" w:fill="FFFFFF"/>
        </w:rPr>
        <w:t>УДК</w:t>
      </w:r>
      <w:r w:rsidRPr="00980904">
        <w:rPr>
          <w:rFonts w:ascii="Verdana" w:hAnsi="Verdana"/>
          <w:color w:val="000000"/>
          <w:shd w:val="clear" w:color="auto" w:fill="FFFFFF"/>
        </w:rPr>
        <w:t xml:space="preserve"> 26:348</w:t>
      </w:r>
    </w:p>
    <w:p w:rsidR="00980904" w:rsidRPr="00980904" w:rsidRDefault="00980904" w:rsidP="00980904">
      <w:pPr>
        <w:rPr>
          <w:rFonts w:ascii="Verdana" w:hAnsi="Verdana"/>
          <w:color w:val="000000"/>
          <w:shd w:val="clear" w:color="auto" w:fill="FFFFFF"/>
        </w:rPr>
      </w:pPr>
      <w:r w:rsidRPr="00980904">
        <w:rPr>
          <w:rFonts w:ascii="Verdana" w:hAnsi="Verdana" w:hint="eastAsia"/>
          <w:color w:val="000000"/>
          <w:shd w:val="clear" w:color="auto" w:fill="FFFFFF"/>
        </w:rPr>
        <w:t>КАНОНІЧНЕ</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ПРАВО</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ЯК</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НОРМАТИВНО</w:t>
      </w:r>
      <w:r w:rsidRPr="00980904">
        <w:rPr>
          <w:rFonts w:ascii="Verdana" w:hAnsi="Verdana"/>
          <w:color w:val="000000"/>
          <w:shd w:val="clear" w:color="auto" w:fill="FFFFFF"/>
        </w:rPr>
        <w:t>-</w:t>
      </w:r>
      <w:r w:rsidRPr="00980904">
        <w:rPr>
          <w:rFonts w:ascii="Verdana" w:hAnsi="Verdana" w:hint="eastAsia"/>
          <w:color w:val="000000"/>
          <w:shd w:val="clear" w:color="auto" w:fill="FFFFFF"/>
        </w:rPr>
        <w:t>РЕГУЛЯТИВНА</w:t>
      </w:r>
    </w:p>
    <w:p w:rsidR="00980904" w:rsidRPr="00980904" w:rsidRDefault="00980904" w:rsidP="00980904">
      <w:pPr>
        <w:rPr>
          <w:rFonts w:ascii="Verdana" w:hAnsi="Verdana"/>
          <w:color w:val="000000"/>
          <w:shd w:val="clear" w:color="auto" w:fill="FFFFFF"/>
        </w:rPr>
      </w:pPr>
      <w:r w:rsidRPr="00980904">
        <w:rPr>
          <w:rFonts w:ascii="Verdana" w:hAnsi="Verdana" w:hint="eastAsia"/>
          <w:color w:val="000000"/>
          <w:shd w:val="clear" w:color="auto" w:fill="FFFFFF"/>
        </w:rPr>
        <w:t>СИСТЕМА</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СХІДНОХРИСТИЯНСЬКОЇ</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ЦЕРКВИ</w:t>
      </w:r>
      <w:r w:rsidRPr="00980904">
        <w:rPr>
          <w:rFonts w:ascii="Verdana" w:hAnsi="Verdana"/>
          <w:color w:val="000000"/>
          <w:shd w:val="clear" w:color="auto" w:fill="FFFFFF"/>
        </w:rPr>
        <w:t>:</w:t>
      </w:r>
    </w:p>
    <w:p w:rsidR="00980904" w:rsidRPr="00980904" w:rsidRDefault="00980904" w:rsidP="00980904">
      <w:pPr>
        <w:rPr>
          <w:rFonts w:ascii="Verdana" w:hAnsi="Verdana"/>
          <w:color w:val="000000"/>
          <w:shd w:val="clear" w:color="auto" w:fill="FFFFFF"/>
        </w:rPr>
      </w:pP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РЕЛІГІЄЗНАВЧО</w:t>
      </w:r>
      <w:r w:rsidRPr="00980904">
        <w:rPr>
          <w:rFonts w:ascii="Verdana" w:hAnsi="Verdana"/>
          <w:color w:val="000000"/>
          <w:shd w:val="clear" w:color="auto" w:fill="FFFFFF"/>
        </w:rPr>
        <w:t>-</w:t>
      </w:r>
      <w:r w:rsidRPr="00980904">
        <w:rPr>
          <w:rFonts w:ascii="Verdana" w:hAnsi="Verdana" w:hint="eastAsia"/>
          <w:color w:val="000000"/>
          <w:shd w:val="clear" w:color="auto" w:fill="FFFFFF"/>
        </w:rPr>
        <w:t>ПРАВОВИЙ</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КОНТЕКСТ</w:t>
      </w:r>
    </w:p>
    <w:p w:rsidR="00980904" w:rsidRPr="00980904" w:rsidRDefault="00980904" w:rsidP="00980904">
      <w:pPr>
        <w:rPr>
          <w:rFonts w:ascii="Verdana" w:hAnsi="Verdana"/>
          <w:color w:val="000000"/>
          <w:shd w:val="clear" w:color="auto" w:fill="FFFFFF"/>
        </w:rPr>
      </w:pPr>
      <w:r w:rsidRPr="00980904">
        <w:rPr>
          <w:rFonts w:ascii="Verdana" w:hAnsi="Verdana" w:hint="eastAsia"/>
          <w:color w:val="000000"/>
          <w:shd w:val="clear" w:color="auto" w:fill="FFFFFF"/>
        </w:rPr>
        <w:t>Спеціальність</w:t>
      </w:r>
      <w:r w:rsidRPr="00980904">
        <w:rPr>
          <w:rFonts w:ascii="Verdana" w:hAnsi="Verdana"/>
          <w:color w:val="000000"/>
          <w:shd w:val="clear" w:color="auto" w:fill="FFFFFF"/>
        </w:rPr>
        <w:t xml:space="preserve"> 09.00.11 </w:t>
      </w:r>
      <w:r w:rsidRPr="00980904">
        <w:rPr>
          <w:rFonts w:ascii="Verdana" w:hAnsi="Verdana" w:hint="eastAsia"/>
          <w:color w:val="000000"/>
          <w:shd w:val="clear" w:color="auto" w:fill="FFFFFF"/>
        </w:rPr>
        <w:t>–</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релігієзнавство</w:t>
      </w:r>
    </w:p>
    <w:p w:rsidR="00980904" w:rsidRPr="00980904" w:rsidRDefault="00980904" w:rsidP="00980904">
      <w:pPr>
        <w:rPr>
          <w:rFonts w:ascii="Verdana" w:hAnsi="Verdana"/>
          <w:color w:val="000000"/>
          <w:shd w:val="clear" w:color="auto" w:fill="FFFFFF"/>
        </w:rPr>
      </w:pPr>
      <w:r w:rsidRPr="00980904">
        <w:rPr>
          <w:rFonts w:ascii="Verdana" w:hAnsi="Verdana" w:hint="eastAsia"/>
          <w:color w:val="000000"/>
          <w:shd w:val="clear" w:color="auto" w:fill="FFFFFF"/>
        </w:rPr>
        <w:t>Дисертація</w:t>
      </w:r>
    </w:p>
    <w:p w:rsidR="00980904" w:rsidRPr="00980904" w:rsidRDefault="00980904" w:rsidP="00980904">
      <w:pPr>
        <w:rPr>
          <w:rFonts w:ascii="Verdana" w:hAnsi="Verdana"/>
          <w:color w:val="000000"/>
          <w:shd w:val="clear" w:color="auto" w:fill="FFFFFF"/>
        </w:rPr>
      </w:pPr>
      <w:r w:rsidRPr="00980904">
        <w:rPr>
          <w:rFonts w:ascii="Verdana" w:hAnsi="Verdana" w:hint="eastAsia"/>
          <w:color w:val="000000"/>
          <w:shd w:val="clear" w:color="auto" w:fill="FFFFFF"/>
        </w:rPr>
        <w:t>на</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здобуття</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наукового</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ступеня</w:t>
      </w:r>
    </w:p>
    <w:p w:rsidR="00980904" w:rsidRPr="00980904" w:rsidRDefault="00980904" w:rsidP="00980904">
      <w:pPr>
        <w:rPr>
          <w:rFonts w:ascii="Verdana" w:hAnsi="Verdana"/>
          <w:color w:val="000000"/>
          <w:shd w:val="clear" w:color="auto" w:fill="FFFFFF"/>
        </w:rPr>
      </w:pPr>
      <w:r w:rsidRPr="00980904">
        <w:rPr>
          <w:rFonts w:ascii="Verdana" w:hAnsi="Verdana" w:hint="eastAsia"/>
          <w:color w:val="000000"/>
          <w:shd w:val="clear" w:color="auto" w:fill="FFFFFF"/>
        </w:rPr>
        <w:t>кандидата</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філософських</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наук</w:t>
      </w:r>
    </w:p>
    <w:p w:rsidR="00980904" w:rsidRPr="00980904" w:rsidRDefault="00980904" w:rsidP="00980904">
      <w:pPr>
        <w:rPr>
          <w:rFonts w:ascii="Verdana" w:hAnsi="Verdana"/>
          <w:color w:val="000000"/>
          <w:shd w:val="clear" w:color="auto" w:fill="FFFFFF"/>
        </w:rPr>
      </w:pP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Науковий</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керівник</w:t>
      </w:r>
      <w:r w:rsidRPr="00980904">
        <w:rPr>
          <w:rFonts w:ascii="Verdana" w:hAnsi="Verdana"/>
          <w:color w:val="000000"/>
          <w:shd w:val="clear" w:color="auto" w:fill="FFFFFF"/>
        </w:rPr>
        <w:t>:</w:t>
      </w:r>
    </w:p>
    <w:p w:rsidR="00980904" w:rsidRPr="00980904" w:rsidRDefault="00980904" w:rsidP="00980904">
      <w:pPr>
        <w:rPr>
          <w:rFonts w:ascii="Verdana" w:hAnsi="Verdana"/>
          <w:color w:val="000000"/>
          <w:shd w:val="clear" w:color="auto" w:fill="FFFFFF"/>
        </w:rPr>
      </w:pP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доктор</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філософських</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наук</w:t>
      </w:r>
      <w:r w:rsidRPr="00980904">
        <w:rPr>
          <w:rFonts w:ascii="Verdana" w:hAnsi="Verdana"/>
          <w:color w:val="000000"/>
          <w:shd w:val="clear" w:color="auto" w:fill="FFFFFF"/>
        </w:rPr>
        <w:t>,</w:t>
      </w:r>
    </w:p>
    <w:p w:rsidR="00980904" w:rsidRPr="00980904" w:rsidRDefault="00980904" w:rsidP="00980904">
      <w:pPr>
        <w:rPr>
          <w:rFonts w:ascii="Verdana" w:hAnsi="Verdana"/>
          <w:color w:val="000000"/>
          <w:shd w:val="clear" w:color="auto" w:fill="FFFFFF"/>
        </w:rPr>
      </w:pP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професор</w:t>
      </w:r>
    </w:p>
    <w:p w:rsidR="00980904" w:rsidRPr="00980904" w:rsidRDefault="00980904" w:rsidP="00980904">
      <w:pPr>
        <w:rPr>
          <w:rFonts w:ascii="Verdana" w:hAnsi="Verdana"/>
          <w:color w:val="000000"/>
          <w:shd w:val="clear" w:color="auto" w:fill="FFFFFF"/>
        </w:rPr>
      </w:pP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Лубський</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Володимир</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Іонович</w:t>
      </w:r>
    </w:p>
    <w:p w:rsidR="00980904" w:rsidRPr="00980904" w:rsidRDefault="00980904" w:rsidP="00980904">
      <w:pPr>
        <w:rPr>
          <w:rFonts w:ascii="Verdana" w:hAnsi="Verdana"/>
          <w:color w:val="000000"/>
          <w:shd w:val="clear" w:color="auto" w:fill="FFFFFF"/>
        </w:rPr>
      </w:pPr>
    </w:p>
    <w:p w:rsidR="00980904" w:rsidRPr="00980904" w:rsidRDefault="00980904" w:rsidP="00980904">
      <w:pPr>
        <w:rPr>
          <w:rFonts w:ascii="Verdana" w:hAnsi="Verdana"/>
          <w:color w:val="000000"/>
          <w:shd w:val="clear" w:color="auto" w:fill="FFFFFF"/>
        </w:rPr>
      </w:pPr>
      <w:r w:rsidRPr="00980904">
        <w:rPr>
          <w:rFonts w:ascii="Verdana" w:hAnsi="Verdana" w:hint="eastAsia"/>
          <w:color w:val="000000"/>
          <w:shd w:val="clear" w:color="auto" w:fill="FFFFFF"/>
        </w:rPr>
        <w:t>Київ</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w:t>
      </w:r>
      <w:r w:rsidRPr="00980904">
        <w:rPr>
          <w:rFonts w:ascii="Verdana" w:hAnsi="Verdana"/>
          <w:color w:val="000000"/>
          <w:shd w:val="clear" w:color="auto" w:fill="FFFFFF"/>
        </w:rPr>
        <w:t xml:space="preserve"> 2015</w:t>
      </w:r>
    </w:p>
    <w:p w:rsidR="00980904" w:rsidRPr="00980904" w:rsidRDefault="00980904" w:rsidP="00980904">
      <w:pPr>
        <w:rPr>
          <w:rFonts w:ascii="Verdana" w:hAnsi="Verdana"/>
          <w:color w:val="000000"/>
          <w:shd w:val="clear" w:color="auto" w:fill="FFFFFF"/>
        </w:rPr>
      </w:pPr>
      <w:r w:rsidRPr="00980904">
        <w:rPr>
          <w:rFonts w:ascii="Verdana" w:hAnsi="Verdana"/>
          <w:color w:val="000000"/>
          <w:shd w:val="clear" w:color="auto" w:fill="FFFFFF"/>
        </w:rPr>
        <w:t>2</w:t>
      </w:r>
    </w:p>
    <w:p w:rsidR="00980904" w:rsidRPr="00980904" w:rsidRDefault="00980904" w:rsidP="00980904">
      <w:pPr>
        <w:rPr>
          <w:rFonts w:ascii="Verdana" w:hAnsi="Verdana"/>
          <w:color w:val="000000"/>
          <w:shd w:val="clear" w:color="auto" w:fill="FFFFFF"/>
        </w:rPr>
      </w:pPr>
      <w:r w:rsidRPr="00980904">
        <w:rPr>
          <w:rFonts w:ascii="Verdana" w:hAnsi="Verdana" w:hint="eastAsia"/>
          <w:color w:val="000000"/>
          <w:shd w:val="clear" w:color="auto" w:fill="FFFFFF"/>
        </w:rPr>
        <w:t>ЗМІСТ</w:t>
      </w:r>
    </w:p>
    <w:p w:rsidR="00980904" w:rsidRPr="00980904" w:rsidRDefault="00980904" w:rsidP="00980904">
      <w:pPr>
        <w:rPr>
          <w:rFonts w:ascii="Verdana" w:hAnsi="Verdana"/>
          <w:color w:val="000000"/>
          <w:shd w:val="clear" w:color="auto" w:fill="FFFFFF"/>
        </w:rPr>
      </w:pPr>
      <w:r w:rsidRPr="00980904">
        <w:rPr>
          <w:rFonts w:ascii="Verdana" w:hAnsi="Verdana" w:hint="eastAsia"/>
          <w:color w:val="000000"/>
          <w:shd w:val="clear" w:color="auto" w:fill="FFFFFF"/>
        </w:rPr>
        <w:t>ВСТУП</w:t>
      </w:r>
      <w:r w:rsidRPr="00980904">
        <w:rPr>
          <w:rFonts w:ascii="Verdana" w:hAnsi="Verdana"/>
          <w:color w:val="000000"/>
          <w:shd w:val="clear" w:color="auto" w:fill="FFFFFF"/>
        </w:rPr>
        <w:t>......................................................................................................3</w:t>
      </w:r>
    </w:p>
    <w:p w:rsidR="00980904" w:rsidRPr="00980904" w:rsidRDefault="00980904" w:rsidP="00980904">
      <w:pPr>
        <w:rPr>
          <w:rFonts w:ascii="Verdana" w:hAnsi="Verdana"/>
          <w:color w:val="000000"/>
          <w:shd w:val="clear" w:color="auto" w:fill="FFFFFF"/>
        </w:rPr>
      </w:pPr>
      <w:r w:rsidRPr="00980904">
        <w:rPr>
          <w:rFonts w:ascii="Verdana" w:hAnsi="Verdana" w:hint="eastAsia"/>
          <w:color w:val="000000"/>
          <w:shd w:val="clear" w:color="auto" w:fill="FFFFFF"/>
        </w:rPr>
        <w:t>РОЗДІЛ</w:t>
      </w:r>
      <w:r w:rsidRPr="00980904">
        <w:rPr>
          <w:rFonts w:ascii="Verdana" w:hAnsi="Verdana"/>
          <w:color w:val="000000"/>
          <w:shd w:val="clear" w:color="auto" w:fill="FFFFFF"/>
        </w:rPr>
        <w:t xml:space="preserve"> 1. </w:t>
      </w:r>
      <w:r w:rsidRPr="00980904">
        <w:rPr>
          <w:rFonts w:ascii="Verdana" w:hAnsi="Verdana" w:hint="eastAsia"/>
          <w:color w:val="000000"/>
          <w:shd w:val="clear" w:color="auto" w:fill="FFFFFF"/>
        </w:rPr>
        <w:t>АНАЛІТИЧНИЙ</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ОГЛЯД</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ЛІТЕРАТУРИ</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ТА</w:t>
      </w:r>
    </w:p>
    <w:p w:rsidR="00980904" w:rsidRPr="00980904" w:rsidRDefault="00980904" w:rsidP="00980904">
      <w:pPr>
        <w:rPr>
          <w:rFonts w:ascii="Verdana" w:hAnsi="Verdana"/>
          <w:color w:val="000000"/>
          <w:shd w:val="clear" w:color="auto" w:fill="FFFFFF"/>
        </w:rPr>
      </w:pPr>
      <w:r w:rsidRPr="00980904">
        <w:rPr>
          <w:rFonts w:ascii="Verdana" w:hAnsi="Verdana" w:hint="eastAsia"/>
          <w:color w:val="000000"/>
          <w:shd w:val="clear" w:color="auto" w:fill="FFFFFF"/>
        </w:rPr>
        <w:t>МЕТОДОЛОГІЯ</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ДОСЛІДЖЕННЯ</w:t>
      </w:r>
      <w:r w:rsidRPr="00980904">
        <w:rPr>
          <w:rFonts w:ascii="Verdana" w:hAnsi="Verdana"/>
          <w:color w:val="000000"/>
          <w:shd w:val="clear" w:color="auto" w:fill="FFFFFF"/>
        </w:rPr>
        <w:t>..................................................10</w:t>
      </w:r>
    </w:p>
    <w:p w:rsidR="00980904" w:rsidRPr="00980904" w:rsidRDefault="00980904" w:rsidP="00980904">
      <w:pPr>
        <w:rPr>
          <w:rFonts w:ascii="Verdana" w:hAnsi="Verdana"/>
          <w:color w:val="000000"/>
          <w:shd w:val="clear" w:color="auto" w:fill="FFFFFF"/>
        </w:rPr>
      </w:pPr>
      <w:r w:rsidRPr="00980904">
        <w:rPr>
          <w:rFonts w:ascii="Verdana" w:hAnsi="Verdana" w:hint="eastAsia"/>
          <w:color w:val="000000"/>
          <w:shd w:val="clear" w:color="auto" w:fill="FFFFFF"/>
        </w:rPr>
        <w:t>РОЗДІЛ</w:t>
      </w:r>
      <w:r w:rsidRPr="00980904">
        <w:rPr>
          <w:rFonts w:ascii="Verdana" w:hAnsi="Verdana"/>
          <w:color w:val="000000"/>
          <w:shd w:val="clear" w:color="auto" w:fill="FFFFFF"/>
        </w:rPr>
        <w:t xml:space="preserve"> 2. </w:t>
      </w:r>
      <w:r w:rsidRPr="00980904">
        <w:rPr>
          <w:rFonts w:ascii="Verdana" w:hAnsi="Verdana" w:hint="eastAsia"/>
          <w:color w:val="000000"/>
          <w:shd w:val="clear" w:color="auto" w:fill="FFFFFF"/>
        </w:rPr>
        <w:t>КАНОНІЧНЕ</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ПРАВО</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ІСТОРІЯ</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ВИНИКНЕННЯ</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ТА</w:t>
      </w:r>
    </w:p>
    <w:p w:rsidR="00980904" w:rsidRPr="00980904" w:rsidRDefault="00980904" w:rsidP="00980904">
      <w:pPr>
        <w:rPr>
          <w:rFonts w:ascii="Verdana" w:hAnsi="Verdana"/>
          <w:color w:val="000000"/>
          <w:shd w:val="clear" w:color="auto" w:fill="FFFFFF"/>
        </w:rPr>
      </w:pPr>
      <w:r w:rsidRPr="00980904">
        <w:rPr>
          <w:rFonts w:ascii="Verdana" w:hAnsi="Verdana" w:hint="eastAsia"/>
          <w:color w:val="000000"/>
          <w:shd w:val="clear" w:color="auto" w:fill="FFFFFF"/>
        </w:rPr>
        <w:t>СТАНОВЛЕННЯ</w:t>
      </w:r>
      <w:r w:rsidRPr="00980904">
        <w:rPr>
          <w:rFonts w:ascii="Verdana" w:hAnsi="Verdana"/>
          <w:color w:val="000000"/>
          <w:shd w:val="clear" w:color="auto" w:fill="FFFFFF"/>
        </w:rPr>
        <w:t>............................................................................ .....35</w:t>
      </w:r>
    </w:p>
    <w:p w:rsidR="00980904" w:rsidRPr="00980904" w:rsidRDefault="00980904" w:rsidP="00980904">
      <w:pPr>
        <w:rPr>
          <w:rFonts w:ascii="Verdana" w:hAnsi="Verdana"/>
          <w:color w:val="000000"/>
          <w:shd w:val="clear" w:color="auto" w:fill="FFFFFF"/>
        </w:rPr>
      </w:pPr>
      <w:r w:rsidRPr="00980904">
        <w:rPr>
          <w:rFonts w:ascii="Verdana" w:hAnsi="Verdana"/>
          <w:color w:val="000000"/>
          <w:shd w:val="clear" w:color="auto" w:fill="FFFFFF"/>
        </w:rPr>
        <w:t xml:space="preserve">2.1. </w:t>
      </w:r>
      <w:r w:rsidRPr="00980904">
        <w:rPr>
          <w:rFonts w:ascii="Verdana" w:hAnsi="Verdana" w:hint="eastAsia"/>
          <w:color w:val="000000"/>
          <w:shd w:val="clear" w:color="auto" w:fill="FFFFFF"/>
        </w:rPr>
        <w:t>Джерела</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канонічного</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права</w:t>
      </w:r>
      <w:r w:rsidRPr="00980904">
        <w:rPr>
          <w:rFonts w:ascii="Verdana" w:hAnsi="Verdana"/>
          <w:color w:val="000000"/>
          <w:shd w:val="clear" w:color="auto" w:fill="FFFFFF"/>
        </w:rPr>
        <w:t>........................................................35</w:t>
      </w:r>
    </w:p>
    <w:p w:rsidR="00980904" w:rsidRPr="00980904" w:rsidRDefault="00980904" w:rsidP="00980904">
      <w:pPr>
        <w:rPr>
          <w:rFonts w:ascii="Verdana" w:hAnsi="Verdana"/>
          <w:color w:val="000000"/>
          <w:shd w:val="clear" w:color="auto" w:fill="FFFFFF"/>
        </w:rPr>
      </w:pPr>
      <w:r w:rsidRPr="00980904">
        <w:rPr>
          <w:rFonts w:ascii="Verdana" w:hAnsi="Verdana"/>
          <w:color w:val="000000"/>
          <w:shd w:val="clear" w:color="auto" w:fill="FFFFFF"/>
        </w:rPr>
        <w:t xml:space="preserve">2.2. </w:t>
      </w:r>
      <w:r w:rsidRPr="00980904">
        <w:rPr>
          <w:rFonts w:ascii="Verdana" w:hAnsi="Verdana" w:hint="eastAsia"/>
          <w:color w:val="000000"/>
          <w:shd w:val="clear" w:color="auto" w:fill="FFFFFF"/>
        </w:rPr>
        <w:t>Особливості</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функціонування</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канонічного</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права</w:t>
      </w:r>
      <w:r w:rsidRPr="00980904">
        <w:rPr>
          <w:rFonts w:ascii="Verdana" w:hAnsi="Verdana"/>
          <w:color w:val="000000"/>
          <w:shd w:val="clear" w:color="auto" w:fill="FFFFFF"/>
        </w:rPr>
        <w:t>:</w:t>
      </w:r>
    </w:p>
    <w:p w:rsidR="00980904" w:rsidRPr="00980904" w:rsidRDefault="00980904" w:rsidP="00980904">
      <w:pPr>
        <w:rPr>
          <w:rFonts w:ascii="Verdana" w:hAnsi="Verdana"/>
          <w:color w:val="000000"/>
          <w:shd w:val="clear" w:color="auto" w:fill="FFFFFF"/>
        </w:rPr>
      </w:pPr>
      <w:r w:rsidRPr="00980904">
        <w:rPr>
          <w:rFonts w:ascii="Verdana" w:hAnsi="Verdana" w:hint="eastAsia"/>
          <w:color w:val="000000"/>
          <w:shd w:val="clear" w:color="auto" w:fill="FFFFFF"/>
        </w:rPr>
        <w:t>православ’я</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і</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католицизм</w:t>
      </w:r>
      <w:r w:rsidRPr="00980904">
        <w:rPr>
          <w:rFonts w:ascii="Verdana" w:hAnsi="Verdana"/>
          <w:color w:val="000000"/>
          <w:shd w:val="clear" w:color="auto" w:fill="FFFFFF"/>
        </w:rPr>
        <w:t>..................................................................58</w:t>
      </w:r>
    </w:p>
    <w:p w:rsidR="00980904" w:rsidRPr="00980904" w:rsidRDefault="00980904" w:rsidP="00980904">
      <w:pPr>
        <w:rPr>
          <w:rFonts w:ascii="Verdana" w:hAnsi="Verdana"/>
          <w:color w:val="000000"/>
          <w:shd w:val="clear" w:color="auto" w:fill="FFFFFF"/>
        </w:rPr>
      </w:pPr>
      <w:r w:rsidRPr="00980904">
        <w:rPr>
          <w:rFonts w:ascii="Verdana" w:hAnsi="Verdana" w:hint="eastAsia"/>
          <w:color w:val="000000"/>
          <w:shd w:val="clear" w:color="auto" w:fill="FFFFFF"/>
        </w:rPr>
        <w:t>РОЗДІЛ</w:t>
      </w:r>
      <w:r w:rsidRPr="00980904">
        <w:rPr>
          <w:rFonts w:ascii="Verdana" w:hAnsi="Verdana"/>
          <w:color w:val="000000"/>
          <w:shd w:val="clear" w:color="auto" w:fill="FFFFFF"/>
        </w:rPr>
        <w:t xml:space="preserve"> 3. </w:t>
      </w:r>
      <w:r w:rsidRPr="00980904">
        <w:rPr>
          <w:rFonts w:ascii="Verdana" w:hAnsi="Verdana" w:hint="eastAsia"/>
          <w:color w:val="000000"/>
          <w:shd w:val="clear" w:color="auto" w:fill="FFFFFF"/>
        </w:rPr>
        <w:t>ОСОБЛИВОСТІ</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ФУНКЦІОНУВАННЯ</w:t>
      </w:r>
    </w:p>
    <w:p w:rsidR="00980904" w:rsidRPr="00980904" w:rsidRDefault="00980904" w:rsidP="00980904">
      <w:pPr>
        <w:rPr>
          <w:rFonts w:ascii="Verdana" w:hAnsi="Verdana"/>
          <w:color w:val="000000"/>
          <w:shd w:val="clear" w:color="auto" w:fill="FFFFFF"/>
        </w:rPr>
      </w:pPr>
      <w:r w:rsidRPr="00980904">
        <w:rPr>
          <w:rFonts w:ascii="Verdana" w:hAnsi="Verdana" w:hint="eastAsia"/>
          <w:color w:val="000000"/>
          <w:shd w:val="clear" w:color="auto" w:fill="FFFFFF"/>
        </w:rPr>
        <w:t>КАНОНІЧНОГО</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ПРАВА</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В</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СУЧАСНОСТІ</w:t>
      </w:r>
      <w:r w:rsidRPr="00980904">
        <w:rPr>
          <w:rFonts w:ascii="Verdana" w:hAnsi="Verdana"/>
          <w:color w:val="000000"/>
          <w:shd w:val="clear" w:color="auto" w:fill="FFFFFF"/>
        </w:rPr>
        <w:t>................................92</w:t>
      </w:r>
    </w:p>
    <w:p w:rsidR="00980904" w:rsidRPr="00980904" w:rsidRDefault="00980904" w:rsidP="00980904">
      <w:pPr>
        <w:rPr>
          <w:rFonts w:ascii="Verdana" w:hAnsi="Verdana"/>
          <w:color w:val="000000"/>
          <w:shd w:val="clear" w:color="auto" w:fill="FFFFFF"/>
        </w:rPr>
      </w:pPr>
      <w:r w:rsidRPr="00980904">
        <w:rPr>
          <w:rFonts w:ascii="Verdana" w:hAnsi="Verdana"/>
          <w:color w:val="000000"/>
          <w:shd w:val="clear" w:color="auto" w:fill="FFFFFF"/>
        </w:rPr>
        <w:t xml:space="preserve">3.1. </w:t>
      </w:r>
      <w:r w:rsidRPr="00980904">
        <w:rPr>
          <w:rFonts w:ascii="Verdana" w:hAnsi="Verdana" w:hint="eastAsia"/>
          <w:color w:val="000000"/>
          <w:shd w:val="clear" w:color="auto" w:fill="FFFFFF"/>
        </w:rPr>
        <w:t>Канонічне</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право</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і</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церковне</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право</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особливості</w:t>
      </w:r>
    </w:p>
    <w:p w:rsidR="00980904" w:rsidRPr="00980904" w:rsidRDefault="00980904" w:rsidP="00980904">
      <w:pPr>
        <w:rPr>
          <w:rFonts w:ascii="Verdana" w:hAnsi="Verdana"/>
          <w:color w:val="000000"/>
          <w:shd w:val="clear" w:color="auto" w:fill="FFFFFF"/>
        </w:rPr>
      </w:pPr>
      <w:r w:rsidRPr="00980904">
        <w:rPr>
          <w:rFonts w:ascii="Verdana" w:hAnsi="Verdana" w:hint="eastAsia"/>
          <w:color w:val="000000"/>
          <w:shd w:val="clear" w:color="auto" w:fill="FFFFFF"/>
        </w:rPr>
        <w:t>інтерпретацій</w:t>
      </w:r>
      <w:r w:rsidRPr="00980904">
        <w:rPr>
          <w:rFonts w:ascii="Verdana" w:hAnsi="Verdana"/>
          <w:color w:val="000000"/>
          <w:shd w:val="clear" w:color="auto" w:fill="FFFFFF"/>
        </w:rPr>
        <w:t>.......................................................................................92</w:t>
      </w:r>
    </w:p>
    <w:p w:rsidR="00980904" w:rsidRPr="00980904" w:rsidRDefault="00980904" w:rsidP="00980904">
      <w:pPr>
        <w:rPr>
          <w:rFonts w:ascii="Verdana" w:hAnsi="Verdana"/>
          <w:color w:val="000000"/>
          <w:shd w:val="clear" w:color="auto" w:fill="FFFFFF"/>
        </w:rPr>
      </w:pPr>
      <w:r w:rsidRPr="00980904">
        <w:rPr>
          <w:rFonts w:ascii="Verdana" w:hAnsi="Verdana"/>
          <w:color w:val="000000"/>
          <w:shd w:val="clear" w:color="auto" w:fill="FFFFFF"/>
        </w:rPr>
        <w:t xml:space="preserve">3.2. </w:t>
      </w:r>
      <w:r w:rsidRPr="00980904">
        <w:rPr>
          <w:rFonts w:ascii="Verdana" w:hAnsi="Verdana" w:hint="eastAsia"/>
          <w:color w:val="000000"/>
          <w:shd w:val="clear" w:color="auto" w:fill="FFFFFF"/>
        </w:rPr>
        <w:t>Канонічне</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право</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в</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сучасному</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соціокультурному</w:t>
      </w:r>
      <w:r w:rsidRPr="00980904">
        <w:rPr>
          <w:rFonts w:ascii="Verdana" w:hAnsi="Verdana"/>
          <w:color w:val="000000"/>
          <w:shd w:val="clear" w:color="auto" w:fill="FFFFFF"/>
        </w:rPr>
        <w:t xml:space="preserve"> </w:t>
      </w:r>
      <w:r w:rsidRPr="00980904">
        <w:rPr>
          <w:rFonts w:ascii="Verdana" w:hAnsi="Verdana" w:hint="eastAsia"/>
          <w:color w:val="000000"/>
          <w:shd w:val="clear" w:color="auto" w:fill="FFFFFF"/>
        </w:rPr>
        <w:t>просторі</w:t>
      </w:r>
      <w:r w:rsidRPr="00980904">
        <w:rPr>
          <w:rFonts w:ascii="Verdana" w:hAnsi="Verdana"/>
          <w:color w:val="000000"/>
          <w:shd w:val="clear" w:color="auto" w:fill="FFFFFF"/>
        </w:rPr>
        <w:t xml:space="preserve"> 122</w:t>
      </w:r>
    </w:p>
    <w:p w:rsidR="00980904" w:rsidRPr="00980904" w:rsidRDefault="00980904" w:rsidP="00980904">
      <w:pPr>
        <w:rPr>
          <w:rFonts w:ascii="Verdana" w:hAnsi="Verdana"/>
          <w:color w:val="000000"/>
          <w:shd w:val="clear" w:color="auto" w:fill="FFFFFF"/>
        </w:rPr>
      </w:pPr>
      <w:r w:rsidRPr="00980904">
        <w:rPr>
          <w:rFonts w:ascii="Verdana" w:hAnsi="Verdana" w:hint="eastAsia"/>
          <w:color w:val="000000"/>
          <w:shd w:val="clear" w:color="auto" w:fill="FFFFFF"/>
        </w:rPr>
        <w:t>ВИСНОВКИ</w:t>
      </w:r>
      <w:r w:rsidRPr="00980904">
        <w:rPr>
          <w:rFonts w:ascii="Verdana" w:hAnsi="Verdana"/>
          <w:color w:val="000000"/>
          <w:shd w:val="clear" w:color="auto" w:fill="FFFFFF"/>
        </w:rPr>
        <w:t xml:space="preserve"> .......................................................................................144</w:t>
      </w:r>
    </w:p>
    <w:p w:rsidR="00112603" w:rsidRDefault="00980904" w:rsidP="00980904">
      <w:pPr>
        <w:rPr>
          <w:rFonts w:ascii="Verdana" w:hAnsi="Verdana"/>
          <w:color w:val="000000"/>
          <w:shd w:val="clear" w:color="auto" w:fill="FFFFFF"/>
        </w:rPr>
      </w:pPr>
      <w:r w:rsidRPr="00980904">
        <w:rPr>
          <w:rFonts w:ascii="Verdana" w:hAnsi="Verdana" w:hint="eastAsia"/>
          <w:color w:val="000000"/>
          <w:shd w:val="clear" w:color="auto" w:fill="FFFFFF"/>
        </w:rPr>
        <w:t>ЛІТЕРАТУРА</w:t>
      </w:r>
      <w:r w:rsidRPr="00980904">
        <w:rPr>
          <w:rFonts w:ascii="Verdana" w:hAnsi="Verdana"/>
          <w:color w:val="000000"/>
          <w:shd w:val="clear" w:color="auto" w:fill="FFFFFF"/>
        </w:rPr>
        <w:t>..................................................................................... 148</w:t>
      </w:r>
    </w:p>
    <w:p w:rsidR="00980904" w:rsidRDefault="00980904" w:rsidP="00980904">
      <w:pPr>
        <w:rPr>
          <w:rFonts w:ascii="Verdana" w:hAnsi="Verdana"/>
          <w:color w:val="000000"/>
          <w:shd w:val="clear" w:color="auto" w:fill="FFFFFF"/>
        </w:rPr>
      </w:pPr>
    </w:p>
    <w:p w:rsidR="00980904" w:rsidRDefault="00980904" w:rsidP="00980904">
      <w:pPr>
        <w:rPr>
          <w:rFonts w:ascii="Verdana" w:hAnsi="Verdana"/>
          <w:color w:val="000000"/>
          <w:shd w:val="clear" w:color="auto" w:fill="FFFFFF"/>
        </w:rPr>
      </w:pPr>
    </w:p>
    <w:p w:rsidR="00980904" w:rsidRPr="00980904" w:rsidRDefault="00980904" w:rsidP="00980904"/>
    <w:sectPr w:rsidR="00980904" w:rsidRPr="00980904"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8B0" w:rsidRDefault="005628B0">
      <w:pPr>
        <w:spacing w:after="0" w:line="240" w:lineRule="auto"/>
      </w:pPr>
      <w:r>
        <w:separator/>
      </w:r>
    </w:p>
  </w:endnote>
  <w:endnote w:type="continuationSeparator" w:id="0">
    <w:p w:rsidR="005628B0" w:rsidRDefault="00562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B0" w:rsidRDefault="005628B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628B0" w:rsidRDefault="005628B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B0" w:rsidRDefault="005628B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628B0" w:rsidRDefault="005628B0">
                <w:pPr>
                  <w:spacing w:line="240" w:lineRule="auto"/>
                </w:pPr>
                <w:fldSimple w:instr=" PAGE \* MERGEFORMAT ">
                  <w:r w:rsidR="00980904" w:rsidRPr="00980904">
                    <w:rPr>
                      <w:rStyle w:val="afffff9"/>
                      <w:noProof/>
                    </w:rPr>
                    <w:t>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8B0" w:rsidRDefault="005628B0"/>
    <w:p w:rsidR="005628B0" w:rsidRDefault="005628B0"/>
    <w:p w:rsidR="005628B0" w:rsidRDefault="005628B0"/>
    <w:p w:rsidR="005628B0" w:rsidRDefault="005628B0"/>
    <w:p w:rsidR="005628B0" w:rsidRDefault="005628B0"/>
    <w:p w:rsidR="005628B0" w:rsidRDefault="005628B0"/>
    <w:p w:rsidR="005628B0" w:rsidRDefault="005628B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628B0" w:rsidRDefault="005628B0">
                  <w:pPr>
                    <w:spacing w:line="240" w:lineRule="auto"/>
                  </w:pPr>
                  <w:fldSimple w:instr=" PAGE \* MERGEFORMAT ">
                    <w:r w:rsidRPr="00D56C03">
                      <w:rPr>
                        <w:rStyle w:val="afffff9"/>
                        <w:b w:val="0"/>
                        <w:bCs w:val="0"/>
                        <w:noProof/>
                      </w:rPr>
                      <w:t>6</w:t>
                    </w:r>
                  </w:fldSimple>
                </w:p>
              </w:txbxContent>
            </v:textbox>
            <w10:wrap anchorx="page" anchory="page"/>
          </v:shape>
        </w:pict>
      </w:r>
    </w:p>
    <w:p w:rsidR="005628B0" w:rsidRDefault="005628B0"/>
    <w:p w:rsidR="005628B0" w:rsidRDefault="005628B0"/>
    <w:p w:rsidR="005628B0" w:rsidRDefault="005628B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628B0" w:rsidRDefault="005628B0"/>
                <w:p w:rsidR="005628B0" w:rsidRDefault="005628B0">
                  <w:pPr>
                    <w:pStyle w:val="1ffffff7"/>
                    <w:spacing w:line="240" w:lineRule="auto"/>
                  </w:pPr>
                  <w:fldSimple w:instr=" PAGE \* MERGEFORMAT ">
                    <w:r w:rsidRPr="00D56C03">
                      <w:rPr>
                        <w:rStyle w:val="3b"/>
                        <w:noProof/>
                      </w:rPr>
                      <w:t>6</w:t>
                    </w:r>
                  </w:fldSimple>
                </w:p>
              </w:txbxContent>
            </v:textbox>
            <w10:wrap anchorx="page" anchory="page"/>
          </v:shape>
        </w:pict>
      </w:r>
    </w:p>
    <w:p w:rsidR="005628B0" w:rsidRDefault="005628B0"/>
    <w:p w:rsidR="005628B0" w:rsidRDefault="005628B0">
      <w:pPr>
        <w:rPr>
          <w:sz w:val="2"/>
          <w:szCs w:val="2"/>
        </w:rPr>
      </w:pPr>
    </w:p>
    <w:p w:rsidR="005628B0" w:rsidRDefault="005628B0"/>
    <w:p w:rsidR="005628B0" w:rsidRDefault="005628B0">
      <w:pPr>
        <w:spacing w:after="0" w:line="240" w:lineRule="auto"/>
      </w:pPr>
    </w:p>
  </w:footnote>
  <w:footnote w:type="continuationSeparator" w:id="0">
    <w:p w:rsidR="005628B0" w:rsidRDefault="00562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B0" w:rsidRPr="005856C0" w:rsidRDefault="005628B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814D2-14CA-4A56-AD76-FE4DE694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2</Pages>
  <Words>262</Words>
  <Characters>1500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2022-05-01T11:48:00Z</dcterms:created>
  <dcterms:modified xsi:type="dcterms:W3CDTF">2022-05-04T08:24:00Z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