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E984C" w14:textId="43D273EC" w:rsidR="00086E38" w:rsidRDefault="008E2ED4" w:rsidP="008E2ED4">
      <w:r w:rsidRPr="008E2ED4">
        <w:rPr>
          <w:rFonts w:hint="eastAsia"/>
        </w:rPr>
        <w:t>Чудинов</w:t>
      </w:r>
      <w:r w:rsidRPr="008E2ED4">
        <w:t xml:space="preserve"> </w:t>
      </w:r>
      <w:r w:rsidRPr="008E2ED4">
        <w:rPr>
          <w:rFonts w:hint="eastAsia"/>
        </w:rPr>
        <w:t>Данила</w:t>
      </w:r>
      <w:r w:rsidRPr="008E2ED4">
        <w:t xml:space="preserve"> </w:t>
      </w:r>
      <w:r w:rsidRPr="008E2ED4">
        <w:rPr>
          <w:rFonts w:hint="eastAsia"/>
        </w:rPr>
        <w:t>Борисович</w:t>
      </w:r>
      <w:r>
        <w:rPr>
          <w:rFonts w:hint="cs"/>
        </w:rPr>
        <w:t xml:space="preserve"> </w:t>
      </w:r>
      <w:r w:rsidRPr="008E2ED4">
        <w:rPr>
          <w:rFonts w:hint="eastAsia"/>
        </w:rPr>
        <w:t>Разработка</w:t>
      </w:r>
      <w:r w:rsidRPr="008E2ED4">
        <w:t xml:space="preserve"> </w:t>
      </w:r>
      <w:r w:rsidRPr="008E2ED4">
        <w:rPr>
          <w:rFonts w:hint="eastAsia"/>
        </w:rPr>
        <w:t>автоматизированного</w:t>
      </w:r>
      <w:r w:rsidRPr="008E2ED4">
        <w:t xml:space="preserve"> </w:t>
      </w:r>
      <w:r w:rsidRPr="008E2ED4">
        <w:rPr>
          <w:rFonts w:hint="eastAsia"/>
        </w:rPr>
        <w:t>процесса</w:t>
      </w:r>
      <w:r w:rsidRPr="008E2ED4">
        <w:t xml:space="preserve"> </w:t>
      </w:r>
      <w:r w:rsidRPr="008E2ED4">
        <w:rPr>
          <w:rFonts w:hint="eastAsia"/>
        </w:rPr>
        <w:t>микродугового</w:t>
      </w:r>
      <w:r w:rsidRPr="008E2ED4">
        <w:t xml:space="preserve"> </w:t>
      </w:r>
      <w:r w:rsidRPr="008E2ED4">
        <w:rPr>
          <w:rFonts w:hint="eastAsia"/>
        </w:rPr>
        <w:t>оксидирования</w:t>
      </w:r>
      <w:r w:rsidRPr="008E2ED4">
        <w:t xml:space="preserve"> </w:t>
      </w:r>
      <w:r w:rsidRPr="008E2ED4">
        <w:rPr>
          <w:rFonts w:hint="eastAsia"/>
        </w:rPr>
        <w:t>для</w:t>
      </w:r>
      <w:r w:rsidRPr="008E2ED4">
        <w:t xml:space="preserve"> </w:t>
      </w:r>
      <w:r w:rsidRPr="008E2ED4">
        <w:rPr>
          <w:rFonts w:hint="eastAsia"/>
        </w:rPr>
        <w:t>параллельной</w:t>
      </w:r>
      <w:r w:rsidRPr="008E2ED4">
        <w:t xml:space="preserve"> </w:t>
      </w:r>
      <w:r w:rsidRPr="008E2ED4">
        <w:rPr>
          <w:rFonts w:hint="eastAsia"/>
        </w:rPr>
        <w:t>обработки</w:t>
      </w:r>
      <w:r w:rsidRPr="008E2ED4">
        <w:t xml:space="preserve"> </w:t>
      </w:r>
      <w:r w:rsidRPr="008E2ED4">
        <w:rPr>
          <w:rFonts w:hint="eastAsia"/>
        </w:rPr>
        <w:t>деталей</w:t>
      </w:r>
      <w:r w:rsidRPr="008E2ED4">
        <w:t xml:space="preserve"> </w:t>
      </w:r>
      <w:r w:rsidRPr="008E2ED4">
        <w:rPr>
          <w:rFonts w:hint="eastAsia"/>
        </w:rPr>
        <w:t>из</w:t>
      </w:r>
      <w:r w:rsidRPr="008E2ED4">
        <w:t xml:space="preserve"> </w:t>
      </w:r>
      <w:r w:rsidRPr="008E2ED4">
        <w:rPr>
          <w:rFonts w:hint="eastAsia"/>
        </w:rPr>
        <w:t>алюминиевого</w:t>
      </w:r>
      <w:r w:rsidRPr="008E2ED4">
        <w:t xml:space="preserve"> </w:t>
      </w:r>
      <w:r w:rsidRPr="008E2ED4">
        <w:rPr>
          <w:rFonts w:hint="eastAsia"/>
        </w:rPr>
        <w:t>сплава</w:t>
      </w:r>
      <w:r w:rsidRPr="008E2ED4">
        <w:t xml:space="preserve"> </w:t>
      </w:r>
      <w:r w:rsidRPr="008E2ED4">
        <w:rPr>
          <w:rFonts w:hint="eastAsia"/>
        </w:rPr>
        <w:t>АМг</w:t>
      </w:r>
      <w:r w:rsidRPr="008E2ED4">
        <w:t>6</w:t>
      </w:r>
    </w:p>
    <w:p w14:paraId="31C9507C" w14:textId="77777777" w:rsidR="008E2ED4" w:rsidRDefault="008E2ED4" w:rsidP="008E2ED4">
      <w:r>
        <w:rPr>
          <w:rFonts w:hint="eastAsia"/>
        </w:rPr>
        <w:t>ОГЛАВЛЕНИЕ</w:t>
      </w:r>
      <w:r>
        <w:t xml:space="preserve"> </w:t>
      </w:r>
      <w:r>
        <w:rPr>
          <w:rFonts w:hint="eastAsia"/>
        </w:rPr>
        <w:t>ДИССЕРТАЦИИ</w:t>
      </w:r>
    </w:p>
    <w:p w14:paraId="13217DEA" w14:textId="77777777" w:rsidR="008E2ED4" w:rsidRDefault="008E2ED4" w:rsidP="008E2ED4">
      <w:r>
        <w:rPr>
          <w:rFonts w:hint="eastAsia"/>
        </w:rPr>
        <w:t>кандидат</w:t>
      </w:r>
      <w:r>
        <w:t xml:space="preserve"> </w:t>
      </w:r>
      <w:r>
        <w:rPr>
          <w:rFonts w:hint="eastAsia"/>
        </w:rPr>
        <w:t>наук</w:t>
      </w:r>
      <w:r>
        <w:t xml:space="preserve"> </w:t>
      </w:r>
      <w:r>
        <w:rPr>
          <w:rFonts w:hint="eastAsia"/>
        </w:rPr>
        <w:t>Чудинов</w:t>
      </w:r>
      <w:r>
        <w:t xml:space="preserve"> </w:t>
      </w:r>
      <w:r>
        <w:rPr>
          <w:rFonts w:hint="eastAsia"/>
        </w:rPr>
        <w:t>Данила</w:t>
      </w:r>
      <w:r>
        <w:t xml:space="preserve"> </w:t>
      </w:r>
      <w:r>
        <w:rPr>
          <w:rFonts w:hint="eastAsia"/>
        </w:rPr>
        <w:t>Борисович</w:t>
      </w:r>
    </w:p>
    <w:p w14:paraId="06E83DD2" w14:textId="77777777" w:rsidR="008E2ED4" w:rsidRDefault="008E2ED4" w:rsidP="008E2ED4">
      <w:r>
        <w:rPr>
          <w:rFonts w:hint="eastAsia"/>
        </w:rPr>
        <w:t>ВВЕДЕНИЕ</w:t>
      </w:r>
    </w:p>
    <w:p w14:paraId="16986387" w14:textId="77777777" w:rsidR="008E2ED4" w:rsidRDefault="008E2ED4" w:rsidP="008E2ED4"/>
    <w:p w14:paraId="6F2EFB65" w14:textId="77777777" w:rsidR="008E2ED4" w:rsidRDefault="008E2ED4" w:rsidP="008E2ED4">
      <w:r>
        <w:t xml:space="preserve">1. </w:t>
      </w:r>
      <w:r>
        <w:rPr>
          <w:rFonts w:hint="eastAsia"/>
        </w:rPr>
        <w:t>СОСТОЯНИЕ</w:t>
      </w:r>
      <w:r>
        <w:t xml:space="preserve"> </w:t>
      </w:r>
      <w:r>
        <w:rPr>
          <w:rFonts w:hint="eastAsia"/>
        </w:rPr>
        <w:t>ВОПРОСА</w:t>
      </w:r>
      <w:r>
        <w:t xml:space="preserve"> </w:t>
      </w:r>
      <w:r>
        <w:rPr>
          <w:rFonts w:hint="eastAsia"/>
        </w:rPr>
        <w:t>ИССЛЕДОВАНИЯ</w:t>
      </w:r>
    </w:p>
    <w:p w14:paraId="786F4B39" w14:textId="77777777" w:rsidR="008E2ED4" w:rsidRDefault="008E2ED4" w:rsidP="008E2ED4"/>
    <w:p w14:paraId="60A5BB85" w14:textId="77777777" w:rsidR="008E2ED4" w:rsidRDefault="008E2ED4" w:rsidP="008E2ED4">
      <w:r>
        <w:t xml:space="preserve">1.1. </w:t>
      </w:r>
      <w:r>
        <w:rPr>
          <w:rFonts w:hint="eastAsia"/>
        </w:rPr>
        <w:t>Применение</w:t>
      </w:r>
      <w:r>
        <w:t xml:space="preserve"> </w:t>
      </w:r>
      <w:r>
        <w:rPr>
          <w:rFonts w:hint="eastAsia"/>
        </w:rPr>
        <w:t>технологии</w:t>
      </w:r>
      <w:r>
        <w:t xml:space="preserve"> </w:t>
      </w:r>
      <w:r>
        <w:rPr>
          <w:rFonts w:hint="eastAsia"/>
        </w:rPr>
        <w:t>МДО</w:t>
      </w:r>
    </w:p>
    <w:p w14:paraId="5117DA39" w14:textId="77777777" w:rsidR="008E2ED4" w:rsidRDefault="008E2ED4" w:rsidP="008E2ED4"/>
    <w:p w14:paraId="1B1B8EAE" w14:textId="77777777" w:rsidR="008E2ED4" w:rsidRDefault="008E2ED4" w:rsidP="008E2ED4">
      <w:r>
        <w:t xml:space="preserve">1.2. </w:t>
      </w:r>
      <w:r>
        <w:rPr>
          <w:rFonts w:hint="eastAsia"/>
        </w:rPr>
        <w:t>Технология</w:t>
      </w:r>
      <w:r>
        <w:t xml:space="preserve"> </w:t>
      </w:r>
      <w:r>
        <w:rPr>
          <w:rFonts w:hint="eastAsia"/>
        </w:rPr>
        <w:t>микродугового</w:t>
      </w:r>
      <w:r>
        <w:t xml:space="preserve"> </w:t>
      </w:r>
      <w:r>
        <w:rPr>
          <w:rFonts w:hint="eastAsia"/>
        </w:rPr>
        <w:t>оксидирования</w:t>
      </w:r>
    </w:p>
    <w:p w14:paraId="0B3D781D" w14:textId="77777777" w:rsidR="008E2ED4" w:rsidRDefault="008E2ED4" w:rsidP="008E2ED4"/>
    <w:p w14:paraId="5035AE47" w14:textId="77777777" w:rsidR="008E2ED4" w:rsidRDefault="008E2ED4" w:rsidP="008E2ED4">
      <w:r>
        <w:t xml:space="preserve">1.3. </w:t>
      </w:r>
      <w:r>
        <w:rPr>
          <w:rFonts w:hint="eastAsia"/>
        </w:rPr>
        <w:t>Средства</w:t>
      </w:r>
      <w:r>
        <w:t xml:space="preserve"> </w:t>
      </w:r>
      <w:r>
        <w:rPr>
          <w:rFonts w:hint="eastAsia"/>
        </w:rPr>
        <w:t>автоматизации</w:t>
      </w:r>
      <w:r>
        <w:t xml:space="preserve"> </w:t>
      </w:r>
      <w:r>
        <w:rPr>
          <w:rFonts w:hint="eastAsia"/>
        </w:rPr>
        <w:t>технологического</w:t>
      </w:r>
      <w:r>
        <w:t xml:space="preserve"> </w:t>
      </w:r>
      <w:r>
        <w:rPr>
          <w:rFonts w:hint="eastAsia"/>
        </w:rPr>
        <w:t>процесса</w:t>
      </w:r>
    </w:p>
    <w:p w14:paraId="366BA70C" w14:textId="77777777" w:rsidR="008E2ED4" w:rsidRDefault="008E2ED4" w:rsidP="008E2ED4"/>
    <w:p w14:paraId="5AF43540" w14:textId="77777777" w:rsidR="008E2ED4" w:rsidRDefault="008E2ED4" w:rsidP="008E2ED4">
      <w:r>
        <w:t xml:space="preserve">1.4. </w:t>
      </w:r>
      <w:r>
        <w:rPr>
          <w:rFonts w:hint="eastAsia"/>
        </w:rPr>
        <w:t>Выводы</w:t>
      </w:r>
    </w:p>
    <w:p w14:paraId="65ABB370" w14:textId="77777777" w:rsidR="008E2ED4" w:rsidRDefault="008E2ED4" w:rsidP="008E2ED4"/>
    <w:p w14:paraId="070FABB4" w14:textId="77777777" w:rsidR="008E2ED4" w:rsidRDefault="008E2ED4" w:rsidP="008E2ED4">
      <w:r>
        <w:t xml:space="preserve">2. </w:t>
      </w:r>
      <w:r>
        <w:rPr>
          <w:rFonts w:hint="eastAsia"/>
        </w:rPr>
        <w:t>ОБОСНОВАНИЕ</w:t>
      </w:r>
      <w:r>
        <w:t xml:space="preserve"> </w:t>
      </w:r>
      <w:r>
        <w:rPr>
          <w:rFonts w:hint="eastAsia"/>
        </w:rPr>
        <w:t>ПАРАМЕТРОВ</w:t>
      </w:r>
      <w:r>
        <w:t xml:space="preserve"> </w:t>
      </w:r>
      <w:r>
        <w:rPr>
          <w:rFonts w:hint="eastAsia"/>
        </w:rPr>
        <w:t>АВТОМАТИЗИРОВАННОГО</w:t>
      </w:r>
      <w:r>
        <w:t xml:space="preserve"> </w:t>
      </w:r>
      <w:r>
        <w:rPr>
          <w:rFonts w:hint="eastAsia"/>
        </w:rPr>
        <w:t>ПРОЦЕССА</w:t>
      </w:r>
      <w:r>
        <w:t xml:space="preserve"> </w:t>
      </w:r>
      <w:r>
        <w:rPr>
          <w:rFonts w:hint="eastAsia"/>
        </w:rPr>
        <w:t>МИКРОДУГОВОГО</w:t>
      </w:r>
      <w:r>
        <w:t xml:space="preserve"> </w:t>
      </w:r>
      <w:r>
        <w:rPr>
          <w:rFonts w:hint="eastAsia"/>
        </w:rPr>
        <w:t>ОКСИДИРОВАНИЯ</w:t>
      </w:r>
      <w:r>
        <w:t xml:space="preserve"> </w:t>
      </w:r>
      <w:r>
        <w:rPr>
          <w:rFonts w:hint="eastAsia"/>
        </w:rPr>
        <w:t>ДЛЯ</w:t>
      </w:r>
      <w:r>
        <w:t xml:space="preserve"> </w:t>
      </w:r>
      <w:r>
        <w:rPr>
          <w:rFonts w:hint="eastAsia"/>
        </w:rPr>
        <w:t>ПАРАЛЛЕЛЬНОЙ</w:t>
      </w:r>
      <w:r>
        <w:t xml:space="preserve"> </w:t>
      </w:r>
      <w:r>
        <w:rPr>
          <w:rFonts w:hint="eastAsia"/>
        </w:rPr>
        <w:t>ОБРАБОТКИ</w:t>
      </w:r>
      <w:r>
        <w:t xml:space="preserve"> </w:t>
      </w:r>
      <w:r>
        <w:rPr>
          <w:rFonts w:hint="eastAsia"/>
        </w:rPr>
        <w:t>ДЕТАЛЕЙ</w:t>
      </w:r>
    </w:p>
    <w:p w14:paraId="7F3ACDF6" w14:textId="77777777" w:rsidR="008E2ED4" w:rsidRDefault="008E2ED4" w:rsidP="008E2ED4"/>
    <w:p w14:paraId="0DFC51B4" w14:textId="77777777" w:rsidR="008E2ED4" w:rsidRDefault="008E2ED4" w:rsidP="008E2ED4">
      <w:r>
        <w:t xml:space="preserve">2.1. </w:t>
      </w:r>
      <w:r>
        <w:rPr>
          <w:rFonts w:hint="eastAsia"/>
        </w:rPr>
        <w:t>Методика</w:t>
      </w:r>
      <w:r>
        <w:t xml:space="preserve"> </w:t>
      </w:r>
      <w:r>
        <w:rPr>
          <w:rFonts w:hint="eastAsia"/>
        </w:rPr>
        <w:t>и</w:t>
      </w:r>
      <w:r>
        <w:t xml:space="preserve"> </w:t>
      </w:r>
      <w:r>
        <w:rPr>
          <w:rFonts w:hint="eastAsia"/>
        </w:rPr>
        <w:t>оборудование</w:t>
      </w:r>
      <w:r>
        <w:t xml:space="preserve"> </w:t>
      </w:r>
      <w:r>
        <w:rPr>
          <w:rFonts w:hint="eastAsia"/>
        </w:rPr>
        <w:t>эксперимента</w:t>
      </w:r>
    </w:p>
    <w:p w14:paraId="23D71945" w14:textId="77777777" w:rsidR="008E2ED4" w:rsidRDefault="008E2ED4" w:rsidP="008E2ED4"/>
    <w:p w14:paraId="0DF12C5C" w14:textId="77777777" w:rsidR="008E2ED4" w:rsidRDefault="008E2ED4" w:rsidP="008E2ED4">
      <w:r>
        <w:t xml:space="preserve">2.2. </w:t>
      </w:r>
      <w:r>
        <w:rPr>
          <w:rFonts w:hint="eastAsia"/>
        </w:rPr>
        <w:t>Исследование</w:t>
      </w:r>
      <w:r>
        <w:t xml:space="preserve"> </w:t>
      </w:r>
      <w:r>
        <w:rPr>
          <w:rFonts w:hint="eastAsia"/>
        </w:rPr>
        <w:t>воспроизводимости</w:t>
      </w:r>
      <w:r>
        <w:t xml:space="preserve"> </w:t>
      </w:r>
      <w:r>
        <w:rPr>
          <w:rFonts w:hint="eastAsia"/>
        </w:rPr>
        <w:t>свойств</w:t>
      </w:r>
      <w:r>
        <w:t xml:space="preserve"> </w:t>
      </w:r>
      <w:r>
        <w:rPr>
          <w:rFonts w:hint="eastAsia"/>
        </w:rPr>
        <w:t>МДО</w:t>
      </w:r>
      <w:r>
        <w:t>-</w:t>
      </w:r>
      <w:r>
        <w:rPr>
          <w:rFonts w:hint="eastAsia"/>
        </w:rPr>
        <w:t>покрытий</w:t>
      </w:r>
      <w:r>
        <w:t xml:space="preserve"> </w:t>
      </w:r>
      <w:r>
        <w:rPr>
          <w:rFonts w:hint="eastAsia"/>
        </w:rPr>
        <w:t>при</w:t>
      </w:r>
      <w:r>
        <w:t xml:space="preserve"> </w:t>
      </w:r>
      <w:r>
        <w:rPr>
          <w:rFonts w:hint="eastAsia"/>
        </w:rPr>
        <w:t>параллельной</w:t>
      </w:r>
      <w:r>
        <w:t xml:space="preserve"> </w:t>
      </w:r>
      <w:r>
        <w:rPr>
          <w:rFonts w:hint="eastAsia"/>
        </w:rPr>
        <w:t>обработке</w:t>
      </w:r>
    </w:p>
    <w:p w14:paraId="783F730D" w14:textId="77777777" w:rsidR="008E2ED4" w:rsidRDefault="008E2ED4" w:rsidP="008E2ED4"/>
    <w:p w14:paraId="352DAB51" w14:textId="77777777" w:rsidR="008E2ED4" w:rsidRDefault="008E2ED4" w:rsidP="008E2ED4">
      <w:r>
        <w:t xml:space="preserve">2.3. </w:t>
      </w:r>
      <w:r>
        <w:rPr>
          <w:rFonts w:hint="eastAsia"/>
        </w:rPr>
        <w:t>Физико</w:t>
      </w:r>
      <w:r>
        <w:t>-</w:t>
      </w:r>
      <w:r>
        <w:rPr>
          <w:rFonts w:hint="eastAsia"/>
        </w:rPr>
        <w:t>математическая</w:t>
      </w:r>
      <w:r>
        <w:t xml:space="preserve"> </w:t>
      </w:r>
      <w:r>
        <w:rPr>
          <w:rFonts w:hint="eastAsia"/>
        </w:rPr>
        <w:t>модель</w:t>
      </w:r>
      <w:r>
        <w:t xml:space="preserve"> </w:t>
      </w:r>
      <w:r>
        <w:rPr>
          <w:rFonts w:hint="eastAsia"/>
        </w:rPr>
        <w:t>процесса</w:t>
      </w:r>
      <w:r>
        <w:t xml:space="preserve"> </w:t>
      </w:r>
      <w:r>
        <w:rPr>
          <w:rFonts w:hint="eastAsia"/>
        </w:rPr>
        <w:t>параллельной</w:t>
      </w:r>
      <w:r>
        <w:t xml:space="preserve"> </w:t>
      </w:r>
      <w:r>
        <w:rPr>
          <w:rFonts w:hint="eastAsia"/>
        </w:rPr>
        <w:t>МДО</w:t>
      </w:r>
      <w:r>
        <w:t>-</w:t>
      </w:r>
      <w:r>
        <w:rPr>
          <w:rFonts w:hint="eastAsia"/>
        </w:rPr>
        <w:t>обработки</w:t>
      </w:r>
    </w:p>
    <w:p w14:paraId="341203FD" w14:textId="77777777" w:rsidR="008E2ED4" w:rsidRDefault="008E2ED4" w:rsidP="008E2ED4"/>
    <w:p w14:paraId="322FD847" w14:textId="77777777" w:rsidR="008E2ED4" w:rsidRDefault="008E2ED4" w:rsidP="008E2ED4">
      <w:r>
        <w:t xml:space="preserve">2.4. </w:t>
      </w:r>
      <w:r>
        <w:rPr>
          <w:rFonts w:hint="eastAsia"/>
        </w:rPr>
        <w:t>Выводы</w:t>
      </w:r>
    </w:p>
    <w:p w14:paraId="7088EDB0" w14:textId="77777777" w:rsidR="008E2ED4" w:rsidRDefault="008E2ED4" w:rsidP="008E2ED4"/>
    <w:p w14:paraId="5013673B" w14:textId="77777777" w:rsidR="008E2ED4" w:rsidRDefault="008E2ED4" w:rsidP="008E2ED4">
      <w:r>
        <w:t xml:space="preserve">3. </w:t>
      </w:r>
      <w:r>
        <w:rPr>
          <w:rFonts w:hint="eastAsia"/>
        </w:rPr>
        <w:t>АППАРАТНЫЕ</w:t>
      </w:r>
      <w:r>
        <w:t xml:space="preserve"> </w:t>
      </w:r>
      <w:r>
        <w:rPr>
          <w:rFonts w:hint="eastAsia"/>
        </w:rPr>
        <w:t>СРЕДСТВА</w:t>
      </w:r>
      <w:r>
        <w:t xml:space="preserve"> </w:t>
      </w:r>
      <w:r>
        <w:rPr>
          <w:rFonts w:hint="eastAsia"/>
        </w:rPr>
        <w:t>АВТОМАТИЗАЦИИ</w:t>
      </w:r>
      <w:r>
        <w:t xml:space="preserve"> </w:t>
      </w:r>
      <w:r>
        <w:rPr>
          <w:rFonts w:hint="eastAsia"/>
        </w:rPr>
        <w:t>ПРОЦЕССА</w:t>
      </w:r>
      <w:r>
        <w:t xml:space="preserve"> </w:t>
      </w:r>
      <w:r>
        <w:rPr>
          <w:rFonts w:hint="eastAsia"/>
        </w:rPr>
        <w:t>ПА</w:t>
      </w:r>
      <w:r>
        <w:rPr>
          <w:rFonts w:hint="eastAsia"/>
        </w:rPr>
        <w:lastRenderedPageBreak/>
        <w:t>РАЛЛЕЛЬНОЙ</w:t>
      </w:r>
      <w:r>
        <w:t xml:space="preserve"> </w:t>
      </w:r>
      <w:r>
        <w:rPr>
          <w:rFonts w:hint="eastAsia"/>
        </w:rPr>
        <w:t>МДО</w:t>
      </w:r>
      <w:r>
        <w:t>-</w:t>
      </w:r>
      <w:r>
        <w:rPr>
          <w:rFonts w:hint="eastAsia"/>
        </w:rPr>
        <w:t>ОБРАБОТКИ</w:t>
      </w:r>
    </w:p>
    <w:p w14:paraId="136C2AA9" w14:textId="77777777" w:rsidR="008E2ED4" w:rsidRDefault="008E2ED4" w:rsidP="008E2ED4"/>
    <w:p w14:paraId="37AD6246" w14:textId="77777777" w:rsidR="008E2ED4" w:rsidRDefault="008E2ED4" w:rsidP="008E2ED4">
      <w:r>
        <w:t xml:space="preserve">3.1. </w:t>
      </w:r>
      <w:r>
        <w:rPr>
          <w:rFonts w:hint="eastAsia"/>
        </w:rPr>
        <w:t>Функциональная</w:t>
      </w:r>
      <w:r>
        <w:t xml:space="preserve"> </w:t>
      </w:r>
      <w:r>
        <w:rPr>
          <w:rFonts w:hint="eastAsia"/>
        </w:rPr>
        <w:t>схема</w:t>
      </w:r>
      <w:r>
        <w:t xml:space="preserve"> </w:t>
      </w:r>
      <w:r>
        <w:rPr>
          <w:rFonts w:hint="eastAsia"/>
        </w:rPr>
        <w:t>автоматизированной</w:t>
      </w:r>
      <w:r>
        <w:t xml:space="preserve"> </w:t>
      </w:r>
      <w:r>
        <w:rPr>
          <w:rFonts w:hint="eastAsia"/>
        </w:rPr>
        <w:t>системы</w:t>
      </w:r>
      <w:r>
        <w:t xml:space="preserve"> </w:t>
      </w:r>
      <w:r>
        <w:rPr>
          <w:rFonts w:hint="eastAsia"/>
        </w:rPr>
        <w:t>управления</w:t>
      </w:r>
    </w:p>
    <w:p w14:paraId="119FD8D8" w14:textId="77777777" w:rsidR="008E2ED4" w:rsidRDefault="008E2ED4" w:rsidP="008E2ED4"/>
    <w:p w14:paraId="3C4E9FE6" w14:textId="77777777" w:rsidR="008E2ED4" w:rsidRDefault="008E2ED4" w:rsidP="008E2ED4">
      <w:r>
        <w:t xml:space="preserve">3.2. </w:t>
      </w:r>
      <w:r>
        <w:rPr>
          <w:rFonts w:hint="eastAsia"/>
        </w:rPr>
        <w:t>Средства</w:t>
      </w:r>
      <w:r>
        <w:t xml:space="preserve"> </w:t>
      </w:r>
      <w:r>
        <w:rPr>
          <w:rFonts w:hint="eastAsia"/>
        </w:rPr>
        <w:t>управления</w:t>
      </w:r>
      <w:r>
        <w:t xml:space="preserve"> </w:t>
      </w:r>
      <w:r>
        <w:rPr>
          <w:rFonts w:hint="eastAsia"/>
        </w:rPr>
        <w:t>и</w:t>
      </w:r>
      <w:r>
        <w:t xml:space="preserve"> </w:t>
      </w:r>
      <w:r>
        <w:rPr>
          <w:rFonts w:hint="eastAsia"/>
        </w:rPr>
        <w:t>мониторинга</w:t>
      </w:r>
      <w:r>
        <w:t xml:space="preserve"> </w:t>
      </w:r>
      <w:r>
        <w:rPr>
          <w:rFonts w:hint="eastAsia"/>
        </w:rPr>
        <w:t>системы</w:t>
      </w:r>
    </w:p>
    <w:p w14:paraId="2F5914B2" w14:textId="77777777" w:rsidR="008E2ED4" w:rsidRDefault="008E2ED4" w:rsidP="008E2ED4"/>
    <w:p w14:paraId="077BB7DA" w14:textId="77777777" w:rsidR="008E2ED4" w:rsidRDefault="008E2ED4" w:rsidP="008E2ED4">
      <w:r>
        <w:t xml:space="preserve">3.3. </w:t>
      </w:r>
      <w:r>
        <w:rPr>
          <w:rFonts w:hint="eastAsia"/>
        </w:rPr>
        <w:t>Устройство</w:t>
      </w:r>
      <w:r>
        <w:t xml:space="preserve"> </w:t>
      </w:r>
      <w:r>
        <w:rPr>
          <w:rFonts w:hint="eastAsia"/>
        </w:rPr>
        <w:t>параллельной</w:t>
      </w:r>
      <w:r>
        <w:t xml:space="preserve"> </w:t>
      </w:r>
      <w:r>
        <w:rPr>
          <w:rFonts w:hint="eastAsia"/>
        </w:rPr>
        <w:t>обработки</w:t>
      </w:r>
      <w:r>
        <w:t xml:space="preserve"> </w:t>
      </w:r>
      <w:r>
        <w:rPr>
          <w:rFonts w:hint="eastAsia"/>
        </w:rPr>
        <w:t>для</w:t>
      </w:r>
      <w:r>
        <w:t xml:space="preserve"> </w:t>
      </w:r>
      <w:r>
        <w:rPr>
          <w:rFonts w:hint="eastAsia"/>
        </w:rPr>
        <w:t>технологий</w:t>
      </w:r>
      <w:r>
        <w:t xml:space="preserve"> </w:t>
      </w:r>
      <w:r>
        <w:rPr>
          <w:rFonts w:hint="eastAsia"/>
        </w:rPr>
        <w:t>МДО</w:t>
      </w:r>
    </w:p>
    <w:p w14:paraId="3048C8BD" w14:textId="77777777" w:rsidR="008E2ED4" w:rsidRDefault="008E2ED4" w:rsidP="008E2ED4"/>
    <w:p w14:paraId="7349CA62" w14:textId="77777777" w:rsidR="008E2ED4" w:rsidRDefault="008E2ED4" w:rsidP="008E2ED4">
      <w:r>
        <w:t xml:space="preserve">3.4. </w:t>
      </w:r>
      <w:r>
        <w:rPr>
          <w:rFonts w:hint="eastAsia"/>
        </w:rPr>
        <w:t>Выводы</w:t>
      </w:r>
    </w:p>
    <w:p w14:paraId="70E5F5A1" w14:textId="77777777" w:rsidR="008E2ED4" w:rsidRDefault="008E2ED4" w:rsidP="008E2ED4"/>
    <w:p w14:paraId="410D0E36" w14:textId="77777777" w:rsidR="008E2ED4" w:rsidRDefault="008E2ED4" w:rsidP="008E2ED4">
      <w:r>
        <w:t xml:space="preserve">4. </w:t>
      </w:r>
      <w:r>
        <w:rPr>
          <w:rFonts w:hint="eastAsia"/>
        </w:rPr>
        <w:t>ПРОГРАММНЫЕ</w:t>
      </w:r>
      <w:r>
        <w:t xml:space="preserve"> </w:t>
      </w:r>
      <w:r>
        <w:rPr>
          <w:rFonts w:hint="eastAsia"/>
        </w:rPr>
        <w:t>СРЕДСТВА</w:t>
      </w:r>
      <w:r>
        <w:t xml:space="preserve"> </w:t>
      </w:r>
      <w:r>
        <w:rPr>
          <w:rFonts w:hint="eastAsia"/>
        </w:rPr>
        <w:t>АВТОМАТИЗИРОВАННОЙ</w:t>
      </w:r>
      <w:r>
        <w:t xml:space="preserve"> </w:t>
      </w:r>
      <w:r>
        <w:rPr>
          <w:rFonts w:hint="eastAsia"/>
        </w:rPr>
        <w:t>СИСТЕМЫ</w:t>
      </w:r>
      <w:r>
        <w:t xml:space="preserve"> </w:t>
      </w:r>
      <w:r>
        <w:rPr>
          <w:rFonts w:hint="eastAsia"/>
        </w:rPr>
        <w:t>УПРАВЛЕНИЯ</w:t>
      </w:r>
    </w:p>
    <w:p w14:paraId="2CE6F6AC" w14:textId="77777777" w:rsidR="008E2ED4" w:rsidRDefault="008E2ED4" w:rsidP="008E2ED4"/>
    <w:p w14:paraId="33920225" w14:textId="77777777" w:rsidR="008E2ED4" w:rsidRDefault="008E2ED4" w:rsidP="008E2ED4">
      <w:r>
        <w:t xml:space="preserve">4.1. </w:t>
      </w:r>
      <w:r>
        <w:rPr>
          <w:rFonts w:hint="eastAsia"/>
        </w:rPr>
        <w:t>Алгоритм</w:t>
      </w:r>
      <w:r>
        <w:t xml:space="preserve"> </w:t>
      </w:r>
      <w:r>
        <w:rPr>
          <w:rFonts w:hint="eastAsia"/>
        </w:rPr>
        <w:t>функционирования</w:t>
      </w:r>
      <w:r>
        <w:t xml:space="preserve"> </w:t>
      </w:r>
      <w:r>
        <w:rPr>
          <w:rFonts w:hint="eastAsia"/>
        </w:rPr>
        <w:t>автоматизированной</w:t>
      </w:r>
      <w:r>
        <w:t xml:space="preserve"> </w:t>
      </w:r>
      <w:r>
        <w:rPr>
          <w:rFonts w:hint="eastAsia"/>
        </w:rPr>
        <w:t>системы</w:t>
      </w:r>
      <w:r>
        <w:t xml:space="preserve"> </w:t>
      </w:r>
      <w:r>
        <w:rPr>
          <w:rFonts w:hint="eastAsia"/>
        </w:rPr>
        <w:t>управления</w:t>
      </w:r>
    </w:p>
    <w:p w14:paraId="0369213C" w14:textId="77777777" w:rsidR="008E2ED4" w:rsidRDefault="008E2ED4" w:rsidP="008E2ED4"/>
    <w:p w14:paraId="732C9B76" w14:textId="77777777" w:rsidR="008E2ED4" w:rsidRDefault="008E2ED4" w:rsidP="008E2ED4">
      <w:r>
        <w:t xml:space="preserve">4.2. </w:t>
      </w:r>
      <w:r>
        <w:rPr>
          <w:rFonts w:hint="eastAsia"/>
        </w:rPr>
        <w:t>Интерфейс</w:t>
      </w:r>
      <w:r>
        <w:t xml:space="preserve"> </w:t>
      </w:r>
      <w:r>
        <w:rPr>
          <w:rFonts w:hint="eastAsia"/>
        </w:rPr>
        <w:t>удаленного</w:t>
      </w:r>
      <w:r>
        <w:t xml:space="preserve"> </w:t>
      </w:r>
      <w:r>
        <w:rPr>
          <w:rFonts w:hint="eastAsia"/>
        </w:rPr>
        <w:t>доступа</w:t>
      </w:r>
      <w:r>
        <w:t xml:space="preserve"> </w:t>
      </w:r>
      <w:r>
        <w:rPr>
          <w:rFonts w:hint="eastAsia"/>
        </w:rPr>
        <w:t>к</w:t>
      </w:r>
      <w:r>
        <w:t xml:space="preserve"> </w:t>
      </w:r>
      <w:r>
        <w:rPr>
          <w:rFonts w:hint="eastAsia"/>
        </w:rPr>
        <w:t>технологическому</w:t>
      </w:r>
      <w:r>
        <w:t xml:space="preserve"> </w:t>
      </w:r>
      <w:r>
        <w:rPr>
          <w:rFonts w:hint="eastAsia"/>
        </w:rPr>
        <w:t>оборудованию</w:t>
      </w:r>
    </w:p>
    <w:p w14:paraId="11550591" w14:textId="77777777" w:rsidR="008E2ED4" w:rsidRDefault="008E2ED4" w:rsidP="008E2ED4"/>
    <w:p w14:paraId="05C33D5B" w14:textId="77777777" w:rsidR="008E2ED4" w:rsidRDefault="008E2ED4" w:rsidP="008E2ED4">
      <w:r>
        <w:t xml:space="preserve">4.3. </w:t>
      </w:r>
      <w:r>
        <w:rPr>
          <w:rFonts w:hint="eastAsia"/>
        </w:rPr>
        <w:t>Алгоритмы</w:t>
      </w:r>
      <w:r>
        <w:t xml:space="preserve"> </w:t>
      </w:r>
      <w:r>
        <w:rPr>
          <w:rFonts w:hint="eastAsia"/>
        </w:rPr>
        <w:t>устройства</w:t>
      </w:r>
      <w:r>
        <w:t xml:space="preserve"> </w:t>
      </w:r>
      <w:r>
        <w:rPr>
          <w:rFonts w:hint="eastAsia"/>
        </w:rPr>
        <w:t>параллельной</w:t>
      </w:r>
      <w:r>
        <w:t xml:space="preserve"> </w:t>
      </w:r>
      <w:r>
        <w:rPr>
          <w:rFonts w:hint="eastAsia"/>
        </w:rPr>
        <w:t>обработки</w:t>
      </w:r>
    </w:p>
    <w:p w14:paraId="2E158FF2" w14:textId="77777777" w:rsidR="008E2ED4" w:rsidRDefault="008E2ED4" w:rsidP="008E2ED4"/>
    <w:p w14:paraId="0C40001F" w14:textId="77777777" w:rsidR="008E2ED4" w:rsidRDefault="008E2ED4" w:rsidP="008E2ED4">
      <w:r>
        <w:t xml:space="preserve">4.4. </w:t>
      </w:r>
      <w:r>
        <w:rPr>
          <w:rFonts w:hint="eastAsia"/>
        </w:rPr>
        <w:t>Выводы</w:t>
      </w:r>
    </w:p>
    <w:p w14:paraId="0E516A80" w14:textId="77777777" w:rsidR="008E2ED4" w:rsidRDefault="008E2ED4" w:rsidP="008E2ED4"/>
    <w:p w14:paraId="646F5DAE" w14:textId="77777777" w:rsidR="008E2ED4" w:rsidRDefault="008E2ED4" w:rsidP="008E2ED4">
      <w:r>
        <w:t xml:space="preserve">5. </w:t>
      </w:r>
      <w:r>
        <w:rPr>
          <w:rFonts w:hint="eastAsia"/>
        </w:rPr>
        <w:t>ЭКСПЕРИМЕНТАЛЬНАЯ</w:t>
      </w:r>
      <w:r>
        <w:t xml:space="preserve"> </w:t>
      </w:r>
      <w:r>
        <w:rPr>
          <w:rFonts w:hint="eastAsia"/>
        </w:rPr>
        <w:t>АПРОБАЦИЯ</w:t>
      </w:r>
      <w:r>
        <w:t xml:space="preserve"> </w:t>
      </w:r>
      <w:r>
        <w:rPr>
          <w:rFonts w:hint="eastAsia"/>
        </w:rPr>
        <w:t>АВТОМАТИЗИРОВАННОГО</w:t>
      </w:r>
      <w:r>
        <w:t xml:space="preserve"> </w:t>
      </w:r>
      <w:r>
        <w:rPr>
          <w:rFonts w:hint="eastAsia"/>
        </w:rPr>
        <w:t>ПРОЦЕССА</w:t>
      </w:r>
      <w:r>
        <w:t xml:space="preserve"> </w:t>
      </w:r>
      <w:r>
        <w:rPr>
          <w:rFonts w:hint="eastAsia"/>
        </w:rPr>
        <w:t>МИКРОДУГОВОГО</w:t>
      </w:r>
      <w:r>
        <w:t xml:space="preserve"> </w:t>
      </w:r>
      <w:r>
        <w:rPr>
          <w:rFonts w:hint="eastAsia"/>
        </w:rPr>
        <w:t>ОКСИДИРОВАНИЯ</w:t>
      </w:r>
      <w:r>
        <w:t xml:space="preserve"> </w:t>
      </w:r>
      <w:r>
        <w:rPr>
          <w:rFonts w:hint="eastAsia"/>
        </w:rPr>
        <w:t>ДЛЯ</w:t>
      </w:r>
      <w:r>
        <w:t xml:space="preserve"> </w:t>
      </w:r>
      <w:r>
        <w:rPr>
          <w:rFonts w:hint="eastAsia"/>
        </w:rPr>
        <w:t>ПАРАЛЛЕЛЬНОЙ</w:t>
      </w:r>
    </w:p>
    <w:p w14:paraId="1F69CA5C" w14:textId="77777777" w:rsidR="008E2ED4" w:rsidRDefault="008E2ED4" w:rsidP="008E2ED4"/>
    <w:p w14:paraId="3884DF59" w14:textId="77777777" w:rsidR="008E2ED4" w:rsidRDefault="008E2ED4" w:rsidP="008E2ED4">
      <w:r>
        <w:rPr>
          <w:rFonts w:hint="eastAsia"/>
        </w:rPr>
        <w:t>ОБРАБОТКИ</w:t>
      </w:r>
      <w:r>
        <w:t xml:space="preserve"> </w:t>
      </w:r>
      <w:r>
        <w:rPr>
          <w:rFonts w:hint="eastAsia"/>
        </w:rPr>
        <w:t>ДЕТАЛЕЙ</w:t>
      </w:r>
    </w:p>
    <w:p w14:paraId="5C792E73" w14:textId="77777777" w:rsidR="008E2ED4" w:rsidRDefault="008E2ED4" w:rsidP="008E2ED4"/>
    <w:p w14:paraId="2FF7D8CE" w14:textId="77777777" w:rsidR="008E2ED4" w:rsidRDefault="008E2ED4" w:rsidP="008E2ED4">
      <w:r>
        <w:t xml:space="preserve">5.1. </w:t>
      </w:r>
      <w:r>
        <w:rPr>
          <w:rFonts w:hint="eastAsia"/>
        </w:rPr>
        <w:t>Методика</w:t>
      </w:r>
      <w:r>
        <w:t xml:space="preserve"> </w:t>
      </w:r>
      <w:r>
        <w:rPr>
          <w:rFonts w:hint="eastAsia"/>
        </w:rPr>
        <w:t>экспериментальной</w:t>
      </w:r>
      <w:r>
        <w:t xml:space="preserve"> </w:t>
      </w:r>
      <w:r>
        <w:rPr>
          <w:rFonts w:hint="eastAsia"/>
        </w:rPr>
        <w:t>апробации</w:t>
      </w:r>
    </w:p>
    <w:p w14:paraId="5245274F" w14:textId="77777777" w:rsidR="008E2ED4" w:rsidRDefault="008E2ED4" w:rsidP="008E2ED4"/>
    <w:p w14:paraId="4201DEAF" w14:textId="77777777" w:rsidR="008E2ED4" w:rsidRDefault="008E2ED4" w:rsidP="008E2ED4">
      <w:r>
        <w:lastRenderedPageBreak/>
        <w:t xml:space="preserve">5.2. </w:t>
      </w:r>
      <w:r>
        <w:rPr>
          <w:rFonts w:hint="eastAsia"/>
        </w:rPr>
        <w:t>Результаты</w:t>
      </w:r>
      <w:r>
        <w:t xml:space="preserve"> </w:t>
      </w:r>
      <w:r>
        <w:rPr>
          <w:rFonts w:hint="eastAsia"/>
        </w:rPr>
        <w:t>экспериментальной</w:t>
      </w:r>
      <w:r>
        <w:t xml:space="preserve"> </w:t>
      </w:r>
      <w:r>
        <w:rPr>
          <w:rFonts w:hint="eastAsia"/>
        </w:rPr>
        <w:t>апробации</w:t>
      </w:r>
    </w:p>
    <w:p w14:paraId="5CC8C95F" w14:textId="77777777" w:rsidR="008E2ED4" w:rsidRDefault="008E2ED4" w:rsidP="008E2ED4"/>
    <w:p w14:paraId="1DE22DA3" w14:textId="77777777" w:rsidR="008E2ED4" w:rsidRDefault="008E2ED4" w:rsidP="008E2ED4">
      <w:r>
        <w:t xml:space="preserve">5.3. </w:t>
      </w:r>
      <w:r>
        <w:rPr>
          <w:rFonts w:hint="eastAsia"/>
        </w:rPr>
        <w:t>Результаты</w:t>
      </w:r>
      <w:r>
        <w:t xml:space="preserve"> </w:t>
      </w:r>
      <w:r>
        <w:rPr>
          <w:rFonts w:hint="eastAsia"/>
        </w:rPr>
        <w:t>внедрения</w:t>
      </w:r>
    </w:p>
    <w:p w14:paraId="08FD7DD1" w14:textId="77777777" w:rsidR="008E2ED4" w:rsidRDefault="008E2ED4" w:rsidP="008E2ED4"/>
    <w:p w14:paraId="7FD065DB" w14:textId="77777777" w:rsidR="008E2ED4" w:rsidRDefault="008E2ED4" w:rsidP="008E2ED4">
      <w:r>
        <w:t xml:space="preserve">5.4. </w:t>
      </w:r>
      <w:r>
        <w:rPr>
          <w:rFonts w:hint="eastAsia"/>
        </w:rPr>
        <w:t>Выводы</w:t>
      </w:r>
    </w:p>
    <w:p w14:paraId="78E085D4" w14:textId="77777777" w:rsidR="008E2ED4" w:rsidRDefault="008E2ED4" w:rsidP="008E2ED4"/>
    <w:p w14:paraId="587B1F35" w14:textId="77777777" w:rsidR="008E2ED4" w:rsidRDefault="008E2ED4" w:rsidP="008E2ED4">
      <w:r>
        <w:rPr>
          <w:rFonts w:hint="eastAsia"/>
        </w:rPr>
        <w:t>ЗАКЛЮЧЕНИЕ</w:t>
      </w:r>
    </w:p>
    <w:p w14:paraId="06692493" w14:textId="77777777" w:rsidR="008E2ED4" w:rsidRDefault="008E2ED4" w:rsidP="008E2ED4"/>
    <w:p w14:paraId="0AACD999" w14:textId="77777777" w:rsidR="008E2ED4" w:rsidRDefault="008E2ED4" w:rsidP="008E2ED4">
      <w:r>
        <w:rPr>
          <w:rFonts w:hint="eastAsia"/>
        </w:rPr>
        <w:t>СПИСОК</w:t>
      </w:r>
      <w:r>
        <w:t xml:space="preserve"> </w:t>
      </w:r>
      <w:r>
        <w:rPr>
          <w:rFonts w:hint="eastAsia"/>
        </w:rPr>
        <w:t>СОКРАЩЕНИЙ</w:t>
      </w:r>
    </w:p>
    <w:p w14:paraId="24246CEB" w14:textId="77777777" w:rsidR="008E2ED4" w:rsidRDefault="008E2ED4" w:rsidP="008E2ED4"/>
    <w:p w14:paraId="105B9A6C" w14:textId="24733EE7" w:rsidR="008E2ED4" w:rsidRPr="008E2ED4" w:rsidRDefault="008E2ED4" w:rsidP="008E2ED4">
      <w:r>
        <w:rPr>
          <w:rFonts w:hint="eastAsia"/>
        </w:rPr>
        <w:t>СПИСОК</w:t>
      </w:r>
      <w:r>
        <w:t xml:space="preserve"> </w:t>
      </w:r>
      <w:r>
        <w:rPr>
          <w:rFonts w:hint="eastAsia"/>
        </w:rPr>
        <w:t>ЛИТЕРАТУРНЫХ</w:t>
      </w:r>
      <w:r>
        <w:t xml:space="preserve"> </w:t>
      </w:r>
      <w:r>
        <w:rPr>
          <w:rFonts w:hint="eastAsia"/>
        </w:rPr>
        <w:t>ИСТОЧНИКОВ</w:t>
      </w:r>
    </w:p>
    <w:sectPr w:rsidR="008E2ED4" w:rsidRPr="008E2ED4" w:rsidSect="005232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9D2B" w14:textId="77777777" w:rsidR="005232CD" w:rsidRDefault="005232CD">
      <w:pPr>
        <w:spacing w:after="0" w:line="240" w:lineRule="auto"/>
      </w:pPr>
      <w:r>
        <w:separator/>
      </w:r>
    </w:p>
  </w:endnote>
  <w:endnote w:type="continuationSeparator" w:id="0">
    <w:p w14:paraId="16DA08A0" w14:textId="77777777" w:rsidR="005232CD" w:rsidRDefault="0052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AFFA" w14:textId="77777777" w:rsidR="005232CD" w:rsidRDefault="005232CD"/>
    <w:p w14:paraId="2697EB01" w14:textId="77777777" w:rsidR="005232CD" w:rsidRDefault="005232CD"/>
    <w:p w14:paraId="2D1F4F65" w14:textId="77777777" w:rsidR="005232CD" w:rsidRDefault="005232CD"/>
    <w:p w14:paraId="25359ADA" w14:textId="77777777" w:rsidR="005232CD" w:rsidRDefault="005232CD"/>
    <w:p w14:paraId="148269C6" w14:textId="77777777" w:rsidR="005232CD" w:rsidRDefault="005232CD"/>
    <w:p w14:paraId="6A209CD4" w14:textId="77777777" w:rsidR="005232CD" w:rsidRDefault="005232CD"/>
    <w:p w14:paraId="002D714C" w14:textId="77777777" w:rsidR="005232CD" w:rsidRDefault="005232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AD4C7A" wp14:editId="725BDE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0A8FA" w14:textId="77777777" w:rsidR="005232CD" w:rsidRDefault="005232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AD4C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60A8FA" w14:textId="77777777" w:rsidR="005232CD" w:rsidRDefault="005232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6022E2" w14:textId="77777777" w:rsidR="005232CD" w:rsidRDefault="005232CD"/>
    <w:p w14:paraId="052733BD" w14:textId="77777777" w:rsidR="005232CD" w:rsidRDefault="005232CD"/>
    <w:p w14:paraId="4BF89048" w14:textId="77777777" w:rsidR="005232CD" w:rsidRDefault="005232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66657E" wp14:editId="78507F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E8BF0" w14:textId="77777777" w:rsidR="005232CD" w:rsidRDefault="005232CD"/>
                          <w:p w14:paraId="507B5D23" w14:textId="77777777" w:rsidR="005232CD" w:rsidRDefault="005232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6665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EE8BF0" w14:textId="77777777" w:rsidR="005232CD" w:rsidRDefault="005232CD"/>
                    <w:p w14:paraId="507B5D23" w14:textId="77777777" w:rsidR="005232CD" w:rsidRDefault="005232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C403F5" w14:textId="77777777" w:rsidR="005232CD" w:rsidRDefault="005232CD"/>
    <w:p w14:paraId="0FD893C4" w14:textId="77777777" w:rsidR="005232CD" w:rsidRDefault="005232CD">
      <w:pPr>
        <w:rPr>
          <w:sz w:val="2"/>
          <w:szCs w:val="2"/>
        </w:rPr>
      </w:pPr>
    </w:p>
    <w:p w14:paraId="02A97DCE" w14:textId="77777777" w:rsidR="005232CD" w:rsidRDefault="005232CD"/>
    <w:p w14:paraId="3B4BF2C5" w14:textId="77777777" w:rsidR="005232CD" w:rsidRDefault="005232CD">
      <w:pPr>
        <w:spacing w:after="0" w:line="240" w:lineRule="auto"/>
      </w:pPr>
    </w:p>
  </w:footnote>
  <w:footnote w:type="continuationSeparator" w:id="0">
    <w:p w14:paraId="1B83522E" w14:textId="77777777" w:rsidR="005232CD" w:rsidRDefault="00523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2CD"/>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27952</TotalTime>
  <Pages>3</Pages>
  <Words>235</Words>
  <Characters>1341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3608</cp:revision>
  <cp:lastPrinted>2009-02-06T05:36:00Z</cp:lastPrinted>
  <dcterms:created xsi:type="dcterms:W3CDTF">2024-01-07T13:43:00Z</dcterms:created>
  <dcterms:modified xsi:type="dcterms:W3CDTF">2024-02-21T10:07:00Z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