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4F2D" w14:textId="3FC460EB" w:rsidR="008B6919" w:rsidRDefault="005C4386" w:rsidP="005C4386">
      <w:r w:rsidRPr="005C4386">
        <w:rPr>
          <w:rFonts w:hint="eastAsia"/>
        </w:rPr>
        <w:t>Шогенова</w:t>
      </w:r>
      <w:r w:rsidRPr="005C4386">
        <w:t xml:space="preserve"> </w:t>
      </w:r>
      <w:r w:rsidRPr="005C4386">
        <w:rPr>
          <w:rFonts w:hint="eastAsia"/>
        </w:rPr>
        <w:t>Алина</w:t>
      </w:r>
      <w:r w:rsidRPr="005C4386">
        <w:t xml:space="preserve"> </w:t>
      </w:r>
      <w:r w:rsidRPr="005C4386">
        <w:rPr>
          <w:rFonts w:hint="eastAsia"/>
        </w:rPr>
        <w:t>Тимуровна</w:t>
      </w:r>
      <w:r>
        <w:t xml:space="preserve"> </w:t>
      </w:r>
      <w:r w:rsidRPr="005C4386">
        <w:rPr>
          <w:rFonts w:hint="eastAsia"/>
        </w:rPr>
        <w:t>Совершенствование</w:t>
      </w:r>
      <w:r w:rsidRPr="005C4386">
        <w:t xml:space="preserve"> </w:t>
      </w:r>
      <w:r w:rsidRPr="005C4386">
        <w:rPr>
          <w:rFonts w:hint="eastAsia"/>
        </w:rPr>
        <w:t>межбюджетных</w:t>
      </w:r>
      <w:r w:rsidRPr="005C4386">
        <w:t xml:space="preserve"> </w:t>
      </w:r>
      <w:r w:rsidRPr="005C4386">
        <w:rPr>
          <w:rFonts w:hint="eastAsia"/>
        </w:rPr>
        <w:t>отношений</w:t>
      </w:r>
      <w:r w:rsidRPr="005C4386">
        <w:t xml:space="preserve"> </w:t>
      </w:r>
      <w:r w:rsidRPr="005C4386">
        <w:rPr>
          <w:rFonts w:hint="eastAsia"/>
        </w:rPr>
        <w:t>в</w:t>
      </w:r>
      <w:r w:rsidRPr="005C4386">
        <w:t xml:space="preserve"> </w:t>
      </w:r>
      <w:r w:rsidRPr="005C4386">
        <w:rPr>
          <w:rFonts w:hint="eastAsia"/>
        </w:rPr>
        <w:t>субъектах</w:t>
      </w:r>
      <w:r w:rsidRPr="005C4386">
        <w:t xml:space="preserve"> </w:t>
      </w:r>
      <w:r w:rsidRPr="005C4386">
        <w:rPr>
          <w:rFonts w:hint="eastAsia"/>
        </w:rPr>
        <w:t>Российской</w:t>
      </w:r>
      <w:r w:rsidRPr="005C4386">
        <w:t xml:space="preserve"> </w:t>
      </w:r>
      <w:r w:rsidRPr="005C4386">
        <w:rPr>
          <w:rFonts w:hint="eastAsia"/>
        </w:rPr>
        <w:t>Федерации</w:t>
      </w:r>
      <w:r w:rsidRPr="005C4386">
        <w:t xml:space="preserve"> </w:t>
      </w:r>
      <w:r w:rsidRPr="005C4386">
        <w:rPr>
          <w:rFonts w:hint="eastAsia"/>
        </w:rPr>
        <w:t>–</w:t>
      </w:r>
      <w:r w:rsidRPr="005C4386">
        <w:t xml:space="preserve"> </w:t>
      </w:r>
      <w:r w:rsidRPr="005C4386">
        <w:rPr>
          <w:rFonts w:hint="eastAsia"/>
        </w:rPr>
        <w:t>городах</w:t>
      </w:r>
      <w:r w:rsidRPr="005C4386">
        <w:t xml:space="preserve"> </w:t>
      </w:r>
      <w:r w:rsidRPr="005C4386">
        <w:rPr>
          <w:rFonts w:hint="eastAsia"/>
        </w:rPr>
        <w:t>федерального</w:t>
      </w:r>
      <w:r w:rsidRPr="005C4386">
        <w:t xml:space="preserve"> </w:t>
      </w:r>
      <w:r w:rsidRPr="005C4386">
        <w:rPr>
          <w:rFonts w:hint="eastAsia"/>
        </w:rPr>
        <w:t>значения</w:t>
      </w:r>
    </w:p>
    <w:p w14:paraId="262C6BF3" w14:textId="77777777" w:rsidR="005C4386" w:rsidRDefault="005C4386" w:rsidP="005C4386">
      <w:r>
        <w:rPr>
          <w:rFonts w:hint="eastAsia"/>
        </w:rPr>
        <w:t>ОГЛАВЛЕНИЕ</w:t>
      </w:r>
      <w:r>
        <w:t xml:space="preserve"> </w:t>
      </w:r>
      <w:r>
        <w:rPr>
          <w:rFonts w:hint="eastAsia"/>
        </w:rPr>
        <w:t>ДИССЕРТАЦИИ</w:t>
      </w:r>
    </w:p>
    <w:p w14:paraId="113616C2" w14:textId="77777777" w:rsidR="005C4386" w:rsidRDefault="005C4386" w:rsidP="005C4386">
      <w:r>
        <w:rPr>
          <w:rFonts w:hint="eastAsia"/>
        </w:rPr>
        <w:t>кандидат</w:t>
      </w:r>
      <w:r>
        <w:t xml:space="preserve"> </w:t>
      </w:r>
      <w:r>
        <w:rPr>
          <w:rFonts w:hint="eastAsia"/>
        </w:rPr>
        <w:t>наук</w:t>
      </w:r>
      <w:r>
        <w:t xml:space="preserve"> </w:t>
      </w:r>
      <w:r>
        <w:rPr>
          <w:rFonts w:hint="eastAsia"/>
        </w:rPr>
        <w:t>Шогенова</w:t>
      </w:r>
      <w:r>
        <w:t xml:space="preserve"> </w:t>
      </w:r>
      <w:r>
        <w:rPr>
          <w:rFonts w:hint="eastAsia"/>
        </w:rPr>
        <w:t>Алина</w:t>
      </w:r>
      <w:r>
        <w:t xml:space="preserve"> </w:t>
      </w:r>
      <w:r>
        <w:rPr>
          <w:rFonts w:hint="eastAsia"/>
        </w:rPr>
        <w:t>Тимуровна</w:t>
      </w:r>
    </w:p>
    <w:p w14:paraId="6313BCE8" w14:textId="77777777" w:rsidR="005C4386" w:rsidRDefault="005C4386" w:rsidP="005C4386">
      <w:r>
        <w:rPr>
          <w:rFonts w:hint="eastAsia"/>
        </w:rPr>
        <w:t>ВВЕДЕНИЕ</w:t>
      </w:r>
    </w:p>
    <w:p w14:paraId="07430579" w14:textId="77777777" w:rsidR="005C4386" w:rsidRDefault="005C4386" w:rsidP="005C4386"/>
    <w:p w14:paraId="3135A9BB" w14:textId="77777777" w:rsidR="005C4386" w:rsidRDefault="005C4386" w:rsidP="005C438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ОРГАНИЗАЦИИ</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ФЕДЕРАТИВНОМ</w:t>
      </w:r>
      <w:r>
        <w:t xml:space="preserve"> </w:t>
      </w:r>
      <w:r>
        <w:rPr>
          <w:rFonts w:hint="eastAsia"/>
        </w:rPr>
        <w:t>ГОСУДАРСТВЕ</w:t>
      </w:r>
    </w:p>
    <w:p w14:paraId="72BD3C4E" w14:textId="77777777" w:rsidR="005C4386" w:rsidRDefault="005C4386" w:rsidP="005C4386"/>
    <w:p w14:paraId="60BF6037" w14:textId="77777777" w:rsidR="005C4386" w:rsidRDefault="005C4386" w:rsidP="005C4386">
      <w:r>
        <w:t xml:space="preserve">1.1.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бюджетной</w:t>
      </w:r>
      <w:r>
        <w:t xml:space="preserve"> </w:t>
      </w:r>
      <w:r>
        <w:rPr>
          <w:rFonts w:hint="eastAsia"/>
        </w:rPr>
        <w:t>политике</w:t>
      </w:r>
      <w:r>
        <w:t xml:space="preserve"> </w:t>
      </w:r>
      <w:r>
        <w:rPr>
          <w:rFonts w:hint="eastAsia"/>
        </w:rPr>
        <w:t>федеративного</w:t>
      </w:r>
      <w:r>
        <w:t xml:space="preserve"> </w:t>
      </w:r>
      <w:r>
        <w:rPr>
          <w:rFonts w:hint="eastAsia"/>
        </w:rPr>
        <w:t>государства</w:t>
      </w:r>
    </w:p>
    <w:p w14:paraId="28DAFCC4" w14:textId="77777777" w:rsidR="005C4386" w:rsidRDefault="005C4386" w:rsidP="005C4386"/>
    <w:p w14:paraId="741FBC6C" w14:textId="77777777" w:rsidR="005C4386" w:rsidRDefault="005C4386" w:rsidP="005C4386">
      <w:r>
        <w:t xml:space="preserve">1.2. </w:t>
      </w:r>
      <w:r>
        <w:rPr>
          <w:rFonts w:hint="eastAsia"/>
        </w:rPr>
        <w:t>Методология</w:t>
      </w:r>
      <w:r>
        <w:t xml:space="preserve"> </w:t>
      </w:r>
      <w:r>
        <w:rPr>
          <w:rFonts w:hint="eastAsia"/>
        </w:rPr>
        <w:t>распределения</w:t>
      </w:r>
      <w:r>
        <w:t xml:space="preserve"> </w:t>
      </w:r>
      <w:r>
        <w:rPr>
          <w:rFonts w:hint="eastAsia"/>
        </w:rPr>
        <w:t>и</w:t>
      </w:r>
      <w:r>
        <w:t xml:space="preserve"> </w:t>
      </w:r>
      <w:r>
        <w:rPr>
          <w:rFonts w:hint="eastAsia"/>
        </w:rPr>
        <w:t>передачи</w:t>
      </w:r>
      <w:r>
        <w:t xml:space="preserve"> </w:t>
      </w:r>
      <w:r>
        <w:rPr>
          <w:rFonts w:hint="eastAsia"/>
        </w:rPr>
        <w:t>полномочий</w:t>
      </w:r>
      <w:r>
        <w:t xml:space="preserve"> </w:t>
      </w:r>
      <w:r>
        <w:rPr>
          <w:rFonts w:hint="eastAsia"/>
        </w:rPr>
        <w:t>между</w:t>
      </w:r>
      <w:r>
        <w:t xml:space="preserve"> </w:t>
      </w:r>
      <w:r>
        <w:rPr>
          <w:rFonts w:hint="eastAsia"/>
        </w:rPr>
        <w:t>публично</w:t>
      </w:r>
      <w:r>
        <w:t xml:space="preserve"> -</w:t>
      </w:r>
      <w:r>
        <w:rPr>
          <w:rFonts w:hint="eastAsia"/>
        </w:rPr>
        <w:t>правовыми</w:t>
      </w:r>
      <w:r>
        <w:t xml:space="preserve"> </w:t>
      </w:r>
      <w:r>
        <w:rPr>
          <w:rFonts w:hint="eastAsia"/>
        </w:rPr>
        <w:t>образованиями</w:t>
      </w:r>
      <w:r>
        <w:t xml:space="preserve"> </w:t>
      </w:r>
      <w:r>
        <w:rPr>
          <w:rFonts w:hint="eastAsia"/>
        </w:rPr>
        <w:t>бюджетной</w:t>
      </w:r>
      <w:r>
        <w:t xml:space="preserve"> </w:t>
      </w:r>
      <w:r>
        <w:rPr>
          <w:rFonts w:hint="eastAsia"/>
        </w:rPr>
        <w:t>системы</w:t>
      </w:r>
      <w:r>
        <w:t xml:space="preserve"> </w:t>
      </w:r>
      <w:r>
        <w:rPr>
          <w:rFonts w:hint="eastAsia"/>
        </w:rPr>
        <w:t>РФ</w:t>
      </w:r>
    </w:p>
    <w:p w14:paraId="008C778B" w14:textId="77777777" w:rsidR="005C4386" w:rsidRDefault="005C4386" w:rsidP="005C4386"/>
    <w:p w14:paraId="27D2D029" w14:textId="77777777" w:rsidR="005C4386" w:rsidRDefault="005C4386" w:rsidP="005C4386">
      <w:r>
        <w:t xml:space="preserve">1.3. </w:t>
      </w:r>
      <w:r>
        <w:rPr>
          <w:rFonts w:hint="eastAsia"/>
        </w:rPr>
        <w:t>Особенности</w:t>
      </w:r>
      <w:r>
        <w:t xml:space="preserve"> </w:t>
      </w:r>
      <w:r>
        <w:rPr>
          <w:rFonts w:hint="eastAsia"/>
        </w:rPr>
        <w:t>организации</w:t>
      </w:r>
      <w:r>
        <w:t xml:space="preserve"> </w:t>
      </w:r>
      <w:r>
        <w:rPr>
          <w:rFonts w:hint="eastAsia"/>
        </w:rPr>
        <w:t>МСУ</w:t>
      </w:r>
      <w:r>
        <w:t xml:space="preserve"> </w:t>
      </w:r>
      <w:r>
        <w:rPr>
          <w:rFonts w:hint="eastAsia"/>
        </w:rPr>
        <w:t>и</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субъектах</w:t>
      </w:r>
    </w:p>
    <w:p w14:paraId="5D88855E" w14:textId="77777777" w:rsidR="005C4386" w:rsidRDefault="005C4386" w:rsidP="005C4386"/>
    <w:p w14:paraId="59714FA2" w14:textId="77777777" w:rsidR="005C4386" w:rsidRDefault="005C4386" w:rsidP="005C4386">
      <w:r>
        <w:rPr>
          <w:rFonts w:hint="eastAsia"/>
        </w:rPr>
        <w:t>городах</w:t>
      </w:r>
      <w:r>
        <w:t xml:space="preserve"> </w:t>
      </w:r>
      <w:r>
        <w:rPr>
          <w:rFonts w:hint="eastAsia"/>
        </w:rPr>
        <w:t>федерального</w:t>
      </w:r>
      <w:r>
        <w:t xml:space="preserve"> </w:t>
      </w:r>
      <w:r>
        <w:rPr>
          <w:rFonts w:hint="eastAsia"/>
        </w:rPr>
        <w:t>значения</w:t>
      </w:r>
      <w:r>
        <w:t xml:space="preserve"> (</w:t>
      </w:r>
      <w:r>
        <w:rPr>
          <w:rFonts w:hint="eastAsia"/>
        </w:rPr>
        <w:t>зарубежный</w:t>
      </w:r>
      <w:r>
        <w:t xml:space="preserve"> </w:t>
      </w:r>
      <w:r>
        <w:rPr>
          <w:rFonts w:hint="eastAsia"/>
        </w:rPr>
        <w:t>и</w:t>
      </w:r>
      <w:r>
        <w:t xml:space="preserve"> </w:t>
      </w:r>
      <w:r>
        <w:rPr>
          <w:rFonts w:hint="eastAsia"/>
        </w:rPr>
        <w:t>российский</w:t>
      </w:r>
      <w:r>
        <w:t xml:space="preserve"> </w:t>
      </w:r>
      <w:r>
        <w:rPr>
          <w:rFonts w:hint="eastAsia"/>
        </w:rPr>
        <w:t>опыт</w:t>
      </w:r>
      <w:r>
        <w:t>)</w:t>
      </w:r>
    </w:p>
    <w:p w14:paraId="6B08F255" w14:textId="77777777" w:rsidR="005C4386" w:rsidRDefault="005C4386" w:rsidP="005C4386"/>
    <w:p w14:paraId="5145AA14" w14:textId="77777777" w:rsidR="005C4386" w:rsidRDefault="005C4386" w:rsidP="005C4386">
      <w:r>
        <w:rPr>
          <w:rFonts w:hint="eastAsia"/>
        </w:rPr>
        <w:t>ГЛАВА</w:t>
      </w:r>
      <w:r>
        <w:t xml:space="preserve"> 2. </w:t>
      </w:r>
      <w:r>
        <w:rPr>
          <w:rFonts w:hint="eastAsia"/>
        </w:rPr>
        <w:t>ИНСТИТУЦИОНАЛЬНЫЕ</w:t>
      </w:r>
      <w:r>
        <w:t xml:space="preserve"> </w:t>
      </w:r>
      <w:r>
        <w:rPr>
          <w:rFonts w:hint="eastAsia"/>
        </w:rPr>
        <w:t>И</w:t>
      </w:r>
      <w:r>
        <w:t xml:space="preserve"> </w:t>
      </w:r>
      <w:r>
        <w:rPr>
          <w:rFonts w:hint="eastAsia"/>
        </w:rPr>
        <w:t>НОРМАТИВНЫЕ</w:t>
      </w:r>
      <w:r>
        <w:t xml:space="preserve"> </w:t>
      </w:r>
      <w:r>
        <w:rPr>
          <w:rFonts w:hint="eastAsia"/>
        </w:rPr>
        <w:t>ПРАВОВЫЕ</w:t>
      </w:r>
      <w:r>
        <w:t xml:space="preserve"> </w:t>
      </w:r>
      <w:r>
        <w:rPr>
          <w:rFonts w:hint="eastAsia"/>
        </w:rPr>
        <w:t>АСПЕКТЫ</w:t>
      </w:r>
      <w:r>
        <w:t xml:space="preserve"> </w:t>
      </w:r>
      <w:r>
        <w:rPr>
          <w:rFonts w:hint="eastAsia"/>
        </w:rPr>
        <w:t>РЕАЛИЗАЦИИ</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789A9D33" w14:textId="77777777" w:rsidR="005C4386" w:rsidRDefault="005C4386" w:rsidP="005C4386"/>
    <w:p w14:paraId="5E8DA8DC" w14:textId="77777777" w:rsidR="005C4386" w:rsidRDefault="005C4386" w:rsidP="005C4386">
      <w:r>
        <w:t xml:space="preserve">2.1. </w:t>
      </w:r>
      <w:r>
        <w:rPr>
          <w:rFonts w:hint="eastAsia"/>
        </w:rPr>
        <w:t>Анализ</w:t>
      </w:r>
      <w:r>
        <w:t xml:space="preserve"> </w:t>
      </w:r>
      <w:r>
        <w:rPr>
          <w:rFonts w:hint="eastAsia"/>
        </w:rPr>
        <w:t>распределения</w:t>
      </w:r>
      <w:r>
        <w:t xml:space="preserve"> </w:t>
      </w:r>
      <w:r>
        <w:rPr>
          <w:rFonts w:hint="eastAsia"/>
        </w:rPr>
        <w:t>полномочий</w:t>
      </w:r>
      <w:r>
        <w:t xml:space="preserve"> </w:t>
      </w:r>
      <w:r>
        <w:rPr>
          <w:rFonts w:hint="eastAsia"/>
        </w:rPr>
        <w:t>между</w:t>
      </w:r>
      <w:r>
        <w:t xml:space="preserve"> </w:t>
      </w:r>
      <w:r>
        <w:rPr>
          <w:rFonts w:hint="eastAsia"/>
        </w:rPr>
        <w:t>публично</w:t>
      </w:r>
      <w:r>
        <w:t>-</w:t>
      </w:r>
      <w:r>
        <w:rPr>
          <w:rFonts w:hint="eastAsia"/>
        </w:rPr>
        <w:t>правовыми</w:t>
      </w:r>
      <w:r>
        <w:t xml:space="preserve"> </w:t>
      </w:r>
      <w:r>
        <w:rPr>
          <w:rFonts w:hint="eastAsia"/>
        </w:rPr>
        <w:t>образованиями</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7B93D928" w14:textId="77777777" w:rsidR="005C4386" w:rsidRDefault="005C4386" w:rsidP="005C4386"/>
    <w:p w14:paraId="71FEE08B" w14:textId="77777777" w:rsidR="005C4386" w:rsidRDefault="005C4386" w:rsidP="005C4386">
      <w:r>
        <w:t xml:space="preserve">2.2. </w:t>
      </w:r>
      <w:r>
        <w:rPr>
          <w:rFonts w:hint="eastAsia"/>
        </w:rPr>
        <w:t>Особенности</w:t>
      </w:r>
      <w:r>
        <w:t xml:space="preserve"> </w:t>
      </w:r>
      <w:r>
        <w:rPr>
          <w:rFonts w:hint="eastAsia"/>
        </w:rPr>
        <w:t>распределения</w:t>
      </w:r>
      <w:r>
        <w:t xml:space="preserve"> </w:t>
      </w:r>
      <w:r>
        <w:rPr>
          <w:rFonts w:hint="eastAsia"/>
        </w:rPr>
        <w:t>межбюджетных</w:t>
      </w:r>
      <w:r>
        <w:t xml:space="preserve"> </w:t>
      </w:r>
      <w:r>
        <w:rPr>
          <w:rFonts w:hint="eastAsia"/>
        </w:rPr>
        <w:t>трансфертов</w:t>
      </w:r>
      <w:r>
        <w:t xml:space="preserve"> </w:t>
      </w:r>
      <w:r>
        <w:rPr>
          <w:rFonts w:hint="eastAsia"/>
        </w:rPr>
        <w:t>между</w:t>
      </w:r>
      <w:r>
        <w:t xml:space="preserve"> </w:t>
      </w:r>
      <w:r>
        <w:rPr>
          <w:rFonts w:hint="eastAsia"/>
        </w:rPr>
        <w:t>публично</w:t>
      </w:r>
      <w:r>
        <w:t>-</w:t>
      </w:r>
      <w:r>
        <w:rPr>
          <w:rFonts w:hint="eastAsia"/>
        </w:rPr>
        <w:t>правовыми</w:t>
      </w:r>
      <w:r>
        <w:t xml:space="preserve"> </w:t>
      </w:r>
      <w:r>
        <w:rPr>
          <w:rFonts w:hint="eastAsia"/>
        </w:rPr>
        <w:t>образованиями</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59F92F01" w14:textId="77777777" w:rsidR="005C4386" w:rsidRDefault="005C4386" w:rsidP="005C4386"/>
    <w:p w14:paraId="478D129A" w14:textId="77777777" w:rsidR="005C4386" w:rsidRDefault="005C4386" w:rsidP="005C4386">
      <w:r>
        <w:t xml:space="preserve">2.3. </w:t>
      </w:r>
      <w:r>
        <w:rPr>
          <w:rFonts w:hint="eastAsia"/>
        </w:rPr>
        <w:t>Проблемы</w:t>
      </w:r>
      <w:r>
        <w:t xml:space="preserve"> </w:t>
      </w:r>
      <w:r>
        <w:rPr>
          <w:rFonts w:hint="eastAsia"/>
        </w:rPr>
        <w:t>реализации</w:t>
      </w:r>
      <w:r>
        <w:t xml:space="preserve"> </w:t>
      </w:r>
      <w:r>
        <w:rPr>
          <w:rFonts w:hint="eastAsia"/>
        </w:rPr>
        <w:t>межбюджетных</w:t>
      </w:r>
      <w:r>
        <w:t xml:space="preserve"> </w:t>
      </w:r>
      <w:r>
        <w:rPr>
          <w:rFonts w:hint="eastAsia"/>
        </w:rPr>
        <w:t>отношений</w:t>
      </w:r>
      <w:r>
        <w:t xml:space="preserve"> </w:t>
      </w:r>
      <w:r>
        <w:rPr>
          <w:rFonts w:hint="eastAsia"/>
        </w:rPr>
        <w:t>с</w:t>
      </w:r>
      <w:r>
        <w:rPr>
          <w:rFonts w:hint="eastAsia"/>
        </w:rPr>
        <w:lastRenderedPageBreak/>
        <w:t>убъектах</w:t>
      </w:r>
      <w:r>
        <w:t xml:space="preserve"> </w:t>
      </w:r>
      <w:r>
        <w:rPr>
          <w:rFonts w:hint="eastAsia"/>
        </w:rPr>
        <w:t>РФ</w:t>
      </w:r>
      <w:r>
        <w:t xml:space="preserve"> - </w:t>
      </w:r>
      <w:r>
        <w:rPr>
          <w:rFonts w:hint="eastAsia"/>
        </w:rPr>
        <w:t>городах</w:t>
      </w:r>
    </w:p>
    <w:p w14:paraId="0A0F849A" w14:textId="77777777" w:rsidR="005C4386" w:rsidRDefault="005C4386" w:rsidP="005C4386"/>
    <w:p w14:paraId="105EB594" w14:textId="77777777" w:rsidR="005C4386" w:rsidRDefault="005C4386" w:rsidP="005C4386">
      <w:r>
        <w:rPr>
          <w:rFonts w:hint="eastAsia"/>
        </w:rPr>
        <w:t>федерального</w:t>
      </w:r>
      <w:r>
        <w:t xml:space="preserve"> </w:t>
      </w:r>
      <w:r>
        <w:rPr>
          <w:rFonts w:hint="eastAsia"/>
        </w:rPr>
        <w:t>значения</w:t>
      </w:r>
    </w:p>
    <w:p w14:paraId="1C68B9FF" w14:textId="77777777" w:rsidR="005C4386" w:rsidRDefault="005C4386" w:rsidP="005C4386"/>
    <w:p w14:paraId="78B42D32" w14:textId="77777777" w:rsidR="005C4386" w:rsidRDefault="005C4386" w:rsidP="005C4386">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3336D4E5" w14:textId="77777777" w:rsidR="005C4386" w:rsidRDefault="005C4386" w:rsidP="005C4386"/>
    <w:p w14:paraId="5992273D" w14:textId="77777777" w:rsidR="005C4386" w:rsidRDefault="005C4386" w:rsidP="005C4386">
      <w:r>
        <w:t xml:space="preserve">3.1. </w:t>
      </w:r>
      <w:r>
        <w:rPr>
          <w:rFonts w:hint="eastAsia"/>
        </w:rPr>
        <w:t>Совершенствование</w:t>
      </w:r>
      <w:r>
        <w:t xml:space="preserve"> </w:t>
      </w:r>
      <w:r>
        <w:rPr>
          <w:rFonts w:hint="eastAsia"/>
        </w:rPr>
        <w:t>подходов</w:t>
      </w:r>
      <w:r>
        <w:t xml:space="preserve"> </w:t>
      </w:r>
      <w:r>
        <w:rPr>
          <w:rFonts w:hint="eastAsia"/>
        </w:rPr>
        <w:t>к</w:t>
      </w:r>
      <w:r>
        <w:t xml:space="preserve"> </w:t>
      </w:r>
      <w:r>
        <w:rPr>
          <w:rFonts w:hint="eastAsia"/>
        </w:rPr>
        <w:t>распределению</w:t>
      </w:r>
      <w:r>
        <w:t xml:space="preserve"> </w:t>
      </w:r>
      <w:r>
        <w:rPr>
          <w:rFonts w:hint="eastAsia"/>
        </w:rPr>
        <w:t>полномочий</w:t>
      </w:r>
      <w:r>
        <w:t xml:space="preserve"> </w:t>
      </w:r>
      <w:r>
        <w:rPr>
          <w:rFonts w:hint="eastAsia"/>
        </w:rPr>
        <w:t>и</w:t>
      </w:r>
      <w:r>
        <w:t xml:space="preserve"> </w:t>
      </w:r>
      <w:r>
        <w:rPr>
          <w:rFonts w:hint="eastAsia"/>
        </w:rPr>
        <w:t>бюджетному</w:t>
      </w:r>
      <w:r>
        <w:t xml:space="preserve"> </w:t>
      </w:r>
      <w:r>
        <w:rPr>
          <w:rFonts w:hint="eastAsia"/>
        </w:rPr>
        <w:t>выравниванию</w:t>
      </w:r>
      <w:r>
        <w:t xml:space="preserve"> </w:t>
      </w:r>
      <w:r>
        <w:rPr>
          <w:rFonts w:hint="eastAsia"/>
        </w:rPr>
        <w:t>муниципальных</w:t>
      </w:r>
      <w:r>
        <w:t xml:space="preserve"> </w:t>
      </w:r>
      <w:r>
        <w:rPr>
          <w:rFonts w:hint="eastAsia"/>
        </w:rPr>
        <w:t>образований</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56F82507" w14:textId="77777777" w:rsidR="005C4386" w:rsidRDefault="005C4386" w:rsidP="005C4386"/>
    <w:p w14:paraId="08B15D88" w14:textId="77777777" w:rsidR="005C4386" w:rsidRDefault="005C4386" w:rsidP="005C4386">
      <w:r>
        <w:t xml:space="preserve">3.2.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распределения</w:t>
      </w:r>
      <w:r>
        <w:t xml:space="preserve"> </w:t>
      </w:r>
      <w:r>
        <w:rPr>
          <w:rFonts w:hint="eastAsia"/>
        </w:rPr>
        <w:t>субсидий</w:t>
      </w:r>
      <w:r>
        <w:t xml:space="preserve"> </w:t>
      </w:r>
      <w:r>
        <w:rPr>
          <w:rFonts w:hint="eastAsia"/>
        </w:rPr>
        <w:t>местным</w:t>
      </w:r>
      <w:r>
        <w:t xml:space="preserve"> </w:t>
      </w:r>
      <w:r>
        <w:rPr>
          <w:rFonts w:hint="eastAsia"/>
        </w:rPr>
        <w:t>бюджетам</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городах</w:t>
      </w:r>
      <w:r>
        <w:t xml:space="preserve"> </w:t>
      </w:r>
      <w:r>
        <w:rPr>
          <w:rFonts w:hint="eastAsia"/>
        </w:rPr>
        <w:t>федерального</w:t>
      </w:r>
      <w:r>
        <w:t xml:space="preserve"> </w:t>
      </w:r>
      <w:r>
        <w:rPr>
          <w:rFonts w:hint="eastAsia"/>
        </w:rPr>
        <w:t>значения</w:t>
      </w:r>
    </w:p>
    <w:p w14:paraId="175DD1AC" w14:textId="77777777" w:rsidR="005C4386" w:rsidRDefault="005C4386" w:rsidP="005C4386"/>
    <w:p w14:paraId="05416DDC" w14:textId="77777777" w:rsidR="005C4386" w:rsidRDefault="005C4386" w:rsidP="005C4386">
      <w:r>
        <w:t xml:space="preserve">3.3. </w:t>
      </w:r>
      <w:r>
        <w:rPr>
          <w:rFonts w:hint="eastAsia"/>
        </w:rPr>
        <w:t>Развитие</w:t>
      </w:r>
      <w:r>
        <w:t xml:space="preserve"> </w:t>
      </w:r>
      <w:r>
        <w:rPr>
          <w:rFonts w:hint="eastAsia"/>
        </w:rPr>
        <w:t>межбюджетных</w:t>
      </w:r>
      <w:r>
        <w:t xml:space="preserve"> </w:t>
      </w:r>
      <w:r>
        <w:rPr>
          <w:rFonts w:hint="eastAsia"/>
        </w:rPr>
        <w:t>отношений</w:t>
      </w:r>
      <w:r>
        <w:t xml:space="preserve"> </w:t>
      </w:r>
      <w:r>
        <w:rPr>
          <w:rFonts w:hint="eastAsia"/>
        </w:rPr>
        <w:t>в</w:t>
      </w:r>
      <w:r>
        <w:t xml:space="preserve"> </w:t>
      </w:r>
      <w:r>
        <w:rPr>
          <w:rFonts w:hint="eastAsia"/>
        </w:rPr>
        <w:t>Санкт</w:t>
      </w:r>
      <w:r>
        <w:t>-</w:t>
      </w:r>
      <w:r>
        <w:rPr>
          <w:rFonts w:hint="eastAsia"/>
        </w:rPr>
        <w:t>Петербурге</w:t>
      </w:r>
    </w:p>
    <w:p w14:paraId="3A203124" w14:textId="77777777" w:rsidR="005C4386" w:rsidRDefault="005C4386" w:rsidP="005C4386"/>
    <w:p w14:paraId="000A0FF8" w14:textId="77777777" w:rsidR="005C4386" w:rsidRDefault="005C4386" w:rsidP="005C4386">
      <w:r>
        <w:rPr>
          <w:rFonts w:hint="eastAsia"/>
        </w:rPr>
        <w:t>ЗАКЛЮЧЕНИЕ</w:t>
      </w:r>
    </w:p>
    <w:p w14:paraId="1D134110" w14:textId="77777777" w:rsidR="005C4386" w:rsidRDefault="005C4386" w:rsidP="005C4386"/>
    <w:p w14:paraId="06B3BD7D" w14:textId="77777777" w:rsidR="005C4386" w:rsidRDefault="005C4386" w:rsidP="005C4386">
      <w:r>
        <w:rPr>
          <w:rFonts w:hint="eastAsia"/>
        </w:rPr>
        <w:t>БИБЛИОГРАФИЧЕСКИЙ</w:t>
      </w:r>
      <w:r>
        <w:t xml:space="preserve"> </w:t>
      </w:r>
      <w:r>
        <w:rPr>
          <w:rFonts w:hint="eastAsia"/>
        </w:rPr>
        <w:t>СПИСОК</w:t>
      </w:r>
    </w:p>
    <w:p w14:paraId="387907C7" w14:textId="77777777" w:rsidR="005C4386" w:rsidRDefault="005C4386" w:rsidP="005C4386"/>
    <w:p w14:paraId="496B5E70" w14:textId="162C2CF2" w:rsidR="005C4386" w:rsidRPr="005C4386" w:rsidRDefault="005C4386" w:rsidP="005C4386">
      <w:r>
        <w:rPr>
          <w:rFonts w:hint="eastAsia"/>
        </w:rPr>
        <w:t>ПРИЛОЖЕНИЯ</w:t>
      </w:r>
    </w:p>
    <w:sectPr w:rsidR="005C4386" w:rsidRPr="005C4386" w:rsidSect="00C35C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8788" w14:textId="77777777" w:rsidR="00C35C5A" w:rsidRDefault="00C35C5A">
      <w:pPr>
        <w:spacing w:after="0" w:line="240" w:lineRule="auto"/>
      </w:pPr>
      <w:r>
        <w:separator/>
      </w:r>
    </w:p>
  </w:endnote>
  <w:endnote w:type="continuationSeparator" w:id="0">
    <w:p w14:paraId="6F36E268" w14:textId="77777777" w:rsidR="00C35C5A" w:rsidRDefault="00C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B596" w14:textId="77777777" w:rsidR="00C35C5A" w:rsidRDefault="00C35C5A"/>
    <w:p w14:paraId="3CD43E51" w14:textId="77777777" w:rsidR="00C35C5A" w:rsidRDefault="00C35C5A"/>
    <w:p w14:paraId="356788F6" w14:textId="77777777" w:rsidR="00C35C5A" w:rsidRDefault="00C35C5A"/>
    <w:p w14:paraId="5FFE0F8B" w14:textId="77777777" w:rsidR="00C35C5A" w:rsidRDefault="00C35C5A"/>
    <w:p w14:paraId="30A740F5" w14:textId="77777777" w:rsidR="00C35C5A" w:rsidRDefault="00C35C5A"/>
    <w:p w14:paraId="1B73BB57" w14:textId="77777777" w:rsidR="00C35C5A" w:rsidRDefault="00C35C5A"/>
    <w:p w14:paraId="41E6C542" w14:textId="77777777" w:rsidR="00C35C5A" w:rsidRDefault="00C35C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C0BCB" wp14:editId="0DFD5A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ED1D" w14:textId="77777777" w:rsidR="00C35C5A" w:rsidRDefault="00C35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C0B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BED1D" w14:textId="77777777" w:rsidR="00C35C5A" w:rsidRDefault="00C35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2A47D9" w14:textId="77777777" w:rsidR="00C35C5A" w:rsidRDefault="00C35C5A"/>
    <w:p w14:paraId="6A13259F" w14:textId="77777777" w:rsidR="00C35C5A" w:rsidRDefault="00C35C5A"/>
    <w:p w14:paraId="7B974423" w14:textId="77777777" w:rsidR="00C35C5A" w:rsidRDefault="00C35C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BBACA" wp14:editId="64B9AF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B08D1" w14:textId="77777777" w:rsidR="00C35C5A" w:rsidRDefault="00C35C5A"/>
                          <w:p w14:paraId="67FDF03F" w14:textId="77777777" w:rsidR="00C35C5A" w:rsidRDefault="00C35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BBA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2B08D1" w14:textId="77777777" w:rsidR="00C35C5A" w:rsidRDefault="00C35C5A"/>
                    <w:p w14:paraId="67FDF03F" w14:textId="77777777" w:rsidR="00C35C5A" w:rsidRDefault="00C35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DEAD2" w14:textId="77777777" w:rsidR="00C35C5A" w:rsidRDefault="00C35C5A"/>
    <w:p w14:paraId="17C68116" w14:textId="77777777" w:rsidR="00C35C5A" w:rsidRDefault="00C35C5A">
      <w:pPr>
        <w:rPr>
          <w:sz w:val="2"/>
          <w:szCs w:val="2"/>
        </w:rPr>
      </w:pPr>
    </w:p>
    <w:p w14:paraId="3552FA24" w14:textId="77777777" w:rsidR="00C35C5A" w:rsidRDefault="00C35C5A"/>
    <w:p w14:paraId="4B53060D" w14:textId="77777777" w:rsidR="00C35C5A" w:rsidRDefault="00C35C5A">
      <w:pPr>
        <w:spacing w:after="0" w:line="240" w:lineRule="auto"/>
      </w:pPr>
    </w:p>
  </w:footnote>
  <w:footnote w:type="continuationSeparator" w:id="0">
    <w:p w14:paraId="5C04C8CC" w14:textId="77777777" w:rsidR="00C35C5A" w:rsidRDefault="00C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C5A"/>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14901</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2343</cp:revision>
  <cp:lastPrinted>2009-02-06T05:36:00Z</cp:lastPrinted>
  <dcterms:created xsi:type="dcterms:W3CDTF">2024-04-09T10:20:00Z</dcterms:created>
  <dcterms:modified xsi:type="dcterms:W3CDTF">2024-04-27T08:46:00Z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